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744C" w14:textId="07E42566" w:rsidR="003C4941" w:rsidRDefault="002B2993" w:rsidP="003C4941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>Retail and Personal Services</w:t>
      </w:r>
    </w:p>
    <w:p w14:paraId="43AF8FC6" w14:textId="77777777" w:rsidR="002B2993" w:rsidRDefault="002B2993" w:rsidP="00D4496F">
      <w:pPr>
        <w:pStyle w:val="Heading2"/>
      </w:pPr>
      <w:r w:rsidRPr="5406F5EF">
        <w:t>Devon</w:t>
      </w:r>
    </w:p>
    <w:p w14:paraId="4A950381" w14:textId="67822E5B" w:rsidR="002B2993" w:rsidRDefault="00D4496F" w:rsidP="002B2993">
      <w:pPr>
        <w:rPr>
          <w:b/>
          <w:bCs/>
          <w:i/>
          <w:iCs/>
        </w:rPr>
      </w:pPr>
      <w:r>
        <w:rPr>
          <w:b/>
          <w:bCs/>
          <w:i/>
          <w:iCs/>
        </w:rPr>
        <w:t>In Year 11 I started my butcher apprenticeship as SBAT, then in Year 12 I left school to work full-time.</w:t>
      </w:r>
    </w:p>
    <w:p w14:paraId="5ACEE63F" w14:textId="1A82804E" w:rsidR="002B2993" w:rsidRPr="002B2993" w:rsidRDefault="002B2993" w:rsidP="002B2993">
      <w:pPr>
        <w:pStyle w:val="Heading4"/>
      </w:pPr>
      <w:r w:rsidRPr="002B2993">
        <w:t>Year 10</w:t>
      </w:r>
    </w:p>
    <w:p w14:paraId="79AF3157" w14:textId="1D77935F" w:rsidR="002B2993" w:rsidRDefault="002B2993" w:rsidP="002B2993">
      <w:pPr>
        <w:pStyle w:val="Tablebulletlistlevel1"/>
      </w:pPr>
      <w:r>
        <w:t xml:space="preserve">Devon completed a Certificate II in Meat Processing (Meat Retailing). </w:t>
      </w:r>
    </w:p>
    <w:p w14:paraId="5104C786" w14:textId="0DE156ED" w:rsidR="002B2993" w:rsidRDefault="002B2993" w:rsidP="002B2993">
      <w:pPr>
        <w:pStyle w:val="Tablebulletlistlevel1"/>
      </w:pPr>
      <w:r>
        <w:t xml:space="preserve">Instead of doing work experience, Devon’s </w:t>
      </w:r>
      <w:r w:rsidR="000030B0">
        <w:t>g</w:t>
      </w:r>
      <w:r>
        <w:t xml:space="preserve">randfather offered </w:t>
      </w:r>
      <w:r w:rsidR="000030B0">
        <w:t xml:space="preserve">him </w:t>
      </w:r>
      <w:r>
        <w:t xml:space="preserve">a full week of paid work at his butcher shop. </w:t>
      </w:r>
    </w:p>
    <w:p w14:paraId="60958F77" w14:textId="3EB82793" w:rsidR="004E5589" w:rsidRDefault="002B2993" w:rsidP="002B2993">
      <w:pPr>
        <w:pStyle w:val="Heading4"/>
        <w:rPr>
          <w:lang w:eastAsia="en-AU"/>
        </w:rPr>
      </w:pPr>
      <w:r>
        <w:rPr>
          <w:lang w:eastAsia="en-AU"/>
        </w:rPr>
        <w:t>Year 11</w:t>
      </w:r>
    </w:p>
    <w:p w14:paraId="12922047" w14:textId="3EB99BAB" w:rsidR="002B2993" w:rsidRPr="00845948" w:rsidRDefault="002B2993" w:rsidP="002B2993">
      <w:pPr>
        <w:pStyle w:val="Tablebulletlistlevel1"/>
      </w:pPr>
      <w:r w:rsidRPr="00845948">
        <w:t xml:space="preserve">The VET Coordinator </w:t>
      </w:r>
      <w:r w:rsidR="000030B0">
        <w:t>saw</w:t>
      </w:r>
      <w:r w:rsidRPr="00845948">
        <w:t xml:space="preserve"> Devon </w:t>
      </w:r>
      <w:r w:rsidR="000030B0">
        <w:t xml:space="preserve">working at the </w:t>
      </w:r>
      <w:r w:rsidRPr="00845948">
        <w:t xml:space="preserve">shop and </w:t>
      </w:r>
      <w:r w:rsidR="000030B0">
        <w:t xml:space="preserve">said </w:t>
      </w:r>
      <w:r w:rsidRPr="00845948">
        <w:t xml:space="preserve">he </w:t>
      </w:r>
      <w:r w:rsidR="000030B0">
        <w:t xml:space="preserve">should </w:t>
      </w:r>
      <w:r w:rsidRPr="00845948">
        <w:t xml:space="preserve">consider </w:t>
      </w:r>
      <w:r w:rsidR="000030B0">
        <w:t xml:space="preserve">doing </w:t>
      </w:r>
      <w:r w:rsidRPr="00845948">
        <w:t>a SBAT</w:t>
      </w:r>
      <w:r>
        <w:t xml:space="preserve"> with his grandfather</w:t>
      </w:r>
      <w:r w:rsidRPr="00845948">
        <w:t>.</w:t>
      </w:r>
    </w:p>
    <w:p w14:paraId="0AED0A3B" w14:textId="2AEC8031" w:rsidR="002B2993" w:rsidRDefault="002B2993" w:rsidP="002B2993">
      <w:pPr>
        <w:pStyle w:val="Tablebulletlistlevel1"/>
      </w:pPr>
      <w:r w:rsidRPr="00845948">
        <w:t xml:space="preserve">Devon </w:t>
      </w:r>
      <w:r w:rsidR="000030B0">
        <w:t>spoke to</w:t>
      </w:r>
      <w:r w:rsidRPr="00845948">
        <w:t xml:space="preserve"> his </w:t>
      </w:r>
      <w:r w:rsidR="000030B0">
        <w:t xml:space="preserve">mum </w:t>
      </w:r>
      <w:r w:rsidRPr="00845948">
        <w:t xml:space="preserve">and </w:t>
      </w:r>
      <w:proofErr w:type="gramStart"/>
      <w:r w:rsidR="000030B0">
        <w:t>g</w:t>
      </w:r>
      <w:r w:rsidRPr="00845948">
        <w:t>randfather</w:t>
      </w:r>
      <w:proofErr w:type="gramEnd"/>
      <w:r w:rsidRPr="00845948">
        <w:t xml:space="preserve"> </w:t>
      </w:r>
      <w:r>
        <w:t xml:space="preserve">and they agreed it was a great idea. </w:t>
      </w:r>
    </w:p>
    <w:p w14:paraId="42AE2305" w14:textId="6BCE8ED9" w:rsidR="002B2993" w:rsidRPr="00845948" w:rsidRDefault="000030B0" w:rsidP="002B2993">
      <w:pPr>
        <w:pStyle w:val="Tablebulletlistlevel1"/>
      </w:pPr>
      <w:r>
        <w:t>He</w:t>
      </w:r>
      <w:r w:rsidRPr="5406F5EF">
        <w:t xml:space="preserve"> </w:t>
      </w:r>
      <w:r w:rsidR="002B2993" w:rsidRPr="5406F5EF">
        <w:t>started his SBAT</w:t>
      </w:r>
      <w:r>
        <w:t>,</w:t>
      </w:r>
      <w:r w:rsidR="002B2993" w:rsidRPr="5406F5EF">
        <w:t xml:space="preserve"> undertaking the Certificate III in Meat Processing (Retail Butcher)</w:t>
      </w:r>
      <w:r>
        <w:t xml:space="preserve">, working </w:t>
      </w:r>
      <w:r w:rsidR="002B2993" w:rsidRPr="5406F5EF">
        <w:t xml:space="preserve">2 days and </w:t>
      </w:r>
      <w:r>
        <w:t xml:space="preserve">going to school </w:t>
      </w:r>
      <w:r w:rsidR="002B2993" w:rsidRPr="5406F5EF">
        <w:t xml:space="preserve">3 days </w:t>
      </w:r>
      <w:r>
        <w:t xml:space="preserve">a week, </w:t>
      </w:r>
      <w:r w:rsidR="002B2993" w:rsidRPr="5406F5EF">
        <w:t>stud</w:t>
      </w:r>
      <w:r>
        <w:t>ying</w:t>
      </w:r>
      <w:r w:rsidR="002B2993" w:rsidRPr="5406F5EF">
        <w:t xml:space="preserve"> English and maths.</w:t>
      </w:r>
    </w:p>
    <w:p w14:paraId="46BEC696" w14:textId="78AC900D" w:rsidR="002B2993" w:rsidRDefault="002B2993" w:rsidP="002B2993">
      <w:pPr>
        <w:pStyle w:val="Heading4"/>
        <w:rPr>
          <w:lang w:eastAsia="en-AU"/>
        </w:rPr>
      </w:pPr>
      <w:r>
        <w:rPr>
          <w:lang w:eastAsia="en-AU"/>
        </w:rPr>
        <w:t>Year 12</w:t>
      </w:r>
    </w:p>
    <w:p w14:paraId="656CC474" w14:textId="57133E90" w:rsidR="002B2993" w:rsidRDefault="002B2993" w:rsidP="002B2993">
      <w:pPr>
        <w:pStyle w:val="Tablebulletlistlevel1"/>
        <w:rPr>
          <w:lang w:eastAsia="en-AU"/>
        </w:rPr>
      </w:pPr>
      <w:r w:rsidRPr="005C753E">
        <w:t>Devon left school and transitioned into a full-time apprenticeship</w:t>
      </w:r>
      <w:r>
        <w:t>.</w:t>
      </w:r>
    </w:p>
    <w:p w14:paraId="5FA2FD45" w14:textId="2121DA3D" w:rsidR="002B2993" w:rsidRDefault="002B2993" w:rsidP="002B2993">
      <w:pPr>
        <w:pStyle w:val="Heading4"/>
        <w:rPr>
          <w:lang w:eastAsia="en-AU"/>
        </w:rPr>
      </w:pPr>
      <w:r>
        <w:rPr>
          <w:lang w:eastAsia="en-AU"/>
        </w:rPr>
        <w:t>Post school</w:t>
      </w:r>
    </w:p>
    <w:p w14:paraId="5B10DB05" w14:textId="7A75C7CE" w:rsidR="002B2993" w:rsidRDefault="002B2993" w:rsidP="002B2993">
      <w:pPr>
        <w:pStyle w:val="Tablebulletlistlevel1"/>
        <w:rPr>
          <w:lang w:eastAsia="en-AU"/>
        </w:rPr>
      </w:pPr>
      <w:r w:rsidRPr="00826A6D">
        <w:t xml:space="preserve">Devon </w:t>
      </w:r>
      <w:r w:rsidR="000030B0">
        <w:t xml:space="preserve">is </w:t>
      </w:r>
      <w:r w:rsidRPr="00826A6D">
        <w:t>progress</w:t>
      </w:r>
      <w:r w:rsidR="000030B0">
        <w:t>ing</w:t>
      </w:r>
      <w:r w:rsidRPr="00826A6D">
        <w:t xml:space="preserve"> through his Certificate III in Meat Processing (Retail Butcher)</w:t>
      </w:r>
      <w:r w:rsidR="000030B0">
        <w:t>, with</w:t>
      </w:r>
      <w:r w:rsidRPr="00826A6D">
        <w:t xml:space="preserve"> his training count</w:t>
      </w:r>
      <w:r w:rsidR="000030B0">
        <w:t>ing</w:t>
      </w:r>
      <w:r w:rsidRPr="00826A6D">
        <w:t xml:space="preserve"> towards his NTCET</w:t>
      </w:r>
      <w:r>
        <w:t>.</w:t>
      </w:r>
    </w:p>
    <w:p w14:paraId="6C829DF0" w14:textId="400737EE" w:rsidR="002B2993" w:rsidRDefault="002B2993" w:rsidP="002B2993">
      <w:pPr>
        <w:pStyle w:val="Heading4"/>
      </w:pPr>
      <w:r w:rsidRPr="00F876A3">
        <w:t>Example NTCET Pattern</w:t>
      </w:r>
      <w:r>
        <w:t xml:space="preserve"> (</w:t>
      </w:r>
      <w:r w:rsidR="004C5139">
        <w:t>EIF</w:t>
      </w:r>
      <w:r>
        <w:t>, Stage 1 English and math are compulsory for NTCET)</w:t>
      </w:r>
    </w:p>
    <w:p w14:paraId="29964698" w14:textId="77777777" w:rsidR="002B2993" w:rsidRPr="003677C9" w:rsidRDefault="002B2993" w:rsidP="002B2993">
      <w:r w:rsidRPr="5406F5EF">
        <w:rPr>
          <w:b/>
          <w:bCs/>
        </w:rPr>
        <w:t xml:space="preserve">Year 10: </w:t>
      </w:r>
      <w:r w:rsidRPr="5406F5EF">
        <w:t>EIF, Certificate II in Meat Processing (Meat Retailing) skillset</w:t>
      </w:r>
    </w:p>
    <w:p w14:paraId="051EF98F" w14:textId="77777777" w:rsidR="002B2993" w:rsidRPr="00365F2A" w:rsidRDefault="002B2993" w:rsidP="002B2993">
      <w:pPr>
        <w:rPr>
          <w:highlight w:val="yellow"/>
        </w:rPr>
      </w:pPr>
      <w:r w:rsidRPr="0018569E">
        <w:rPr>
          <w:b/>
          <w:bCs/>
        </w:rPr>
        <w:t xml:space="preserve">Year 11: </w:t>
      </w:r>
      <w:r w:rsidRPr="0018569E">
        <w:t xml:space="preserve">Stage 1 English and </w:t>
      </w:r>
      <w:r>
        <w:t>m</w:t>
      </w:r>
      <w:r w:rsidRPr="0018569E">
        <w:t>aths</w:t>
      </w:r>
      <w:r w:rsidRPr="003677C9">
        <w:t>, and elective subjects (optional)</w:t>
      </w:r>
    </w:p>
    <w:p w14:paraId="1058893E" w14:textId="77777777" w:rsidR="002B2993" w:rsidRPr="00365F2A" w:rsidRDefault="002B2993" w:rsidP="002B2993">
      <w:pPr>
        <w:rPr>
          <w:highlight w:val="yellow"/>
        </w:rPr>
      </w:pPr>
      <w:r w:rsidRPr="0018569E">
        <w:rPr>
          <w:b/>
          <w:bCs/>
        </w:rPr>
        <w:t>Year 12</w:t>
      </w:r>
      <w:r>
        <w:rPr>
          <w:b/>
          <w:bCs/>
        </w:rPr>
        <w:t>/</w:t>
      </w:r>
      <w:r w:rsidRPr="0018569E">
        <w:rPr>
          <w:b/>
          <w:bCs/>
        </w:rPr>
        <w:t>VET</w:t>
      </w:r>
      <w:r w:rsidRPr="0018569E">
        <w:t xml:space="preserve"> –</w:t>
      </w:r>
      <w:r>
        <w:t xml:space="preserve"> </w:t>
      </w:r>
      <w:r w:rsidRPr="005C753E">
        <w:t>Certificate III in Meat Processing (Retail Butcher)</w:t>
      </w:r>
      <w:r>
        <w:t>.</w:t>
      </w:r>
    </w:p>
    <w:p w14:paraId="41DF2B8B" w14:textId="1E5B54B4" w:rsidR="002B2993" w:rsidRDefault="002B2993" w:rsidP="002B2993">
      <w:r w:rsidRPr="0018569E">
        <w:t xml:space="preserve">Always speak to your school Career Advisor or VET Coordinator to plan your subjects  </w:t>
      </w:r>
    </w:p>
    <w:p w14:paraId="057AF759" w14:textId="77777777" w:rsidR="002B2993" w:rsidRDefault="002B2993" w:rsidP="002B2993"/>
    <w:p w14:paraId="0A197EDB" w14:textId="3F44E032" w:rsidR="002B2993" w:rsidRDefault="002B2993" w:rsidP="00D4496F">
      <w:pPr>
        <w:pStyle w:val="Heading2"/>
      </w:pPr>
      <w:r>
        <w:t>Christine</w:t>
      </w:r>
    </w:p>
    <w:p w14:paraId="1D3BA5BD" w14:textId="35F73392" w:rsidR="002B2993" w:rsidRPr="002B2993" w:rsidRDefault="00D4496F" w:rsidP="002B299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Instead of doing Year 12 at schools, I started a fulltime traineeship and kickstarted my career in Beauty. </w:t>
      </w:r>
    </w:p>
    <w:p w14:paraId="7F11A1EB" w14:textId="77777777" w:rsidR="002B2993" w:rsidRPr="002B2993" w:rsidRDefault="002B2993" w:rsidP="002B2993">
      <w:pPr>
        <w:pStyle w:val="Heading4"/>
      </w:pPr>
      <w:r w:rsidRPr="002B2993">
        <w:t>Year 10</w:t>
      </w:r>
    </w:p>
    <w:p w14:paraId="35317B73" w14:textId="1E45B781" w:rsidR="002B2993" w:rsidRPr="002B2993" w:rsidRDefault="002B2993" w:rsidP="002B2993">
      <w:pPr>
        <w:pStyle w:val="Tablebulletlistlevel1"/>
      </w:pPr>
      <w:r w:rsidRPr="002B2993">
        <w:t>Christine completed a Certificate I in Retail Services.</w:t>
      </w:r>
    </w:p>
    <w:p w14:paraId="7C20FDD5" w14:textId="67AF2184" w:rsidR="009F7A00" w:rsidRDefault="009F7A00" w:rsidP="009F7A00">
      <w:pPr>
        <w:pStyle w:val="Tablebulletlistlevel1"/>
      </w:pPr>
      <w:bookmarkStart w:id="0" w:name="_Hlk195700594"/>
      <w:r w:rsidRPr="009F7A00">
        <w:lastRenderedPageBreak/>
        <w:t>During EIF, Christine explored what would be like to become beautician and start her own business. This</w:t>
      </w:r>
      <w:r>
        <w:t xml:space="preserve"> has always been a dream of hers.</w:t>
      </w:r>
    </w:p>
    <w:bookmarkEnd w:id="0"/>
    <w:p w14:paraId="2F347281" w14:textId="33270CC0" w:rsidR="002B2993" w:rsidRDefault="006808CD" w:rsidP="009F7A00">
      <w:pPr>
        <w:pStyle w:val="Heading4"/>
      </w:pPr>
      <w:r w:rsidRPr="006808CD">
        <w:t>Year</w:t>
      </w:r>
      <w:r>
        <w:t xml:space="preserve"> 11</w:t>
      </w:r>
    </w:p>
    <w:p w14:paraId="32BA174D" w14:textId="3B049867" w:rsidR="006808CD" w:rsidRPr="006808CD" w:rsidRDefault="006808CD" w:rsidP="006808CD">
      <w:pPr>
        <w:pStyle w:val="Tablebulletlistlevel1"/>
      </w:pPr>
      <w:r w:rsidRPr="006808CD">
        <w:t xml:space="preserve">Christine completed a Certificate II in Retail Cosmetics to develop her skills in beauty services. With the support from her trainer, </w:t>
      </w:r>
      <w:r w:rsidR="00510448">
        <w:t>she</w:t>
      </w:r>
      <w:r w:rsidR="00510448" w:rsidRPr="006808CD">
        <w:t xml:space="preserve"> </w:t>
      </w:r>
      <w:r w:rsidRPr="006808CD">
        <w:t xml:space="preserve">organised a VWP with a reputable skin care clinic. </w:t>
      </w:r>
    </w:p>
    <w:p w14:paraId="281CC5B5" w14:textId="5819998D" w:rsidR="006808CD" w:rsidRPr="00D24F7A" w:rsidRDefault="006808CD" w:rsidP="006808CD">
      <w:pPr>
        <w:pStyle w:val="Tablebulletlistlevel1"/>
      </w:pPr>
      <w:r w:rsidRPr="006808CD">
        <w:t>At the e</w:t>
      </w:r>
      <w:r w:rsidRPr="5406F5EF">
        <w:t xml:space="preserve">nd of her placement Christine asked her host </w:t>
      </w:r>
      <w:r w:rsidR="00E965B2" w:rsidRPr="00AF0A99">
        <w:t>if</w:t>
      </w:r>
      <w:r w:rsidR="00E965B2">
        <w:t xml:space="preserve"> </w:t>
      </w:r>
      <w:r w:rsidR="00510448">
        <w:t xml:space="preserve">she could </w:t>
      </w:r>
      <w:r w:rsidRPr="5406F5EF">
        <w:t xml:space="preserve">undertake a traineeship with them. They were so impressed with Christine’s work ethic they </w:t>
      </w:r>
      <w:proofErr w:type="gramStart"/>
      <w:r w:rsidRPr="5406F5EF">
        <w:t>agreed</w:t>
      </w:r>
      <w:proofErr w:type="gramEnd"/>
      <w:r w:rsidRPr="5406F5EF">
        <w:t xml:space="preserve"> </w:t>
      </w:r>
      <w:r w:rsidR="00510448">
        <w:t xml:space="preserve">and she would </w:t>
      </w:r>
      <w:r w:rsidRPr="5406F5EF">
        <w:t xml:space="preserve">start the following year. </w:t>
      </w:r>
    </w:p>
    <w:p w14:paraId="2E8FC946" w14:textId="1EFACC50" w:rsidR="006808CD" w:rsidRDefault="006808CD" w:rsidP="006808CD">
      <w:pPr>
        <w:pStyle w:val="Heading4"/>
      </w:pPr>
      <w:r>
        <w:t>Year 12</w:t>
      </w:r>
    </w:p>
    <w:p w14:paraId="5123893D" w14:textId="2B56687D" w:rsidR="006808CD" w:rsidRDefault="006808CD" w:rsidP="006808CD">
      <w:pPr>
        <w:pStyle w:val="Tablebulletlistlevel1"/>
      </w:pPr>
      <w:r w:rsidRPr="006808CD">
        <w:t>Christine</w:t>
      </w:r>
      <w:r>
        <w:t xml:space="preserve"> left school and commenced a full-time traineeship undertaking a </w:t>
      </w:r>
      <w:r w:rsidRPr="00E364D3">
        <w:t>Certificate III in Beauty Services</w:t>
      </w:r>
      <w:r>
        <w:t>.</w:t>
      </w:r>
    </w:p>
    <w:p w14:paraId="5DB58993" w14:textId="0C1393D8" w:rsidR="006808CD" w:rsidRDefault="006808CD" w:rsidP="006808CD">
      <w:pPr>
        <w:pStyle w:val="Heading4"/>
      </w:pPr>
      <w:r>
        <w:t xml:space="preserve">Post </w:t>
      </w:r>
      <w:r w:rsidRPr="006808CD">
        <w:t>school</w:t>
      </w:r>
    </w:p>
    <w:p w14:paraId="13ECDB1E" w14:textId="3CF7FF37" w:rsidR="006808CD" w:rsidRDefault="006808CD" w:rsidP="006808CD">
      <w:pPr>
        <w:pStyle w:val="Tablebulletlistlevel1"/>
      </w:pPr>
      <w:r>
        <w:t xml:space="preserve">Christine </w:t>
      </w:r>
      <w:r w:rsidR="00510448">
        <w:t xml:space="preserve">is </w:t>
      </w:r>
      <w:r>
        <w:t>progress</w:t>
      </w:r>
      <w:r w:rsidR="00510448">
        <w:t>ing</w:t>
      </w:r>
      <w:r>
        <w:t xml:space="preserve"> through her </w:t>
      </w:r>
      <w:r w:rsidRPr="005733EF">
        <w:t>Certificate III in Beauty Services</w:t>
      </w:r>
      <w:r w:rsidR="00510448">
        <w:t>, with</w:t>
      </w:r>
      <w:r>
        <w:t xml:space="preserve"> her training count</w:t>
      </w:r>
      <w:r w:rsidR="00510448">
        <w:t>ing</w:t>
      </w:r>
      <w:r>
        <w:t xml:space="preserve"> towards her NTCET. </w:t>
      </w:r>
    </w:p>
    <w:p w14:paraId="49DB8C7A" w14:textId="13983758" w:rsidR="006808CD" w:rsidRDefault="00510448" w:rsidP="006808CD">
      <w:pPr>
        <w:pStyle w:val="Tablebulletlistlevel1"/>
      </w:pPr>
      <w:r>
        <w:t>She</w:t>
      </w:r>
      <w:r w:rsidR="006808CD" w:rsidRPr="5406F5EF">
        <w:t xml:space="preserve"> </w:t>
      </w:r>
      <w:r>
        <w:t xml:space="preserve">plans </w:t>
      </w:r>
      <w:r w:rsidR="006808CD" w:rsidRPr="5406F5EF">
        <w:t>to complete her Diploma in Beauty Therapy.</w:t>
      </w:r>
    </w:p>
    <w:p w14:paraId="1E5B8D18" w14:textId="4F1FFAF7" w:rsidR="006808CD" w:rsidRDefault="006808CD" w:rsidP="006808CD">
      <w:pPr>
        <w:pStyle w:val="Heading4"/>
      </w:pPr>
      <w:r w:rsidRPr="00F876A3">
        <w:t>Example NTCET Pattern</w:t>
      </w:r>
      <w:r>
        <w:t xml:space="preserve"> (</w:t>
      </w:r>
      <w:r w:rsidR="004C5139">
        <w:t>EIF</w:t>
      </w:r>
      <w:r>
        <w:t>, Stage 1 English and math are compulsory for NTCET)</w:t>
      </w:r>
    </w:p>
    <w:p w14:paraId="09096703" w14:textId="77777777" w:rsidR="006808CD" w:rsidRPr="00365F2A" w:rsidRDefault="006808CD" w:rsidP="006808CD">
      <w:pPr>
        <w:rPr>
          <w:highlight w:val="yellow"/>
        </w:rPr>
      </w:pPr>
      <w:r w:rsidRPr="5406F5EF">
        <w:rPr>
          <w:b/>
          <w:bCs/>
        </w:rPr>
        <w:t xml:space="preserve">Year 10: </w:t>
      </w:r>
      <w:r w:rsidRPr="5406F5EF">
        <w:t>EIF, VETfSS Certificate I in Retail Services</w:t>
      </w:r>
    </w:p>
    <w:p w14:paraId="48C1953D" w14:textId="3EB23EA9" w:rsidR="006808CD" w:rsidRPr="00365F2A" w:rsidRDefault="006808CD" w:rsidP="006808CD">
      <w:pPr>
        <w:rPr>
          <w:highlight w:val="yellow"/>
        </w:rPr>
      </w:pPr>
      <w:r w:rsidRPr="5406F5EF">
        <w:rPr>
          <w:b/>
          <w:bCs/>
        </w:rPr>
        <w:t xml:space="preserve">Year 11: </w:t>
      </w:r>
      <w:r w:rsidRPr="5406F5EF">
        <w:t>Stage 1 English and maths</w:t>
      </w:r>
      <w:r>
        <w:t xml:space="preserve">, </w:t>
      </w:r>
      <w:r w:rsidRPr="5406F5EF">
        <w:t>elective subjects, VETfSS Certificate II in Retail Cosmetics</w:t>
      </w:r>
    </w:p>
    <w:p w14:paraId="45872163" w14:textId="1A972796" w:rsidR="006808CD" w:rsidRPr="00365F2A" w:rsidRDefault="006808CD" w:rsidP="006808CD">
      <w:pPr>
        <w:rPr>
          <w:highlight w:val="yellow"/>
        </w:rPr>
      </w:pPr>
      <w:r w:rsidRPr="0018569E">
        <w:rPr>
          <w:b/>
          <w:bCs/>
        </w:rPr>
        <w:t>Year 12</w:t>
      </w:r>
      <w:r>
        <w:rPr>
          <w:b/>
          <w:bCs/>
        </w:rPr>
        <w:t>/</w:t>
      </w:r>
      <w:r w:rsidRPr="0018569E">
        <w:rPr>
          <w:b/>
          <w:bCs/>
        </w:rPr>
        <w:t>VET</w:t>
      </w:r>
      <w:r w:rsidR="00175CB2">
        <w:rPr>
          <w:b/>
          <w:bCs/>
        </w:rPr>
        <w:t>:</w:t>
      </w:r>
      <w:r w:rsidRPr="0018569E">
        <w:t xml:space="preserve"> </w:t>
      </w:r>
      <w:r w:rsidRPr="00614B9A">
        <w:t>Certificate</w:t>
      </w:r>
      <w:r w:rsidRPr="00E364D3">
        <w:t xml:space="preserve"> III in Beauty Services</w:t>
      </w:r>
      <w:r>
        <w:t>.</w:t>
      </w:r>
    </w:p>
    <w:p w14:paraId="003EECA7" w14:textId="0AD23F31" w:rsidR="006808CD" w:rsidRPr="006808CD" w:rsidRDefault="006808CD" w:rsidP="006808CD">
      <w:r w:rsidRPr="0018569E">
        <w:t xml:space="preserve">Always speak to your school Career Advisor or VET Coordinator to plan your subjects  </w:t>
      </w:r>
    </w:p>
    <w:p w14:paraId="7282C8BA" w14:textId="77777777" w:rsidR="006808CD" w:rsidRDefault="006808CD" w:rsidP="002B2993">
      <w:pPr>
        <w:pStyle w:val="Tablebulletlistlevel1"/>
        <w:numPr>
          <w:ilvl w:val="0"/>
          <w:numId w:val="0"/>
        </w:numPr>
        <w:ind w:left="284"/>
      </w:pPr>
    </w:p>
    <w:p w14:paraId="622BB980" w14:textId="26F1CFE5" w:rsidR="001644A7" w:rsidRDefault="001644A7" w:rsidP="00D4496F">
      <w:pPr>
        <w:pStyle w:val="Heading2"/>
      </w:pPr>
      <w:r>
        <w:t>Lukas</w:t>
      </w:r>
    </w:p>
    <w:p w14:paraId="4A30F30F" w14:textId="2B21423F" w:rsidR="001644A7" w:rsidRPr="001644A7" w:rsidRDefault="00D4496F" w:rsidP="001644A7">
      <w:pPr>
        <w:rPr>
          <w:b/>
          <w:bCs/>
          <w:i/>
          <w:iCs/>
        </w:rPr>
      </w:pPr>
      <w:r>
        <w:rPr>
          <w:b/>
          <w:bCs/>
          <w:i/>
          <w:iCs/>
        </w:rPr>
        <w:t>In Year 12 I started my SBAT in Barbering and it turned out to be my favourite year of school.</w:t>
      </w:r>
    </w:p>
    <w:p w14:paraId="1A15416F" w14:textId="77777777" w:rsidR="001644A7" w:rsidRDefault="001644A7" w:rsidP="001644A7">
      <w:pPr>
        <w:pStyle w:val="Heading4"/>
      </w:pPr>
      <w:r w:rsidRPr="002B2993">
        <w:t>Year 10</w:t>
      </w:r>
    </w:p>
    <w:p w14:paraId="5BA052DA" w14:textId="5E580E2B" w:rsidR="001644A7" w:rsidRPr="001644A7" w:rsidRDefault="001644A7" w:rsidP="001644A7">
      <w:pPr>
        <w:pStyle w:val="Tablebulletlistlevel1"/>
      </w:pPr>
      <w:r w:rsidRPr="001644A7">
        <w:t>Lukas attended a career</w:t>
      </w:r>
      <w:r w:rsidR="00175CB2">
        <w:t>s</w:t>
      </w:r>
      <w:r w:rsidRPr="001644A7">
        <w:t xml:space="preserve"> expo where </w:t>
      </w:r>
      <w:r w:rsidR="00175CB2">
        <w:t>the</w:t>
      </w:r>
      <w:r w:rsidRPr="001644A7">
        <w:t xml:space="preserve"> pathway </w:t>
      </w:r>
      <w:r w:rsidR="00175CB2">
        <w:t xml:space="preserve">that </w:t>
      </w:r>
      <w:r w:rsidRPr="001644A7">
        <w:t xml:space="preserve">stood out was barbering. </w:t>
      </w:r>
    </w:p>
    <w:p w14:paraId="23E262E8" w14:textId="72F45927" w:rsidR="001644A7" w:rsidRDefault="001644A7" w:rsidP="001644A7">
      <w:pPr>
        <w:pStyle w:val="Heading4"/>
      </w:pPr>
      <w:r>
        <w:t>Year 11</w:t>
      </w:r>
    </w:p>
    <w:p w14:paraId="2D7AA6D5" w14:textId="7E34AF4E" w:rsidR="001644A7" w:rsidRPr="001644A7" w:rsidRDefault="00175CB2" w:rsidP="001644A7">
      <w:pPr>
        <w:pStyle w:val="Tablebulletlistlevel1"/>
      </w:pPr>
      <w:r>
        <w:t>Lukas</w:t>
      </w:r>
      <w:r w:rsidRPr="001644A7">
        <w:t xml:space="preserve"> </w:t>
      </w:r>
      <w:r w:rsidR="001644A7" w:rsidRPr="001644A7">
        <w:t>studied English, maths and a range of elective subjects that he thought would be useful for him to find work</w:t>
      </w:r>
      <w:r>
        <w:t xml:space="preserve"> when he left school</w:t>
      </w:r>
      <w:r w:rsidR="001644A7" w:rsidRPr="001644A7">
        <w:t xml:space="preserve">. </w:t>
      </w:r>
    </w:p>
    <w:p w14:paraId="37F1B14F" w14:textId="3E65E020" w:rsidR="00175CB2" w:rsidRDefault="00175CB2" w:rsidP="001644A7">
      <w:pPr>
        <w:pStyle w:val="Tablebulletlistlevel1"/>
      </w:pPr>
      <w:r>
        <w:t>He</w:t>
      </w:r>
      <w:r w:rsidRPr="001644A7">
        <w:t xml:space="preserve"> </w:t>
      </w:r>
      <w:r w:rsidR="001644A7" w:rsidRPr="001644A7">
        <w:t>was still interested in barbering so he spoke to his Career</w:t>
      </w:r>
      <w:r>
        <w:t>s</w:t>
      </w:r>
      <w:r w:rsidR="001644A7" w:rsidRPr="001644A7">
        <w:t xml:space="preserve"> Advisor about doing a SBAT</w:t>
      </w:r>
      <w:r>
        <w:t xml:space="preserve"> and she helped </w:t>
      </w:r>
      <w:r w:rsidR="001644A7">
        <w:t xml:space="preserve">Lukas </w:t>
      </w:r>
      <w:r>
        <w:t>find</w:t>
      </w:r>
      <w:r w:rsidR="001644A7">
        <w:t xml:space="preserve"> work experience with a barber shop so he could get some more </w:t>
      </w:r>
      <w:r>
        <w:t>experience</w:t>
      </w:r>
      <w:r w:rsidR="001644A7">
        <w:t>.</w:t>
      </w:r>
      <w:r>
        <w:t xml:space="preserve"> </w:t>
      </w:r>
    </w:p>
    <w:p w14:paraId="08E3FD57" w14:textId="389B46A3" w:rsidR="001644A7" w:rsidRPr="001644A7" w:rsidRDefault="00175CB2" w:rsidP="001644A7">
      <w:pPr>
        <w:pStyle w:val="Tablebulletlistlevel1"/>
      </w:pPr>
      <w:r>
        <w:t>At the end of the week the barbershop offered Lukas a SBAT.</w:t>
      </w:r>
      <w:r w:rsidR="001644A7">
        <w:t xml:space="preserve">   </w:t>
      </w:r>
    </w:p>
    <w:p w14:paraId="48E0864C" w14:textId="71D430CB" w:rsidR="001644A7" w:rsidRDefault="001644A7" w:rsidP="001644A7">
      <w:pPr>
        <w:pStyle w:val="Heading4"/>
      </w:pPr>
      <w:r>
        <w:t>Year 12</w:t>
      </w:r>
    </w:p>
    <w:p w14:paraId="6C938BEC" w14:textId="6C57B88C" w:rsidR="001644A7" w:rsidRPr="001644A7" w:rsidRDefault="001644A7" w:rsidP="001644A7">
      <w:pPr>
        <w:pStyle w:val="Tablebulletlistlevel1"/>
      </w:pPr>
      <w:r w:rsidRPr="5406F5EF">
        <w:t>Lukas commenced his SBAT</w:t>
      </w:r>
      <w:r w:rsidR="00175CB2">
        <w:t>,</w:t>
      </w:r>
      <w:r w:rsidRPr="5406F5EF">
        <w:t xml:space="preserve"> undertaking a Certificate III in Barbering. He work</w:t>
      </w:r>
      <w:r w:rsidR="00175CB2">
        <w:t>ed</w:t>
      </w:r>
      <w:r w:rsidRPr="5406F5EF">
        <w:t xml:space="preserve"> 3 days and </w:t>
      </w:r>
      <w:r w:rsidR="00175CB2">
        <w:t xml:space="preserve">went to school </w:t>
      </w:r>
      <w:r w:rsidRPr="5406F5EF">
        <w:t xml:space="preserve">2 days </w:t>
      </w:r>
      <w:r w:rsidR="00175CB2">
        <w:t xml:space="preserve">a week, </w:t>
      </w:r>
      <w:r w:rsidRPr="5406F5EF">
        <w:t>stud</w:t>
      </w:r>
      <w:r w:rsidR="00175CB2">
        <w:t>ying</w:t>
      </w:r>
      <w:r w:rsidRPr="5406F5EF">
        <w:t xml:space="preserve"> </w:t>
      </w:r>
      <w:r>
        <w:t xml:space="preserve">his stage 2 subjects. </w:t>
      </w:r>
      <w:r w:rsidRPr="5406F5EF">
        <w:t xml:space="preserve"> </w:t>
      </w:r>
    </w:p>
    <w:p w14:paraId="3E8A5D00" w14:textId="1BE0BC0E" w:rsidR="001644A7" w:rsidRDefault="001644A7" w:rsidP="001644A7">
      <w:pPr>
        <w:pStyle w:val="Heading4"/>
      </w:pPr>
      <w:r>
        <w:lastRenderedPageBreak/>
        <w:t>Post school</w:t>
      </w:r>
    </w:p>
    <w:p w14:paraId="7B1A86BF" w14:textId="1B2A981D" w:rsidR="001644A7" w:rsidRDefault="001644A7" w:rsidP="001644A7">
      <w:pPr>
        <w:pStyle w:val="Tablebulletlistlevel1"/>
      </w:pPr>
      <w:r w:rsidRPr="5406F5EF">
        <w:t>Lukas</w:t>
      </w:r>
      <w:r w:rsidR="00175CB2">
        <w:t xml:space="preserve"> has </w:t>
      </w:r>
      <w:r w:rsidRPr="5406F5EF">
        <w:t xml:space="preserve">transitioned into a part-time apprenticeship. </w:t>
      </w:r>
    </w:p>
    <w:p w14:paraId="3989EB74" w14:textId="6924AB8F" w:rsidR="001644A7" w:rsidRPr="001644A7" w:rsidRDefault="00175CB2" w:rsidP="001644A7">
      <w:pPr>
        <w:pStyle w:val="Tablebulletlistlevel1"/>
      </w:pPr>
      <w:r>
        <w:t>H</w:t>
      </w:r>
      <w:r w:rsidR="001644A7" w:rsidRPr="5406F5EF">
        <w:t xml:space="preserve">e </w:t>
      </w:r>
      <w:r>
        <w:t xml:space="preserve">is </w:t>
      </w:r>
      <w:r w:rsidR="001644A7" w:rsidRPr="5406F5EF">
        <w:t>progre</w:t>
      </w:r>
      <w:r w:rsidR="00E965B2" w:rsidRPr="00AF0A99">
        <w:t>s</w:t>
      </w:r>
      <w:r w:rsidR="001644A7" w:rsidRPr="5406F5EF">
        <w:t>s</w:t>
      </w:r>
      <w:r>
        <w:t>ing</w:t>
      </w:r>
      <w:r w:rsidR="001644A7" w:rsidRPr="5406F5EF">
        <w:t xml:space="preserve"> through his Certificate III in Barbering</w:t>
      </w:r>
      <w:r>
        <w:t xml:space="preserve">, with </w:t>
      </w:r>
      <w:r w:rsidR="001644A7" w:rsidRPr="5406F5EF">
        <w:t>his training count</w:t>
      </w:r>
      <w:r>
        <w:t>ing</w:t>
      </w:r>
      <w:r w:rsidR="001644A7" w:rsidRPr="5406F5EF">
        <w:t xml:space="preserve"> towards his NTCET.</w:t>
      </w:r>
    </w:p>
    <w:p w14:paraId="0EE0D6E5" w14:textId="27B22392" w:rsidR="001644A7" w:rsidRDefault="001644A7" w:rsidP="001644A7">
      <w:pPr>
        <w:pStyle w:val="Heading4"/>
      </w:pPr>
      <w:r w:rsidRPr="00F876A3">
        <w:t>Example NTCET Pattern</w:t>
      </w:r>
      <w:r>
        <w:t xml:space="preserve"> (</w:t>
      </w:r>
      <w:r w:rsidR="004C5139">
        <w:t>EIF</w:t>
      </w:r>
      <w:r>
        <w:t>, Stage 1 English and math are compulsory for NTCET)</w:t>
      </w:r>
    </w:p>
    <w:p w14:paraId="652FBEBD" w14:textId="77777777" w:rsidR="001644A7" w:rsidRPr="00365F2A" w:rsidRDefault="001644A7" w:rsidP="001644A7">
      <w:pPr>
        <w:rPr>
          <w:highlight w:val="yellow"/>
        </w:rPr>
      </w:pPr>
      <w:r w:rsidRPr="00CA466F">
        <w:rPr>
          <w:b/>
          <w:bCs/>
        </w:rPr>
        <w:t>Year 10:</w:t>
      </w:r>
      <w:r w:rsidRPr="5406F5EF">
        <w:t xml:space="preserve"> </w:t>
      </w:r>
      <w:r w:rsidRPr="001644A7">
        <w:t>EIF</w:t>
      </w:r>
    </w:p>
    <w:p w14:paraId="73B5533D" w14:textId="77777777" w:rsidR="001644A7" w:rsidRPr="00365F2A" w:rsidRDefault="001644A7" w:rsidP="001644A7">
      <w:pPr>
        <w:rPr>
          <w:highlight w:val="yellow"/>
        </w:rPr>
      </w:pPr>
      <w:r w:rsidRPr="00CA466F">
        <w:rPr>
          <w:b/>
          <w:bCs/>
        </w:rPr>
        <w:t>Year 11:</w:t>
      </w:r>
      <w:r w:rsidRPr="5406F5EF">
        <w:t xml:space="preserve"> Stage 1 English and maths, electives subjects </w:t>
      </w:r>
    </w:p>
    <w:p w14:paraId="0E4751A9" w14:textId="77777777" w:rsidR="001644A7" w:rsidRPr="00991329" w:rsidRDefault="001644A7" w:rsidP="001644A7">
      <w:pPr>
        <w:rPr>
          <w:highlight w:val="yellow"/>
        </w:rPr>
      </w:pPr>
      <w:r w:rsidRPr="00CA466F">
        <w:rPr>
          <w:b/>
          <w:bCs/>
        </w:rPr>
        <w:t>Year 12:</w:t>
      </w:r>
      <w:r w:rsidRPr="5406F5EF">
        <w:t xml:space="preserve"> Stage 2 </w:t>
      </w:r>
      <w:r>
        <w:t>subjects of choice</w:t>
      </w:r>
    </w:p>
    <w:p w14:paraId="68F30094" w14:textId="1A58D159" w:rsidR="001644A7" w:rsidRPr="00365F2A" w:rsidRDefault="001644A7" w:rsidP="001644A7">
      <w:pPr>
        <w:rPr>
          <w:highlight w:val="yellow"/>
        </w:rPr>
      </w:pPr>
      <w:r w:rsidRPr="00CA466F">
        <w:rPr>
          <w:b/>
          <w:bCs/>
        </w:rPr>
        <w:t>VET</w:t>
      </w:r>
      <w:r w:rsidR="00EE794B">
        <w:rPr>
          <w:b/>
          <w:bCs/>
        </w:rPr>
        <w:t>:</w:t>
      </w:r>
      <w:r w:rsidRPr="00CA466F">
        <w:rPr>
          <w:b/>
          <w:bCs/>
        </w:rPr>
        <w:t xml:space="preserve"> </w:t>
      </w:r>
      <w:r w:rsidRPr="00627890">
        <w:t>Certificate III in Barbering</w:t>
      </w:r>
    </w:p>
    <w:p w14:paraId="7EA4AF2A" w14:textId="4D6A1757" w:rsidR="001644A7" w:rsidRDefault="001644A7" w:rsidP="001644A7">
      <w:r w:rsidRPr="0018569E">
        <w:t xml:space="preserve">Always speak to your school Career Advisor or VET Coordinator to plan your subjects  </w:t>
      </w:r>
    </w:p>
    <w:p w14:paraId="5DF1046E" w14:textId="77777777" w:rsidR="00CA466F" w:rsidRDefault="00CA466F" w:rsidP="00CA466F">
      <w:pPr>
        <w:pStyle w:val="Heading3"/>
        <w:rPr>
          <w:b/>
          <w:bCs/>
        </w:rPr>
      </w:pPr>
    </w:p>
    <w:p w14:paraId="19FE179D" w14:textId="6401F4B5" w:rsidR="00CA466F" w:rsidRDefault="00CA466F" w:rsidP="00D4496F">
      <w:pPr>
        <w:pStyle w:val="Heading2"/>
      </w:pPr>
      <w:proofErr w:type="spellStart"/>
      <w:r>
        <w:t>Telisha</w:t>
      </w:r>
      <w:proofErr w:type="spellEnd"/>
    </w:p>
    <w:p w14:paraId="32383CCF" w14:textId="6324E97F" w:rsidR="00CA466F" w:rsidRPr="00CA466F" w:rsidRDefault="00D4496F" w:rsidP="00CA466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 used VET to find and pursue my goal of becoming a hairdresser whilst still in school. </w:t>
      </w:r>
    </w:p>
    <w:p w14:paraId="035A51FF" w14:textId="77777777" w:rsidR="00CA466F" w:rsidRDefault="00CA466F" w:rsidP="00CA466F">
      <w:pPr>
        <w:pStyle w:val="Heading4"/>
      </w:pPr>
      <w:r w:rsidRPr="002B2993">
        <w:t>Year 10</w:t>
      </w:r>
    </w:p>
    <w:p w14:paraId="40BE8D30" w14:textId="25AF8038" w:rsidR="00CA466F" w:rsidRDefault="00CA466F" w:rsidP="00CA466F">
      <w:pPr>
        <w:pStyle w:val="Tablebulletlistlevel1"/>
      </w:pPr>
      <w:proofErr w:type="spellStart"/>
      <w:r>
        <w:t>Telisha</w:t>
      </w:r>
      <w:proofErr w:type="spellEnd"/>
      <w:r>
        <w:t xml:space="preserve"> </w:t>
      </w:r>
      <w:r w:rsidR="004C5139">
        <w:t>was interested in doing a VET program and chose to do a Certificate II in Salon Assistant.</w:t>
      </w:r>
    </w:p>
    <w:p w14:paraId="693B3537" w14:textId="5C9D3E62" w:rsidR="00CA466F" w:rsidRDefault="00A54FA6" w:rsidP="00CA466F">
      <w:pPr>
        <w:pStyle w:val="Tablebulletlistlevel1"/>
      </w:pPr>
      <w:r>
        <w:t xml:space="preserve">She </w:t>
      </w:r>
      <w:r w:rsidR="00CA466F">
        <w:t xml:space="preserve">did her VWP with her </w:t>
      </w:r>
      <w:r>
        <w:t xml:space="preserve">local </w:t>
      </w:r>
      <w:r w:rsidR="00CA466F">
        <w:t xml:space="preserve">hairdresser and following the placement they offered her casual work on the weekends and school holidays.  </w:t>
      </w:r>
    </w:p>
    <w:p w14:paraId="1F756376" w14:textId="51A6399F" w:rsidR="00CA466F" w:rsidRDefault="00CA466F" w:rsidP="00CA466F">
      <w:pPr>
        <w:pStyle w:val="Tablebulletlistlevel1"/>
      </w:pPr>
      <w:proofErr w:type="spellStart"/>
      <w:r>
        <w:t>Telisha</w:t>
      </w:r>
      <w:proofErr w:type="spellEnd"/>
      <w:r w:rsidRPr="5406F5EF">
        <w:t xml:space="preserve"> thrived in the salon and </w:t>
      </w:r>
      <w:r w:rsidR="00A54FA6">
        <w:t xml:space="preserve">realised </w:t>
      </w:r>
      <w:r w:rsidRPr="5406F5EF">
        <w:t xml:space="preserve">she wanted </w:t>
      </w:r>
      <w:r w:rsidR="00E965B2" w:rsidRPr="00AF0A99">
        <w:t>to</w:t>
      </w:r>
      <w:r w:rsidR="00E965B2">
        <w:t xml:space="preserve"> </w:t>
      </w:r>
      <w:r w:rsidRPr="5406F5EF">
        <w:t xml:space="preserve">be a hairdresser. </w:t>
      </w:r>
    </w:p>
    <w:p w14:paraId="1C523D15" w14:textId="6D8EDCC6" w:rsidR="00CA466F" w:rsidRDefault="00CA466F" w:rsidP="00CA466F">
      <w:pPr>
        <w:pStyle w:val="Heading4"/>
      </w:pPr>
      <w:r>
        <w:t>Year 11</w:t>
      </w:r>
    </w:p>
    <w:p w14:paraId="7A80DDE3" w14:textId="67F6D72A" w:rsidR="00CA466F" w:rsidRPr="00D24F7A" w:rsidRDefault="00CA466F" w:rsidP="00A54FA6">
      <w:pPr>
        <w:pStyle w:val="Tablebulletlistlevel1"/>
      </w:pPr>
      <w:proofErr w:type="spellStart"/>
      <w:r>
        <w:t>Telisha</w:t>
      </w:r>
      <w:proofErr w:type="spellEnd"/>
      <w:r>
        <w:t xml:space="preserve"> applied for a hairdressing</w:t>
      </w:r>
      <w:r w:rsidR="004C5139">
        <w:t xml:space="preserve"> apprenticeship and was successful</w:t>
      </w:r>
      <w:r w:rsidRPr="5406F5EF">
        <w:t>.</w:t>
      </w:r>
      <w:r w:rsidR="004C5139">
        <w:t xml:space="preserve"> Her employer agreed to commence </w:t>
      </w:r>
      <w:proofErr w:type="spellStart"/>
      <w:r w:rsidR="004C5139">
        <w:t>Telisha</w:t>
      </w:r>
      <w:proofErr w:type="spellEnd"/>
      <w:r w:rsidR="004C5139">
        <w:t xml:space="preserve"> as an SBAT to support her schooling. </w:t>
      </w:r>
      <w:proofErr w:type="spellStart"/>
      <w:r w:rsidR="004C5139">
        <w:t>Telisha</w:t>
      </w:r>
      <w:proofErr w:type="spellEnd"/>
      <w:r w:rsidR="004C5139">
        <w:t xml:space="preserve"> attended her SBAT 3 days a week undertaking a Certificate III in Hairdressing, this included Saturdays which allowed her to attend 3 school 3 days a week.  </w:t>
      </w:r>
      <w:r w:rsidRPr="5406F5EF">
        <w:t xml:space="preserve"> </w:t>
      </w:r>
    </w:p>
    <w:p w14:paraId="1F58BDF5" w14:textId="409CBF8A" w:rsidR="00CA466F" w:rsidRDefault="00CA466F" w:rsidP="00CA466F">
      <w:pPr>
        <w:pStyle w:val="Heading4"/>
      </w:pPr>
      <w:r>
        <w:t>Year 12</w:t>
      </w:r>
    </w:p>
    <w:p w14:paraId="20A21790" w14:textId="70FD65BF" w:rsidR="00CA466F" w:rsidRDefault="00CA466F" w:rsidP="00A54FA6">
      <w:pPr>
        <w:pStyle w:val="Tablebulletlistlevel1"/>
      </w:pPr>
      <w:proofErr w:type="spellStart"/>
      <w:r>
        <w:t>Telisha</w:t>
      </w:r>
      <w:proofErr w:type="spellEnd"/>
      <w:r>
        <w:t xml:space="preserve"> continued her SBAT </w:t>
      </w:r>
      <w:r w:rsidR="00A54FA6">
        <w:t xml:space="preserve">and </w:t>
      </w:r>
      <w:r w:rsidRPr="5406F5EF">
        <w:t xml:space="preserve">increased her </w:t>
      </w:r>
      <w:proofErr w:type="gramStart"/>
      <w:r w:rsidRPr="5406F5EF">
        <w:t>work days</w:t>
      </w:r>
      <w:proofErr w:type="gramEnd"/>
      <w:r w:rsidRPr="5406F5EF">
        <w:t xml:space="preserve"> </w:t>
      </w:r>
      <w:r w:rsidR="00A54FA6">
        <w:t xml:space="preserve">while </w:t>
      </w:r>
      <w:r w:rsidRPr="5406F5EF">
        <w:t>reduc</w:t>
      </w:r>
      <w:r w:rsidR="00A54FA6">
        <w:t>ing</w:t>
      </w:r>
      <w:r w:rsidRPr="5406F5EF">
        <w:t xml:space="preserve"> her school days to 2 days a week</w:t>
      </w:r>
      <w:r w:rsidR="00A54FA6">
        <w:t xml:space="preserve"> to </w:t>
      </w:r>
      <w:r w:rsidR="00250418">
        <w:t xml:space="preserve">study </w:t>
      </w:r>
      <w:r>
        <w:t xml:space="preserve">stage 2 subjects. </w:t>
      </w:r>
      <w:r w:rsidRPr="5406F5EF">
        <w:t xml:space="preserve"> </w:t>
      </w:r>
    </w:p>
    <w:p w14:paraId="651D6886" w14:textId="758C40E2" w:rsidR="00CA466F" w:rsidRDefault="00CA466F" w:rsidP="00CA466F">
      <w:pPr>
        <w:pStyle w:val="Heading4"/>
      </w:pPr>
      <w:r>
        <w:t>Post school</w:t>
      </w:r>
    </w:p>
    <w:p w14:paraId="1A085194" w14:textId="645E698F" w:rsidR="00CA466F" w:rsidRDefault="00CA466F" w:rsidP="00CA466F">
      <w:pPr>
        <w:pStyle w:val="Tablebulletlistlevel1"/>
      </w:pPr>
      <w:proofErr w:type="spellStart"/>
      <w:r>
        <w:t>Telisha</w:t>
      </w:r>
      <w:proofErr w:type="spellEnd"/>
      <w:r>
        <w:t xml:space="preserve"> </w:t>
      </w:r>
      <w:r w:rsidR="00A54FA6">
        <w:t xml:space="preserve">has </w:t>
      </w:r>
      <w:r>
        <w:t>transitioned into a part-time apprenticeship</w:t>
      </w:r>
      <w:r w:rsidR="00A54FA6">
        <w:t>.</w:t>
      </w:r>
    </w:p>
    <w:p w14:paraId="5DB59454" w14:textId="00085D0B" w:rsidR="00CA466F" w:rsidRPr="00CA466F" w:rsidRDefault="00A54FA6" w:rsidP="00CA466F">
      <w:pPr>
        <w:pStyle w:val="Tablebulletlistlevel1"/>
      </w:pPr>
      <w:r>
        <w:t>S</w:t>
      </w:r>
      <w:r w:rsidR="00CA466F">
        <w:t xml:space="preserve">he </w:t>
      </w:r>
      <w:r>
        <w:t xml:space="preserve">is </w:t>
      </w:r>
      <w:r w:rsidR="00CA466F">
        <w:t>progress</w:t>
      </w:r>
      <w:r>
        <w:t>ing</w:t>
      </w:r>
      <w:r w:rsidR="00CA466F">
        <w:t xml:space="preserve"> through her </w:t>
      </w:r>
      <w:r w:rsidR="00CA466F" w:rsidRPr="00EE1E93">
        <w:t>Certificate III in Hairdressing</w:t>
      </w:r>
      <w:r>
        <w:t>, with</w:t>
      </w:r>
      <w:r w:rsidR="00CA466F">
        <w:t xml:space="preserve"> her training count</w:t>
      </w:r>
      <w:r>
        <w:t>ing</w:t>
      </w:r>
      <w:r w:rsidR="00CA466F">
        <w:t xml:space="preserve"> towards her NTCET.</w:t>
      </w:r>
    </w:p>
    <w:p w14:paraId="49E32AAF" w14:textId="484A8E8C" w:rsidR="00CA466F" w:rsidRDefault="00CA466F" w:rsidP="00CA466F">
      <w:pPr>
        <w:pStyle w:val="Heading4"/>
      </w:pPr>
      <w:r w:rsidRPr="00F876A3">
        <w:t>Example NTCET Pattern</w:t>
      </w:r>
      <w:r>
        <w:t xml:space="preserve"> (</w:t>
      </w:r>
      <w:r w:rsidR="004C5139">
        <w:t>EIF</w:t>
      </w:r>
      <w:r>
        <w:t>, Stage 1 English and math are compulsory for NTCET)</w:t>
      </w:r>
    </w:p>
    <w:p w14:paraId="76ADA4A4" w14:textId="77777777" w:rsidR="00CA466F" w:rsidRPr="00365F2A" w:rsidRDefault="00CA466F" w:rsidP="00CA466F">
      <w:pPr>
        <w:rPr>
          <w:highlight w:val="yellow"/>
        </w:rPr>
      </w:pPr>
      <w:r w:rsidRPr="5406F5EF">
        <w:rPr>
          <w:b/>
          <w:bCs/>
        </w:rPr>
        <w:t xml:space="preserve">Year 10: </w:t>
      </w:r>
      <w:r w:rsidRPr="5406F5EF">
        <w:t>EIF, VETfSS Certificate II in Salon Assistant</w:t>
      </w:r>
    </w:p>
    <w:p w14:paraId="7E921C17" w14:textId="77777777" w:rsidR="00CA466F" w:rsidRPr="00365F2A" w:rsidRDefault="00CA466F" w:rsidP="00CA466F">
      <w:pPr>
        <w:rPr>
          <w:highlight w:val="yellow"/>
        </w:rPr>
      </w:pPr>
      <w:r w:rsidRPr="0018569E">
        <w:rPr>
          <w:b/>
          <w:bCs/>
        </w:rPr>
        <w:t xml:space="preserve">Year 11: </w:t>
      </w:r>
      <w:r w:rsidRPr="0018569E">
        <w:t xml:space="preserve">Stage 1 English and </w:t>
      </w:r>
      <w:r>
        <w:t>m</w:t>
      </w:r>
      <w:r w:rsidRPr="0018569E">
        <w:t>aths</w:t>
      </w:r>
      <w:r>
        <w:t>, elective subjects (optional)</w:t>
      </w:r>
    </w:p>
    <w:p w14:paraId="464C8994" w14:textId="77777777" w:rsidR="00CA466F" w:rsidRPr="007D7F06" w:rsidRDefault="00CA466F" w:rsidP="00CA466F">
      <w:pPr>
        <w:rPr>
          <w:highlight w:val="yellow"/>
        </w:rPr>
      </w:pPr>
      <w:r w:rsidRPr="5406F5EF">
        <w:rPr>
          <w:b/>
          <w:bCs/>
        </w:rPr>
        <w:lastRenderedPageBreak/>
        <w:t xml:space="preserve">Year 12: </w:t>
      </w:r>
      <w:r w:rsidRPr="5406F5EF">
        <w:t xml:space="preserve">Stage 2 </w:t>
      </w:r>
      <w:r>
        <w:t>subjects of choice.</w:t>
      </w:r>
    </w:p>
    <w:p w14:paraId="13BCACA4" w14:textId="18668CEC" w:rsidR="00CA466F" w:rsidRPr="00365F2A" w:rsidRDefault="00CA466F" w:rsidP="00CA466F">
      <w:pPr>
        <w:rPr>
          <w:highlight w:val="yellow"/>
        </w:rPr>
      </w:pPr>
      <w:r w:rsidRPr="0018569E">
        <w:rPr>
          <w:b/>
          <w:bCs/>
        </w:rPr>
        <w:t>VET</w:t>
      </w:r>
      <w:r w:rsidRPr="0018569E">
        <w:t xml:space="preserve"> </w:t>
      </w:r>
      <w:r w:rsidRPr="007D7F06">
        <w:t>– Certificate</w:t>
      </w:r>
      <w:r w:rsidRPr="00EE1E93">
        <w:t xml:space="preserve"> III in Hairdressing</w:t>
      </w:r>
    </w:p>
    <w:p w14:paraId="7126C056" w14:textId="4837BD83" w:rsidR="00CA466F" w:rsidRPr="00CA466F" w:rsidRDefault="00CA466F" w:rsidP="00CA466F">
      <w:r w:rsidRPr="0018569E">
        <w:t xml:space="preserve">Always speak to your school Career Advisor or VET Coordinator to plan your subjects  </w:t>
      </w:r>
    </w:p>
    <w:p w14:paraId="1E26D61E" w14:textId="77777777" w:rsidR="007E5E10" w:rsidRDefault="007E5E10" w:rsidP="007E5E10">
      <w:pPr>
        <w:pStyle w:val="Heading3"/>
        <w:rPr>
          <w:b/>
          <w:bCs/>
        </w:rPr>
      </w:pPr>
    </w:p>
    <w:p w14:paraId="5C12AD10" w14:textId="7BA92353" w:rsidR="007E5E10" w:rsidRDefault="007E5E10" w:rsidP="007E5E10">
      <w:pPr>
        <w:pStyle w:val="Heading3"/>
        <w:rPr>
          <w:b/>
          <w:bCs/>
        </w:rPr>
      </w:pPr>
      <w:r w:rsidRPr="00D4496F">
        <w:rPr>
          <w:rStyle w:val="Heading2Char"/>
          <w:rFonts w:eastAsia="Calibri"/>
        </w:rPr>
        <w:t>Thao</w:t>
      </w:r>
    </w:p>
    <w:p w14:paraId="54CAC8C7" w14:textId="68A6DA76" w:rsidR="007E5E10" w:rsidRPr="007E5E10" w:rsidRDefault="00A54FA6" w:rsidP="007E5E1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 </w:t>
      </w:r>
      <w:r w:rsidR="00D4496F">
        <w:rPr>
          <w:b/>
          <w:bCs/>
          <w:i/>
          <w:iCs/>
        </w:rPr>
        <w:t xml:space="preserve">juggled work and VET while still achieving my NTCET and ATAR. </w:t>
      </w:r>
    </w:p>
    <w:p w14:paraId="7821F5E4" w14:textId="1258193E" w:rsidR="00CA466F" w:rsidRDefault="007E5E10" w:rsidP="007E5E10">
      <w:pPr>
        <w:pStyle w:val="Heading4"/>
      </w:pPr>
      <w:r w:rsidRPr="002B2993">
        <w:t>Year 10</w:t>
      </w:r>
    </w:p>
    <w:p w14:paraId="33856599" w14:textId="4D1CD843" w:rsidR="007E5E10" w:rsidRPr="007E5E10" w:rsidRDefault="007E5E10" w:rsidP="00E42DA9">
      <w:pPr>
        <w:pStyle w:val="Tablebulletlistlevel1"/>
      </w:pPr>
      <w:r w:rsidRPr="00E42DA9">
        <w:t>Thao started work at a fast-food restaurant where the employer offered Thao the opportunity to complete a Cert</w:t>
      </w:r>
      <w:r w:rsidRPr="5406F5EF">
        <w:t xml:space="preserve">ificate III in Retail traineeship. </w:t>
      </w:r>
    </w:p>
    <w:p w14:paraId="4D5C0450" w14:textId="019915B3" w:rsidR="007E5E10" w:rsidRDefault="007E5E10" w:rsidP="007E5E10">
      <w:pPr>
        <w:pStyle w:val="Heading4"/>
      </w:pPr>
      <w:r>
        <w:t>Year 11</w:t>
      </w:r>
    </w:p>
    <w:p w14:paraId="4E766036" w14:textId="2F6A1274" w:rsidR="007E5E10" w:rsidRDefault="007E5E10" w:rsidP="00E42DA9">
      <w:pPr>
        <w:pStyle w:val="Tablebulletlistlevel1"/>
      </w:pPr>
      <w:r>
        <w:t xml:space="preserve">Thao studied hard at school and used his time effectively. </w:t>
      </w:r>
      <w:r w:rsidR="00A54FA6">
        <w:t>His</w:t>
      </w:r>
      <w:r>
        <w:t xml:space="preserve"> coordinator </w:t>
      </w:r>
      <w:r w:rsidR="00A54FA6">
        <w:t xml:space="preserve">agreed to let him </w:t>
      </w:r>
      <w:r>
        <w:t xml:space="preserve">drop a couple of subjects to give him more time to study.  </w:t>
      </w:r>
    </w:p>
    <w:p w14:paraId="2E55D9B3" w14:textId="473D5689" w:rsidR="007E5E10" w:rsidRDefault="007E5E10" w:rsidP="00E42DA9">
      <w:pPr>
        <w:pStyle w:val="Tablebulletlistlevel1"/>
      </w:pPr>
      <w:r>
        <w:t xml:space="preserve">During his study time Thao also worked on his Certificate III in Retail which was delivered online. </w:t>
      </w:r>
    </w:p>
    <w:p w14:paraId="485DB85B" w14:textId="68D5879D" w:rsidR="007E5E10" w:rsidRPr="007E5E10" w:rsidRDefault="00A54FA6" w:rsidP="00E42DA9">
      <w:pPr>
        <w:pStyle w:val="Tablebulletlistlevel1"/>
      </w:pPr>
      <w:r>
        <w:t xml:space="preserve">He kept working </w:t>
      </w:r>
      <w:r w:rsidR="007E5E10">
        <w:t>at the fast-food restaurant after school and on weekends.</w:t>
      </w:r>
    </w:p>
    <w:p w14:paraId="71BBCB48" w14:textId="0172BEEB" w:rsidR="007E5E10" w:rsidRDefault="007E5E10" w:rsidP="007E5E10">
      <w:pPr>
        <w:pStyle w:val="Heading4"/>
      </w:pPr>
      <w:r>
        <w:t>Year 12</w:t>
      </w:r>
    </w:p>
    <w:p w14:paraId="62AA6819" w14:textId="62C07C82" w:rsidR="007E5E10" w:rsidRPr="00E42DA9" w:rsidRDefault="007E5E10" w:rsidP="00E42DA9">
      <w:pPr>
        <w:pStyle w:val="Tablebulletlistlevel1"/>
      </w:pPr>
      <w:r>
        <w:t xml:space="preserve">Thao </w:t>
      </w:r>
      <w:r w:rsidRPr="00E42DA9">
        <w:t xml:space="preserve">had successfully completed his Certificate III in Retail and was awarded a promotion.  </w:t>
      </w:r>
    </w:p>
    <w:p w14:paraId="04536C9F" w14:textId="3782D87E" w:rsidR="00845339" w:rsidRDefault="00845339" w:rsidP="00845339">
      <w:pPr>
        <w:pStyle w:val="Tablebulletlistlevel1"/>
        <w:rPr>
          <w:bCs/>
          <w:iCs/>
        </w:rPr>
      </w:pPr>
      <w:bookmarkStart w:id="1" w:name="_Hlk195706049"/>
      <w:r w:rsidRPr="00845339">
        <w:t>Thao enjoyed working in retail and decided he wanted to go to university to study business. He worked hard to complete his NTCET and achieve an ATAR</w:t>
      </w:r>
      <w:r>
        <w:t>.</w:t>
      </w:r>
    </w:p>
    <w:bookmarkEnd w:id="1"/>
    <w:p w14:paraId="35F04C83" w14:textId="0A4B42EE" w:rsidR="007E5E10" w:rsidRDefault="007E5E10" w:rsidP="007E5E10">
      <w:pPr>
        <w:pStyle w:val="Heading4"/>
      </w:pPr>
      <w:r>
        <w:t>Post school</w:t>
      </w:r>
    </w:p>
    <w:p w14:paraId="54BBFF29" w14:textId="5CF7888C" w:rsidR="007E5E10" w:rsidRPr="007E5E10" w:rsidRDefault="00514A47" w:rsidP="00514A47">
      <w:pPr>
        <w:pStyle w:val="Tablebulletlistlevel1"/>
      </w:pPr>
      <w:r>
        <w:t xml:space="preserve">Thao is now a </w:t>
      </w:r>
      <w:r w:rsidR="007E5E10" w:rsidRPr="5406F5EF">
        <w:t xml:space="preserve">manager at </w:t>
      </w:r>
      <w:r>
        <w:t xml:space="preserve">the </w:t>
      </w:r>
      <w:r w:rsidR="00D86BC0">
        <w:t xml:space="preserve">fast-food </w:t>
      </w:r>
      <w:r>
        <w:t xml:space="preserve">restaurant. </w:t>
      </w:r>
      <w:r w:rsidR="00D86BC0">
        <w:t>He</w:t>
      </w:r>
      <w:r w:rsidR="00D86BC0" w:rsidRPr="5406F5EF">
        <w:t xml:space="preserve"> </w:t>
      </w:r>
      <w:r w:rsidR="007E5E10" w:rsidRPr="5406F5EF">
        <w:t>plan</w:t>
      </w:r>
      <w:r w:rsidR="00D86BC0">
        <w:t>s</w:t>
      </w:r>
      <w:r w:rsidR="007E5E10" w:rsidRPr="5406F5EF">
        <w:t xml:space="preserve"> to sav</w:t>
      </w:r>
      <w:r>
        <w:t>e money</w:t>
      </w:r>
      <w:r w:rsidR="007E5E10" w:rsidRPr="5406F5EF">
        <w:t xml:space="preserve"> for </w:t>
      </w:r>
      <w:r>
        <w:t xml:space="preserve">the next two </w:t>
      </w:r>
      <w:r w:rsidR="007E5E10" w:rsidRPr="5406F5EF">
        <w:t xml:space="preserve">years before going </w:t>
      </w:r>
      <w:r>
        <w:t xml:space="preserve">on </w:t>
      </w:r>
      <w:r w:rsidR="007E5E10" w:rsidRPr="5406F5EF">
        <w:t>to university to study a Bachelor of Business.</w:t>
      </w:r>
    </w:p>
    <w:p w14:paraId="2541301A" w14:textId="3CBBF604" w:rsidR="007E5E10" w:rsidRDefault="007E5E10" w:rsidP="007E5E10">
      <w:pPr>
        <w:pStyle w:val="Heading4"/>
      </w:pPr>
      <w:r w:rsidRPr="00F876A3">
        <w:t>Example NTCET Pattern</w:t>
      </w:r>
      <w:r>
        <w:t xml:space="preserve"> (</w:t>
      </w:r>
      <w:r w:rsidR="004C5139">
        <w:t>EIF</w:t>
      </w:r>
      <w:r>
        <w:t>, Stage 1 English and math are compulsory for NTCET)</w:t>
      </w:r>
    </w:p>
    <w:p w14:paraId="1AE7F201" w14:textId="77777777" w:rsidR="007E5E10" w:rsidRPr="00365F2A" w:rsidRDefault="007E5E10" w:rsidP="007E5E10">
      <w:pPr>
        <w:rPr>
          <w:highlight w:val="yellow"/>
        </w:rPr>
      </w:pPr>
      <w:r w:rsidRPr="007E5E10">
        <w:rPr>
          <w:b/>
          <w:bCs/>
        </w:rPr>
        <w:t>Year 10:</w:t>
      </w:r>
      <w:r w:rsidRPr="5406F5EF">
        <w:t xml:space="preserve"> </w:t>
      </w:r>
      <w:r w:rsidRPr="00AF0A99">
        <w:t>EIF</w:t>
      </w:r>
    </w:p>
    <w:p w14:paraId="4F3BC3FD" w14:textId="77777777" w:rsidR="007E5E10" w:rsidRPr="00365F2A" w:rsidRDefault="007E5E10" w:rsidP="007E5E10">
      <w:pPr>
        <w:rPr>
          <w:highlight w:val="yellow"/>
        </w:rPr>
      </w:pPr>
      <w:r w:rsidRPr="007E5E10">
        <w:rPr>
          <w:b/>
          <w:bCs/>
        </w:rPr>
        <w:t>Year 11:</w:t>
      </w:r>
      <w:r w:rsidRPr="0018569E">
        <w:t xml:space="preserve"> Stage 1 English and Maths</w:t>
      </w:r>
      <w:r>
        <w:t xml:space="preserve">, and elective subjects </w:t>
      </w:r>
    </w:p>
    <w:p w14:paraId="42DAA085" w14:textId="77777777" w:rsidR="007E5E10" w:rsidRPr="00710A87" w:rsidRDefault="007E5E10" w:rsidP="007E5E10">
      <w:pPr>
        <w:rPr>
          <w:highlight w:val="yellow"/>
        </w:rPr>
      </w:pPr>
      <w:r w:rsidRPr="007E5E10">
        <w:rPr>
          <w:b/>
          <w:bCs/>
        </w:rPr>
        <w:t>Year 12:</w:t>
      </w:r>
      <w:r w:rsidRPr="0018569E">
        <w:t xml:space="preserve"> </w:t>
      </w:r>
      <w:r>
        <w:t>Stage 2 subjects of choice</w:t>
      </w:r>
    </w:p>
    <w:p w14:paraId="1825A735" w14:textId="6B74F550" w:rsidR="007E5E10" w:rsidRPr="00365F2A" w:rsidRDefault="007E5E10" w:rsidP="007E5E10">
      <w:pPr>
        <w:rPr>
          <w:highlight w:val="yellow"/>
        </w:rPr>
      </w:pPr>
      <w:r w:rsidRPr="007E5E10">
        <w:rPr>
          <w:b/>
          <w:bCs/>
        </w:rPr>
        <w:t xml:space="preserve">VET </w:t>
      </w:r>
      <w:r w:rsidRPr="00710A87">
        <w:t>– Certificate</w:t>
      </w:r>
      <w:r>
        <w:t xml:space="preserve"> III in Retail</w:t>
      </w:r>
    </w:p>
    <w:p w14:paraId="46C1FBDC" w14:textId="778C60F6" w:rsidR="007E5E10" w:rsidRPr="007E5E10" w:rsidRDefault="007E5E10" w:rsidP="007E5E10">
      <w:r w:rsidRPr="0018569E">
        <w:t xml:space="preserve">Always speak to your school Career Advisor or VET Coordinator to plan your subjects  </w:t>
      </w:r>
    </w:p>
    <w:p w14:paraId="616F45E6" w14:textId="77777777" w:rsidR="007E5E10" w:rsidRDefault="007E5E10" w:rsidP="007E5E10"/>
    <w:p w14:paraId="3E3AB6FD" w14:textId="0820DDEE" w:rsidR="00E42DA9" w:rsidRDefault="00E42DA9" w:rsidP="00D4496F">
      <w:pPr>
        <w:pStyle w:val="Heading2"/>
      </w:pPr>
      <w:r>
        <w:t>Jami</w:t>
      </w:r>
    </w:p>
    <w:p w14:paraId="78F44862" w14:textId="61A74249" w:rsidR="00E42DA9" w:rsidRDefault="00D4496F" w:rsidP="00E42DA9">
      <w:pPr>
        <w:rPr>
          <w:b/>
          <w:bCs/>
          <w:i/>
          <w:iCs/>
        </w:rPr>
      </w:pPr>
      <w:r>
        <w:rPr>
          <w:b/>
          <w:bCs/>
          <w:i/>
          <w:iCs/>
        </w:rPr>
        <w:t>Hands on learning was the best option for me to get my NTCET.</w:t>
      </w:r>
    </w:p>
    <w:p w14:paraId="4E89C18D" w14:textId="77777777" w:rsidR="00E42DA9" w:rsidRDefault="00E42DA9" w:rsidP="00E42DA9">
      <w:pPr>
        <w:pStyle w:val="Heading4"/>
      </w:pPr>
      <w:r w:rsidRPr="002B2993">
        <w:lastRenderedPageBreak/>
        <w:t>Year 10</w:t>
      </w:r>
    </w:p>
    <w:p w14:paraId="678B5E45" w14:textId="0C69F5EE" w:rsidR="00E42DA9" w:rsidRPr="00E42DA9" w:rsidRDefault="00E42DA9" w:rsidP="00E42DA9">
      <w:pPr>
        <w:pStyle w:val="Tablebulletlistlevel1"/>
      </w:pPr>
      <w:r w:rsidRPr="00E42DA9">
        <w:t>Jami</w:t>
      </w:r>
      <w:r w:rsidRPr="5406F5EF">
        <w:t xml:space="preserve"> complet</w:t>
      </w:r>
      <w:r w:rsidR="00683913">
        <w:t>ed</w:t>
      </w:r>
      <w:r w:rsidRPr="5406F5EF">
        <w:t xml:space="preserve"> </w:t>
      </w:r>
      <w:r w:rsidR="00FB14EF">
        <w:t>a</w:t>
      </w:r>
      <w:r w:rsidRPr="5406F5EF">
        <w:t xml:space="preserve"> Certificate II in Salon Assistant</w:t>
      </w:r>
      <w:r w:rsidR="00683913">
        <w:t xml:space="preserve"> </w:t>
      </w:r>
      <w:r w:rsidR="00FB14EF">
        <w:t xml:space="preserve">and discovered she preferred hands-on learning opposed to classroom learning at school. </w:t>
      </w:r>
    </w:p>
    <w:p w14:paraId="15D311EC" w14:textId="4AD46781" w:rsidR="00E42DA9" w:rsidRDefault="00E42DA9" w:rsidP="00E42DA9">
      <w:pPr>
        <w:pStyle w:val="Heading4"/>
      </w:pPr>
      <w:r w:rsidRPr="002B2993">
        <w:t>Year 1</w:t>
      </w:r>
      <w:r>
        <w:t>1</w:t>
      </w:r>
    </w:p>
    <w:p w14:paraId="478AB4BC" w14:textId="73A7A168" w:rsidR="00E42DA9" w:rsidRDefault="00E42DA9" w:rsidP="00E42DA9">
      <w:pPr>
        <w:pStyle w:val="Tablebulletlistlevel1"/>
      </w:pPr>
      <w:r>
        <w:t>Jami completed a Certificate II in Retail Cosmetics and for her VWP</w:t>
      </w:r>
      <w:r w:rsidR="00683913">
        <w:t xml:space="preserve"> </w:t>
      </w:r>
      <w:r>
        <w:t xml:space="preserve">went to a pharmacy </w:t>
      </w:r>
      <w:r w:rsidR="00683913">
        <w:t xml:space="preserve">with </w:t>
      </w:r>
      <w:r>
        <w:t>a large cosmetics range. The</w:t>
      </w:r>
      <w:r w:rsidR="00683913">
        <w:t xml:space="preserve"> staff</w:t>
      </w:r>
      <w:r>
        <w:t xml:space="preserve"> were really impressed with Jami’s </w:t>
      </w:r>
      <w:r w:rsidR="00683913">
        <w:t xml:space="preserve">efficiency </w:t>
      </w:r>
      <w:r>
        <w:t xml:space="preserve">and offered her casual work on the weekends. </w:t>
      </w:r>
    </w:p>
    <w:p w14:paraId="1D685B7E" w14:textId="0DBA39AC" w:rsidR="00E42DA9" w:rsidRPr="00E42DA9" w:rsidRDefault="00E42DA9" w:rsidP="00E42DA9">
      <w:pPr>
        <w:pStyle w:val="Tablebulletlistlevel1"/>
      </w:pPr>
      <w:r>
        <w:t xml:space="preserve">Jami spoke with her </w:t>
      </w:r>
      <w:proofErr w:type="gramStart"/>
      <w:r>
        <w:t>career</w:t>
      </w:r>
      <w:r w:rsidR="00683913">
        <w:t>s</w:t>
      </w:r>
      <w:proofErr w:type="gramEnd"/>
      <w:r>
        <w:t xml:space="preserve"> advisor about post school options. </w:t>
      </w:r>
      <w:r w:rsidR="00683913">
        <w:t xml:space="preserve">She </w:t>
      </w:r>
      <w:r>
        <w:t xml:space="preserve">was keen to go into full time employment, so </w:t>
      </w:r>
      <w:r w:rsidR="00683913">
        <w:t xml:space="preserve">the advisor </w:t>
      </w:r>
      <w:r>
        <w:t xml:space="preserve">suggested she do a Certificate III in Business </w:t>
      </w:r>
      <w:r w:rsidR="00683913">
        <w:t xml:space="preserve">to gain </w:t>
      </w:r>
      <w:r>
        <w:t xml:space="preserve">a broad range of skills. </w:t>
      </w:r>
    </w:p>
    <w:p w14:paraId="5D633A16" w14:textId="24A7D525" w:rsidR="00E42DA9" w:rsidRDefault="00E42DA9" w:rsidP="00E42DA9">
      <w:pPr>
        <w:pStyle w:val="Heading4"/>
      </w:pPr>
      <w:r w:rsidRPr="002B2993">
        <w:t>Year 1</w:t>
      </w:r>
      <w:r>
        <w:t>2</w:t>
      </w:r>
    </w:p>
    <w:p w14:paraId="3E47C17D" w14:textId="0DF78326" w:rsidR="00E42DA9" w:rsidRPr="00E42DA9" w:rsidRDefault="00E42DA9" w:rsidP="00E42DA9">
      <w:pPr>
        <w:pStyle w:val="Tablebulletlistlevel1"/>
      </w:pPr>
      <w:r>
        <w:t xml:space="preserve">Jami </w:t>
      </w:r>
      <w:r w:rsidRPr="00E42DA9">
        <w:t xml:space="preserve">completed the Certificate III in Business and for her VWP </w:t>
      </w:r>
      <w:r w:rsidR="00683913">
        <w:t xml:space="preserve">worked reception at </w:t>
      </w:r>
      <w:r w:rsidRPr="00E42DA9">
        <w:t>a</w:t>
      </w:r>
      <w:r w:rsidR="00683913">
        <w:t xml:space="preserve"> city </w:t>
      </w:r>
      <w:r w:rsidRPr="00E42DA9">
        <w:t xml:space="preserve">hotel.  </w:t>
      </w:r>
    </w:p>
    <w:p w14:paraId="4ACD3A70" w14:textId="1C1EC457" w:rsidR="00E42DA9" w:rsidRPr="00E42DA9" w:rsidRDefault="00E42DA9" w:rsidP="00E42DA9">
      <w:pPr>
        <w:pStyle w:val="Tablebulletlistlevel1"/>
      </w:pPr>
      <w:r w:rsidRPr="00E42DA9">
        <w:t>At the end of the</w:t>
      </w:r>
      <w:r>
        <w:t xml:space="preserve"> year Jami’s boss offered her a full-time job.</w:t>
      </w:r>
    </w:p>
    <w:p w14:paraId="42B85667" w14:textId="438ED221" w:rsidR="00E42DA9" w:rsidRDefault="00E42DA9" w:rsidP="00E42DA9">
      <w:pPr>
        <w:pStyle w:val="Heading4"/>
      </w:pPr>
      <w:r>
        <w:t>Post school</w:t>
      </w:r>
    </w:p>
    <w:p w14:paraId="21F95976" w14:textId="6896DF7E" w:rsidR="00E42DA9" w:rsidRPr="00E42DA9" w:rsidRDefault="00E42DA9" w:rsidP="00E42DA9">
      <w:pPr>
        <w:pStyle w:val="Tablebulletlistlevel1"/>
      </w:pPr>
      <w:r>
        <w:t>Jami completed her NTCET and transitioned into full-time employment.</w:t>
      </w:r>
    </w:p>
    <w:p w14:paraId="40ACE3C6" w14:textId="6D02731F" w:rsidR="00E42DA9" w:rsidRDefault="00E42DA9" w:rsidP="00E42DA9">
      <w:pPr>
        <w:pStyle w:val="Heading4"/>
      </w:pPr>
      <w:r w:rsidRPr="00F876A3">
        <w:t>Example NTCET Pattern</w:t>
      </w:r>
      <w:r>
        <w:t xml:space="preserve"> (</w:t>
      </w:r>
      <w:r w:rsidR="004C5139">
        <w:t>EIF</w:t>
      </w:r>
      <w:r>
        <w:t>, Stage 1 English and math are compulsory for NTCET)</w:t>
      </w:r>
    </w:p>
    <w:p w14:paraId="32D8D602" w14:textId="77777777" w:rsidR="00E42DA9" w:rsidRPr="00365F2A" w:rsidRDefault="00E42DA9" w:rsidP="00E42DA9">
      <w:pPr>
        <w:rPr>
          <w:highlight w:val="yellow"/>
        </w:rPr>
      </w:pPr>
      <w:r w:rsidRPr="5406F5EF">
        <w:rPr>
          <w:b/>
          <w:bCs/>
        </w:rPr>
        <w:t xml:space="preserve">Year 10: </w:t>
      </w:r>
      <w:r w:rsidRPr="5406F5EF">
        <w:t>EIF, VETfSS Certificate II in Salon Assistant</w:t>
      </w:r>
    </w:p>
    <w:p w14:paraId="4396D761" w14:textId="6D46F2FF" w:rsidR="00E42DA9" w:rsidRPr="00365F2A" w:rsidRDefault="00E42DA9" w:rsidP="00E42DA9">
      <w:pPr>
        <w:rPr>
          <w:highlight w:val="yellow"/>
        </w:rPr>
      </w:pPr>
      <w:r w:rsidRPr="0018569E">
        <w:rPr>
          <w:b/>
          <w:bCs/>
        </w:rPr>
        <w:t xml:space="preserve">Year 11: </w:t>
      </w:r>
      <w:r w:rsidRPr="0018569E">
        <w:t xml:space="preserve">Stage 1 English and </w:t>
      </w:r>
      <w:r w:rsidR="00FB14EF">
        <w:t>m</w:t>
      </w:r>
      <w:r w:rsidRPr="0018569E">
        <w:t>aths</w:t>
      </w:r>
      <w:r>
        <w:t>, elective subjects (optional), VETfSS Certificate II in Retail Cosmetics</w:t>
      </w:r>
    </w:p>
    <w:p w14:paraId="5AD342F7" w14:textId="7A9CAAC7" w:rsidR="00E42DA9" w:rsidRPr="00365F2A" w:rsidRDefault="00E42DA9" w:rsidP="00E42DA9">
      <w:pPr>
        <w:rPr>
          <w:highlight w:val="yellow"/>
        </w:rPr>
      </w:pPr>
      <w:r w:rsidRPr="0018569E">
        <w:rPr>
          <w:b/>
          <w:bCs/>
        </w:rPr>
        <w:t xml:space="preserve">Year 12: </w:t>
      </w:r>
      <w:r>
        <w:t xml:space="preserve">Stage 2 subjects of choice and VETfSS Certificate III in Business </w:t>
      </w:r>
    </w:p>
    <w:p w14:paraId="3DBA659C" w14:textId="75BCD6BE" w:rsidR="00E42DA9" w:rsidRPr="00E42DA9" w:rsidRDefault="00E42DA9" w:rsidP="00E42DA9">
      <w:r w:rsidRPr="0018569E">
        <w:t xml:space="preserve">Always speak to your school Career Advisor or VET Coordinator to plan your subjects 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2263"/>
        <w:gridCol w:w="8045"/>
      </w:tblGrid>
      <w:tr w:rsidR="00D4496F" w14:paraId="42D5B919" w14:textId="77777777" w:rsidTr="002D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74CF8A70" w14:textId="77777777" w:rsidR="00D4496F" w:rsidRPr="0042678A" w:rsidRDefault="00D4496F" w:rsidP="002D3E90">
            <w:r w:rsidRPr="0042678A">
              <w:t>ACRONYM</w:t>
            </w:r>
            <w:r>
              <w:t>S</w:t>
            </w:r>
          </w:p>
        </w:tc>
        <w:tc>
          <w:tcPr>
            <w:tcW w:w="8045" w:type="dxa"/>
          </w:tcPr>
          <w:p w14:paraId="58FED246" w14:textId="77777777" w:rsidR="00D4496F" w:rsidRPr="0042678A" w:rsidRDefault="00D4496F" w:rsidP="002D3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96F" w14:paraId="4B01EA6D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C2ABC9D" w14:textId="77777777" w:rsidR="00D4496F" w:rsidRPr="0042678A" w:rsidRDefault="00D4496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ATAR</w:t>
            </w:r>
          </w:p>
        </w:tc>
        <w:tc>
          <w:tcPr>
            <w:tcW w:w="8045" w:type="dxa"/>
          </w:tcPr>
          <w:p w14:paraId="2E92A648" w14:textId="77777777" w:rsidR="00D4496F" w:rsidRPr="00376BA7" w:rsidRDefault="00D4496F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Australian Tertiary Admission Rank</w:t>
            </w:r>
          </w:p>
        </w:tc>
      </w:tr>
      <w:tr w:rsidR="00D4496F" w14:paraId="6E578919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8B425F" w14:textId="77777777" w:rsidR="00D4496F" w:rsidRPr="0042678A" w:rsidRDefault="00D4496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EIF</w:t>
            </w:r>
          </w:p>
        </w:tc>
        <w:tc>
          <w:tcPr>
            <w:tcW w:w="8045" w:type="dxa"/>
          </w:tcPr>
          <w:p w14:paraId="307E0A22" w14:textId="77777777" w:rsidR="00D4496F" w:rsidRPr="00376BA7" w:rsidRDefault="00D4496F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Exploring Identities and Futures </w:t>
            </w:r>
          </w:p>
        </w:tc>
      </w:tr>
      <w:tr w:rsidR="00D4496F" w14:paraId="71F3CA49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F33809D" w14:textId="77777777" w:rsidR="00D4496F" w:rsidRPr="0042678A" w:rsidRDefault="00D4496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FIFO</w:t>
            </w:r>
          </w:p>
        </w:tc>
        <w:tc>
          <w:tcPr>
            <w:tcW w:w="8045" w:type="dxa"/>
          </w:tcPr>
          <w:p w14:paraId="65D9DCAD" w14:textId="77777777" w:rsidR="00D4496F" w:rsidRPr="00376BA7" w:rsidRDefault="00D4496F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Fly In, Fly Out (mining sector)</w:t>
            </w:r>
          </w:p>
        </w:tc>
      </w:tr>
      <w:tr w:rsidR="00D4496F" w14:paraId="0982C8C9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A452DF" w14:textId="77777777" w:rsidR="00D4496F" w:rsidRPr="0042678A" w:rsidRDefault="00D4496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NTCET</w:t>
            </w:r>
          </w:p>
        </w:tc>
        <w:tc>
          <w:tcPr>
            <w:tcW w:w="8045" w:type="dxa"/>
          </w:tcPr>
          <w:p w14:paraId="2B0C14B2" w14:textId="77777777" w:rsidR="00D4496F" w:rsidRPr="00376BA7" w:rsidRDefault="00D4496F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Northern Territory Certificate of Education and Training</w:t>
            </w:r>
          </w:p>
        </w:tc>
      </w:tr>
      <w:tr w:rsidR="00D4496F" w14:paraId="5C67C39B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5D6B82" w14:textId="77777777" w:rsidR="00D4496F" w:rsidRPr="0042678A" w:rsidRDefault="00D4496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SBAT</w:t>
            </w:r>
          </w:p>
        </w:tc>
        <w:tc>
          <w:tcPr>
            <w:tcW w:w="8045" w:type="dxa"/>
          </w:tcPr>
          <w:p w14:paraId="0FF245AD" w14:textId="77777777" w:rsidR="00D4496F" w:rsidRPr="00376BA7" w:rsidRDefault="00D4496F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School-Based Apprenticeship or Traineeship</w:t>
            </w:r>
          </w:p>
        </w:tc>
      </w:tr>
      <w:tr w:rsidR="00D4496F" w14:paraId="56E1FBB2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C7EF46" w14:textId="77777777" w:rsidR="00D4496F" w:rsidRPr="0042678A" w:rsidRDefault="00D4496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STEM</w:t>
            </w:r>
          </w:p>
        </w:tc>
        <w:tc>
          <w:tcPr>
            <w:tcW w:w="8045" w:type="dxa"/>
          </w:tcPr>
          <w:p w14:paraId="7832FB5C" w14:textId="77777777" w:rsidR="00D4496F" w:rsidRPr="00376BA7" w:rsidRDefault="00D4496F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Science, Technology, Engineering and Mathematics </w:t>
            </w:r>
          </w:p>
        </w:tc>
      </w:tr>
      <w:tr w:rsidR="00D4496F" w14:paraId="05ECEF0B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81BE7F" w14:textId="77777777" w:rsidR="00D4496F" w:rsidRPr="0042678A" w:rsidRDefault="00D4496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TAFE</w:t>
            </w:r>
          </w:p>
        </w:tc>
        <w:tc>
          <w:tcPr>
            <w:tcW w:w="8045" w:type="dxa"/>
          </w:tcPr>
          <w:p w14:paraId="2A75D805" w14:textId="77777777" w:rsidR="00D4496F" w:rsidRPr="00376BA7" w:rsidRDefault="00D4496F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and Further Education (also referred to as trade school)</w:t>
            </w:r>
          </w:p>
        </w:tc>
      </w:tr>
      <w:tr w:rsidR="00D4496F" w14:paraId="23591648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9B2773" w14:textId="77777777" w:rsidR="00D4496F" w:rsidRPr="0042678A" w:rsidRDefault="00D4496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VETfSS</w:t>
            </w:r>
          </w:p>
        </w:tc>
        <w:tc>
          <w:tcPr>
            <w:tcW w:w="8045" w:type="dxa"/>
          </w:tcPr>
          <w:p w14:paraId="7445584A" w14:textId="77777777" w:rsidR="00D4496F" w:rsidRPr="5406F5EF" w:rsidRDefault="00D4496F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Vocational Education and Training for Secondary Student </w:t>
            </w:r>
          </w:p>
        </w:tc>
      </w:tr>
      <w:tr w:rsidR="00D4496F" w14:paraId="3CBA3463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BB88453" w14:textId="77777777" w:rsidR="00D4496F" w:rsidRDefault="00D4496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VWP</w:t>
            </w:r>
          </w:p>
        </w:tc>
        <w:tc>
          <w:tcPr>
            <w:tcW w:w="8045" w:type="dxa"/>
          </w:tcPr>
          <w:p w14:paraId="60B93885" w14:textId="77777777" w:rsidR="00D4496F" w:rsidRDefault="00D4496F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Vocational Work Experience </w:t>
            </w:r>
          </w:p>
        </w:tc>
      </w:tr>
    </w:tbl>
    <w:p w14:paraId="58D8B8D6" w14:textId="77777777" w:rsidR="0042678A" w:rsidRPr="00E42DA9" w:rsidRDefault="0042678A" w:rsidP="00E42DA9">
      <w:pPr>
        <w:rPr>
          <w:b/>
          <w:bCs/>
          <w:i/>
          <w:iCs/>
        </w:rPr>
      </w:pPr>
    </w:p>
    <w:sectPr w:rsidR="0042678A" w:rsidRPr="00E42DA9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95A" w14:textId="77777777" w:rsidR="009528B5" w:rsidRDefault="009528B5" w:rsidP="007332FF">
      <w:r>
        <w:separator/>
      </w:r>
    </w:p>
  </w:endnote>
  <w:endnote w:type="continuationSeparator" w:id="0">
    <w:p w14:paraId="3AA0BE99" w14:textId="77777777" w:rsidR="009528B5" w:rsidRDefault="009528B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1AB9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E82BFF4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1A7FE654" w14:textId="76CAD0B1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6144D">
                <w:rPr>
                  <w:rStyle w:val="PageNumber"/>
                  <w:b/>
                </w:rPr>
                <w:t>EDUCATION AND TRAINING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37B3EF8F" w14:textId="70EE20CB" w:rsidR="00D47DC7" w:rsidRPr="00CE6614" w:rsidRDefault="00FB14E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16 April 2025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14:paraId="0CFA044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90ADB4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937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1ADF6BBF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3FFD7D88" w14:textId="6F568142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A023E">
                <w:rPr>
                  <w:rStyle w:val="PageNumber"/>
                  <w:b/>
                </w:rPr>
                <w:t>EDUCATION</w:t>
              </w:r>
              <w:r w:rsidR="0016144D">
                <w:rPr>
                  <w:rStyle w:val="PageNumber"/>
                  <w:b/>
                </w:rPr>
                <w:t xml:space="preserve"> AND TRAINING</w:t>
              </w:r>
            </w:sdtContent>
          </w:sdt>
        </w:p>
        <w:p w14:paraId="7AC58DC3" w14:textId="51FCE6F0" w:rsidR="00D47DC7" w:rsidRPr="00CE6614" w:rsidRDefault="00FB14E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16 April 2025</w:t>
              </w:r>
            </w:sdtContent>
          </w:sdt>
        </w:p>
        <w:p w14:paraId="07DC7D5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30C1EE4A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AC3F888" wp14:editId="0B224CE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8353038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36D8" w14:textId="77777777" w:rsidR="009528B5" w:rsidRDefault="009528B5" w:rsidP="007332FF">
      <w:r>
        <w:separator/>
      </w:r>
    </w:p>
  </w:footnote>
  <w:footnote w:type="continuationSeparator" w:id="0">
    <w:p w14:paraId="78BE3AF9" w14:textId="77777777" w:rsidR="009528B5" w:rsidRDefault="009528B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FDF8" w14:textId="02897865" w:rsidR="00983000" w:rsidRPr="00162207" w:rsidRDefault="00FB14EF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2993">
          <w:t>VET Pathways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AD34" w14:textId="2B868146" w:rsidR="00E54F9E" w:rsidRDefault="00FB14EF" w:rsidP="00435082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2B2993">
          <w:rPr>
            <w:rStyle w:val="TitleChar"/>
          </w:rPr>
          <w:t>VET Pathways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C136AB4"/>
    <w:multiLevelType w:val="hybridMultilevel"/>
    <w:tmpl w:val="70CC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2F37506"/>
    <w:multiLevelType w:val="hybridMultilevel"/>
    <w:tmpl w:val="4A3E8C18"/>
    <w:lvl w:ilvl="0" w:tplc="0C4295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42BC6"/>
    <w:multiLevelType w:val="multilevel"/>
    <w:tmpl w:val="0C78A7AC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49487865">
    <w:abstractNumId w:val="20"/>
  </w:num>
  <w:num w:numId="2" w16cid:durableId="2135517659">
    <w:abstractNumId w:val="12"/>
  </w:num>
  <w:num w:numId="3" w16cid:durableId="203373531">
    <w:abstractNumId w:val="35"/>
  </w:num>
  <w:num w:numId="4" w16cid:durableId="163059898">
    <w:abstractNumId w:val="23"/>
  </w:num>
  <w:num w:numId="5" w16cid:durableId="1557280174">
    <w:abstractNumId w:val="16"/>
  </w:num>
  <w:num w:numId="6" w16cid:durableId="1113669203">
    <w:abstractNumId w:val="8"/>
  </w:num>
  <w:num w:numId="7" w16cid:durableId="1038050988">
    <w:abstractNumId w:val="26"/>
  </w:num>
  <w:num w:numId="8" w16cid:durableId="1264151629">
    <w:abstractNumId w:val="15"/>
  </w:num>
  <w:num w:numId="9" w16cid:durableId="877204814">
    <w:abstractNumId w:val="1"/>
  </w:num>
  <w:num w:numId="10" w16cid:durableId="2068648900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B"/>
    <w:rsid w:val="00001DDF"/>
    <w:rsid w:val="000030B0"/>
    <w:rsid w:val="0000322D"/>
    <w:rsid w:val="00007670"/>
    <w:rsid w:val="00010665"/>
    <w:rsid w:val="00016A4D"/>
    <w:rsid w:val="0002393A"/>
    <w:rsid w:val="00023E11"/>
    <w:rsid w:val="00027DB8"/>
    <w:rsid w:val="00031A96"/>
    <w:rsid w:val="00034B88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0BC3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432"/>
    <w:rsid w:val="000D1F29"/>
    <w:rsid w:val="000D633D"/>
    <w:rsid w:val="000E342B"/>
    <w:rsid w:val="000E3ED2"/>
    <w:rsid w:val="000E5DD2"/>
    <w:rsid w:val="000F2958"/>
    <w:rsid w:val="000F3850"/>
    <w:rsid w:val="000F57DE"/>
    <w:rsid w:val="000F604F"/>
    <w:rsid w:val="001019A3"/>
    <w:rsid w:val="00104E7F"/>
    <w:rsid w:val="001067F3"/>
    <w:rsid w:val="00111E5F"/>
    <w:rsid w:val="001137EC"/>
    <w:rsid w:val="001152F5"/>
    <w:rsid w:val="00117743"/>
    <w:rsid w:val="00117F5B"/>
    <w:rsid w:val="00132658"/>
    <w:rsid w:val="00150DC0"/>
    <w:rsid w:val="0015394D"/>
    <w:rsid w:val="00156CD4"/>
    <w:rsid w:val="0016144D"/>
    <w:rsid w:val="0016153B"/>
    <w:rsid w:val="00162207"/>
    <w:rsid w:val="001644A7"/>
    <w:rsid w:val="00164A3E"/>
    <w:rsid w:val="00166FF6"/>
    <w:rsid w:val="00175CB2"/>
    <w:rsid w:val="00176123"/>
    <w:rsid w:val="00181620"/>
    <w:rsid w:val="00184C3C"/>
    <w:rsid w:val="00187130"/>
    <w:rsid w:val="00190244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488F"/>
    <w:rsid w:val="00230031"/>
    <w:rsid w:val="00235C01"/>
    <w:rsid w:val="00247343"/>
    <w:rsid w:val="00250418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2993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4C85"/>
    <w:rsid w:val="003456F4"/>
    <w:rsid w:val="00347FB6"/>
    <w:rsid w:val="003504FD"/>
    <w:rsid w:val="00350881"/>
    <w:rsid w:val="00357D55"/>
    <w:rsid w:val="00363513"/>
    <w:rsid w:val="003657E5"/>
    <w:rsid w:val="0036589C"/>
    <w:rsid w:val="00366E67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78A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0A46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23E"/>
    <w:rsid w:val="004A0EBA"/>
    <w:rsid w:val="004A2538"/>
    <w:rsid w:val="004A331E"/>
    <w:rsid w:val="004B0C15"/>
    <w:rsid w:val="004B35EA"/>
    <w:rsid w:val="004B4536"/>
    <w:rsid w:val="004B69E4"/>
    <w:rsid w:val="004C5139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589"/>
    <w:rsid w:val="004F016A"/>
    <w:rsid w:val="00500F94"/>
    <w:rsid w:val="00502FB3"/>
    <w:rsid w:val="00503DE9"/>
    <w:rsid w:val="0050530C"/>
    <w:rsid w:val="00505DEA"/>
    <w:rsid w:val="00507782"/>
    <w:rsid w:val="00507E96"/>
    <w:rsid w:val="00510448"/>
    <w:rsid w:val="00512A04"/>
    <w:rsid w:val="00514A47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2B8E"/>
    <w:rsid w:val="005A4AC0"/>
    <w:rsid w:val="005A539B"/>
    <w:rsid w:val="005A5FDF"/>
    <w:rsid w:val="005B0FB7"/>
    <w:rsid w:val="005B122A"/>
    <w:rsid w:val="005B1FCB"/>
    <w:rsid w:val="005B5AC2"/>
    <w:rsid w:val="005C2833"/>
    <w:rsid w:val="005C529B"/>
    <w:rsid w:val="005D6C6B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5D64"/>
    <w:rsid w:val="006670D7"/>
    <w:rsid w:val="006719EA"/>
    <w:rsid w:val="00671F13"/>
    <w:rsid w:val="0067400A"/>
    <w:rsid w:val="006808CD"/>
    <w:rsid w:val="00682472"/>
    <w:rsid w:val="00683913"/>
    <w:rsid w:val="006847AD"/>
    <w:rsid w:val="0069114B"/>
    <w:rsid w:val="006944C1"/>
    <w:rsid w:val="006A756A"/>
    <w:rsid w:val="006C0EC2"/>
    <w:rsid w:val="006D66F7"/>
    <w:rsid w:val="006D7D3B"/>
    <w:rsid w:val="00705C9D"/>
    <w:rsid w:val="00705F13"/>
    <w:rsid w:val="0070624C"/>
    <w:rsid w:val="00714DEF"/>
    <w:rsid w:val="00714F1D"/>
    <w:rsid w:val="00715225"/>
    <w:rsid w:val="0071700C"/>
    <w:rsid w:val="00720662"/>
    <w:rsid w:val="00720CC6"/>
    <w:rsid w:val="00722DDB"/>
    <w:rsid w:val="00724728"/>
    <w:rsid w:val="00724F98"/>
    <w:rsid w:val="00725586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17A2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0139"/>
    <w:rsid w:val="007E0A34"/>
    <w:rsid w:val="007E5E10"/>
    <w:rsid w:val="007E70CF"/>
    <w:rsid w:val="007E74A4"/>
    <w:rsid w:val="007F1B6F"/>
    <w:rsid w:val="007F263F"/>
    <w:rsid w:val="008015A8"/>
    <w:rsid w:val="0080766E"/>
    <w:rsid w:val="00811169"/>
    <w:rsid w:val="00811B8F"/>
    <w:rsid w:val="00815297"/>
    <w:rsid w:val="008170DB"/>
    <w:rsid w:val="00817BA1"/>
    <w:rsid w:val="00823022"/>
    <w:rsid w:val="0082634E"/>
    <w:rsid w:val="008313C4"/>
    <w:rsid w:val="00835434"/>
    <w:rsid w:val="008358C0"/>
    <w:rsid w:val="00842748"/>
    <w:rsid w:val="00842838"/>
    <w:rsid w:val="00845339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057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E61CB"/>
    <w:rsid w:val="00902B13"/>
    <w:rsid w:val="00911941"/>
    <w:rsid w:val="0092024D"/>
    <w:rsid w:val="00925146"/>
    <w:rsid w:val="00925F0F"/>
    <w:rsid w:val="00932F6B"/>
    <w:rsid w:val="00934FE0"/>
    <w:rsid w:val="009444F0"/>
    <w:rsid w:val="009468BC"/>
    <w:rsid w:val="00947FAE"/>
    <w:rsid w:val="009528B5"/>
    <w:rsid w:val="009616DF"/>
    <w:rsid w:val="0096542F"/>
    <w:rsid w:val="00967FA7"/>
    <w:rsid w:val="00971645"/>
    <w:rsid w:val="00972A44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4F36"/>
    <w:rsid w:val="009B6657"/>
    <w:rsid w:val="009B6966"/>
    <w:rsid w:val="009C1702"/>
    <w:rsid w:val="009D0EB5"/>
    <w:rsid w:val="009D14F9"/>
    <w:rsid w:val="009D2B74"/>
    <w:rsid w:val="009D63FF"/>
    <w:rsid w:val="009E175D"/>
    <w:rsid w:val="009E3424"/>
    <w:rsid w:val="009E3CC2"/>
    <w:rsid w:val="009F06BD"/>
    <w:rsid w:val="009F2A4D"/>
    <w:rsid w:val="009F7A00"/>
    <w:rsid w:val="00A00828"/>
    <w:rsid w:val="00A03290"/>
    <w:rsid w:val="00A0387E"/>
    <w:rsid w:val="00A05BFD"/>
    <w:rsid w:val="00A07490"/>
    <w:rsid w:val="00A10655"/>
    <w:rsid w:val="00A12B64"/>
    <w:rsid w:val="00A21552"/>
    <w:rsid w:val="00A22C38"/>
    <w:rsid w:val="00A25193"/>
    <w:rsid w:val="00A26E80"/>
    <w:rsid w:val="00A31AE8"/>
    <w:rsid w:val="00A3739D"/>
    <w:rsid w:val="00A37DDA"/>
    <w:rsid w:val="00A45005"/>
    <w:rsid w:val="00A54FA6"/>
    <w:rsid w:val="00A567EE"/>
    <w:rsid w:val="00A70DD8"/>
    <w:rsid w:val="00A74ACC"/>
    <w:rsid w:val="00A76790"/>
    <w:rsid w:val="00A85D0C"/>
    <w:rsid w:val="00A86D61"/>
    <w:rsid w:val="00A925EC"/>
    <w:rsid w:val="00A929AA"/>
    <w:rsid w:val="00A92B6B"/>
    <w:rsid w:val="00AA541E"/>
    <w:rsid w:val="00AA5E8A"/>
    <w:rsid w:val="00AD0DA4"/>
    <w:rsid w:val="00AD4169"/>
    <w:rsid w:val="00AD60BB"/>
    <w:rsid w:val="00AE25C6"/>
    <w:rsid w:val="00AE2E18"/>
    <w:rsid w:val="00AE306C"/>
    <w:rsid w:val="00AF0A99"/>
    <w:rsid w:val="00AF28C1"/>
    <w:rsid w:val="00AF5C57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7FD5"/>
    <w:rsid w:val="00B5084A"/>
    <w:rsid w:val="00B606A1"/>
    <w:rsid w:val="00B614F7"/>
    <w:rsid w:val="00B61B26"/>
    <w:rsid w:val="00B65E6B"/>
    <w:rsid w:val="00B675B2"/>
    <w:rsid w:val="00B76890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1A20"/>
    <w:rsid w:val="00C10B5E"/>
    <w:rsid w:val="00C10F10"/>
    <w:rsid w:val="00C15D4D"/>
    <w:rsid w:val="00C175DC"/>
    <w:rsid w:val="00C30171"/>
    <w:rsid w:val="00C309D8"/>
    <w:rsid w:val="00C3453C"/>
    <w:rsid w:val="00C43519"/>
    <w:rsid w:val="00C45263"/>
    <w:rsid w:val="00C51537"/>
    <w:rsid w:val="00C52BC3"/>
    <w:rsid w:val="00C607C7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48ED"/>
    <w:rsid w:val="00C954F6"/>
    <w:rsid w:val="00C95511"/>
    <w:rsid w:val="00CA36A0"/>
    <w:rsid w:val="00CA420F"/>
    <w:rsid w:val="00CA466F"/>
    <w:rsid w:val="00CA6BC5"/>
    <w:rsid w:val="00CC571B"/>
    <w:rsid w:val="00CC61CD"/>
    <w:rsid w:val="00CC6C02"/>
    <w:rsid w:val="00CC737B"/>
    <w:rsid w:val="00CD2F6A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496F"/>
    <w:rsid w:val="00D47DC7"/>
    <w:rsid w:val="00D517C6"/>
    <w:rsid w:val="00D57656"/>
    <w:rsid w:val="00D71D84"/>
    <w:rsid w:val="00D72464"/>
    <w:rsid w:val="00D72A57"/>
    <w:rsid w:val="00D768EB"/>
    <w:rsid w:val="00D77A46"/>
    <w:rsid w:val="00D81E17"/>
    <w:rsid w:val="00D82D1E"/>
    <w:rsid w:val="00D832D9"/>
    <w:rsid w:val="00D86BC0"/>
    <w:rsid w:val="00D90F00"/>
    <w:rsid w:val="00D96804"/>
    <w:rsid w:val="00D975C0"/>
    <w:rsid w:val="00DA5285"/>
    <w:rsid w:val="00DA6BBD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680E"/>
    <w:rsid w:val="00E27D7B"/>
    <w:rsid w:val="00E30556"/>
    <w:rsid w:val="00E30981"/>
    <w:rsid w:val="00E33136"/>
    <w:rsid w:val="00E34D7C"/>
    <w:rsid w:val="00E3723D"/>
    <w:rsid w:val="00E42DA9"/>
    <w:rsid w:val="00E44C89"/>
    <w:rsid w:val="00E457A6"/>
    <w:rsid w:val="00E54F9E"/>
    <w:rsid w:val="00E60527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965B2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E794B"/>
    <w:rsid w:val="00EF3CA4"/>
    <w:rsid w:val="00EF49A8"/>
    <w:rsid w:val="00EF7859"/>
    <w:rsid w:val="00F014DA"/>
    <w:rsid w:val="00F02591"/>
    <w:rsid w:val="00F30AE1"/>
    <w:rsid w:val="00F5203E"/>
    <w:rsid w:val="00F527D3"/>
    <w:rsid w:val="00F56622"/>
    <w:rsid w:val="00F5696E"/>
    <w:rsid w:val="00F60EFF"/>
    <w:rsid w:val="00F67D2D"/>
    <w:rsid w:val="00F858F2"/>
    <w:rsid w:val="00F860CC"/>
    <w:rsid w:val="00F94398"/>
    <w:rsid w:val="00FA5D3A"/>
    <w:rsid w:val="00FB14EF"/>
    <w:rsid w:val="00FB2B56"/>
    <w:rsid w:val="00FB55D5"/>
    <w:rsid w:val="00FC12BF"/>
    <w:rsid w:val="00FC1BAC"/>
    <w:rsid w:val="00FC2C60"/>
    <w:rsid w:val="00FD1934"/>
    <w:rsid w:val="00FD3E6F"/>
    <w:rsid w:val="00FD51B9"/>
    <w:rsid w:val="00FD5849"/>
    <w:rsid w:val="00FD7F56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D43A2"/>
  <w15:docId w15:val="{58554110-BD8C-E74E-B5C8-1785DD1E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61CB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CA466F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 Pathways</vt:lpstr>
    </vt:vector>
  </TitlesOfParts>
  <Company>EDUCATION AND TRAINING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Pathways - Retail</dc:title>
  <dc:creator>Northern Territory Government</dc:creator>
  <cp:lastModifiedBy>Kaitlin Chin</cp:lastModifiedBy>
  <cp:revision>10</cp:revision>
  <cp:lastPrinted>2019-07-29T01:45:00Z</cp:lastPrinted>
  <dcterms:created xsi:type="dcterms:W3CDTF">2025-02-12T05:15:00Z</dcterms:created>
  <dcterms:modified xsi:type="dcterms:W3CDTF">2025-04-16T05:13:00Z</dcterms:modified>
</cp:coreProperties>
</file>