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744C" w14:textId="3A5A92A2" w:rsidR="003C4941" w:rsidRDefault="00F51125" w:rsidP="003C4941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>Health, Community</w:t>
      </w:r>
      <w:r w:rsidR="002B2993">
        <w:rPr>
          <w:noProof/>
          <w:lang w:eastAsia="en-AU"/>
        </w:rPr>
        <w:t xml:space="preserve"> Services</w:t>
      </w:r>
      <w:r>
        <w:rPr>
          <w:noProof/>
          <w:lang w:eastAsia="en-AU"/>
        </w:rPr>
        <w:t xml:space="preserve"> and Education</w:t>
      </w:r>
    </w:p>
    <w:p w14:paraId="43AF8FC6" w14:textId="77777777" w:rsidR="002B2993" w:rsidRDefault="002B2993" w:rsidP="003B1B51">
      <w:pPr>
        <w:pStyle w:val="Heading2"/>
      </w:pPr>
      <w:r w:rsidRPr="5406F5EF">
        <w:t>Devon</w:t>
      </w:r>
    </w:p>
    <w:p w14:paraId="5CA0D74E" w14:textId="41F02D0B" w:rsidR="00F51125" w:rsidRPr="00F51125" w:rsidRDefault="003B1B51" w:rsidP="00F5112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 found my passion through </w:t>
      </w:r>
      <w:proofErr w:type="gramStart"/>
      <w:r>
        <w:rPr>
          <w:b/>
          <w:bCs/>
          <w:i/>
          <w:iCs/>
        </w:rPr>
        <w:t>VET</w:t>
      </w:r>
      <w:proofErr w:type="gramEnd"/>
      <w:r>
        <w:rPr>
          <w:b/>
          <w:bCs/>
          <w:i/>
          <w:iCs/>
        </w:rPr>
        <w:t xml:space="preserve"> and this led to fulltime employment when I finished school</w:t>
      </w:r>
    </w:p>
    <w:p w14:paraId="5ACEE63F" w14:textId="1A82804E" w:rsidR="002B2993" w:rsidRPr="002B2993" w:rsidRDefault="002B2993" w:rsidP="002B2993">
      <w:pPr>
        <w:pStyle w:val="Heading4"/>
      </w:pPr>
      <w:r w:rsidRPr="002B2993">
        <w:t>Year 10</w:t>
      </w:r>
    </w:p>
    <w:p w14:paraId="64ADE833" w14:textId="7C3EB7F0" w:rsidR="00F51125" w:rsidRDefault="00F51125" w:rsidP="00F51125">
      <w:pPr>
        <w:pStyle w:val="Tablebulletlistlevel1"/>
      </w:pPr>
      <w:r>
        <w:t xml:space="preserve">Devon </w:t>
      </w:r>
      <w:r w:rsidR="00A951E3">
        <w:t xml:space="preserve">always loved </w:t>
      </w:r>
      <w:r>
        <w:t xml:space="preserve">helping his younger siblings learn and play. </w:t>
      </w:r>
    </w:p>
    <w:p w14:paraId="5A3E4BBF" w14:textId="75F4700A" w:rsidR="00F51125" w:rsidRDefault="00A951E3" w:rsidP="00F51125">
      <w:pPr>
        <w:pStyle w:val="Tablebulletlistlevel1"/>
      </w:pPr>
      <w:r>
        <w:t xml:space="preserve">He </w:t>
      </w:r>
      <w:r w:rsidR="00F51125" w:rsidRPr="1E397EAC">
        <w:t xml:space="preserve">used EIF to explore more about his likes and dislikes and </w:t>
      </w:r>
      <w:r>
        <w:t>realised</w:t>
      </w:r>
      <w:r w:rsidRPr="1E397EAC">
        <w:t xml:space="preserve"> </w:t>
      </w:r>
      <w:r w:rsidR="00F51125" w:rsidRPr="1E397EAC">
        <w:t>he was interested in childcare work.</w:t>
      </w:r>
    </w:p>
    <w:p w14:paraId="60958F77" w14:textId="3682FD5B" w:rsidR="004E5589" w:rsidRDefault="002B2993" w:rsidP="00F51125">
      <w:pPr>
        <w:pStyle w:val="Heading4"/>
        <w:rPr>
          <w:lang w:eastAsia="en-AU"/>
        </w:rPr>
      </w:pPr>
      <w:r>
        <w:rPr>
          <w:lang w:eastAsia="en-AU"/>
        </w:rPr>
        <w:t>Year 11</w:t>
      </w:r>
    </w:p>
    <w:p w14:paraId="1EBF6DC5" w14:textId="444850F9" w:rsidR="00F51125" w:rsidRPr="00F51125" w:rsidRDefault="00F51125" w:rsidP="00F51125">
      <w:pPr>
        <w:pStyle w:val="Tablebulletlistlevel1"/>
      </w:pPr>
      <w:bookmarkStart w:id="0" w:name="_Hlk195694847"/>
      <w:r w:rsidRPr="00BF0AF2">
        <w:t xml:space="preserve">With </w:t>
      </w:r>
      <w:r>
        <w:t>guidance from</w:t>
      </w:r>
      <w:r w:rsidRPr="00BF0AF2">
        <w:t xml:space="preserve"> hi</w:t>
      </w:r>
      <w:r w:rsidRPr="00F51125">
        <w:t>s career advisor</w:t>
      </w:r>
      <w:r w:rsidR="007A134A">
        <w:t>,</w:t>
      </w:r>
      <w:r w:rsidRPr="00F51125">
        <w:t xml:space="preserve"> Devon completed a VETfSS Certificate II in Community Services  </w:t>
      </w:r>
    </w:p>
    <w:bookmarkEnd w:id="0"/>
    <w:p w14:paraId="30E2DC75" w14:textId="72241562" w:rsidR="00F51125" w:rsidRDefault="00A951E3" w:rsidP="00F51125">
      <w:pPr>
        <w:pStyle w:val="Tablebulletlistlevel1"/>
      </w:pPr>
      <w:r>
        <w:t>He</w:t>
      </w:r>
      <w:r w:rsidRPr="00F51125">
        <w:t xml:space="preserve"> </w:t>
      </w:r>
      <w:r>
        <w:t xml:space="preserve">completed his </w:t>
      </w:r>
      <w:r w:rsidR="00F51125">
        <w:t xml:space="preserve">VWP placement at a childcare centre and enjoyed every day of it. </w:t>
      </w:r>
    </w:p>
    <w:p w14:paraId="46BEC696" w14:textId="78AC900D" w:rsidR="002B2993" w:rsidRDefault="002B2993" w:rsidP="002B2993">
      <w:pPr>
        <w:pStyle w:val="Heading4"/>
        <w:rPr>
          <w:lang w:eastAsia="en-AU"/>
        </w:rPr>
      </w:pPr>
      <w:r>
        <w:rPr>
          <w:lang w:eastAsia="en-AU"/>
        </w:rPr>
        <w:t>Year 12</w:t>
      </w:r>
    </w:p>
    <w:p w14:paraId="24E9C122" w14:textId="3DD49EAA" w:rsidR="00F51125" w:rsidRPr="00F51125" w:rsidRDefault="00F51125" w:rsidP="00F51125">
      <w:pPr>
        <w:pStyle w:val="Tablebulletlistlevel1"/>
      </w:pPr>
      <w:r w:rsidRPr="00F51125">
        <w:t xml:space="preserve">Devon commenced the VETfSS Certificate III in Early Childhood Education and Care. </w:t>
      </w:r>
    </w:p>
    <w:p w14:paraId="36A2ECA6" w14:textId="0CABEBA8" w:rsidR="00F51125" w:rsidRPr="00F51125" w:rsidRDefault="00F51125" w:rsidP="00F51125">
      <w:pPr>
        <w:pStyle w:val="Tablebulletlistlevel1"/>
      </w:pPr>
      <w:r w:rsidRPr="00F51125">
        <w:t xml:space="preserve">For his VWP he chose to go back to the same childcare centre he </w:t>
      </w:r>
      <w:r w:rsidR="00A951E3">
        <w:t>was placed at</w:t>
      </w:r>
      <w:r w:rsidRPr="00F51125">
        <w:t xml:space="preserve"> in Year 11</w:t>
      </w:r>
      <w:r w:rsidR="00A951E3">
        <w:t xml:space="preserve"> where</w:t>
      </w:r>
      <w:r w:rsidR="00A951E3" w:rsidRPr="00F51125">
        <w:t xml:space="preserve"> </w:t>
      </w:r>
      <w:r w:rsidR="00A951E3">
        <w:t>h</w:t>
      </w:r>
      <w:r w:rsidR="00A951E3" w:rsidRPr="00F51125">
        <w:t xml:space="preserve">e </w:t>
      </w:r>
      <w:r w:rsidRPr="00F51125">
        <w:t xml:space="preserve">attended </w:t>
      </w:r>
      <w:r w:rsidR="00A951E3">
        <w:t>one</w:t>
      </w:r>
      <w:r w:rsidRPr="00F51125">
        <w:t xml:space="preserve"> day </w:t>
      </w:r>
      <w:r w:rsidR="00A951E3">
        <w:t xml:space="preserve">a </w:t>
      </w:r>
      <w:r w:rsidRPr="00F51125">
        <w:t xml:space="preserve">week. </w:t>
      </w:r>
    </w:p>
    <w:p w14:paraId="235D7818" w14:textId="4D5227BE" w:rsidR="00F51125" w:rsidRDefault="00F51125" w:rsidP="00F51125">
      <w:pPr>
        <w:pStyle w:val="Tablebulletlistlevel1"/>
      </w:pPr>
      <w:r w:rsidRPr="00F51125">
        <w:t xml:space="preserve">At the end of Term 2 </w:t>
      </w:r>
      <w:r w:rsidR="00A951E3">
        <w:t xml:space="preserve">the centre </w:t>
      </w:r>
      <w:r w:rsidRPr="00F51125">
        <w:t>offered him a SBAT</w:t>
      </w:r>
      <w:r w:rsidR="00A951E3">
        <w:t>,</w:t>
      </w:r>
      <w:r w:rsidRPr="00F51125">
        <w:t xml:space="preserve"> continuing his Certificate III in Early Childhood Education</w:t>
      </w:r>
      <w:r w:rsidRPr="00F90242">
        <w:t xml:space="preserve"> and Care.</w:t>
      </w:r>
      <w:r>
        <w:t xml:space="preserve"> </w:t>
      </w:r>
    </w:p>
    <w:p w14:paraId="6A88CFFF" w14:textId="31303819" w:rsidR="00F51125" w:rsidRPr="00F51125" w:rsidRDefault="00F51125" w:rsidP="00F51125">
      <w:pPr>
        <w:pStyle w:val="Tablebulletlistlevel1"/>
        <w:rPr>
          <w:lang w:eastAsia="en-AU"/>
        </w:rPr>
      </w:pPr>
      <w:r>
        <w:t xml:space="preserve">Devon attended work </w:t>
      </w:r>
      <w:r w:rsidR="00A951E3">
        <w:t xml:space="preserve">3 </w:t>
      </w:r>
      <w:r>
        <w:t>days</w:t>
      </w:r>
      <w:r w:rsidR="00A951E3">
        <w:t xml:space="preserve"> and school</w:t>
      </w:r>
      <w:r>
        <w:t xml:space="preserve"> </w:t>
      </w:r>
      <w:r w:rsidR="00A951E3">
        <w:t>2</w:t>
      </w:r>
      <w:r>
        <w:t xml:space="preserve"> days </w:t>
      </w:r>
      <w:r w:rsidR="00A951E3">
        <w:t>a week</w:t>
      </w:r>
      <w:r>
        <w:t xml:space="preserve">. </w:t>
      </w:r>
    </w:p>
    <w:p w14:paraId="5FA2FD45" w14:textId="673154A3" w:rsidR="002B2993" w:rsidRDefault="002B2993" w:rsidP="00F51125">
      <w:pPr>
        <w:pStyle w:val="Heading4"/>
        <w:rPr>
          <w:lang w:eastAsia="en-AU"/>
        </w:rPr>
      </w:pPr>
      <w:r>
        <w:rPr>
          <w:lang w:eastAsia="en-AU"/>
        </w:rPr>
        <w:t>Post school</w:t>
      </w:r>
    </w:p>
    <w:p w14:paraId="5B10DB05" w14:textId="5141E2EB" w:rsidR="002B2993" w:rsidRDefault="00F51125" w:rsidP="00F51125">
      <w:pPr>
        <w:pStyle w:val="Tablebulletlistlevel1"/>
        <w:rPr>
          <w:lang w:eastAsia="en-AU"/>
        </w:rPr>
      </w:pPr>
      <w:r w:rsidRPr="006E44C6">
        <w:t xml:space="preserve">Devon completed his NTCET and </w:t>
      </w:r>
      <w:r w:rsidR="00A976C3">
        <w:t xml:space="preserve">has </w:t>
      </w:r>
      <w:r w:rsidRPr="006E44C6">
        <w:t>transitioned into full time employment at the childcare centre.</w:t>
      </w:r>
    </w:p>
    <w:p w14:paraId="6C829DF0" w14:textId="6FDCB93A" w:rsidR="002B2993" w:rsidRDefault="002B2993" w:rsidP="002B2993">
      <w:pPr>
        <w:pStyle w:val="Heading4"/>
      </w:pPr>
      <w:r w:rsidRPr="00F876A3">
        <w:t>Example NTCET Pattern</w:t>
      </w:r>
      <w:r>
        <w:t xml:space="preserve"> (</w:t>
      </w:r>
      <w:r w:rsidR="003B1B51">
        <w:t>EIF</w:t>
      </w:r>
      <w:r>
        <w:t xml:space="preserve">, Stage 1 English and </w:t>
      </w:r>
      <w:r w:rsidR="003B1B51">
        <w:t>math</w:t>
      </w:r>
      <w:r>
        <w:t xml:space="preserve"> are compulsory for NTCET)</w:t>
      </w:r>
    </w:p>
    <w:p w14:paraId="024E3DA8" w14:textId="77777777" w:rsidR="00F51125" w:rsidRPr="00365F2A" w:rsidRDefault="00F51125" w:rsidP="00F51125">
      <w:pPr>
        <w:rPr>
          <w:highlight w:val="yellow"/>
        </w:rPr>
      </w:pPr>
      <w:r w:rsidRPr="00F51125">
        <w:rPr>
          <w:b/>
          <w:bCs/>
        </w:rPr>
        <w:t>Year 10:</w:t>
      </w:r>
      <w:r w:rsidRPr="0018569E">
        <w:t xml:space="preserve"> </w:t>
      </w:r>
      <w:r>
        <w:t>EIF</w:t>
      </w:r>
    </w:p>
    <w:p w14:paraId="0E9FFC8C" w14:textId="7D3E102C" w:rsidR="00F51125" w:rsidRPr="00365F2A" w:rsidRDefault="00F51125" w:rsidP="00F51125">
      <w:pPr>
        <w:rPr>
          <w:highlight w:val="yellow"/>
        </w:rPr>
      </w:pPr>
      <w:r w:rsidRPr="00F51125">
        <w:rPr>
          <w:b/>
          <w:bCs/>
        </w:rPr>
        <w:t>Year 11:</w:t>
      </w:r>
      <w:r>
        <w:t xml:space="preserve"> </w:t>
      </w:r>
      <w:r w:rsidRPr="0018569E">
        <w:t>Stage 1 English</w:t>
      </w:r>
      <w:r w:rsidR="007A134A">
        <w:t xml:space="preserve"> and </w:t>
      </w:r>
      <w:r w:rsidR="003B1B51">
        <w:t>math</w:t>
      </w:r>
      <w:r>
        <w:t>s</w:t>
      </w:r>
      <w:r w:rsidR="007A134A">
        <w:t>,</w:t>
      </w:r>
      <w:r>
        <w:t xml:space="preserve"> elective subjects (optional), VETfSS Certificate II in Community Services</w:t>
      </w:r>
    </w:p>
    <w:p w14:paraId="2AA84847" w14:textId="77777777" w:rsidR="00F51125" w:rsidRPr="00CE371F" w:rsidRDefault="00F51125" w:rsidP="00F51125">
      <w:pPr>
        <w:rPr>
          <w:highlight w:val="yellow"/>
        </w:rPr>
      </w:pPr>
      <w:r w:rsidRPr="00F51125">
        <w:rPr>
          <w:b/>
          <w:bCs/>
        </w:rPr>
        <w:t>Year 12:</w:t>
      </w:r>
      <w:r w:rsidRPr="0018569E">
        <w:t xml:space="preserve"> </w:t>
      </w:r>
      <w:r>
        <w:t>Stage 2 subjects of choice, VETfSS Certificate III in Early Childhood Education and Care</w:t>
      </w:r>
    </w:p>
    <w:p w14:paraId="5DC1405B" w14:textId="33510F52" w:rsidR="00F51125" w:rsidRPr="00365F2A" w:rsidRDefault="00F51125" w:rsidP="00F51125">
      <w:pPr>
        <w:rPr>
          <w:highlight w:val="yellow"/>
        </w:rPr>
      </w:pPr>
      <w:r w:rsidRPr="00F51125">
        <w:rPr>
          <w:b/>
          <w:bCs/>
        </w:rPr>
        <w:t xml:space="preserve">VET </w:t>
      </w:r>
      <w:r w:rsidRPr="0018569E">
        <w:t>–</w:t>
      </w:r>
      <w:r>
        <w:t xml:space="preserve"> Certificate III in Early Childhood Education and Care</w:t>
      </w:r>
    </w:p>
    <w:p w14:paraId="057AF759" w14:textId="59CED16D" w:rsidR="002B2993" w:rsidRDefault="00F51125" w:rsidP="00A951E3">
      <w:r w:rsidRPr="0018569E">
        <w:t>Always speak to your school Career Advisor or VET Coordinator to plan your subjects</w:t>
      </w:r>
      <w:r>
        <w:t>.</w:t>
      </w:r>
      <w:r w:rsidRPr="0018569E">
        <w:t xml:space="preserve">  </w:t>
      </w:r>
    </w:p>
    <w:p w14:paraId="0540855E" w14:textId="77777777" w:rsidR="00F51125" w:rsidRDefault="00F51125" w:rsidP="00F51125"/>
    <w:p w14:paraId="0A197EDB" w14:textId="3F44E032" w:rsidR="002B2993" w:rsidRDefault="002B2993" w:rsidP="003B1B51">
      <w:pPr>
        <w:pStyle w:val="Heading2"/>
      </w:pPr>
      <w:r>
        <w:t>Christine</w:t>
      </w:r>
    </w:p>
    <w:p w14:paraId="1F2E2CD1" w14:textId="69AEC352" w:rsidR="00F51125" w:rsidRPr="00F51125" w:rsidRDefault="003B1B51" w:rsidP="00F5112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Through VET programs at </w:t>
      </w:r>
      <w:proofErr w:type="gramStart"/>
      <w:r>
        <w:rPr>
          <w:b/>
          <w:bCs/>
          <w:i/>
          <w:iCs/>
        </w:rPr>
        <w:t>school</w:t>
      </w:r>
      <w:proofErr w:type="gramEnd"/>
      <w:r>
        <w:rPr>
          <w:b/>
          <w:bCs/>
          <w:i/>
          <w:iCs/>
        </w:rPr>
        <w:t xml:space="preserve"> I discovered I wanted a career in health.</w:t>
      </w:r>
    </w:p>
    <w:p w14:paraId="7F11A1EB" w14:textId="77777777" w:rsidR="002B2993" w:rsidRPr="002B2993" w:rsidRDefault="002B2993" w:rsidP="002B2993">
      <w:pPr>
        <w:pStyle w:val="Heading4"/>
      </w:pPr>
      <w:r w:rsidRPr="002B2993">
        <w:lastRenderedPageBreak/>
        <w:t>Year 10</w:t>
      </w:r>
    </w:p>
    <w:p w14:paraId="4113558D" w14:textId="2B9FA94A" w:rsidR="00F51125" w:rsidRPr="00F51125" w:rsidRDefault="00F51125" w:rsidP="00F51125">
      <w:pPr>
        <w:pStyle w:val="Tablebulletlistlevel1"/>
      </w:pPr>
      <w:r w:rsidRPr="00F51125">
        <w:t>Christine completed a Certificate II in Community Services</w:t>
      </w:r>
      <w:r w:rsidR="00B061F2">
        <w:t xml:space="preserve"> and </w:t>
      </w:r>
      <w:r w:rsidR="00E435F7">
        <w:t>learnt</w:t>
      </w:r>
      <w:r w:rsidR="00B061F2" w:rsidRPr="00F51125">
        <w:t xml:space="preserve"> </w:t>
      </w:r>
      <w:r w:rsidRPr="00F51125">
        <w:t xml:space="preserve">that she really enjoyed helping people. </w:t>
      </w:r>
    </w:p>
    <w:p w14:paraId="4659A871" w14:textId="5C968300" w:rsidR="002B2993" w:rsidRPr="002B2993" w:rsidRDefault="00F51125" w:rsidP="00B061F2">
      <w:pPr>
        <w:pStyle w:val="Tablebulletlistlevel1"/>
      </w:pPr>
      <w:r w:rsidRPr="00F51125">
        <w:t xml:space="preserve">For her VWP </w:t>
      </w:r>
      <w:r w:rsidR="00B061F2">
        <w:t>Christine</w:t>
      </w:r>
      <w:r w:rsidR="00B061F2" w:rsidRPr="00F51125">
        <w:t xml:space="preserve"> </w:t>
      </w:r>
      <w:r w:rsidRPr="00F51125">
        <w:t>went to a childcare centre but found she didn’t enjoy working with young children</w:t>
      </w:r>
      <w:r w:rsidR="00B061F2">
        <w:t xml:space="preserve">, so her </w:t>
      </w:r>
      <w:r w:rsidRPr="00F51125">
        <w:t>VET trainer</w:t>
      </w:r>
      <w:r>
        <w:t xml:space="preserve"> encouraged her to try </w:t>
      </w:r>
      <w:r w:rsidR="00B061F2">
        <w:t xml:space="preserve">an alternative </w:t>
      </w:r>
      <w:r>
        <w:t xml:space="preserve">program in health. </w:t>
      </w:r>
    </w:p>
    <w:p w14:paraId="2F347281" w14:textId="33118E69" w:rsidR="002B2993" w:rsidRDefault="006808CD" w:rsidP="006808CD">
      <w:pPr>
        <w:pStyle w:val="Heading4"/>
      </w:pPr>
      <w:r w:rsidRPr="006808CD">
        <w:t>Year</w:t>
      </w:r>
      <w:r>
        <w:t xml:space="preserve"> 11</w:t>
      </w:r>
    </w:p>
    <w:p w14:paraId="0D30746C" w14:textId="24E5617B" w:rsidR="00D64508" w:rsidRDefault="00D64508" w:rsidP="00D64508">
      <w:pPr>
        <w:pStyle w:val="Tablebulletlistlevel1"/>
      </w:pPr>
      <w:r>
        <w:t xml:space="preserve">Christine completed a Certificate II in Health Support Services and enjoyed learning about the wide variety of </w:t>
      </w:r>
      <w:r w:rsidR="00590BDD">
        <w:t xml:space="preserve">occupations </w:t>
      </w:r>
      <w:r>
        <w:t>in health. For her VWP, Christine went to St Johns and was able to attend community events to assist at the medical stations.</w:t>
      </w:r>
    </w:p>
    <w:p w14:paraId="12B3ABBA" w14:textId="47C20FEC" w:rsidR="00D64508" w:rsidRPr="00D64508" w:rsidRDefault="00D64508" w:rsidP="00D64508">
      <w:pPr>
        <w:pStyle w:val="Tablebulletlistlevel1"/>
      </w:pPr>
      <w:r>
        <w:t xml:space="preserve">After </w:t>
      </w:r>
      <w:bookmarkStart w:id="1" w:name="_Hlk195697806"/>
      <w:r>
        <w:t>conversations with her family, Christine decided she wanted to pursue a career as a nurse or paramedic.</w:t>
      </w:r>
      <w:bookmarkEnd w:id="1"/>
    </w:p>
    <w:p w14:paraId="3EAFD273" w14:textId="77777777" w:rsidR="00D64508" w:rsidRDefault="006808CD" w:rsidP="00D64508">
      <w:pPr>
        <w:pStyle w:val="Heading4"/>
        <w:rPr>
          <w:rFonts w:ascii="Lato" w:eastAsia="Calibri" w:hAnsi="Lato"/>
          <w:bCs w:val="0"/>
          <w:iCs w:val="0"/>
          <w:color w:val="auto"/>
          <w:sz w:val="22"/>
          <w:szCs w:val="22"/>
        </w:rPr>
      </w:pPr>
      <w:r>
        <w:t>Year 12</w:t>
      </w:r>
      <w:r w:rsidR="00D64508" w:rsidRPr="00D64508">
        <w:rPr>
          <w:rFonts w:ascii="Lato" w:eastAsia="Calibri" w:hAnsi="Lato"/>
          <w:bCs w:val="0"/>
          <w:iCs w:val="0"/>
          <w:color w:val="auto"/>
          <w:sz w:val="22"/>
          <w:szCs w:val="22"/>
        </w:rPr>
        <w:t xml:space="preserve"> </w:t>
      </w:r>
    </w:p>
    <w:p w14:paraId="6E296636" w14:textId="77777777" w:rsidR="00D64508" w:rsidRPr="00D64508" w:rsidRDefault="00D64508" w:rsidP="00D64508">
      <w:pPr>
        <w:pStyle w:val="Tablebulletlistlevel1"/>
      </w:pPr>
      <w:r w:rsidRPr="00D64508">
        <w:t xml:space="preserve">Christine completed a VETfSS Certificate III in Health Service Assistance and for her VWP she was required to do a clinical placement at the hospital. </w:t>
      </w:r>
    </w:p>
    <w:p w14:paraId="2E8FC946" w14:textId="1A421ACE" w:rsidR="006808CD" w:rsidRDefault="00D64508" w:rsidP="00D64508">
      <w:pPr>
        <w:pStyle w:val="Tablebulletlistlevel1"/>
      </w:pPr>
      <w:r w:rsidRPr="00D64508">
        <w:t xml:space="preserve">Through this program, Christine determined she wanted to become a paramedic and had a meeting with her career advisor to discuss her pathway options. </w:t>
      </w:r>
    </w:p>
    <w:p w14:paraId="5DB58993" w14:textId="0C1393D8" w:rsidR="006808CD" w:rsidRDefault="006808CD" w:rsidP="006808CD">
      <w:pPr>
        <w:pStyle w:val="Heading4"/>
      </w:pPr>
      <w:r>
        <w:t xml:space="preserve">Post </w:t>
      </w:r>
      <w:r w:rsidRPr="006808CD">
        <w:t>school</w:t>
      </w:r>
    </w:p>
    <w:p w14:paraId="49DB8C7A" w14:textId="56105FD2" w:rsidR="006808CD" w:rsidRDefault="00F51125" w:rsidP="00F51125">
      <w:pPr>
        <w:pStyle w:val="Tablebulletlistlevel1"/>
      </w:pPr>
      <w:r>
        <w:t>Christine completed her NTCET and</w:t>
      </w:r>
      <w:r w:rsidR="00A976C3">
        <w:t xml:space="preserve"> now</w:t>
      </w:r>
      <w:r>
        <w:t xml:space="preserve"> ha</w:t>
      </w:r>
      <w:r w:rsidR="00A976C3">
        <w:t>s</w:t>
      </w:r>
      <w:r>
        <w:t xml:space="preserve"> a clear </w:t>
      </w:r>
      <w:r w:rsidR="006D7D26">
        <w:t xml:space="preserve">pathway towards becoming </w:t>
      </w:r>
      <w:r>
        <w:t>a paramedic</w:t>
      </w:r>
      <w:r w:rsidR="006808CD" w:rsidRPr="5406F5EF">
        <w:t>.</w:t>
      </w:r>
    </w:p>
    <w:p w14:paraId="1E5B8D18" w14:textId="6206D3A4" w:rsidR="006808CD" w:rsidRDefault="006808CD" w:rsidP="006808CD">
      <w:pPr>
        <w:pStyle w:val="Heading4"/>
      </w:pPr>
      <w:r w:rsidRPr="00F876A3">
        <w:t>Example NTCET Pattern</w:t>
      </w:r>
      <w:r>
        <w:t xml:space="preserve"> (</w:t>
      </w:r>
      <w:r w:rsidR="003B1B51">
        <w:t>EIF</w:t>
      </w:r>
      <w:r>
        <w:t xml:space="preserve">, Stage 1 English and </w:t>
      </w:r>
      <w:r w:rsidR="003B1B51">
        <w:t>math</w:t>
      </w:r>
      <w:r>
        <w:t xml:space="preserve"> are compulsory for NTCET)</w:t>
      </w:r>
    </w:p>
    <w:p w14:paraId="601CAE00" w14:textId="77777777" w:rsidR="00F51125" w:rsidRPr="00365F2A" w:rsidRDefault="00F51125" w:rsidP="00F51125">
      <w:pPr>
        <w:rPr>
          <w:highlight w:val="yellow"/>
        </w:rPr>
      </w:pPr>
      <w:r w:rsidRPr="1E397EAC">
        <w:rPr>
          <w:b/>
          <w:bCs/>
        </w:rPr>
        <w:t xml:space="preserve">Year 10: </w:t>
      </w:r>
      <w:r w:rsidRPr="1E397EAC">
        <w:t>EIF, VETfSS Certificate II in Community Services</w:t>
      </w:r>
    </w:p>
    <w:p w14:paraId="474C2EB6" w14:textId="4729B1F6" w:rsidR="00F51125" w:rsidRPr="00365F2A" w:rsidRDefault="00F51125" w:rsidP="00F51125">
      <w:pPr>
        <w:rPr>
          <w:highlight w:val="yellow"/>
        </w:rPr>
      </w:pPr>
      <w:r w:rsidRPr="1E397EAC">
        <w:rPr>
          <w:b/>
          <w:bCs/>
        </w:rPr>
        <w:t xml:space="preserve">Year 11: </w:t>
      </w:r>
      <w:r w:rsidRPr="1E397EAC">
        <w:t>Stage 1 English</w:t>
      </w:r>
      <w:r w:rsidR="00590BDD">
        <w:t>,</w:t>
      </w:r>
      <w:r w:rsidRPr="1E397EAC">
        <w:t xml:space="preserve"> </w:t>
      </w:r>
      <w:r w:rsidR="003B1B51">
        <w:t>math</w:t>
      </w:r>
      <w:r w:rsidRPr="1E397EAC">
        <w:t>, elective subjects, VETfSS Certificate II Health Support Services</w:t>
      </w:r>
    </w:p>
    <w:p w14:paraId="75FA22A2" w14:textId="48498C5C" w:rsidR="00F51125" w:rsidRPr="00365F2A" w:rsidRDefault="00F51125" w:rsidP="00F51125">
      <w:pPr>
        <w:rPr>
          <w:highlight w:val="yellow"/>
        </w:rPr>
      </w:pPr>
      <w:bookmarkStart w:id="2" w:name="_Hlk195698065"/>
      <w:r w:rsidRPr="0018569E">
        <w:rPr>
          <w:b/>
          <w:bCs/>
        </w:rPr>
        <w:t xml:space="preserve">Year 12: </w:t>
      </w:r>
      <w:r>
        <w:t xml:space="preserve">Stage 2 subjects of choice and </w:t>
      </w:r>
      <w:r w:rsidRPr="002B07DA">
        <w:t>VET</w:t>
      </w:r>
      <w:r>
        <w:t>f</w:t>
      </w:r>
      <w:r w:rsidRPr="002B07DA">
        <w:t xml:space="preserve">SS Certificate III </w:t>
      </w:r>
      <w:r>
        <w:t>in Health Service Assistance.</w:t>
      </w:r>
    </w:p>
    <w:bookmarkEnd w:id="2"/>
    <w:p w14:paraId="7282C8BA" w14:textId="180F9658" w:rsidR="006808CD" w:rsidRDefault="00F51125" w:rsidP="00F51125">
      <w:r w:rsidRPr="0018569E">
        <w:t>Always speak to your school Career Advisor or VET Coordinator to plan your subjects</w:t>
      </w:r>
      <w:r>
        <w:t>.</w:t>
      </w:r>
      <w:r w:rsidRPr="0018569E">
        <w:t xml:space="preserve">  </w:t>
      </w:r>
    </w:p>
    <w:p w14:paraId="622BB980" w14:textId="26F1CFE5" w:rsidR="001644A7" w:rsidRDefault="001644A7" w:rsidP="003B1B51">
      <w:pPr>
        <w:pStyle w:val="Heading2"/>
      </w:pPr>
      <w:r>
        <w:t>Lukas</w:t>
      </w:r>
    </w:p>
    <w:p w14:paraId="4A30F30F" w14:textId="315CBB5E" w:rsidR="001644A7" w:rsidRDefault="003B1B51" w:rsidP="00BF0C43">
      <w:pPr>
        <w:rPr>
          <w:b/>
          <w:bCs/>
          <w:i/>
          <w:iCs/>
        </w:rPr>
      </w:pPr>
      <w:r>
        <w:rPr>
          <w:b/>
          <w:bCs/>
          <w:i/>
          <w:iCs/>
        </w:rPr>
        <w:t>I pursued a VET pathway in school which helped me decide I want to become a teacher.</w:t>
      </w:r>
    </w:p>
    <w:p w14:paraId="1A15416F" w14:textId="77777777" w:rsidR="001644A7" w:rsidRDefault="001644A7" w:rsidP="001644A7">
      <w:pPr>
        <w:pStyle w:val="Heading4"/>
      </w:pPr>
      <w:r w:rsidRPr="002B2993">
        <w:t>Year 10</w:t>
      </w:r>
    </w:p>
    <w:p w14:paraId="49A50AE8" w14:textId="39ABFF0A" w:rsidR="001644A7" w:rsidRPr="001644A7" w:rsidRDefault="00BF0C43" w:rsidP="00BF0C43">
      <w:pPr>
        <w:pStyle w:val="Tablebulletlistlevel1"/>
      </w:pPr>
      <w:r w:rsidRPr="00BF0C43">
        <w:t>Lukas completed a Certificate II in Sport and Recreation. For his VWP he went to his old primary</w:t>
      </w:r>
      <w:r>
        <w:t xml:space="preserve"> school where he helped organise their sports day.</w:t>
      </w:r>
    </w:p>
    <w:p w14:paraId="23E262E8" w14:textId="72F45927" w:rsidR="001644A7" w:rsidRDefault="001644A7" w:rsidP="001644A7">
      <w:pPr>
        <w:pStyle w:val="Heading4"/>
      </w:pPr>
      <w:r>
        <w:t>Year 11</w:t>
      </w:r>
    </w:p>
    <w:p w14:paraId="64BDECB9" w14:textId="1D403409" w:rsidR="00BF0C43" w:rsidRPr="00CF48F5" w:rsidRDefault="00BF0C43" w:rsidP="00BF0C43">
      <w:pPr>
        <w:pStyle w:val="Tablebulletlistlevel1"/>
      </w:pPr>
      <w:r w:rsidRPr="00CF48F5">
        <w:t>Lukas didn’t do any VET</w:t>
      </w:r>
      <w:r>
        <w:t>f</w:t>
      </w:r>
      <w:r w:rsidRPr="00CF48F5">
        <w:t>SS</w:t>
      </w:r>
      <w:r w:rsidR="004C4C41">
        <w:t xml:space="preserve">, </w:t>
      </w:r>
      <w:r w:rsidRPr="00CF48F5">
        <w:t xml:space="preserve">instead </w:t>
      </w:r>
      <w:r w:rsidR="004C4C41">
        <w:t xml:space="preserve">choosing </w:t>
      </w:r>
      <w:r w:rsidRPr="00CF48F5">
        <w:t>to focus on subjects that were important to him</w:t>
      </w:r>
      <w:r w:rsidR="004C4C41">
        <w:t xml:space="preserve"> including </w:t>
      </w:r>
      <w:r w:rsidRPr="00CF48F5">
        <w:t xml:space="preserve">English, </w:t>
      </w:r>
      <w:r w:rsidR="003B1B51">
        <w:t>math</w:t>
      </w:r>
      <w:r>
        <w:t>s</w:t>
      </w:r>
      <w:r w:rsidRPr="00CF48F5">
        <w:t xml:space="preserve">, </w:t>
      </w:r>
      <w:r>
        <w:t>o</w:t>
      </w:r>
      <w:r w:rsidRPr="00CF48F5">
        <w:t xml:space="preserve">utdoor </w:t>
      </w:r>
      <w:r>
        <w:t>e</w:t>
      </w:r>
      <w:r w:rsidRPr="00CF48F5">
        <w:t xml:space="preserve">ducation, </w:t>
      </w:r>
      <w:r>
        <w:t>n</w:t>
      </w:r>
      <w:r w:rsidRPr="00CF48F5">
        <w:t xml:space="preserve">utrition and </w:t>
      </w:r>
      <w:r>
        <w:t>p</w:t>
      </w:r>
      <w:r w:rsidRPr="00CF48F5">
        <w:t xml:space="preserve">hysical </w:t>
      </w:r>
      <w:r>
        <w:t>e</w:t>
      </w:r>
      <w:r w:rsidRPr="00CF48F5">
        <w:t xml:space="preserve">ducation. </w:t>
      </w:r>
    </w:p>
    <w:p w14:paraId="08E3FD57" w14:textId="09C37DAE" w:rsidR="001644A7" w:rsidRPr="001644A7" w:rsidRDefault="004C4C41" w:rsidP="00BF0C43">
      <w:pPr>
        <w:pStyle w:val="Tablebulletlistlevel1"/>
      </w:pPr>
      <w:r>
        <w:t xml:space="preserve">Towards </w:t>
      </w:r>
      <w:r w:rsidR="00BF0C43" w:rsidRPr="00CF48F5">
        <w:t xml:space="preserve">the end of the year Lukas </w:t>
      </w:r>
      <w:r>
        <w:t xml:space="preserve">began </w:t>
      </w:r>
      <w:r w:rsidR="00BF0C43" w:rsidRPr="00CF48F5">
        <w:t>think</w:t>
      </w:r>
      <w:r>
        <w:t>ing</w:t>
      </w:r>
      <w:r w:rsidR="00BF0C43" w:rsidRPr="00CF48F5">
        <w:t xml:space="preserve"> </w:t>
      </w:r>
      <w:r>
        <w:t>he</w:t>
      </w:r>
      <w:r w:rsidR="00BF0C43" w:rsidRPr="00CF48F5">
        <w:t xml:space="preserve"> was interested in working in a primary school</w:t>
      </w:r>
      <w:r w:rsidR="001644A7">
        <w:t xml:space="preserve">.   </w:t>
      </w:r>
    </w:p>
    <w:p w14:paraId="48E0864C" w14:textId="71D430CB" w:rsidR="001644A7" w:rsidRDefault="001644A7" w:rsidP="001644A7">
      <w:pPr>
        <w:pStyle w:val="Heading4"/>
      </w:pPr>
      <w:r>
        <w:lastRenderedPageBreak/>
        <w:t>Year 12</w:t>
      </w:r>
    </w:p>
    <w:p w14:paraId="6B902FFF" w14:textId="1A285CE5" w:rsidR="00BF0C43" w:rsidRPr="00BF0C43" w:rsidRDefault="00BF0C43" w:rsidP="00BF0C43">
      <w:pPr>
        <w:pStyle w:val="Tablebulletlistlevel1"/>
      </w:pPr>
      <w:r w:rsidRPr="1E397EAC">
        <w:t xml:space="preserve">Lukas completed a Certificate III in School Based Education Support. As part of </w:t>
      </w:r>
      <w:r w:rsidR="004C4C41">
        <w:t>the</w:t>
      </w:r>
      <w:r w:rsidR="004C4C41" w:rsidRPr="1E397EAC">
        <w:t xml:space="preserve"> </w:t>
      </w:r>
      <w:proofErr w:type="gramStart"/>
      <w:r w:rsidRPr="1E397EAC">
        <w:t>course</w:t>
      </w:r>
      <w:proofErr w:type="gramEnd"/>
      <w:r w:rsidRPr="1E397EAC">
        <w:t xml:space="preserve"> he was required to </w:t>
      </w:r>
      <w:r w:rsidRPr="00BF0C43">
        <w:t>do a VWP</w:t>
      </w:r>
      <w:r w:rsidR="004C4C41">
        <w:t>,</w:t>
      </w:r>
      <w:r w:rsidRPr="00BF0C43">
        <w:t xml:space="preserve"> he chose </w:t>
      </w:r>
      <w:r w:rsidR="004C4C41">
        <w:t xml:space="preserve">a </w:t>
      </w:r>
      <w:r w:rsidRPr="00BF0C43">
        <w:t xml:space="preserve">primary school </w:t>
      </w:r>
      <w:r w:rsidR="004C4C41">
        <w:t xml:space="preserve">within </w:t>
      </w:r>
      <w:r w:rsidRPr="00BF0C43">
        <w:t>walking distance from his home.</w:t>
      </w:r>
    </w:p>
    <w:p w14:paraId="158E2BCC" w14:textId="731837A1" w:rsidR="00BF0C43" w:rsidRDefault="004C4C41" w:rsidP="00BF0C43">
      <w:pPr>
        <w:pStyle w:val="Tablebulletlistlevel1"/>
      </w:pPr>
      <w:r>
        <w:t>He</w:t>
      </w:r>
      <w:r w:rsidRPr="00BF0C43">
        <w:t xml:space="preserve"> </w:t>
      </w:r>
      <w:r w:rsidR="00BF0C43" w:rsidRPr="00BF0C43">
        <w:t>loved</w:t>
      </w:r>
      <w:r w:rsidR="00BF0C43">
        <w:t xml:space="preserve"> making connections with the students and supporting them to learn. </w:t>
      </w:r>
    </w:p>
    <w:p w14:paraId="3E8A5D00" w14:textId="1BE0BC0E" w:rsidR="001644A7" w:rsidRDefault="001644A7" w:rsidP="001644A7">
      <w:pPr>
        <w:pStyle w:val="Heading4"/>
      </w:pPr>
      <w:r>
        <w:t>Post school</w:t>
      </w:r>
    </w:p>
    <w:p w14:paraId="3989EB74" w14:textId="6BBB8BB4" w:rsidR="001644A7" w:rsidRPr="001644A7" w:rsidRDefault="00BF0C43" w:rsidP="00BF0C43">
      <w:pPr>
        <w:pStyle w:val="Tablebulletlistlevel1"/>
      </w:pPr>
      <w:r w:rsidRPr="1E397EAC">
        <w:t xml:space="preserve">Lukas </w:t>
      </w:r>
      <w:r w:rsidRPr="00BF0C43">
        <w:t>completed</w:t>
      </w:r>
      <w:r w:rsidRPr="1E397EAC">
        <w:t xml:space="preserve"> his NTCET and </w:t>
      </w:r>
      <w:r w:rsidR="00874EBB">
        <w:t xml:space="preserve">received an </w:t>
      </w:r>
      <w:r>
        <w:t>ATAR</w:t>
      </w:r>
      <w:r w:rsidR="00A976C3">
        <w:t xml:space="preserve">. He is now </w:t>
      </w:r>
      <w:r w:rsidRPr="1E397EAC">
        <w:t xml:space="preserve">considering studying a </w:t>
      </w:r>
      <w:r>
        <w:t>B</w:t>
      </w:r>
      <w:r w:rsidRPr="1E397EAC">
        <w:t xml:space="preserve">achelor </w:t>
      </w:r>
      <w:r>
        <w:t>of</w:t>
      </w:r>
      <w:r w:rsidRPr="1E397EAC">
        <w:t xml:space="preserve"> </w:t>
      </w:r>
      <w:r>
        <w:t>T</w:t>
      </w:r>
      <w:r w:rsidRPr="1E397EAC">
        <w:t>eaching.</w:t>
      </w:r>
    </w:p>
    <w:p w14:paraId="0EE0D6E5" w14:textId="2E90C44B" w:rsidR="001644A7" w:rsidRDefault="001644A7" w:rsidP="001644A7">
      <w:pPr>
        <w:pStyle w:val="Heading4"/>
      </w:pPr>
      <w:r w:rsidRPr="00F876A3">
        <w:t>Example NTCET Pattern</w:t>
      </w:r>
      <w:r>
        <w:t xml:space="preserve"> (</w:t>
      </w:r>
      <w:r w:rsidR="003B1B51">
        <w:t>EIF</w:t>
      </w:r>
      <w:r>
        <w:t xml:space="preserve">, Stage 1 English and </w:t>
      </w:r>
      <w:r w:rsidR="003B1B51">
        <w:t>math</w:t>
      </w:r>
      <w:r>
        <w:t xml:space="preserve"> are compulsory for NTCET)</w:t>
      </w:r>
    </w:p>
    <w:p w14:paraId="2C931D22" w14:textId="0DEAF35E" w:rsidR="00BF0C43" w:rsidRPr="00365F2A" w:rsidRDefault="00BF0C43" w:rsidP="00BF0C43">
      <w:pPr>
        <w:rPr>
          <w:highlight w:val="yellow"/>
        </w:rPr>
      </w:pPr>
      <w:r w:rsidRPr="0018569E">
        <w:rPr>
          <w:b/>
          <w:bCs/>
        </w:rPr>
        <w:t xml:space="preserve">Year 10: </w:t>
      </w:r>
      <w:r w:rsidR="003B1B51">
        <w:t>EIF</w:t>
      </w:r>
      <w:r w:rsidRPr="00CE5E08">
        <w:t>, VET</w:t>
      </w:r>
      <w:r>
        <w:t>f</w:t>
      </w:r>
      <w:r w:rsidRPr="00CE5E08">
        <w:t>SS Certificate II in Sport and Recreation</w:t>
      </w:r>
    </w:p>
    <w:p w14:paraId="22D17B31" w14:textId="30B85243" w:rsidR="00BF0C43" w:rsidRDefault="00BF0C43" w:rsidP="00BF0C43">
      <w:r w:rsidRPr="1E397EAC">
        <w:rPr>
          <w:b/>
          <w:bCs/>
        </w:rPr>
        <w:t xml:space="preserve">Year 11: </w:t>
      </w:r>
      <w:r w:rsidRPr="1E397EAC">
        <w:t xml:space="preserve">Stage 1 English and </w:t>
      </w:r>
      <w:r w:rsidR="003B1B51">
        <w:t>math</w:t>
      </w:r>
      <w:r w:rsidRPr="1E397EAC">
        <w:t>s, and elective subjects</w:t>
      </w:r>
    </w:p>
    <w:p w14:paraId="32D07359" w14:textId="38A4370E" w:rsidR="00BF0C43" w:rsidRPr="00365F2A" w:rsidRDefault="00BF0C43" w:rsidP="00BF0C43">
      <w:pPr>
        <w:rPr>
          <w:highlight w:val="yellow"/>
        </w:rPr>
      </w:pPr>
      <w:r w:rsidRPr="0018569E">
        <w:rPr>
          <w:b/>
          <w:bCs/>
        </w:rPr>
        <w:t xml:space="preserve">Year 12: </w:t>
      </w:r>
      <w:r>
        <w:t>Stage 2 subjects of choice and VETfSS Certificate III in School Based Education Support</w:t>
      </w:r>
    </w:p>
    <w:p w14:paraId="5DF1046E" w14:textId="01E5EB90" w:rsidR="00CA466F" w:rsidRDefault="00BF0C43" w:rsidP="00BF0C43">
      <w:r w:rsidRPr="0018569E">
        <w:t>Always speak to your school Career Advisor or VET Coordinator to plan your subjects</w:t>
      </w:r>
      <w:r>
        <w:t>.</w:t>
      </w:r>
      <w:r w:rsidRPr="0018569E">
        <w:t xml:space="preserve">  </w:t>
      </w:r>
    </w:p>
    <w:p w14:paraId="77ACBF57" w14:textId="77777777" w:rsidR="00BF0C43" w:rsidRDefault="00BF0C43" w:rsidP="00BF0C43">
      <w:pPr>
        <w:rPr>
          <w:b/>
          <w:bCs/>
        </w:rPr>
      </w:pPr>
    </w:p>
    <w:p w14:paraId="19FE179D" w14:textId="6401F4B5" w:rsidR="00CA466F" w:rsidRDefault="00CA466F" w:rsidP="003B1B51">
      <w:pPr>
        <w:pStyle w:val="Heading2"/>
      </w:pPr>
      <w:proofErr w:type="spellStart"/>
      <w:r>
        <w:t>Telisha</w:t>
      </w:r>
      <w:proofErr w:type="spellEnd"/>
    </w:p>
    <w:p w14:paraId="69A5A6B0" w14:textId="5DB43FE9" w:rsidR="00870D85" w:rsidRPr="00870D85" w:rsidRDefault="003B1B51" w:rsidP="00870D8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 did an SBAT program where I learnt about all the differed pathways in Allied Health. </w:t>
      </w:r>
    </w:p>
    <w:p w14:paraId="035A51FF" w14:textId="77777777" w:rsidR="00CA466F" w:rsidRDefault="00CA466F" w:rsidP="00CA466F">
      <w:pPr>
        <w:pStyle w:val="Heading4"/>
      </w:pPr>
      <w:r w:rsidRPr="002B2993">
        <w:t>Year 10</w:t>
      </w:r>
    </w:p>
    <w:p w14:paraId="1060054F" w14:textId="36152F4F" w:rsidR="00870D85" w:rsidRPr="00870D85" w:rsidRDefault="00870D85" w:rsidP="00870D85">
      <w:pPr>
        <w:pStyle w:val="Tablebulletlistlevel1"/>
      </w:pPr>
      <w:proofErr w:type="spellStart"/>
      <w:r w:rsidRPr="00870D85">
        <w:t>Telisha</w:t>
      </w:r>
      <w:proofErr w:type="spellEnd"/>
      <w:r w:rsidRPr="00870D85">
        <w:t xml:space="preserve"> completed a Certificate II in Health Support Services</w:t>
      </w:r>
      <w:r w:rsidR="00ED5CCE">
        <w:t xml:space="preserve"> and </w:t>
      </w:r>
      <w:r w:rsidRPr="00870D85">
        <w:t>did her VWP with a local clinic</w:t>
      </w:r>
      <w:r w:rsidR="00ED5CCE">
        <w:t xml:space="preserve"> where she</w:t>
      </w:r>
      <w:r w:rsidRPr="00870D85">
        <w:t xml:space="preserve"> enjoyed learning different tasks.   </w:t>
      </w:r>
    </w:p>
    <w:p w14:paraId="1F756376" w14:textId="6BF04F7B" w:rsidR="00CA466F" w:rsidRDefault="00870D85" w:rsidP="00870D85">
      <w:pPr>
        <w:pStyle w:val="Tablebulletlistlevel1"/>
      </w:pPr>
      <w:proofErr w:type="spellStart"/>
      <w:r w:rsidRPr="00870D85">
        <w:t>Telisha</w:t>
      </w:r>
      <w:proofErr w:type="spellEnd"/>
      <w:r w:rsidRPr="00870D85">
        <w:t xml:space="preserve"> attended a VET Careers Expo and </w:t>
      </w:r>
      <w:r w:rsidR="00E435F7">
        <w:t>learnt</w:t>
      </w:r>
      <w:r w:rsidRPr="00870D85">
        <w:t xml:space="preserve"> about an allied health academy. She registered her</w:t>
      </w:r>
      <w:r>
        <w:t xml:space="preserve"> interest for the program. </w:t>
      </w:r>
    </w:p>
    <w:p w14:paraId="1C523D15" w14:textId="6DB51870" w:rsidR="00CA466F" w:rsidRDefault="00CA466F" w:rsidP="00CA466F">
      <w:pPr>
        <w:pStyle w:val="Heading4"/>
      </w:pPr>
      <w:r>
        <w:t>Year 11</w:t>
      </w:r>
      <w:r w:rsidR="00013DEC">
        <w:t xml:space="preserve"> through to Year 12</w:t>
      </w:r>
    </w:p>
    <w:p w14:paraId="4F44AE68" w14:textId="3AC4A379" w:rsidR="00870D85" w:rsidRPr="00870D85" w:rsidRDefault="00870D85" w:rsidP="00870D85">
      <w:pPr>
        <w:pStyle w:val="Tablebulletlistlevel1"/>
      </w:pPr>
      <w:r w:rsidRPr="1E397EAC">
        <w:t xml:space="preserve">At the start of </w:t>
      </w:r>
      <w:r w:rsidRPr="00870D85">
        <w:t xml:space="preserve">Year 11 </w:t>
      </w:r>
      <w:proofErr w:type="spellStart"/>
      <w:r w:rsidRPr="00870D85">
        <w:t>Telisha</w:t>
      </w:r>
      <w:proofErr w:type="spellEnd"/>
      <w:r w:rsidRPr="00870D85">
        <w:t xml:space="preserve"> was accepted into the health academy. As part of the program she commenced a SBAT</w:t>
      </w:r>
      <w:r w:rsidR="00ED5CCE">
        <w:t>,</w:t>
      </w:r>
      <w:r w:rsidRPr="00870D85">
        <w:t xml:space="preserve"> </w:t>
      </w:r>
      <w:r w:rsidR="00ED5CCE">
        <w:t>taking</w:t>
      </w:r>
      <w:r w:rsidR="00ED5CCE" w:rsidRPr="00870D85">
        <w:t xml:space="preserve"> </w:t>
      </w:r>
      <w:r w:rsidRPr="00870D85">
        <w:t xml:space="preserve">the Certificate III in Allied Health Assistance. </w:t>
      </w:r>
      <w:r w:rsidR="00ED5CCE">
        <w:t>She</w:t>
      </w:r>
      <w:r w:rsidR="00ED5CCE" w:rsidRPr="00870D85">
        <w:t xml:space="preserve"> </w:t>
      </w:r>
      <w:r w:rsidRPr="00870D85">
        <w:t>attended work 2 days a</w:t>
      </w:r>
      <w:r w:rsidR="00ED5CCE">
        <w:t xml:space="preserve">nd </w:t>
      </w:r>
      <w:r w:rsidRPr="00870D85">
        <w:t>school 3 days</w:t>
      </w:r>
      <w:r w:rsidR="00ED5CCE">
        <w:t xml:space="preserve"> a week</w:t>
      </w:r>
      <w:r w:rsidRPr="00870D85">
        <w:t xml:space="preserve">. </w:t>
      </w:r>
    </w:p>
    <w:p w14:paraId="18E39BA8" w14:textId="4B545271" w:rsidR="00870D85" w:rsidRPr="00870D85" w:rsidRDefault="00870D85" w:rsidP="00870D85">
      <w:pPr>
        <w:pStyle w:val="Tablebulletlistlevel1"/>
      </w:pPr>
      <w:proofErr w:type="spellStart"/>
      <w:r w:rsidRPr="00870D85">
        <w:t>Telisha</w:t>
      </w:r>
      <w:proofErr w:type="spellEnd"/>
      <w:r w:rsidRPr="00870D85">
        <w:t xml:space="preserve"> rotated to different workplaces and </w:t>
      </w:r>
      <w:r w:rsidR="00E435F7">
        <w:t>learnt</w:t>
      </w:r>
      <w:r w:rsidRPr="00870D85">
        <w:t xml:space="preserve"> about various career pathways in allied health. </w:t>
      </w:r>
      <w:r w:rsidR="00ED5CCE">
        <w:t>She</w:t>
      </w:r>
      <w:r w:rsidR="00ED5CCE" w:rsidRPr="00870D85">
        <w:t xml:space="preserve"> </w:t>
      </w:r>
      <w:r w:rsidRPr="00870D85">
        <w:t xml:space="preserve">thrived in the workplace and felt more engaged than </w:t>
      </w:r>
      <w:r w:rsidR="00ED5CCE">
        <w:t xml:space="preserve">she did </w:t>
      </w:r>
      <w:r w:rsidRPr="00870D85">
        <w:t xml:space="preserve">at school. </w:t>
      </w:r>
    </w:p>
    <w:p w14:paraId="7A80DDE3" w14:textId="5B14A82B" w:rsidR="00CA466F" w:rsidRPr="00D24F7A" w:rsidRDefault="00870D85" w:rsidP="00870D85">
      <w:pPr>
        <w:pStyle w:val="Tablebulletlistlevel1"/>
      </w:pPr>
      <w:proofErr w:type="spellStart"/>
      <w:r w:rsidRPr="00870D85">
        <w:t>Telisha</w:t>
      </w:r>
      <w:proofErr w:type="spellEnd"/>
      <w:r w:rsidRPr="00870D85">
        <w:t xml:space="preserve"> completed her Certificate III in Allied Health Assistance</w:t>
      </w:r>
      <w:r w:rsidR="00ED5CCE">
        <w:t xml:space="preserve"> while </w:t>
      </w:r>
      <w:r w:rsidRPr="00CF48F5">
        <w:t>stud</w:t>
      </w:r>
      <w:r w:rsidR="00ED5CCE">
        <w:t>ying</w:t>
      </w:r>
      <w:r w:rsidRPr="00CF48F5">
        <w:t xml:space="preserve"> English, </w:t>
      </w:r>
      <w:r w:rsidR="003B1B51">
        <w:t>math</w:t>
      </w:r>
      <w:r>
        <w:t>s,</w:t>
      </w:r>
      <w:r w:rsidRPr="00CF48F5">
        <w:t xml:space="preserve"> and elective subjects</w:t>
      </w:r>
      <w:r w:rsidR="00ED5CCE">
        <w:t xml:space="preserve"> at school</w:t>
      </w:r>
      <w:r w:rsidRPr="00CF48F5">
        <w:t xml:space="preserve">. </w:t>
      </w:r>
    </w:p>
    <w:p w14:paraId="651D6886" w14:textId="758C40E2" w:rsidR="00CA466F" w:rsidRDefault="00CA466F" w:rsidP="00CA466F">
      <w:pPr>
        <w:pStyle w:val="Heading4"/>
      </w:pPr>
      <w:r>
        <w:t>Post school</w:t>
      </w:r>
    </w:p>
    <w:p w14:paraId="5DB59454" w14:textId="135ABDB5" w:rsidR="00CA466F" w:rsidRPr="00CA466F" w:rsidRDefault="00870D85" w:rsidP="00870D85">
      <w:pPr>
        <w:pStyle w:val="Tablebulletlistlevel1"/>
      </w:pPr>
      <w:proofErr w:type="spellStart"/>
      <w:r>
        <w:t>Telisha</w:t>
      </w:r>
      <w:proofErr w:type="spellEnd"/>
      <w:r>
        <w:t xml:space="preserve"> completed her NTCET</w:t>
      </w:r>
      <w:r w:rsidR="00A976C3">
        <w:t xml:space="preserve">, she plans to </w:t>
      </w:r>
      <w:r>
        <w:t xml:space="preserve">study </w:t>
      </w:r>
      <w:r w:rsidR="00CD3905">
        <w:t>a Bachelor of Nutrition</w:t>
      </w:r>
      <w:r w:rsidR="00ED5CCE">
        <w:t xml:space="preserve"> </w:t>
      </w:r>
      <w:r>
        <w:t>at university.</w:t>
      </w:r>
    </w:p>
    <w:p w14:paraId="49E32AAF" w14:textId="6DAFF76D" w:rsidR="00CA466F" w:rsidRDefault="00CA466F" w:rsidP="00CA466F">
      <w:pPr>
        <w:pStyle w:val="Heading4"/>
      </w:pPr>
      <w:r w:rsidRPr="00F876A3">
        <w:t>Example NTCET Pattern</w:t>
      </w:r>
      <w:r>
        <w:t xml:space="preserve"> (</w:t>
      </w:r>
      <w:r w:rsidR="003B1B51">
        <w:t>EIF</w:t>
      </w:r>
      <w:r>
        <w:t xml:space="preserve">, Stage 1 English and </w:t>
      </w:r>
      <w:r w:rsidR="003B1B51">
        <w:t>math</w:t>
      </w:r>
      <w:r>
        <w:t xml:space="preserve"> are compulsory for NTCET)</w:t>
      </w:r>
    </w:p>
    <w:p w14:paraId="25B354BE" w14:textId="2AB874D9" w:rsidR="00870D85" w:rsidRPr="00365F2A" w:rsidRDefault="00870D85" w:rsidP="00870D85">
      <w:pPr>
        <w:rPr>
          <w:highlight w:val="yellow"/>
        </w:rPr>
      </w:pPr>
      <w:r w:rsidRPr="0018569E">
        <w:rPr>
          <w:b/>
          <w:bCs/>
        </w:rPr>
        <w:t xml:space="preserve">Year 10: </w:t>
      </w:r>
      <w:r w:rsidR="003B1B51">
        <w:t>EIF</w:t>
      </w:r>
      <w:r w:rsidRPr="000E152A">
        <w:t>, VET</w:t>
      </w:r>
      <w:r>
        <w:t>f</w:t>
      </w:r>
      <w:r w:rsidRPr="000E152A">
        <w:t xml:space="preserve">SS Certificate II in Health Support Services </w:t>
      </w:r>
    </w:p>
    <w:p w14:paraId="6BC6C913" w14:textId="211D9869" w:rsidR="00870D85" w:rsidRDefault="00870D85" w:rsidP="00870D85">
      <w:pPr>
        <w:rPr>
          <w:b/>
          <w:bCs/>
        </w:rPr>
      </w:pPr>
      <w:r w:rsidRPr="0018569E">
        <w:rPr>
          <w:b/>
          <w:bCs/>
        </w:rPr>
        <w:t>Year 11</w:t>
      </w:r>
      <w:r>
        <w:rPr>
          <w:b/>
          <w:bCs/>
        </w:rPr>
        <w:t>/12:</w:t>
      </w:r>
      <w:r w:rsidRPr="0018569E">
        <w:t xml:space="preserve"> Stage 1 English and </w:t>
      </w:r>
      <w:r w:rsidR="003B1B51">
        <w:t>math</w:t>
      </w:r>
      <w:r w:rsidRPr="0018569E">
        <w:t>s</w:t>
      </w:r>
      <w:r>
        <w:t>, elective subjects</w:t>
      </w:r>
    </w:p>
    <w:p w14:paraId="441CC5C1" w14:textId="77777777" w:rsidR="00870D85" w:rsidRPr="00365F2A" w:rsidRDefault="00870D85" w:rsidP="00870D85">
      <w:pPr>
        <w:rPr>
          <w:highlight w:val="yellow"/>
        </w:rPr>
      </w:pPr>
      <w:r w:rsidRPr="0018569E">
        <w:rPr>
          <w:b/>
          <w:bCs/>
        </w:rPr>
        <w:lastRenderedPageBreak/>
        <w:t>VET</w:t>
      </w:r>
      <w:r w:rsidRPr="0018569E">
        <w:t xml:space="preserve"> </w:t>
      </w:r>
      <w:r w:rsidRPr="00CD3AB9">
        <w:t xml:space="preserve">– Certificate III in Allied Health Assistance </w:t>
      </w:r>
    </w:p>
    <w:p w14:paraId="1EDB4D84" w14:textId="77777777" w:rsidR="00870D85" w:rsidRPr="00CA466F" w:rsidRDefault="00870D85" w:rsidP="00870D85">
      <w:r w:rsidRPr="0018569E">
        <w:t>Always speak to your school Career Advisor or VET Coordinator to plan your subjects</w:t>
      </w:r>
      <w:r>
        <w:t>.</w:t>
      </w:r>
    </w:p>
    <w:p w14:paraId="1E26D61E" w14:textId="77777777" w:rsidR="007E5E10" w:rsidRDefault="007E5E10" w:rsidP="007E5E10">
      <w:pPr>
        <w:pStyle w:val="Heading3"/>
        <w:rPr>
          <w:b/>
          <w:bCs/>
        </w:rPr>
      </w:pPr>
    </w:p>
    <w:p w14:paraId="5C12AD10" w14:textId="7BA92353" w:rsidR="007E5E10" w:rsidRDefault="007E5E10" w:rsidP="003B1B51">
      <w:pPr>
        <w:pStyle w:val="Heading2"/>
      </w:pPr>
      <w:r>
        <w:t>Thao</w:t>
      </w:r>
    </w:p>
    <w:p w14:paraId="54CAC8C7" w14:textId="2913169A" w:rsidR="007E5E10" w:rsidRPr="00013DEC" w:rsidRDefault="00013DEC" w:rsidP="00013DEC">
      <w:pPr>
        <w:rPr>
          <w:b/>
          <w:bCs/>
          <w:i/>
          <w:iCs/>
        </w:rPr>
      </w:pPr>
      <w:r w:rsidRPr="00013DEC">
        <w:rPr>
          <w:b/>
          <w:bCs/>
          <w:i/>
          <w:iCs/>
        </w:rPr>
        <w:t xml:space="preserve">Despite achieving an ATAR, I decided a traineeship </w:t>
      </w:r>
      <w:r w:rsidR="003B1B51">
        <w:rPr>
          <w:b/>
          <w:bCs/>
          <w:i/>
          <w:iCs/>
        </w:rPr>
        <w:t xml:space="preserve">was the best pathway for me after school. </w:t>
      </w:r>
    </w:p>
    <w:p w14:paraId="7821F5E4" w14:textId="1258193E" w:rsidR="00CA466F" w:rsidRDefault="007E5E10" w:rsidP="007E5E10">
      <w:pPr>
        <w:pStyle w:val="Heading4"/>
      </w:pPr>
      <w:r w:rsidRPr="002B2993">
        <w:t>Year 10</w:t>
      </w:r>
    </w:p>
    <w:p w14:paraId="0F26C545" w14:textId="56EBA083" w:rsidR="00013DEC" w:rsidRPr="00013DEC" w:rsidRDefault="00013DEC" w:rsidP="00013DEC">
      <w:pPr>
        <w:pStyle w:val="Tablebulletlistlevel1"/>
      </w:pPr>
      <w:r w:rsidRPr="009F2AB4">
        <w:t>Thao attended a health an</w:t>
      </w:r>
      <w:r w:rsidRPr="00013DEC">
        <w:t xml:space="preserve">d community services career expo and took an interest </w:t>
      </w:r>
      <w:r w:rsidR="006F3FB2">
        <w:t>in</w:t>
      </w:r>
      <w:r w:rsidR="006F3FB2" w:rsidRPr="00013DEC">
        <w:t xml:space="preserve"> </w:t>
      </w:r>
      <w:r w:rsidRPr="00013DEC">
        <w:t xml:space="preserve">support work.  </w:t>
      </w:r>
    </w:p>
    <w:p w14:paraId="33856599" w14:textId="18899046" w:rsidR="007E5E10" w:rsidRPr="007E5E10" w:rsidRDefault="006F3FB2" w:rsidP="00013DEC">
      <w:pPr>
        <w:pStyle w:val="Tablebulletlistlevel1"/>
      </w:pPr>
      <w:r>
        <w:t xml:space="preserve">He </w:t>
      </w:r>
      <w:r w:rsidR="00013DEC" w:rsidRPr="00013DEC">
        <w:t>completed a Certificate II in Health Support Services</w:t>
      </w:r>
      <w:r>
        <w:t xml:space="preserve">, doing </w:t>
      </w:r>
      <w:r w:rsidR="00013DEC" w:rsidRPr="00013DEC">
        <w:t>home care support at a disability and aged care</w:t>
      </w:r>
      <w:r w:rsidR="00013DEC" w:rsidRPr="009F2AB4">
        <w:t xml:space="preserve"> centre</w:t>
      </w:r>
      <w:r>
        <w:t xml:space="preserve"> for his VWP which he </w:t>
      </w:r>
      <w:r w:rsidR="00013DEC" w:rsidRPr="009F2AB4">
        <w:t xml:space="preserve">found really rewarding. </w:t>
      </w:r>
    </w:p>
    <w:p w14:paraId="4D5C0450" w14:textId="019915B3" w:rsidR="007E5E10" w:rsidRDefault="007E5E10" w:rsidP="007E5E10">
      <w:pPr>
        <w:pStyle w:val="Heading4"/>
      </w:pPr>
      <w:r>
        <w:t>Year 11</w:t>
      </w:r>
    </w:p>
    <w:p w14:paraId="51C0A7F5" w14:textId="26814AA9" w:rsidR="00013DEC" w:rsidRPr="00013DEC" w:rsidRDefault="00013DEC" w:rsidP="00013DEC">
      <w:pPr>
        <w:pStyle w:val="Tablebulletlistlevel1"/>
      </w:pPr>
      <w:r w:rsidRPr="009F2AB4">
        <w:t xml:space="preserve">Thao completed a Certificate II in Community Services so he could expand his skills </w:t>
      </w:r>
      <w:r w:rsidRPr="00013DEC">
        <w:t xml:space="preserve">and explore other pathways. </w:t>
      </w:r>
    </w:p>
    <w:p w14:paraId="485DB85B" w14:textId="03F02EB4" w:rsidR="007E5E10" w:rsidRPr="007E5E10" w:rsidRDefault="00013DEC" w:rsidP="00013DEC">
      <w:pPr>
        <w:pStyle w:val="Tablebulletlistlevel1"/>
      </w:pPr>
      <w:r w:rsidRPr="00013DEC">
        <w:t>For his VWP, Thao went to an Aged Care Facility and enjoyed</w:t>
      </w:r>
      <w:r w:rsidR="006F3FB2">
        <w:t xml:space="preserve"> working with all the residents and</w:t>
      </w:r>
      <w:r w:rsidRPr="00013DEC">
        <w:t xml:space="preserve"> learning </w:t>
      </w:r>
      <w:r w:rsidR="006F3FB2">
        <w:t>about</w:t>
      </w:r>
      <w:r w:rsidR="006F3FB2" w:rsidRPr="00013DEC">
        <w:t xml:space="preserve"> </w:t>
      </w:r>
      <w:r w:rsidRPr="00013DEC">
        <w:t xml:space="preserve">the different areas of the </w:t>
      </w:r>
      <w:r w:rsidR="006F3FB2">
        <w:t>workplace</w:t>
      </w:r>
      <w:r w:rsidRPr="1E397EAC">
        <w:t>.</w:t>
      </w:r>
    </w:p>
    <w:p w14:paraId="71BBCB48" w14:textId="0172BEEB" w:rsidR="007E5E10" w:rsidRDefault="007E5E10" w:rsidP="007E5E10">
      <w:pPr>
        <w:pStyle w:val="Heading4"/>
      </w:pPr>
      <w:r>
        <w:t>Year 12</w:t>
      </w:r>
    </w:p>
    <w:p w14:paraId="6BDB4D87" w14:textId="20E450DF" w:rsidR="00013DEC" w:rsidRDefault="00013DEC" w:rsidP="00013DEC">
      <w:pPr>
        <w:pStyle w:val="Tablebulletlistlevel1"/>
      </w:pPr>
      <w:r w:rsidRPr="1E397EAC">
        <w:t>Thao focussed on getting a</w:t>
      </w:r>
      <w:r w:rsidR="00AE1B25">
        <w:t>n</w:t>
      </w:r>
      <w:r w:rsidRPr="1E397EAC">
        <w:t xml:space="preserve"> ATAR</w:t>
      </w:r>
      <w:r w:rsidR="006F3FB2">
        <w:t xml:space="preserve"> as</w:t>
      </w:r>
      <w:r w:rsidRPr="1E397EAC">
        <w:t xml:space="preserve"> </w:t>
      </w:r>
      <w:r w:rsidR="006F3FB2">
        <w:t>h</w:t>
      </w:r>
      <w:r w:rsidRPr="1E397EAC">
        <w:t xml:space="preserve">e wasn’t sure </w:t>
      </w:r>
      <w:r w:rsidR="006F3FB2">
        <w:t xml:space="preserve">about </w:t>
      </w:r>
      <w:r w:rsidRPr="1E397EAC">
        <w:t xml:space="preserve">university but wanted to keep his options open. </w:t>
      </w:r>
    </w:p>
    <w:p w14:paraId="573A2C01" w14:textId="61D43A61" w:rsidR="00013DEC" w:rsidRDefault="00013DEC" w:rsidP="00013DEC">
      <w:pPr>
        <w:pStyle w:val="Tablebulletlistlevel1"/>
      </w:pPr>
      <w:r>
        <w:t>Thao arranged work experience at the same Aged Care Facility</w:t>
      </w:r>
      <w:r w:rsidR="006F3FB2">
        <w:t xml:space="preserve"> he had worked at the previous year</w:t>
      </w:r>
      <w:r>
        <w:t xml:space="preserve">. They were so impressed with his passion for helping the clients, they offered him a full-time traineeship </w:t>
      </w:r>
      <w:r w:rsidR="006F3FB2">
        <w:t>once</w:t>
      </w:r>
      <w:r>
        <w:t xml:space="preserve"> he completed school. </w:t>
      </w:r>
    </w:p>
    <w:p w14:paraId="35F04C83" w14:textId="2294F080" w:rsidR="007E5E10" w:rsidRDefault="007E5E10" w:rsidP="007E5E10">
      <w:pPr>
        <w:pStyle w:val="Heading4"/>
      </w:pPr>
      <w:r>
        <w:t>Post school</w:t>
      </w:r>
    </w:p>
    <w:p w14:paraId="60E18C57" w14:textId="4E249884" w:rsidR="00013DEC" w:rsidRDefault="00013DEC" w:rsidP="00013DEC">
      <w:pPr>
        <w:pStyle w:val="Tablebulletlistlevel1"/>
      </w:pPr>
      <w:r>
        <w:t xml:space="preserve">Thao completed his NTCET and achieved an ATAR. </w:t>
      </w:r>
    </w:p>
    <w:p w14:paraId="54BBFF29" w14:textId="77AFFBC6" w:rsidR="007E5E10" w:rsidRPr="007E5E10" w:rsidRDefault="00013DEC" w:rsidP="00013DEC">
      <w:pPr>
        <w:pStyle w:val="Tablebulletlistlevel1"/>
      </w:pPr>
      <w:r>
        <w:t xml:space="preserve">He </w:t>
      </w:r>
      <w:r w:rsidR="00A976C3">
        <w:t xml:space="preserve">has commenced </w:t>
      </w:r>
      <w:r w:rsidR="00A951E3">
        <w:t>full-time</w:t>
      </w:r>
      <w:r>
        <w:t xml:space="preserve"> traineeship at the Aged Care Facility</w:t>
      </w:r>
      <w:r w:rsidR="006F3FB2">
        <w:t xml:space="preserve">, </w:t>
      </w:r>
      <w:r>
        <w:t>undertaking a Certificate III in Individual Support.</w:t>
      </w:r>
    </w:p>
    <w:p w14:paraId="2541301A" w14:textId="723B8455" w:rsidR="007E5E10" w:rsidRDefault="007E5E10" w:rsidP="007E5E10">
      <w:pPr>
        <w:pStyle w:val="Heading4"/>
      </w:pPr>
      <w:r w:rsidRPr="00F876A3">
        <w:t>Example NTCET Pattern</w:t>
      </w:r>
      <w:r>
        <w:t xml:space="preserve"> (</w:t>
      </w:r>
      <w:r w:rsidR="003B1B51">
        <w:t>EIF</w:t>
      </w:r>
      <w:r>
        <w:t xml:space="preserve">, Stage 1 English and </w:t>
      </w:r>
      <w:r w:rsidR="003B1B51">
        <w:t>math</w:t>
      </w:r>
      <w:r>
        <w:t xml:space="preserve"> are compulsory for NTCET)</w:t>
      </w:r>
    </w:p>
    <w:p w14:paraId="4F8B2770" w14:textId="547DBA98" w:rsidR="00013DEC" w:rsidRPr="00365F2A" w:rsidRDefault="00013DEC" w:rsidP="00013DEC">
      <w:pPr>
        <w:rPr>
          <w:highlight w:val="yellow"/>
        </w:rPr>
      </w:pPr>
      <w:r w:rsidRPr="1E397EAC">
        <w:rPr>
          <w:b/>
          <w:bCs/>
        </w:rPr>
        <w:t xml:space="preserve">Year 10: </w:t>
      </w:r>
      <w:r w:rsidRPr="1E397EAC">
        <w:t xml:space="preserve">EIF, </w:t>
      </w:r>
      <w:r w:rsidR="00AE1B25">
        <w:t xml:space="preserve">VETfSS </w:t>
      </w:r>
      <w:r w:rsidRPr="1E397EAC">
        <w:t>Certificate II in Health Support Services</w:t>
      </w:r>
    </w:p>
    <w:p w14:paraId="2874E475" w14:textId="5EF48EFF" w:rsidR="00013DEC" w:rsidRPr="00365F2A" w:rsidRDefault="00013DEC" w:rsidP="00013DEC">
      <w:pPr>
        <w:rPr>
          <w:highlight w:val="yellow"/>
        </w:rPr>
      </w:pPr>
      <w:r w:rsidRPr="0018569E">
        <w:rPr>
          <w:b/>
          <w:bCs/>
        </w:rPr>
        <w:t xml:space="preserve">Year 11: </w:t>
      </w:r>
      <w:r w:rsidRPr="0018569E">
        <w:t xml:space="preserve">Stage 1 English and </w:t>
      </w:r>
      <w:r w:rsidR="003B1B51">
        <w:t>math</w:t>
      </w:r>
      <w:r w:rsidRPr="0018569E">
        <w:t>s</w:t>
      </w:r>
      <w:r>
        <w:t xml:space="preserve">, elective subjects, VETfSS </w:t>
      </w:r>
      <w:r w:rsidRPr="0023590F">
        <w:t>Certificate II in Community Services</w:t>
      </w:r>
    </w:p>
    <w:p w14:paraId="202A296A" w14:textId="0D6FF075" w:rsidR="00013DEC" w:rsidRPr="00365F2A" w:rsidRDefault="00013DEC" w:rsidP="00013DEC">
      <w:pPr>
        <w:rPr>
          <w:highlight w:val="yellow"/>
        </w:rPr>
      </w:pPr>
      <w:r w:rsidRPr="0018569E">
        <w:rPr>
          <w:b/>
          <w:bCs/>
        </w:rPr>
        <w:t xml:space="preserve">Year 12: </w:t>
      </w:r>
      <w:r>
        <w:t>Stage 2 subjects of choice.</w:t>
      </w:r>
    </w:p>
    <w:p w14:paraId="616F45E6" w14:textId="0C839549" w:rsidR="007E5E10" w:rsidRDefault="00013DEC" w:rsidP="00013DEC">
      <w:r w:rsidRPr="0018569E">
        <w:t xml:space="preserve">Always speak to your school Career Advisor or VET Coordinator to plan your subjects  </w:t>
      </w:r>
    </w:p>
    <w:p w14:paraId="301AB62F" w14:textId="77777777" w:rsidR="00AE1B25" w:rsidRDefault="00AE1B25" w:rsidP="003B1B51">
      <w:pPr>
        <w:pStyle w:val="Heading2"/>
      </w:pPr>
    </w:p>
    <w:p w14:paraId="3E3AB6FD" w14:textId="766C342E" w:rsidR="00E42DA9" w:rsidRDefault="00E42DA9" w:rsidP="003B1B51">
      <w:pPr>
        <w:pStyle w:val="Heading2"/>
      </w:pPr>
      <w:r>
        <w:t>Jami</w:t>
      </w:r>
    </w:p>
    <w:p w14:paraId="37455AAF" w14:textId="6E438186" w:rsidR="00C653F2" w:rsidRPr="00C653F2" w:rsidRDefault="003B1B51" w:rsidP="00C653F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Doing a SBAT was the perfect option for me to stay engaged at school. </w:t>
      </w:r>
    </w:p>
    <w:p w14:paraId="4E89C18D" w14:textId="77777777" w:rsidR="00E42DA9" w:rsidRDefault="00E42DA9" w:rsidP="00E42DA9">
      <w:pPr>
        <w:pStyle w:val="Heading4"/>
      </w:pPr>
      <w:r w:rsidRPr="002B2993">
        <w:lastRenderedPageBreak/>
        <w:t>Year 10</w:t>
      </w:r>
    </w:p>
    <w:p w14:paraId="44E835C1" w14:textId="0C3F668E" w:rsidR="00C653F2" w:rsidRDefault="00C653F2" w:rsidP="00C653F2">
      <w:pPr>
        <w:pStyle w:val="Tablebulletlistlevel1"/>
      </w:pPr>
      <w:r>
        <w:t xml:space="preserve">Jami had to change schools which meant leaving her friends. This was a hard </w:t>
      </w:r>
      <w:proofErr w:type="gramStart"/>
      <w:r>
        <w:t>transition</w:t>
      </w:r>
      <w:proofErr w:type="gramEnd"/>
      <w:r>
        <w:t xml:space="preserve"> </w:t>
      </w:r>
      <w:r w:rsidR="00E77762" w:rsidRPr="00B559EF">
        <w:t>and</w:t>
      </w:r>
      <w:r w:rsidR="00E77762">
        <w:t xml:space="preserve"> </w:t>
      </w:r>
      <w:r>
        <w:t xml:space="preserve">she </w:t>
      </w:r>
      <w:r w:rsidR="00B559EF">
        <w:t>didn’t like</w:t>
      </w:r>
      <w:r>
        <w:t xml:space="preserve"> going to school. </w:t>
      </w:r>
    </w:p>
    <w:p w14:paraId="1B630BE6" w14:textId="15EA12C0" w:rsidR="00C653F2" w:rsidRDefault="00EC074F" w:rsidP="00C653F2">
      <w:pPr>
        <w:pStyle w:val="Tablebulletlistlevel1"/>
      </w:pPr>
      <w:r>
        <w:t>Her</w:t>
      </w:r>
      <w:r w:rsidRPr="1E397EAC">
        <w:t xml:space="preserve"> </w:t>
      </w:r>
      <w:r w:rsidR="00C653F2" w:rsidRPr="1E397EAC">
        <w:t xml:space="preserve">year </w:t>
      </w:r>
      <w:r>
        <w:t xml:space="preserve">level </w:t>
      </w:r>
      <w:r w:rsidR="00C653F2" w:rsidRPr="1E397EAC">
        <w:t xml:space="preserve">coordinator arranged a meeting with Jami and her </w:t>
      </w:r>
      <w:r>
        <w:t>dad</w:t>
      </w:r>
      <w:r w:rsidR="00C653F2" w:rsidRPr="1E397EAC">
        <w:t xml:space="preserve">. She was concerned about Jami’s attendance and </w:t>
      </w:r>
      <w:r>
        <w:t>suggested</w:t>
      </w:r>
      <w:r w:rsidRPr="1E397EAC">
        <w:t xml:space="preserve"> </w:t>
      </w:r>
      <w:r w:rsidR="00C653F2" w:rsidRPr="1E397EAC">
        <w:t xml:space="preserve">doing a SBAT. </w:t>
      </w:r>
    </w:p>
    <w:p w14:paraId="678B5E45" w14:textId="12F7FC34" w:rsidR="00E42DA9" w:rsidRPr="00E42DA9" w:rsidRDefault="00C653F2" w:rsidP="00C653F2">
      <w:pPr>
        <w:pStyle w:val="Tablebulletlistlevel1"/>
      </w:pPr>
      <w:r w:rsidRPr="1E397EAC">
        <w:t>Jami attended a SBAT information session and liked the idea of work</w:t>
      </w:r>
      <w:r w:rsidR="00EC074F">
        <w:t xml:space="preserve">ing and </w:t>
      </w:r>
      <w:r w:rsidRPr="1E397EAC">
        <w:t>earning an income and still being able to get her NTCET.</w:t>
      </w:r>
    </w:p>
    <w:p w14:paraId="15D311EC" w14:textId="4AD46781" w:rsidR="00E42DA9" w:rsidRDefault="00E42DA9" w:rsidP="00E42DA9">
      <w:pPr>
        <w:pStyle w:val="Heading4"/>
      </w:pPr>
      <w:r w:rsidRPr="002B2993">
        <w:t>Year 1</w:t>
      </w:r>
      <w:r>
        <w:t>1</w:t>
      </w:r>
    </w:p>
    <w:p w14:paraId="53A8B6AC" w14:textId="1DB835FA" w:rsidR="00C653F2" w:rsidRDefault="00C653F2" w:rsidP="00C653F2">
      <w:pPr>
        <w:pStyle w:val="Tablebulletlistlevel1"/>
      </w:pPr>
      <w:r w:rsidRPr="1E397EAC">
        <w:t xml:space="preserve">Jami spoke to her VET Coordinator who </w:t>
      </w:r>
      <w:r w:rsidR="00EC074F">
        <w:t xml:space="preserve">helped her </w:t>
      </w:r>
      <w:r w:rsidRPr="1E397EAC">
        <w:t>explore SBAT opportunities</w:t>
      </w:r>
      <w:r w:rsidR="00EC074F">
        <w:t xml:space="preserve"> and </w:t>
      </w:r>
      <w:r w:rsidRPr="1E397EAC">
        <w:t xml:space="preserve">set up some work experience so </w:t>
      </w:r>
      <w:r w:rsidR="00EC074F">
        <w:t xml:space="preserve">she </w:t>
      </w:r>
      <w:r w:rsidRPr="1E397EAC">
        <w:t>could build her confidence in the workplace.</w:t>
      </w:r>
    </w:p>
    <w:p w14:paraId="0A74C645" w14:textId="3EFB81A0" w:rsidR="00C653F2" w:rsidRDefault="00C653F2" w:rsidP="00C653F2">
      <w:pPr>
        <w:pStyle w:val="Tablebulletlistlevel1"/>
      </w:pPr>
      <w:r w:rsidRPr="1E397EAC">
        <w:t xml:space="preserve">Jami had no previous employment, so the work experience helped build her resume. </w:t>
      </w:r>
    </w:p>
    <w:p w14:paraId="1D685B7E" w14:textId="53631082" w:rsidR="00E42DA9" w:rsidRPr="00E42DA9" w:rsidRDefault="00EC074F" w:rsidP="00C653F2">
      <w:pPr>
        <w:pStyle w:val="Tablebulletlistlevel1"/>
      </w:pPr>
      <w:r>
        <w:t xml:space="preserve">Towards the end of the year </w:t>
      </w:r>
      <w:r w:rsidR="00C653F2">
        <w:t xml:space="preserve">Jami applied for </w:t>
      </w:r>
      <w:r>
        <w:t xml:space="preserve">SBAT </w:t>
      </w:r>
      <w:r w:rsidR="00C653F2">
        <w:t xml:space="preserve">positions she was interested in. </w:t>
      </w:r>
    </w:p>
    <w:p w14:paraId="5D633A16" w14:textId="24A7D525" w:rsidR="00E42DA9" w:rsidRDefault="00E42DA9" w:rsidP="00E42DA9">
      <w:pPr>
        <w:pStyle w:val="Heading4"/>
      </w:pPr>
      <w:r w:rsidRPr="002B2993">
        <w:t>Year 1</w:t>
      </w:r>
      <w:r>
        <w:t>2</w:t>
      </w:r>
    </w:p>
    <w:p w14:paraId="702EF759" w14:textId="4F9BFC7C" w:rsidR="00C653F2" w:rsidRPr="00C653F2" w:rsidRDefault="00C653F2" w:rsidP="00C653F2">
      <w:pPr>
        <w:pStyle w:val="Tablebulletlistlevel1"/>
      </w:pPr>
      <w:r w:rsidRPr="00C653F2">
        <w:t>Jami was successful in obtaining a SBAT</w:t>
      </w:r>
      <w:r w:rsidR="00EC074F">
        <w:t>,</w:t>
      </w:r>
      <w:r w:rsidRPr="00C653F2">
        <w:t xml:space="preserve"> undertaking a Certificate III in Dental Assisting.</w:t>
      </w:r>
    </w:p>
    <w:p w14:paraId="4ACD3A70" w14:textId="08D661F6" w:rsidR="00E42DA9" w:rsidRPr="00E42DA9" w:rsidRDefault="00C653F2" w:rsidP="00C653F2">
      <w:pPr>
        <w:pStyle w:val="Tablebulletlistlevel1"/>
      </w:pPr>
      <w:r w:rsidRPr="00C653F2">
        <w:t xml:space="preserve">Jami </w:t>
      </w:r>
      <w:r w:rsidR="00EC074F">
        <w:t xml:space="preserve">went to </w:t>
      </w:r>
      <w:r w:rsidRPr="00A976DC">
        <w:t xml:space="preserve">work </w:t>
      </w:r>
      <w:r>
        <w:t>3</w:t>
      </w:r>
      <w:r w:rsidRPr="00A976DC">
        <w:t xml:space="preserve"> days </w:t>
      </w:r>
      <w:r w:rsidR="00EC074F">
        <w:t xml:space="preserve">and school </w:t>
      </w:r>
      <w:r>
        <w:t>2</w:t>
      </w:r>
      <w:r w:rsidRPr="00A976DC">
        <w:t xml:space="preserve"> days </w:t>
      </w:r>
      <w:r w:rsidR="00EC074F">
        <w:t xml:space="preserve">a week, </w:t>
      </w:r>
      <w:r>
        <w:t>stud</w:t>
      </w:r>
      <w:r w:rsidR="00EC074F">
        <w:t>ying</w:t>
      </w:r>
      <w:r>
        <w:t xml:space="preserve"> stage 2 subjects of her choice.  </w:t>
      </w:r>
    </w:p>
    <w:p w14:paraId="42B85667" w14:textId="438ED221" w:rsidR="00E42DA9" w:rsidRDefault="00E42DA9" w:rsidP="00E42DA9">
      <w:pPr>
        <w:pStyle w:val="Heading4"/>
      </w:pPr>
      <w:r>
        <w:t>Post school</w:t>
      </w:r>
    </w:p>
    <w:p w14:paraId="34477A60" w14:textId="6F0650E2" w:rsidR="00C653F2" w:rsidRPr="00C653F2" w:rsidRDefault="00C653F2" w:rsidP="00C653F2">
      <w:pPr>
        <w:pStyle w:val="Tablebulletlistlevel1"/>
      </w:pPr>
      <w:r>
        <w:t>J</w:t>
      </w:r>
      <w:r w:rsidRPr="00C653F2">
        <w:t>ami completed her NTCET</w:t>
      </w:r>
      <w:r w:rsidR="00EC074F">
        <w:t>.</w:t>
      </w:r>
    </w:p>
    <w:p w14:paraId="21F95976" w14:textId="774E11C0" w:rsidR="00E42DA9" w:rsidRPr="00E42DA9" w:rsidRDefault="00C653F2" w:rsidP="00C653F2">
      <w:pPr>
        <w:pStyle w:val="Tablebulletlistlevel1"/>
      </w:pPr>
      <w:r w:rsidRPr="00C653F2">
        <w:t>She</w:t>
      </w:r>
      <w:r w:rsidR="00EC074F">
        <w:t xml:space="preserve"> is now </w:t>
      </w:r>
      <w:r>
        <w:t xml:space="preserve">a </w:t>
      </w:r>
      <w:r w:rsidR="00A951E3">
        <w:t>full-time</w:t>
      </w:r>
      <w:r>
        <w:t xml:space="preserve"> trainee at the </w:t>
      </w:r>
      <w:r w:rsidR="00EC074F">
        <w:t xml:space="preserve">local </w:t>
      </w:r>
      <w:r>
        <w:t>dent</w:t>
      </w:r>
      <w:r w:rsidR="00EC074F">
        <w:t>al</w:t>
      </w:r>
      <w:r>
        <w:t xml:space="preserve"> clinic and </w:t>
      </w:r>
      <w:r w:rsidR="00EC074F">
        <w:t xml:space="preserve">is </w:t>
      </w:r>
      <w:r>
        <w:t>continuing her Certificate III in Dental Assisting.</w:t>
      </w:r>
    </w:p>
    <w:p w14:paraId="40ACE3C6" w14:textId="21E4B9F4" w:rsidR="00E42DA9" w:rsidRDefault="00E42DA9" w:rsidP="00E42DA9">
      <w:pPr>
        <w:pStyle w:val="Heading4"/>
      </w:pPr>
      <w:r w:rsidRPr="00F876A3">
        <w:t>Example NTCET Pattern</w:t>
      </w:r>
      <w:r>
        <w:t xml:space="preserve"> (</w:t>
      </w:r>
      <w:r w:rsidR="003B1B51">
        <w:t>EIF</w:t>
      </w:r>
      <w:r>
        <w:t xml:space="preserve">, Stage 1 English and </w:t>
      </w:r>
      <w:r w:rsidR="003B1B51">
        <w:t>math</w:t>
      </w:r>
      <w:r>
        <w:t xml:space="preserve"> are compulsory for NTCET)</w:t>
      </w:r>
    </w:p>
    <w:p w14:paraId="0F4D789B" w14:textId="77777777" w:rsidR="00C653F2" w:rsidRPr="00365F2A" w:rsidRDefault="00C653F2" w:rsidP="00C653F2">
      <w:pPr>
        <w:rPr>
          <w:highlight w:val="yellow"/>
        </w:rPr>
      </w:pPr>
      <w:r w:rsidRPr="1E397EAC">
        <w:rPr>
          <w:b/>
          <w:bCs/>
        </w:rPr>
        <w:t xml:space="preserve">Year 10: </w:t>
      </w:r>
      <w:r w:rsidRPr="00432F9D">
        <w:t>EIF</w:t>
      </w:r>
    </w:p>
    <w:p w14:paraId="2A189838" w14:textId="5083542B" w:rsidR="00C653F2" w:rsidRPr="00365F2A" w:rsidRDefault="00C653F2" w:rsidP="00C653F2">
      <w:pPr>
        <w:rPr>
          <w:highlight w:val="yellow"/>
        </w:rPr>
      </w:pPr>
      <w:r w:rsidRPr="0018569E">
        <w:rPr>
          <w:b/>
          <w:bCs/>
        </w:rPr>
        <w:t xml:space="preserve">Year 11: </w:t>
      </w:r>
      <w:r w:rsidRPr="0018569E">
        <w:t xml:space="preserve">Stage 1 English and </w:t>
      </w:r>
      <w:r w:rsidR="003B1B51">
        <w:t>math</w:t>
      </w:r>
      <w:r w:rsidRPr="0018569E">
        <w:t>s</w:t>
      </w:r>
      <w:r>
        <w:t>, and elective subjects</w:t>
      </w:r>
    </w:p>
    <w:p w14:paraId="0C9461E1" w14:textId="77777777" w:rsidR="00C653F2" w:rsidRPr="001C39AB" w:rsidRDefault="00C653F2" w:rsidP="00C653F2">
      <w:pPr>
        <w:rPr>
          <w:highlight w:val="yellow"/>
        </w:rPr>
      </w:pPr>
      <w:r w:rsidRPr="1E397EAC">
        <w:rPr>
          <w:b/>
          <w:bCs/>
        </w:rPr>
        <w:t xml:space="preserve">Year 12: </w:t>
      </w:r>
      <w:r w:rsidRPr="1E397EAC">
        <w:t xml:space="preserve">Stage 2 </w:t>
      </w:r>
      <w:r>
        <w:t xml:space="preserve">subjects of choice. </w:t>
      </w:r>
    </w:p>
    <w:p w14:paraId="2D2CF268" w14:textId="3F65084A" w:rsidR="00C653F2" w:rsidRPr="00C653F2" w:rsidRDefault="00C653F2" w:rsidP="00C653F2">
      <w:r w:rsidRPr="0018569E">
        <w:rPr>
          <w:b/>
          <w:bCs/>
        </w:rPr>
        <w:t>VET</w:t>
      </w:r>
      <w:r w:rsidRPr="0018569E">
        <w:t xml:space="preserve"> –</w:t>
      </w:r>
      <w:r w:rsidRPr="00830E2B">
        <w:t xml:space="preserve"> Certificate III in Dental Assisting. </w:t>
      </w:r>
    </w:p>
    <w:p w14:paraId="6BCED0E3" w14:textId="305C5B92" w:rsidR="00E42DA9" w:rsidRDefault="00C653F2" w:rsidP="00C653F2">
      <w:r w:rsidRPr="0018569E">
        <w:t>Always speak to your school Career Advisor or VET Coordinator to plan your subjects</w:t>
      </w:r>
      <w:r>
        <w:t>.</w:t>
      </w:r>
      <w:r w:rsidRPr="0018569E">
        <w:t xml:space="preserve"> 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2263"/>
        <w:gridCol w:w="8045"/>
      </w:tblGrid>
      <w:tr w:rsidR="003B1B51" w14:paraId="7805669B" w14:textId="77777777" w:rsidTr="002D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2BBCD1DD" w14:textId="77777777" w:rsidR="003B1B51" w:rsidRPr="0042678A" w:rsidRDefault="003B1B51" w:rsidP="002D3E90">
            <w:r w:rsidRPr="0042678A">
              <w:t>ACRONYM</w:t>
            </w:r>
            <w:r>
              <w:t>S</w:t>
            </w:r>
          </w:p>
        </w:tc>
        <w:tc>
          <w:tcPr>
            <w:tcW w:w="8045" w:type="dxa"/>
          </w:tcPr>
          <w:p w14:paraId="05CBD70B" w14:textId="77777777" w:rsidR="003B1B51" w:rsidRPr="0042678A" w:rsidRDefault="003B1B51" w:rsidP="002D3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1B51" w14:paraId="3ADEF453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3E4F8F" w14:textId="77777777" w:rsidR="003B1B51" w:rsidRPr="0042678A" w:rsidRDefault="003B1B51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ATAR</w:t>
            </w:r>
          </w:p>
        </w:tc>
        <w:tc>
          <w:tcPr>
            <w:tcW w:w="8045" w:type="dxa"/>
          </w:tcPr>
          <w:p w14:paraId="2B7ECF2E" w14:textId="77777777" w:rsidR="003B1B51" w:rsidRPr="00376BA7" w:rsidRDefault="003B1B51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Australian Tertiary Admission Rank</w:t>
            </w:r>
          </w:p>
        </w:tc>
      </w:tr>
      <w:tr w:rsidR="003B1B51" w14:paraId="14EDAF4B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4FF21E" w14:textId="77777777" w:rsidR="003B1B51" w:rsidRPr="0042678A" w:rsidRDefault="003B1B51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EIF</w:t>
            </w:r>
          </w:p>
        </w:tc>
        <w:tc>
          <w:tcPr>
            <w:tcW w:w="8045" w:type="dxa"/>
          </w:tcPr>
          <w:p w14:paraId="140813D6" w14:textId="77777777" w:rsidR="003B1B51" w:rsidRPr="00376BA7" w:rsidRDefault="003B1B51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Exploring Identities and Futures </w:t>
            </w:r>
          </w:p>
        </w:tc>
      </w:tr>
      <w:tr w:rsidR="003B1B51" w14:paraId="06BE3129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6A8CB6" w14:textId="77777777" w:rsidR="003B1B51" w:rsidRPr="0042678A" w:rsidRDefault="003B1B51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FIFO</w:t>
            </w:r>
          </w:p>
        </w:tc>
        <w:tc>
          <w:tcPr>
            <w:tcW w:w="8045" w:type="dxa"/>
          </w:tcPr>
          <w:p w14:paraId="7BA5125B" w14:textId="77777777" w:rsidR="003B1B51" w:rsidRPr="00376BA7" w:rsidRDefault="003B1B51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Fly In, Fly Out (mining sector)</w:t>
            </w:r>
          </w:p>
        </w:tc>
      </w:tr>
      <w:tr w:rsidR="003B1B51" w14:paraId="17402A59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70AE5D" w14:textId="77777777" w:rsidR="003B1B51" w:rsidRPr="0042678A" w:rsidRDefault="003B1B51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NTCET</w:t>
            </w:r>
          </w:p>
        </w:tc>
        <w:tc>
          <w:tcPr>
            <w:tcW w:w="8045" w:type="dxa"/>
          </w:tcPr>
          <w:p w14:paraId="02DDEFAB" w14:textId="77777777" w:rsidR="003B1B51" w:rsidRPr="00376BA7" w:rsidRDefault="003B1B51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Northern Territory Certificate of Education and Training</w:t>
            </w:r>
          </w:p>
        </w:tc>
      </w:tr>
      <w:tr w:rsidR="003B1B51" w14:paraId="0D0AA707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A546CB" w14:textId="77777777" w:rsidR="003B1B51" w:rsidRPr="0042678A" w:rsidRDefault="003B1B51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SBAT</w:t>
            </w:r>
          </w:p>
        </w:tc>
        <w:tc>
          <w:tcPr>
            <w:tcW w:w="8045" w:type="dxa"/>
          </w:tcPr>
          <w:p w14:paraId="4699958A" w14:textId="77777777" w:rsidR="003B1B51" w:rsidRPr="00376BA7" w:rsidRDefault="003B1B51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School-Based Apprenticeship or Traineeship</w:t>
            </w:r>
          </w:p>
        </w:tc>
      </w:tr>
      <w:tr w:rsidR="003B1B51" w14:paraId="06DFEB45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CB66D7D" w14:textId="77777777" w:rsidR="003B1B51" w:rsidRPr="0042678A" w:rsidRDefault="003B1B51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STEM</w:t>
            </w:r>
          </w:p>
        </w:tc>
        <w:tc>
          <w:tcPr>
            <w:tcW w:w="8045" w:type="dxa"/>
          </w:tcPr>
          <w:p w14:paraId="2D934C39" w14:textId="261EB6A5" w:rsidR="003B1B51" w:rsidRPr="00376BA7" w:rsidRDefault="003B1B51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Science, Technology, Engineering and </w:t>
            </w:r>
            <w:r>
              <w:t>Math</w:t>
            </w:r>
            <w:r>
              <w:t xml:space="preserve">ematics </w:t>
            </w:r>
          </w:p>
        </w:tc>
      </w:tr>
      <w:tr w:rsidR="003B1B51" w14:paraId="53B5A4BF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7517142" w14:textId="77777777" w:rsidR="003B1B51" w:rsidRPr="0042678A" w:rsidRDefault="003B1B51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TAFE</w:t>
            </w:r>
          </w:p>
        </w:tc>
        <w:tc>
          <w:tcPr>
            <w:tcW w:w="8045" w:type="dxa"/>
          </w:tcPr>
          <w:p w14:paraId="6A72DDD8" w14:textId="77777777" w:rsidR="003B1B51" w:rsidRPr="00376BA7" w:rsidRDefault="003B1B51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and Further Education (also referred to as trade school)</w:t>
            </w:r>
          </w:p>
        </w:tc>
      </w:tr>
      <w:tr w:rsidR="003B1B51" w14:paraId="25DBAA34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7E2832" w14:textId="77777777" w:rsidR="003B1B51" w:rsidRPr="0042678A" w:rsidRDefault="003B1B51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VETfSS</w:t>
            </w:r>
          </w:p>
        </w:tc>
        <w:tc>
          <w:tcPr>
            <w:tcW w:w="8045" w:type="dxa"/>
          </w:tcPr>
          <w:p w14:paraId="54D90D2F" w14:textId="77777777" w:rsidR="003B1B51" w:rsidRPr="5406F5EF" w:rsidRDefault="003B1B51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Vocational Education and Training for Secondary Student </w:t>
            </w:r>
          </w:p>
        </w:tc>
      </w:tr>
      <w:tr w:rsidR="003B1B51" w14:paraId="6397827F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1D5678" w14:textId="77777777" w:rsidR="003B1B51" w:rsidRDefault="003B1B51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VWP</w:t>
            </w:r>
          </w:p>
        </w:tc>
        <w:tc>
          <w:tcPr>
            <w:tcW w:w="8045" w:type="dxa"/>
          </w:tcPr>
          <w:p w14:paraId="3B8B21AB" w14:textId="77777777" w:rsidR="003B1B51" w:rsidRDefault="003B1B51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Vocational Work Experience </w:t>
            </w:r>
          </w:p>
        </w:tc>
      </w:tr>
    </w:tbl>
    <w:p w14:paraId="58D8B8D6" w14:textId="77777777" w:rsidR="0042678A" w:rsidRPr="00E42DA9" w:rsidRDefault="0042678A" w:rsidP="003B1B51">
      <w:pPr>
        <w:rPr>
          <w:b/>
          <w:bCs/>
          <w:i/>
          <w:iCs/>
        </w:rPr>
      </w:pPr>
    </w:p>
    <w:sectPr w:rsidR="0042678A" w:rsidRPr="00E42DA9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E5FF" w14:textId="77777777" w:rsidR="002F288B" w:rsidRDefault="002F288B" w:rsidP="007332FF">
      <w:r>
        <w:separator/>
      </w:r>
    </w:p>
  </w:endnote>
  <w:endnote w:type="continuationSeparator" w:id="0">
    <w:p w14:paraId="293D1EA0" w14:textId="77777777" w:rsidR="002F288B" w:rsidRDefault="002F288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1AB9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E82BFF4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1A7FE654" w14:textId="76CAD0B1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6144D">
                <w:rPr>
                  <w:rStyle w:val="PageNumber"/>
                  <w:b/>
                </w:rPr>
                <w:t>EDUCATION AND TRAINING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37B3EF8F" w14:textId="0FB6D606" w:rsidR="00D47DC7" w:rsidRPr="00CE6614" w:rsidRDefault="00AE1B2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B1B51">
                <w:rPr>
                  <w:rStyle w:val="PageNumber"/>
                </w:rPr>
                <w:t>16 April 2025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14:paraId="0CFA044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90ADB4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937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1ADF6BBF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3FFD7D88" w14:textId="6F568142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A023E">
                <w:rPr>
                  <w:rStyle w:val="PageNumber"/>
                  <w:b/>
                </w:rPr>
                <w:t>EDUCATION</w:t>
              </w:r>
              <w:r w:rsidR="0016144D">
                <w:rPr>
                  <w:rStyle w:val="PageNumber"/>
                  <w:b/>
                </w:rPr>
                <w:t xml:space="preserve"> AND TRAINING</w:t>
              </w:r>
            </w:sdtContent>
          </w:sdt>
        </w:p>
        <w:p w14:paraId="7AC58DC3" w14:textId="7FB9CD07" w:rsidR="00D47DC7" w:rsidRPr="00CE6614" w:rsidRDefault="00AE1B2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B1B51">
                <w:rPr>
                  <w:rStyle w:val="PageNumber"/>
                </w:rPr>
                <w:t>16 April 2025</w:t>
              </w:r>
            </w:sdtContent>
          </w:sdt>
        </w:p>
        <w:p w14:paraId="07DC7D5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30C1EE4A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AC3F888" wp14:editId="0B224CE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8353038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D287" w14:textId="77777777" w:rsidR="002F288B" w:rsidRDefault="002F288B" w:rsidP="007332FF">
      <w:r>
        <w:separator/>
      </w:r>
    </w:p>
  </w:footnote>
  <w:footnote w:type="continuationSeparator" w:id="0">
    <w:p w14:paraId="6ACFBFFD" w14:textId="77777777" w:rsidR="002F288B" w:rsidRDefault="002F288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FDF8" w14:textId="02897865" w:rsidR="00983000" w:rsidRPr="00162207" w:rsidRDefault="00AE1B2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2993">
          <w:t>VET Pathways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AD34" w14:textId="2B868146" w:rsidR="00E54F9E" w:rsidRDefault="00AE1B25" w:rsidP="00435082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2B2993">
          <w:rPr>
            <w:rStyle w:val="TitleChar"/>
          </w:rPr>
          <w:t>VET Pathways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C136AB4"/>
    <w:multiLevelType w:val="hybridMultilevel"/>
    <w:tmpl w:val="70CC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2A3CF3"/>
    <w:multiLevelType w:val="hybridMultilevel"/>
    <w:tmpl w:val="D854B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C297AB6"/>
    <w:multiLevelType w:val="hybridMultilevel"/>
    <w:tmpl w:val="2EDAC6EA"/>
    <w:lvl w:ilvl="0" w:tplc="2160C1F6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6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7" w15:restartNumberingAfterBreak="0">
    <w:nsid w:val="27D83E4D"/>
    <w:multiLevelType w:val="multilevel"/>
    <w:tmpl w:val="3928FD02"/>
    <w:numStyleLink w:val="Bulletlist"/>
  </w:abstractNum>
  <w:abstractNum w:abstractNumId="18" w15:restartNumberingAfterBreak="0">
    <w:nsid w:val="2D0D01C6"/>
    <w:multiLevelType w:val="hybridMultilevel"/>
    <w:tmpl w:val="9368A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2F37506"/>
    <w:multiLevelType w:val="hybridMultilevel"/>
    <w:tmpl w:val="4A3E8C18"/>
    <w:lvl w:ilvl="0" w:tplc="0C4295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42BC6"/>
    <w:multiLevelType w:val="multilevel"/>
    <w:tmpl w:val="0C78A7AC"/>
    <w:numStyleLink w:val="Tablebulletlist"/>
  </w:abstractNum>
  <w:abstractNum w:abstractNumId="3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49487865">
    <w:abstractNumId w:val="23"/>
  </w:num>
  <w:num w:numId="2" w16cid:durableId="2135517659">
    <w:abstractNumId w:val="14"/>
  </w:num>
  <w:num w:numId="3" w16cid:durableId="203373531">
    <w:abstractNumId w:val="38"/>
  </w:num>
  <w:num w:numId="4" w16cid:durableId="163059898">
    <w:abstractNumId w:val="26"/>
  </w:num>
  <w:num w:numId="5" w16cid:durableId="1557280174">
    <w:abstractNumId w:val="19"/>
  </w:num>
  <w:num w:numId="6" w16cid:durableId="1113669203">
    <w:abstractNumId w:val="9"/>
  </w:num>
  <w:num w:numId="7" w16cid:durableId="1038050988">
    <w:abstractNumId w:val="29"/>
  </w:num>
  <w:num w:numId="8" w16cid:durableId="1264151629">
    <w:abstractNumId w:val="17"/>
  </w:num>
  <w:num w:numId="9" w16cid:durableId="877204814">
    <w:abstractNumId w:val="1"/>
  </w:num>
  <w:num w:numId="10" w16cid:durableId="2068648900">
    <w:abstractNumId w:val="28"/>
  </w:num>
  <w:num w:numId="11" w16cid:durableId="1899439893">
    <w:abstractNumId w:val="12"/>
  </w:num>
  <w:num w:numId="12" w16cid:durableId="2110537619">
    <w:abstractNumId w:val="18"/>
  </w:num>
  <w:num w:numId="13" w16cid:durableId="929508427">
    <w:abstractNumId w:val="29"/>
  </w:num>
  <w:num w:numId="14" w16cid:durableId="73012732">
    <w:abstractNumId w:val="6"/>
  </w:num>
  <w:num w:numId="15" w16cid:durableId="360742455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B"/>
    <w:rsid w:val="00001DDF"/>
    <w:rsid w:val="0000322D"/>
    <w:rsid w:val="00007670"/>
    <w:rsid w:val="00010665"/>
    <w:rsid w:val="00013DEC"/>
    <w:rsid w:val="00015B54"/>
    <w:rsid w:val="00016A4D"/>
    <w:rsid w:val="0002393A"/>
    <w:rsid w:val="00027DB8"/>
    <w:rsid w:val="00031A96"/>
    <w:rsid w:val="00034B88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1739"/>
    <w:rsid w:val="000B2CA1"/>
    <w:rsid w:val="000D1432"/>
    <w:rsid w:val="000D1F29"/>
    <w:rsid w:val="000D633D"/>
    <w:rsid w:val="000E342B"/>
    <w:rsid w:val="000E3ED2"/>
    <w:rsid w:val="000E5DD2"/>
    <w:rsid w:val="000F2958"/>
    <w:rsid w:val="000F3850"/>
    <w:rsid w:val="000F57DE"/>
    <w:rsid w:val="000F604F"/>
    <w:rsid w:val="00104E7F"/>
    <w:rsid w:val="001067F3"/>
    <w:rsid w:val="00111E5F"/>
    <w:rsid w:val="001137EC"/>
    <w:rsid w:val="001152F5"/>
    <w:rsid w:val="00117743"/>
    <w:rsid w:val="00117F5B"/>
    <w:rsid w:val="00132658"/>
    <w:rsid w:val="00143C4A"/>
    <w:rsid w:val="00150DC0"/>
    <w:rsid w:val="0015394D"/>
    <w:rsid w:val="00156CD4"/>
    <w:rsid w:val="0016144D"/>
    <w:rsid w:val="0016153B"/>
    <w:rsid w:val="00162207"/>
    <w:rsid w:val="001644A7"/>
    <w:rsid w:val="00164A3E"/>
    <w:rsid w:val="00166FF6"/>
    <w:rsid w:val="00176123"/>
    <w:rsid w:val="00181620"/>
    <w:rsid w:val="00184C3C"/>
    <w:rsid w:val="00187130"/>
    <w:rsid w:val="00190244"/>
    <w:rsid w:val="00190583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488F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4014"/>
    <w:rsid w:val="002A6F6A"/>
    <w:rsid w:val="002A7712"/>
    <w:rsid w:val="002B2993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288B"/>
    <w:rsid w:val="002F43FB"/>
    <w:rsid w:val="002F45A1"/>
    <w:rsid w:val="002F4A6B"/>
    <w:rsid w:val="0030203D"/>
    <w:rsid w:val="003037F9"/>
    <w:rsid w:val="0030583E"/>
    <w:rsid w:val="00307FE1"/>
    <w:rsid w:val="003164BA"/>
    <w:rsid w:val="003258E6"/>
    <w:rsid w:val="00335885"/>
    <w:rsid w:val="00342283"/>
    <w:rsid w:val="00343A87"/>
    <w:rsid w:val="00344A36"/>
    <w:rsid w:val="003456F4"/>
    <w:rsid w:val="00347FB6"/>
    <w:rsid w:val="0035030F"/>
    <w:rsid w:val="003504FD"/>
    <w:rsid w:val="00350881"/>
    <w:rsid w:val="003526CB"/>
    <w:rsid w:val="00357D55"/>
    <w:rsid w:val="00363513"/>
    <w:rsid w:val="003657E5"/>
    <w:rsid w:val="0036589C"/>
    <w:rsid w:val="00366E67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1B5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78A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0A46"/>
    <w:rsid w:val="00461744"/>
    <w:rsid w:val="00466185"/>
    <w:rsid w:val="00466303"/>
    <w:rsid w:val="004668A7"/>
    <w:rsid w:val="00466D96"/>
    <w:rsid w:val="004671D3"/>
    <w:rsid w:val="00467747"/>
    <w:rsid w:val="00470017"/>
    <w:rsid w:val="0047105A"/>
    <w:rsid w:val="00473C98"/>
    <w:rsid w:val="00474965"/>
    <w:rsid w:val="00482DF8"/>
    <w:rsid w:val="004864DE"/>
    <w:rsid w:val="00494BE5"/>
    <w:rsid w:val="004A023E"/>
    <w:rsid w:val="004A0EBA"/>
    <w:rsid w:val="004A2538"/>
    <w:rsid w:val="004A331E"/>
    <w:rsid w:val="004B0C15"/>
    <w:rsid w:val="004B35EA"/>
    <w:rsid w:val="004B4536"/>
    <w:rsid w:val="004B69E4"/>
    <w:rsid w:val="004C4C41"/>
    <w:rsid w:val="004C6C39"/>
    <w:rsid w:val="004C7A1E"/>
    <w:rsid w:val="004D075F"/>
    <w:rsid w:val="004D1B76"/>
    <w:rsid w:val="004D344E"/>
    <w:rsid w:val="004D464A"/>
    <w:rsid w:val="004E019E"/>
    <w:rsid w:val="004E06EC"/>
    <w:rsid w:val="004E0A3F"/>
    <w:rsid w:val="004E2CB7"/>
    <w:rsid w:val="004E5589"/>
    <w:rsid w:val="004F016A"/>
    <w:rsid w:val="004F5BD5"/>
    <w:rsid w:val="00500F94"/>
    <w:rsid w:val="00502FB3"/>
    <w:rsid w:val="00503DE9"/>
    <w:rsid w:val="0050530C"/>
    <w:rsid w:val="00505DEA"/>
    <w:rsid w:val="00507782"/>
    <w:rsid w:val="00507E96"/>
    <w:rsid w:val="00512A04"/>
    <w:rsid w:val="00520499"/>
    <w:rsid w:val="005249F5"/>
    <w:rsid w:val="00525AA1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0BDD"/>
    <w:rsid w:val="00595386"/>
    <w:rsid w:val="00597234"/>
    <w:rsid w:val="005A2B8E"/>
    <w:rsid w:val="005A4AC0"/>
    <w:rsid w:val="005A539B"/>
    <w:rsid w:val="005A57DE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08CD"/>
    <w:rsid w:val="006847AD"/>
    <w:rsid w:val="0069114B"/>
    <w:rsid w:val="006944C1"/>
    <w:rsid w:val="006A756A"/>
    <w:rsid w:val="006C0EC2"/>
    <w:rsid w:val="006D66F7"/>
    <w:rsid w:val="006D7D26"/>
    <w:rsid w:val="006F3FB2"/>
    <w:rsid w:val="00705C9D"/>
    <w:rsid w:val="00705F13"/>
    <w:rsid w:val="0070624C"/>
    <w:rsid w:val="00714DEF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68F3"/>
    <w:rsid w:val="00777795"/>
    <w:rsid w:val="007817A2"/>
    <w:rsid w:val="00783A57"/>
    <w:rsid w:val="00784C92"/>
    <w:rsid w:val="007859CD"/>
    <w:rsid w:val="00785C24"/>
    <w:rsid w:val="007907E4"/>
    <w:rsid w:val="00796461"/>
    <w:rsid w:val="007A134A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0139"/>
    <w:rsid w:val="007E0A34"/>
    <w:rsid w:val="007E5E10"/>
    <w:rsid w:val="007E70CF"/>
    <w:rsid w:val="007E74A4"/>
    <w:rsid w:val="007F1B6F"/>
    <w:rsid w:val="007F263F"/>
    <w:rsid w:val="008015A8"/>
    <w:rsid w:val="0080766E"/>
    <w:rsid w:val="00811169"/>
    <w:rsid w:val="00811B8F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0D85"/>
    <w:rsid w:val="00872EF1"/>
    <w:rsid w:val="008735A9"/>
    <w:rsid w:val="00874EBB"/>
    <w:rsid w:val="00877BC5"/>
    <w:rsid w:val="00877D20"/>
    <w:rsid w:val="00881C48"/>
    <w:rsid w:val="00885B80"/>
    <w:rsid w:val="00885C30"/>
    <w:rsid w:val="00885E9B"/>
    <w:rsid w:val="00893057"/>
    <w:rsid w:val="0089368E"/>
    <w:rsid w:val="00893C96"/>
    <w:rsid w:val="0089500A"/>
    <w:rsid w:val="00895C36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E61CB"/>
    <w:rsid w:val="00902B13"/>
    <w:rsid w:val="00911941"/>
    <w:rsid w:val="0092024D"/>
    <w:rsid w:val="00925146"/>
    <w:rsid w:val="00925F0F"/>
    <w:rsid w:val="00932F6B"/>
    <w:rsid w:val="00934FE0"/>
    <w:rsid w:val="009444F0"/>
    <w:rsid w:val="009468BC"/>
    <w:rsid w:val="00947FAE"/>
    <w:rsid w:val="009616DF"/>
    <w:rsid w:val="0096542F"/>
    <w:rsid w:val="00967367"/>
    <w:rsid w:val="009679EC"/>
    <w:rsid w:val="00967FA7"/>
    <w:rsid w:val="00971645"/>
    <w:rsid w:val="00977919"/>
    <w:rsid w:val="00983000"/>
    <w:rsid w:val="009870FA"/>
    <w:rsid w:val="00987673"/>
    <w:rsid w:val="009921C3"/>
    <w:rsid w:val="0099551D"/>
    <w:rsid w:val="009A5897"/>
    <w:rsid w:val="009A5F24"/>
    <w:rsid w:val="009B0B3E"/>
    <w:rsid w:val="009B1913"/>
    <w:rsid w:val="009B29BF"/>
    <w:rsid w:val="009B4F36"/>
    <w:rsid w:val="009B6657"/>
    <w:rsid w:val="009B6966"/>
    <w:rsid w:val="009C1702"/>
    <w:rsid w:val="009D0EB5"/>
    <w:rsid w:val="009D14F9"/>
    <w:rsid w:val="009D2B74"/>
    <w:rsid w:val="009D63FF"/>
    <w:rsid w:val="009E175D"/>
    <w:rsid w:val="009E3424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1552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4ACC"/>
    <w:rsid w:val="00A76790"/>
    <w:rsid w:val="00A85D0C"/>
    <w:rsid w:val="00A86D61"/>
    <w:rsid w:val="00A925EC"/>
    <w:rsid w:val="00A929AA"/>
    <w:rsid w:val="00A92B6B"/>
    <w:rsid w:val="00A951E3"/>
    <w:rsid w:val="00A976C3"/>
    <w:rsid w:val="00AA541E"/>
    <w:rsid w:val="00AA553B"/>
    <w:rsid w:val="00AA5E8A"/>
    <w:rsid w:val="00AD0DA4"/>
    <w:rsid w:val="00AD4169"/>
    <w:rsid w:val="00AE1B25"/>
    <w:rsid w:val="00AE25C6"/>
    <w:rsid w:val="00AE306C"/>
    <w:rsid w:val="00AF28C1"/>
    <w:rsid w:val="00AF5C57"/>
    <w:rsid w:val="00B02EF1"/>
    <w:rsid w:val="00B061F2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7FD5"/>
    <w:rsid w:val="00B5084A"/>
    <w:rsid w:val="00B559EF"/>
    <w:rsid w:val="00B606A1"/>
    <w:rsid w:val="00B614F7"/>
    <w:rsid w:val="00B61B26"/>
    <w:rsid w:val="00B65E6B"/>
    <w:rsid w:val="00B675B2"/>
    <w:rsid w:val="00B76890"/>
    <w:rsid w:val="00B81261"/>
    <w:rsid w:val="00B8223E"/>
    <w:rsid w:val="00B832AE"/>
    <w:rsid w:val="00B86678"/>
    <w:rsid w:val="00B92F9B"/>
    <w:rsid w:val="00B941B3"/>
    <w:rsid w:val="00B96513"/>
    <w:rsid w:val="00BA1140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0C43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3453C"/>
    <w:rsid w:val="00C43519"/>
    <w:rsid w:val="00C45263"/>
    <w:rsid w:val="00C51537"/>
    <w:rsid w:val="00C52BC3"/>
    <w:rsid w:val="00C607C7"/>
    <w:rsid w:val="00C61AFA"/>
    <w:rsid w:val="00C61D64"/>
    <w:rsid w:val="00C62099"/>
    <w:rsid w:val="00C62A34"/>
    <w:rsid w:val="00C64EA3"/>
    <w:rsid w:val="00C653F2"/>
    <w:rsid w:val="00C72867"/>
    <w:rsid w:val="00C75E81"/>
    <w:rsid w:val="00C83BB6"/>
    <w:rsid w:val="00C86609"/>
    <w:rsid w:val="00C92B4C"/>
    <w:rsid w:val="00C948ED"/>
    <w:rsid w:val="00C954F6"/>
    <w:rsid w:val="00C95511"/>
    <w:rsid w:val="00CA36A0"/>
    <w:rsid w:val="00CA420F"/>
    <w:rsid w:val="00CA466F"/>
    <w:rsid w:val="00CA6BC5"/>
    <w:rsid w:val="00CC571B"/>
    <w:rsid w:val="00CC61CD"/>
    <w:rsid w:val="00CC6C02"/>
    <w:rsid w:val="00CC737B"/>
    <w:rsid w:val="00CD3905"/>
    <w:rsid w:val="00CD5011"/>
    <w:rsid w:val="00CE640F"/>
    <w:rsid w:val="00CE76BC"/>
    <w:rsid w:val="00CF540E"/>
    <w:rsid w:val="00D02F07"/>
    <w:rsid w:val="00D15D88"/>
    <w:rsid w:val="00D27D49"/>
    <w:rsid w:val="00D27EBE"/>
    <w:rsid w:val="00D3487C"/>
    <w:rsid w:val="00D36A49"/>
    <w:rsid w:val="00D47DC7"/>
    <w:rsid w:val="00D517C6"/>
    <w:rsid w:val="00D57656"/>
    <w:rsid w:val="00D64508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BBD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2DA9"/>
    <w:rsid w:val="00E435F7"/>
    <w:rsid w:val="00E44C89"/>
    <w:rsid w:val="00E457A6"/>
    <w:rsid w:val="00E54F9E"/>
    <w:rsid w:val="00E60527"/>
    <w:rsid w:val="00E61BA2"/>
    <w:rsid w:val="00E63864"/>
    <w:rsid w:val="00E6403F"/>
    <w:rsid w:val="00E75451"/>
    <w:rsid w:val="00E75EA9"/>
    <w:rsid w:val="00E76AD6"/>
    <w:rsid w:val="00E770C4"/>
    <w:rsid w:val="00E77762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074F"/>
    <w:rsid w:val="00EC5769"/>
    <w:rsid w:val="00EC7D00"/>
    <w:rsid w:val="00ED0304"/>
    <w:rsid w:val="00ED4FF7"/>
    <w:rsid w:val="00ED5535"/>
    <w:rsid w:val="00ED5B7B"/>
    <w:rsid w:val="00ED5CCE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4041A"/>
    <w:rsid w:val="00F51125"/>
    <w:rsid w:val="00F5203E"/>
    <w:rsid w:val="00F527D3"/>
    <w:rsid w:val="00F56622"/>
    <w:rsid w:val="00F5696E"/>
    <w:rsid w:val="00F60EFF"/>
    <w:rsid w:val="00F67D2D"/>
    <w:rsid w:val="00F858F2"/>
    <w:rsid w:val="00F860CC"/>
    <w:rsid w:val="00F94398"/>
    <w:rsid w:val="00FA5D3A"/>
    <w:rsid w:val="00FB2B56"/>
    <w:rsid w:val="00FB55D5"/>
    <w:rsid w:val="00FC12BF"/>
    <w:rsid w:val="00FC1BAC"/>
    <w:rsid w:val="00FC2C60"/>
    <w:rsid w:val="00FD1934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D43A2"/>
  <w15:docId w15:val="{58554110-BD8C-E74E-B5C8-1785DD1E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61CB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CA466F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F51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125"/>
    <w:pPr>
      <w:spacing w:after="160"/>
    </w:pPr>
    <w:rPr>
      <w:rFonts w:asciiTheme="minorHAnsi" w:eastAsiaTheme="minorEastAsia" w:hAnsiTheme="minorHAnsi" w:cstheme="minorBidi"/>
      <w:sz w:val="20"/>
      <w:szCs w:val="25"/>
      <w:lang w:eastAsia="zh-CN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125"/>
    <w:rPr>
      <w:rFonts w:asciiTheme="minorHAnsi" w:eastAsiaTheme="minorEastAsia" w:hAnsiTheme="minorHAnsi" w:cstheme="minorBidi"/>
      <w:sz w:val="20"/>
      <w:szCs w:val="25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26"/>
    <w:pPr>
      <w:spacing w:after="200"/>
    </w:pPr>
    <w:rPr>
      <w:rFonts w:ascii="Lato" w:eastAsia="Calibri" w:hAnsi="Lato" w:cs="Times New Roman"/>
      <w:b/>
      <w:bCs/>
      <w:szCs w:val="20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26"/>
    <w:rPr>
      <w:rFonts w:ascii="Lato" w:eastAsiaTheme="minorEastAsia" w:hAnsi="Lato" w:cstheme="minorBidi"/>
      <w:b/>
      <w:bCs/>
      <w:sz w:val="20"/>
      <w:szCs w:val="2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 Pathways</vt:lpstr>
    </vt:vector>
  </TitlesOfParts>
  <Company>EDUCATION AND TRAINING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Pathways - Health</dc:title>
  <dc:creator>Northern Territory Government</dc:creator>
  <cp:lastModifiedBy>Kaitlin Chin</cp:lastModifiedBy>
  <cp:revision>14</cp:revision>
  <cp:lastPrinted>2019-07-29T01:45:00Z</cp:lastPrinted>
  <dcterms:created xsi:type="dcterms:W3CDTF">2025-02-12T02:26:00Z</dcterms:created>
  <dcterms:modified xsi:type="dcterms:W3CDTF">2025-04-16T03:06:00Z</dcterms:modified>
</cp:coreProperties>
</file>