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744C" w14:textId="295321F6" w:rsidR="003C4941" w:rsidRDefault="005D0502" w:rsidP="003C4941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>Electrical and Refrigeration</w:t>
      </w:r>
    </w:p>
    <w:p w14:paraId="43AF8FC6" w14:textId="77777777" w:rsidR="002B2993" w:rsidRDefault="002B2993" w:rsidP="008F75A7">
      <w:pPr>
        <w:pStyle w:val="Heading2"/>
      </w:pPr>
      <w:r w:rsidRPr="5406F5EF">
        <w:t>Devon</w:t>
      </w:r>
    </w:p>
    <w:p w14:paraId="5CA0D74E" w14:textId="59DCCBBF" w:rsidR="00F51125" w:rsidRPr="005D0502" w:rsidRDefault="005D0502" w:rsidP="005D0502">
      <w:pPr>
        <w:rPr>
          <w:b/>
          <w:bCs/>
          <w:i/>
          <w:iCs/>
        </w:rPr>
      </w:pPr>
      <w:r w:rsidRPr="005D0502">
        <w:rPr>
          <w:b/>
          <w:bCs/>
          <w:i/>
          <w:iCs/>
        </w:rPr>
        <w:t>I knew in Year 10 that I wanted to do a SBAT</w:t>
      </w:r>
    </w:p>
    <w:p w14:paraId="5ACEE63F" w14:textId="1A82804E" w:rsidR="002B2993" w:rsidRPr="002B2993" w:rsidRDefault="002B2993" w:rsidP="002B2993">
      <w:pPr>
        <w:pStyle w:val="Heading4"/>
      </w:pPr>
      <w:r w:rsidRPr="002B2993">
        <w:t>Year 10</w:t>
      </w:r>
    </w:p>
    <w:p w14:paraId="61D09EF9" w14:textId="1DA495CB" w:rsidR="0036289D" w:rsidRDefault="0036289D" w:rsidP="005D0502">
      <w:pPr>
        <w:pStyle w:val="Tablebulletlistlevel1"/>
      </w:pPr>
      <w:r w:rsidRPr="0036289D">
        <w:t>Devon completed a Certificate II in Construction Pathway</w:t>
      </w:r>
      <w:r>
        <w:t xml:space="preserve">s, </w:t>
      </w:r>
      <w:r w:rsidRPr="0036289D">
        <w:t>and</w:t>
      </w:r>
      <w:r>
        <w:t xml:space="preserve"> he</w:t>
      </w:r>
      <w:r w:rsidRPr="0036289D">
        <w:t xml:space="preserve"> was interested in becoming an electrician</w:t>
      </w:r>
      <w:r>
        <w:t>.</w:t>
      </w:r>
    </w:p>
    <w:p w14:paraId="5A3E4BBF" w14:textId="591DA85B" w:rsidR="00F51125" w:rsidRDefault="00CD6C43" w:rsidP="005D0502">
      <w:pPr>
        <w:pStyle w:val="Tablebulletlistlevel1"/>
      </w:pPr>
      <w:r>
        <w:t>He did his VWP</w:t>
      </w:r>
      <w:r w:rsidR="005D0502">
        <w:t xml:space="preserve"> </w:t>
      </w:r>
      <w:r>
        <w:t xml:space="preserve">with </w:t>
      </w:r>
      <w:r w:rsidR="005D0502">
        <w:t xml:space="preserve">a local </w:t>
      </w:r>
      <w:r>
        <w:t>e</w:t>
      </w:r>
      <w:r w:rsidR="005D0502" w:rsidRPr="00D24F7A">
        <w:t>lectrician</w:t>
      </w:r>
      <w:r>
        <w:t xml:space="preserve"> and</w:t>
      </w:r>
      <w:r w:rsidR="005D0502">
        <w:t xml:space="preserve"> decided to pursue a SBAT so he could still attend school and achieve his NTCET.</w:t>
      </w:r>
    </w:p>
    <w:p w14:paraId="60958F77" w14:textId="68BE2834" w:rsidR="004E5589" w:rsidRDefault="002B2993" w:rsidP="00F51125">
      <w:pPr>
        <w:pStyle w:val="Heading4"/>
        <w:rPr>
          <w:lang w:eastAsia="en-AU"/>
        </w:rPr>
      </w:pPr>
      <w:r>
        <w:rPr>
          <w:lang w:eastAsia="en-AU"/>
        </w:rPr>
        <w:t>Year 11</w:t>
      </w:r>
      <w:r w:rsidR="005D0502">
        <w:rPr>
          <w:lang w:eastAsia="en-AU"/>
        </w:rPr>
        <w:t xml:space="preserve"> through to Year 12</w:t>
      </w:r>
    </w:p>
    <w:p w14:paraId="1A6D623C" w14:textId="77777777" w:rsidR="0036289D" w:rsidRDefault="0036289D" w:rsidP="005D0502">
      <w:pPr>
        <w:pStyle w:val="Tablebulletlistlevel1"/>
      </w:pPr>
      <w:r w:rsidRPr="0036289D">
        <w:t>After being unsuccessful in securing an electrical apprenticeship, Devon’s VET Coordinator encouraged him to consider doing an aircon and refrigeration apprenticeship</w:t>
      </w:r>
    </w:p>
    <w:p w14:paraId="2B9D3400" w14:textId="3DFC7DA8" w:rsidR="005D0502" w:rsidRDefault="005D0502" w:rsidP="005D0502">
      <w:pPr>
        <w:pStyle w:val="Tablebulletlistlevel1"/>
      </w:pPr>
      <w:r>
        <w:t xml:space="preserve">Over the school holidays Devon </w:t>
      </w:r>
      <w:r w:rsidR="00CD6C43">
        <w:t>secured</w:t>
      </w:r>
      <w:r>
        <w:t xml:space="preserve"> a SBAT with a local employer to undertake a </w:t>
      </w:r>
      <w:r w:rsidRPr="001F45B0">
        <w:t>Certificate III in Air Conditioning and Refrigeration</w:t>
      </w:r>
    </w:p>
    <w:p w14:paraId="48E0A051" w14:textId="601B2BFD" w:rsidR="005D0502" w:rsidRDefault="005D0502" w:rsidP="005D0502">
      <w:pPr>
        <w:pStyle w:val="Tablebulletlistlevel1"/>
      </w:pPr>
      <w:r>
        <w:t xml:space="preserve">Devon </w:t>
      </w:r>
      <w:r w:rsidR="00CD6C43">
        <w:t xml:space="preserve">worked </w:t>
      </w:r>
      <w:r>
        <w:t xml:space="preserve">2 days and </w:t>
      </w:r>
      <w:r w:rsidR="00CD6C43">
        <w:t xml:space="preserve">school </w:t>
      </w:r>
      <w:r>
        <w:t xml:space="preserve">3 days </w:t>
      </w:r>
      <w:r w:rsidR="00CD6C43">
        <w:t xml:space="preserve">a week where he studied English, </w:t>
      </w:r>
      <w:r w:rsidR="008F75A7">
        <w:t>math</w:t>
      </w:r>
      <w:r w:rsidR="00CD6C43">
        <w:t xml:space="preserve">s and one elective, plus a </w:t>
      </w:r>
      <w:r>
        <w:t xml:space="preserve">block week </w:t>
      </w:r>
      <w:r w:rsidR="00CD6C43">
        <w:t xml:space="preserve">of </w:t>
      </w:r>
      <w:r>
        <w:t>study at TAFE</w:t>
      </w:r>
      <w:r w:rsidR="00CD6C43">
        <w:t>.</w:t>
      </w:r>
    </w:p>
    <w:p w14:paraId="5FA2FD45" w14:textId="673154A3" w:rsidR="002B2993" w:rsidRDefault="002B2993" w:rsidP="00F51125">
      <w:pPr>
        <w:pStyle w:val="Heading4"/>
        <w:rPr>
          <w:lang w:eastAsia="en-AU"/>
        </w:rPr>
      </w:pPr>
      <w:r>
        <w:rPr>
          <w:lang w:eastAsia="en-AU"/>
        </w:rPr>
        <w:t>Post school</w:t>
      </w:r>
    </w:p>
    <w:p w14:paraId="7ADF851F" w14:textId="2D120440" w:rsidR="005D0502" w:rsidRDefault="005D0502" w:rsidP="005D0502">
      <w:pPr>
        <w:pStyle w:val="Tablebulletlistlevel1"/>
      </w:pPr>
      <w:r>
        <w:t>Devon t</w:t>
      </w:r>
      <w:r w:rsidRPr="00D24F7A">
        <w:t>ransition</w:t>
      </w:r>
      <w:r>
        <w:t>ed</w:t>
      </w:r>
      <w:r w:rsidRPr="00D24F7A">
        <w:t xml:space="preserve"> into</w:t>
      </w:r>
      <w:r>
        <w:t xml:space="preserve"> a</w:t>
      </w:r>
      <w:r w:rsidRPr="00D24F7A">
        <w:t xml:space="preserve"> full</w:t>
      </w:r>
      <w:r>
        <w:t>-</w:t>
      </w:r>
      <w:r w:rsidRPr="00D24F7A">
        <w:t>time apprenticeship</w:t>
      </w:r>
      <w:r w:rsidR="00CD6C43">
        <w:t xml:space="preserve"> at the end of Year 12</w:t>
      </w:r>
      <w:r>
        <w:t xml:space="preserve">. </w:t>
      </w:r>
    </w:p>
    <w:p w14:paraId="5B10DB05" w14:textId="4A09F77F" w:rsidR="002B2993" w:rsidRDefault="00CD6C43" w:rsidP="005D0502">
      <w:pPr>
        <w:pStyle w:val="Tablebulletlistlevel1"/>
        <w:rPr>
          <w:lang w:eastAsia="en-AU"/>
        </w:rPr>
      </w:pPr>
      <w:r>
        <w:t>H</w:t>
      </w:r>
      <w:r w:rsidR="005D0502">
        <w:t xml:space="preserve">e </w:t>
      </w:r>
      <w:r>
        <w:t xml:space="preserve">is </w:t>
      </w:r>
      <w:r w:rsidR="005D0502">
        <w:t>progress</w:t>
      </w:r>
      <w:r>
        <w:t>ing</w:t>
      </w:r>
      <w:r w:rsidR="005D0502">
        <w:t xml:space="preserve"> through his </w:t>
      </w:r>
      <w:r w:rsidR="005D0502" w:rsidRPr="00ED1879">
        <w:t>Certificate III in Air Conditioning and Refrigeration</w:t>
      </w:r>
      <w:r>
        <w:t xml:space="preserve">, with </w:t>
      </w:r>
      <w:r w:rsidR="005D0502">
        <w:t>his training count</w:t>
      </w:r>
      <w:r>
        <w:t>ing</w:t>
      </w:r>
      <w:r w:rsidR="005D0502">
        <w:t xml:space="preserve"> towards completing his NTCET</w:t>
      </w:r>
      <w:r w:rsidR="002B2993">
        <w:t>.</w:t>
      </w:r>
    </w:p>
    <w:p w14:paraId="6C829DF0" w14:textId="233D9C45" w:rsidR="002B2993" w:rsidRDefault="002B2993" w:rsidP="002B2993">
      <w:pPr>
        <w:pStyle w:val="Heading4"/>
      </w:pPr>
      <w:r w:rsidRPr="00F876A3">
        <w:t>Example NTCET Pattern</w:t>
      </w:r>
      <w:r>
        <w:t xml:space="preserve"> (</w:t>
      </w:r>
      <w:r w:rsidR="008F75A7">
        <w:t>EIF</w:t>
      </w:r>
      <w:r>
        <w:t xml:space="preserve">, Stage 1 English and </w:t>
      </w:r>
      <w:r w:rsidR="008F75A7">
        <w:t>math</w:t>
      </w:r>
      <w:r>
        <w:t xml:space="preserve"> are compulsory for NTCET)</w:t>
      </w:r>
    </w:p>
    <w:p w14:paraId="4AE59E7F" w14:textId="77777777" w:rsidR="005D0502" w:rsidRPr="00D24F7A" w:rsidRDefault="005D0502" w:rsidP="005D0502">
      <w:r w:rsidRPr="00D24F7A">
        <w:rPr>
          <w:b/>
          <w:bCs/>
        </w:rPr>
        <w:t>Year 10</w:t>
      </w:r>
      <w:r>
        <w:rPr>
          <w:b/>
          <w:bCs/>
        </w:rPr>
        <w:t xml:space="preserve">: </w:t>
      </w:r>
      <w:r>
        <w:t xml:space="preserve">EIF, VETfSS </w:t>
      </w:r>
      <w:r w:rsidRPr="00D24F7A">
        <w:t xml:space="preserve">Certificate </w:t>
      </w:r>
      <w:r>
        <w:t xml:space="preserve">II in Construction Pathways </w:t>
      </w:r>
    </w:p>
    <w:p w14:paraId="65FE5CBB" w14:textId="0AF1DE89" w:rsidR="005D0502" w:rsidRPr="00D24F7A" w:rsidRDefault="005D0502" w:rsidP="005D0502">
      <w:r w:rsidRPr="00D24F7A">
        <w:rPr>
          <w:b/>
          <w:bCs/>
        </w:rPr>
        <w:t>Year 11</w:t>
      </w:r>
      <w:r>
        <w:rPr>
          <w:b/>
          <w:bCs/>
        </w:rPr>
        <w:t xml:space="preserve">: </w:t>
      </w:r>
      <w:r w:rsidRPr="00D24F7A">
        <w:t>Stage 1 English</w:t>
      </w:r>
      <w:r>
        <w:t xml:space="preserve"> and </w:t>
      </w:r>
      <w:r w:rsidR="00494796">
        <w:t>m</w:t>
      </w:r>
      <w:r w:rsidR="008F75A7">
        <w:t>ath</w:t>
      </w:r>
      <w:r w:rsidRPr="00D24F7A">
        <w:t xml:space="preserve">s, </w:t>
      </w:r>
      <w:r>
        <w:t>and e</w:t>
      </w:r>
      <w:r w:rsidRPr="00D24F7A">
        <w:t>lective subjects</w:t>
      </w:r>
      <w:r>
        <w:t xml:space="preserve"> (optional)</w:t>
      </w:r>
    </w:p>
    <w:p w14:paraId="0D5535E1" w14:textId="331378E4" w:rsidR="005D0502" w:rsidRDefault="005D0502" w:rsidP="005D0502">
      <w:r w:rsidRPr="00D24F7A">
        <w:rPr>
          <w:b/>
          <w:bCs/>
        </w:rPr>
        <w:t>Year 12</w:t>
      </w:r>
      <w:r>
        <w:rPr>
          <w:b/>
          <w:bCs/>
        </w:rPr>
        <w:t xml:space="preserve">: </w:t>
      </w:r>
      <w:r w:rsidRPr="00D24F7A">
        <w:t xml:space="preserve">Stage 2 English, </w:t>
      </w:r>
      <w:r w:rsidR="00494796">
        <w:t>m</w:t>
      </w:r>
      <w:r w:rsidR="008F75A7">
        <w:t>ath</w:t>
      </w:r>
      <w:r w:rsidRPr="00D24F7A">
        <w:t>s</w:t>
      </w:r>
      <w:r>
        <w:t xml:space="preserve"> (General </w:t>
      </w:r>
      <w:r w:rsidR="008F75A7">
        <w:t>Math</w:t>
      </w:r>
      <w:r>
        <w:t xml:space="preserve"> or above)</w:t>
      </w:r>
      <w:r w:rsidRPr="00D24F7A">
        <w:t>,</w:t>
      </w:r>
      <w:r>
        <w:t xml:space="preserve"> and e</w:t>
      </w:r>
      <w:r w:rsidRPr="00D24F7A">
        <w:t>lective subjects</w:t>
      </w:r>
      <w:r>
        <w:t xml:space="preserve"> (optional)</w:t>
      </w:r>
    </w:p>
    <w:p w14:paraId="4C2BB103" w14:textId="1AE09C2F" w:rsidR="005D0502" w:rsidRDefault="005D0502" w:rsidP="005D0502">
      <w:r w:rsidRPr="00D24F7A">
        <w:rPr>
          <w:b/>
          <w:bCs/>
        </w:rPr>
        <w:t>VET</w:t>
      </w:r>
      <w:r w:rsidRPr="00D24F7A">
        <w:t xml:space="preserve"> – </w:t>
      </w:r>
      <w:r w:rsidRPr="001F45B0">
        <w:t>Certificate III in Air Conditioning and Refrigeration</w:t>
      </w:r>
      <w:r w:rsidRPr="00D24F7A">
        <w:t xml:space="preserve"> </w:t>
      </w:r>
    </w:p>
    <w:p w14:paraId="0540855E" w14:textId="43329489" w:rsidR="00F51125" w:rsidRDefault="005D0502" w:rsidP="005D0502">
      <w:r>
        <w:t>Always speak to your school Career Advisor or VET Coordinator to plan your subjects.</w:t>
      </w:r>
    </w:p>
    <w:p w14:paraId="30397E35" w14:textId="77777777" w:rsidR="005D0502" w:rsidRDefault="005D0502" w:rsidP="005D0502"/>
    <w:p w14:paraId="0A197EDB" w14:textId="3F44E032" w:rsidR="002B2993" w:rsidRDefault="002B2993" w:rsidP="008F75A7">
      <w:pPr>
        <w:pStyle w:val="Heading2"/>
      </w:pPr>
      <w:r>
        <w:t>Christine</w:t>
      </w:r>
    </w:p>
    <w:p w14:paraId="1F2E2CD1" w14:textId="673498EE" w:rsidR="00F51125" w:rsidRPr="00803182" w:rsidRDefault="00C8299E" w:rsidP="0080318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focussed on school first and got my NTCET and ATAR before starting my apprenticeship </w:t>
      </w:r>
    </w:p>
    <w:p w14:paraId="7F11A1EB" w14:textId="77777777" w:rsidR="002B2993" w:rsidRPr="002B2993" w:rsidRDefault="002B2993" w:rsidP="002B2993">
      <w:pPr>
        <w:pStyle w:val="Heading4"/>
      </w:pPr>
      <w:r w:rsidRPr="002B2993">
        <w:t>Year 10</w:t>
      </w:r>
    </w:p>
    <w:p w14:paraId="55A6AF4F" w14:textId="63A59FB5" w:rsidR="00803182" w:rsidRDefault="00803182" w:rsidP="00803182">
      <w:pPr>
        <w:pStyle w:val="Tablebulletlistlevel1"/>
      </w:pPr>
      <w:r>
        <w:t>Christine started casual work with a local construction business</w:t>
      </w:r>
      <w:r w:rsidR="00A96E7F">
        <w:t xml:space="preserve">, </w:t>
      </w:r>
      <w:r>
        <w:t xml:space="preserve">working weekends and school holidays. </w:t>
      </w:r>
    </w:p>
    <w:p w14:paraId="76A049D4" w14:textId="0F789D73" w:rsidR="00803182" w:rsidRDefault="00803182" w:rsidP="00803182">
      <w:pPr>
        <w:pStyle w:val="Tablebulletlistlevel1"/>
      </w:pPr>
      <w:r>
        <w:lastRenderedPageBreak/>
        <w:t xml:space="preserve">She had to obtain </w:t>
      </w:r>
      <w:r w:rsidR="00CA65C7">
        <w:t xml:space="preserve">a </w:t>
      </w:r>
      <w:r>
        <w:t xml:space="preserve">White Card and complete Working Safely at Heights training.  </w:t>
      </w:r>
    </w:p>
    <w:p w14:paraId="66FE77F2" w14:textId="00ADFDF5" w:rsidR="00494796" w:rsidRPr="00494796" w:rsidRDefault="00494796" w:rsidP="00494796">
      <w:pPr>
        <w:pStyle w:val="Tablebulletlistlevel1"/>
      </w:pPr>
      <w:r w:rsidRPr="00494796">
        <w:t>At work Christine spoke to a</w:t>
      </w:r>
      <w:r>
        <w:t>n</w:t>
      </w:r>
      <w:r w:rsidRPr="00494796">
        <w:t xml:space="preserve"> electrician and arranged to do her work experience with them during the school’s work experience week</w:t>
      </w:r>
    </w:p>
    <w:p w14:paraId="2F347281" w14:textId="03F19C1B" w:rsidR="002B2993" w:rsidRDefault="006808CD" w:rsidP="006808CD">
      <w:pPr>
        <w:pStyle w:val="Heading4"/>
      </w:pPr>
      <w:r w:rsidRPr="006808CD">
        <w:t>Year</w:t>
      </w:r>
      <w:r>
        <w:t xml:space="preserve"> 11</w:t>
      </w:r>
    </w:p>
    <w:p w14:paraId="1251F3FF" w14:textId="29639819" w:rsidR="00803182" w:rsidRPr="00D24F7A" w:rsidRDefault="00803182" w:rsidP="00803182">
      <w:pPr>
        <w:pStyle w:val="Tablebulletlistlevel1"/>
      </w:pPr>
      <w:r>
        <w:t>Christine completed all her stage 1 subjects at school</w:t>
      </w:r>
      <w:r w:rsidR="00E457AE">
        <w:t>.</w:t>
      </w:r>
      <w:r>
        <w:t xml:space="preserve"> </w:t>
      </w:r>
    </w:p>
    <w:p w14:paraId="281CC5B5" w14:textId="2C7EF485" w:rsidR="006808CD" w:rsidRPr="00D24F7A" w:rsidRDefault="00803182" w:rsidP="00803182">
      <w:pPr>
        <w:pStyle w:val="Tablebulletlistlevel1"/>
      </w:pPr>
      <w:r>
        <w:t xml:space="preserve">She also started casual work as an electrical </w:t>
      </w:r>
      <w:r w:rsidRPr="00D24F7A">
        <w:t>trade assistant</w:t>
      </w:r>
      <w:r>
        <w:t xml:space="preserve"> </w:t>
      </w:r>
      <w:r w:rsidRPr="00D24F7A">
        <w:t xml:space="preserve">on </w:t>
      </w:r>
      <w:r>
        <w:t xml:space="preserve">the </w:t>
      </w:r>
      <w:r w:rsidRPr="00D24F7A">
        <w:t>weekends</w:t>
      </w:r>
      <w:r w:rsidR="00E457AE">
        <w:t>.</w:t>
      </w:r>
      <w:r w:rsidRPr="00D24F7A">
        <w:t xml:space="preserve"> </w:t>
      </w:r>
    </w:p>
    <w:p w14:paraId="2E8FC946" w14:textId="1EFACC50" w:rsidR="006808CD" w:rsidRDefault="006808CD" w:rsidP="006808CD">
      <w:pPr>
        <w:pStyle w:val="Heading4"/>
      </w:pPr>
      <w:r>
        <w:t>Year 12</w:t>
      </w:r>
    </w:p>
    <w:p w14:paraId="31FA4CE5" w14:textId="0A032BE6" w:rsidR="00803182" w:rsidRDefault="00803182" w:rsidP="00803182">
      <w:pPr>
        <w:pStyle w:val="Tablebulletlistlevel1"/>
      </w:pPr>
      <w:r>
        <w:t xml:space="preserve">Christine continued </w:t>
      </w:r>
      <w:r w:rsidR="00E457AE">
        <w:t xml:space="preserve">working as </w:t>
      </w:r>
      <w:r>
        <w:t>a trade assistant and was o</w:t>
      </w:r>
      <w:r w:rsidRPr="00D24F7A">
        <w:t>ffered a full-time apprenticeship</w:t>
      </w:r>
      <w:r>
        <w:t xml:space="preserve"> </w:t>
      </w:r>
      <w:r w:rsidR="00E457AE">
        <w:t xml:space="preserve">when </w:t>
      </w:r>
      <w:r>
        <w:t xml:space="preserve">she finished school. </w:t>
      </w:r>
    </w:p>
    <w:p w14:paraId="5123893D" w14:textId="6F7A828E" w:rsidR="006808CD" w:rsidRDefault="00E457AE" w:rsidP="00803182">
      <w:pPr>
        <w:pStyle w:val="Tablebulletlistlevel1"/>
      </w:pPr>
      <w:r>
        <w:t xml:space="preserve">She </w:t>
      </w:r>
      <w:r w:rsidR="00803182">
        <w:t xml:space="preserve">completed all her stage 2 subjects with a </w:t>
      </w:r>
      <w:r w:rsidR="00803182" w:rsidRPr="00D24F7A">
        <w:t xml:space="preserve">preference in </w:t>
      </w:r>
      <w:r w:rsidR="008F75A7">
        <w:t>math</w:t>
      </w:r>
      <w:r w:rsidR="00803182" w:rsidRPr="00D24F7A">
        <w:t>s</w:t>
      </w:r>
      <w:r>
        <w:t xml:space="preserve">, </w:t>
      </w:r>
      <w:r w:rsidR="00803182" w:rsidRPr="00D24F7A">
        <w:t>science</w:t>
      </w:r>
      <w:r>
        <w:t xml:space="preserve"> and </w:t>
      </w:r>
      <w:r w:rsidR="00803182" w:rsidRPr="00D24F7A">
        <w:t>technology</w:t>
      </w:r>
    </w:p>
    <w:p w14:paraId="5DB58993" w14:textId="0C1393D8" w:rsidR="006808CD" w:rsidRDefault="006808CD" w:rsidP="006808CD">
      <w:pPr>
        <w:pStyle w:val="Heading4"/>
      </w:pPr>
      <w:r>
        <w:t xml:space="preserve">Post </w:t>
      </w:r>
      <w:r w:rsidRPr="006808CD">
        <w:t>school</w:t>
      </w:r>
    </w:p>
    <w:p w14:paraId="78F16BD4" w14:textId="77777777" w:rsidR="00803182" w:rsidRDefault="00803182" w:rsidP="00803182">
      <w:pPr>
        <w:pStyle w:val="Tablebulletlistlevel1"/>
      </w:pPr>
      <w:r>
        <w:t xml:space="preserve">Christine achieved her NTCET and received an ATAR. </w:t>
      </w:r>
    </w:p>
    <w:p w14:paraId="49DB8C7A" w14:textId="0EF3281F" w:rsidR="006808CD" w:rsidRDefault="00E457AE" w:rsidP="00803182">
      <w:pPr>
        <w:pStyle w:val="Tablebulletlistlevel1"/>
      </w:pPr>
      <w:r>
        <w:t>She</w:t>
      </w:r>
      <w:r w:rsidR="00803182">
        <w:t xml:space="preserve"> commenced a full-time apprenticeship</w:t>
      </w:r>
      <w:r>
        <w:t>,</w:t>
      </w:r>
      <w:r w:rsidR="00803182">
        <w:t xml:space="preserve"> undertaking a Certificate III in Electrotechnology Electrician</w:t>
      </w:r>
    </w:p>
    <w:p w14:paraId="1E5B8D18" w14:textId="02B506C2" w:rsidR="006808CD" w:rsidRDefault="006808CD" w:rsidP="006808CD">
      <w:pPr>
        <w:pStyle w:val="Heading4"/>
      </w:pPr>
      <w:r w:rsidRPr="00F876A3">
        <w:t>Example NTCET Pattern</w:t>
      </w:r>
      <w:r>
        <w:t xml:space="preserve"> (</w:t>
      </w:r>
      <w:r w:rsidR="008F75A7">
        <w:t>EIF</w:t>
      </w:r>
      <w:r>
        <w:t xml:space="preserve">, Stage 1 English and </w:t>
      </w:r>
      <w:r w:rsidR="008F75A7">
        <w:t>math</w:t>
      </w:r>
      <w:r>
        <w:t xml:space="preserve"> are compulsory for NTCET)</w:t>
      </w:r>
    </w:p>
    <w:p w14:paraId="0BC00936" w14:textId="77777777" w:rsidR="00803182" w:rsidRPr="00D24F7A" w:rsidRDefault="00803182" w:rsidP="00803182">
      <w:r w:rsidRPr="00803182">
        <w:rPr>
          <w:b/>
          <w:bCs/>
        </w:rPr>
        <w:t>Year 10:</w:t>
      </w:r>
      <w:r>
        <w:t xml:space="preserve"> EIF</w:t>
      </w:r>
    </w:p>
    <w:p w14:paraId="612E0F0B" w14:textId="11F11ED3" w:rsidR="00803182" w:rsidRPr="00D24F7A" w:rsidRDefault="00803182" w:rsidP="00803182">
      <w:r w:rsidRPr="00803182">
        <w:rPr>
          <w:b/>
          <w:bCs/>
        </w:rPr>
        <w:t>Year 11:</w:t>
      </w:r>
      <w:r>
        <w:t xml:space="preserve"> </w:t>
      </w:r>
      <w:r w:rsidRPr="00D24F7A">
        <w:t>Stage 1 English</w:t>
      </w:r>
      <w:r>
        <w:t xml:space="preserve">, </w:t>
      </w:r>
      <w:r w:rsidR="00494796">
        <w:t>m</w:t>
      </w:r>
      <w:r w:rsidR="008F75A7">
        <w:t>ath</w:t>
      </w:r>
      <w:r w:rsidRPr="00D24F7A">
        <w:t>s, Elective subjects</w:t>
      </w:r>
    </w:p>
    <w:p w14:paraId="16EF1D40" w14:textId="10DABD62" w:rsidR="00803182" w:rsidRDefault="00803182" w:rsidP="00803182">
      <w:r w:rsidRPr="00803182">
        <w:rPr>
          <w:b/>
          <w:bCs/>
        </w:rPr>
        <w:t>Year 12:</w:t>
      </w:r>
      <w:r>
        <w:t xml:space="preserve"> </w:t>
      </w:r>
      <w:r w:rsidRPr="00D24F7A">
        <w:t xml:space="preserve">Stage 2 English, </w:t>
      </w:r>
      <w:r w:rsidR="00494796">
        <w:t>m</w:t>
      </w:r>
      <w:r w:rsidR="008F75A7">
        <w:t>ath</w:t>
      </w:r>
      <w:r w:rsidRPr="00D24F7A">
        <w:t>s</w:t>
      </w:r>
      <w:r>
        <w:t xml:space="preserve"> (General </w:t>
      </w:r>
      <w:r w:rsidR="008F75A7">
        <w:t>Math</w:t>
      </w:r>
      <w:r>
        <w:t xml:space="preserve"> or above)</w:t>
      </w:r>
      <w:r w:rsidRPr="00D24F7A">
        <w:t>,</w:t>
      </w:r>
      <w:r>
        <w:t xml:space="preserve"> </w:t>
      </w:r>
      <w:r w:rsidRPr="00D24F7A">
        <w:t>Elective subject</w:t>
      </w:r>
      <w:r w:rsidR="00494796">
        <w:t>s.</w:t>
      </w:r>
    </w:p>
    <w:p w14:paraId="7282C8BA" w14:textId="2CAF5B78" w:rsidR="006808CD" w:rsidRDefault="00803182" w:rsidP="00803182">
      <w:r>
        <w:t>Always speak to your school Career Advisor or VET Coordinator to plan your subjects.</w:t>
      </w:r>
    </w:p>
    <w:p w14:paraId="688170FC" w14:textId="77777777" w:rsidR="00F51125" w:rsidRDefault="00F51125" w:rsidP="00F51125"/>
    <w:p w14:paraId="622BB980" w14:textId="26F1CFE5" w:rsidR="001644A7" w:rsidRDefault="001644A7" w:rsidP="008F75A7">
      <w:pPr>
        <w:pStyle w:val="Heading2"/>
      </w:pPr>
      <w:r>
        <w:t>Lukas</w:t>
      </w:r>
    </w:p>
    <w:p w14:paraId="4A30F30F" w14:textId="63800B36" w:rsidR="001644A7" w:rsidRPr="00566B5F" w:rsidRDefault="00C8299E" w:rsidP="00566B5F">
      <w:pPr>
        <w:rPr>
          <w:b/>
          <w:bCs/>
          <w:i/>
          <w:iCs/>
        </w:rPr>
      </w:pPr>
      <w:r>
        <w:rPr>
          <w:b/>
          <w:bCs/>
          <w:i/>
          <w:iCs/>
        </w:rPr>
        <w:t>I was more interested in working towards a trade than going to school, but still wanted to achieve my NTCET</w:t>
      </w:r>
    </w:p>
    <w:p w14:paraId="1A15416F" w14:textId="77777777" w:rsidR="001644A7" w:rsidRDefault="001644A7" w:rsidP="001644A7">
      <w:pPr>
        <w:pStyle w:val="Heading4"/>
      </w:pPr>
      <w:r w:rsidRPr="002B2993">
        <w:t>Year 10</w:t>
      </w:r>
    </w:p>
    <w:p w14:paraId="3A37E0D8" w14:textId="1B3DD840" w:rsidR="00566B5F" w:rsidRPr="00566B5F" w:rsidRDefault="00566B5F" w:rsidP="00566B5F">
      <w:pPr>
        <w:pStyle w:val="Tablebulletlistlevel1"/>
      </w:pPr>
      <w:r>
        <w:t xml:space="preserve">Lukas completed a </w:t>
      </w:r>
      <w:r w:rsidRPr="00D24F7A">
        <w:t>Certific</w:t>
      </w:r>
      <w:r w:rsidRPr="00566B5F">
        <w:t>ate I in Construction</w:t>
      </w:r>
      <w:r w:rsidR="00E457AE">
        <w:t>.</w:t>
      </w:r>
    </w:p>
    <w:p w14:paraId="0CB98069" w14:textId="7E0C452B" w:rsidR="00566B5F" w:rsidRPr="00566B5F" w:rsidRDefault="00566B5F" w:rsidP="00566B5F">
      <w:pPr>
        <w:pStyle w:val="Tablebulletlistlevel1"/>
      </w:pPr>
      <w:r w:rsidRPr="00566B5F">
        <w:t xml:space="preserve">As part of his VETfSS program, he </w:t>
      </w:r>
      <w:r w:rsidR="009306F5">
        <w:t xml:space="preserve">did </w:t>
      </w:r>
      <w:r w:rsidRPr="00566B5F">
        <w:t xml:space="preserve">his VWP with a local </w:t>
      </w:r>
      <w:r w:rsidR="009306F5">
        <w:t>e</w:t>
      </w:r>
      <w:r w:rsidRPr="00566B5F">
        <w:t>lectrician</w:t>
      </w:r>
      <w:r w:rsidR="009306F5">
        <w:t>.</w:t>
      </w:r>
      <w:r w:rsidRPr="00566B5F">
        <w:t xml:space="preserve"> </w:t>
      </w:r>
    </w:p>
    <w:p w14:paraId="437FE9A0" w14:textId="16F8E2DC" w:rsidR="00566B5F" w:rsidRPr="00566B5F" w:rsidRDefault="00566B5F" w:rsidP="00566B5F">
      <w:pPr>
        <w:pStyle w:val="Tablebulletlistlevel1"/>
      </w:pPr>
      <w:r w:rsidRPr="00566B5F">
        <w:t>During his EIF subject, Lukas learn</w:t>
      </w:r>
      <w:r w:rsidR="005C2DFC">
        <w:t>t</w:t>
      </w:r>
      <w:r w:rsidRPr="00566B5F">
        <w:t xml:space="preserve"> about apprenticeships which helped with his subject selection for </w:t>
      </w:r>
      <w:r w:rsidR="009306F5">
        <w:t>the following year</w:t>
      </w:r>
      <w:r w:rsidRPr="00566B5F">
        <w:t>.</w:t>
      </w:r>
    </w:p>
    <w:p w14:paraId="49A50AE8" w14:textId="45F46EB0" w:rsidR="001644A7" w:rsidRPr="001644A7" w:rsidRDefault="00566B5F" w:rsidP="00566B5F">
      <w:pPr>
        <w:pStyle w:val="Tablebulletlistlevel1"/>
      </w:pPr>
      <w:r w:rsidRPr="00566B5F">
        <w:t xml:space="preserve">Lukas </w:t>
      </w:r>
      <w:r w:rsidR="009306F5">
        <w:t>joined</w:t>
      </w:r>
      <w:r w:rsidRPr="00566B5F">
        <w:t xml:space="preserve"> a mentoring program</w:t>
      </w:r>
      <w:r>
        <w:t xml:space="preserve"> at school</w:t>
      </w:r>
      <w:r w:rsidR="009306F5">
        <w:t>. H</w:t>
      </w:r>
      <w:r>
        <w:t xml:space="preserve">is mentor </w:t>
      </w:r>
      <w:r w:rsidR="009306F5">
        <w:t xml:space="preserve">gave </w:t>
      </w:r>
      <w:r>
        <w:t xml:space="preserve">him advice on how </w:t>
      </w:r>
      <w:r w:rsidR="009306F5">
        <w:t xml:space="preserve">to </w:t>
      </w:r>
      <w:r>
        <w:t>pursue an apprenticeship</w:t>
      </w:r>
      <w:r w:rsidR="00BF0C43">
        <w:t>.</w:t>
      </w:r>
    </w:p>
    <w:p w14:paraId="23E262E8" w14:textId="72F45927" w:rsidR="001644A7" w:rsidRDefault="001644A7" w:rsidP="001644A7">
      <w:pPr>
        <w:pStyle w:val="Heading4"/>
      </w:pPr>
      <w:r>
        <w:t>Year 11</w:t>
      </w:r>
    </w:p>
    <w:p w14:paraId="11319311" w14:textId="77777777" w:rsidR="005C2DFC" w:rsidRDefault="005C2DFC" w:rsidP="00566B5F">
      <w:pPr>
        <w:pStyle w:val="Tablebulletlistlevel1"/>
      </w:pPr>
      <w:r w:rsidRPr="005C2DFC">
        <w:t xml:space="preserve">Lukas joined the Transition to work program at school and did work experience with a local refrigeration business 2 days a week. </w:t>
      </w:r>
    </w:p>
    <w:p w14:paraId="4F52B10F" w14:textId="35E3AA06" w:rsidR="005C2DFC" w:rsidRDefault="005C2DFC" w:rsidP="00566B5F">
      <w:pPr>
        <w:pStyle w:val="Tablebulletlistlevel1"/>
      </w:pPr>
      <w:r w:rsidRPr="005C2DFC">
        <w:t>Once his employer realised how committed Lukas was, they offered him casual employment</w:t>
      </w:r>
      <w:r>
        <w:t>.</w:t>
      </w:r>
    </w:p>
    <w:p w14:paraId="70DE34B0" w14:textId="50224F8D" w:rsidR="00566B5F" w:rsidRPr="00D24F7A" w:rsidRDefault="00566B5F" w:rsidP="00566B5F">
      <w:pPr>
        <w:pStyle w:val="Tablebulletlistlevel1"/>
      </w:pPr>
      <w:r>
        <w:t>On the 3 days Lukas attended school he completed his stage 1 subjects and a</w:t>
      </w:r>
      <w:r w:rsidRPr="00D24F7A">
        <w:t xml:space="preserve"> Certificate II in Electrotechnology (Career Start)</w:t>
      </w:r>
      <w:r>
        <w:t xml:space="preserve"> through VETfSS</w:t>
      </w:r>
      <w:r w:rsidR="009306F5">
        <w:t>.</w:t>
      </w:r>
    </w:p>
    <w:p w14:paraId="08E3FD57" w14:textId="3ACA7B4A" w:rsidR="001644A7" w:rsidRPr="001644A7" w:rsidRDefault="00566B5F" w:rsidP="00566B5F">
      <w:pPr>
        <w:pStyle w:val="Tablebulletlistlevel1"/>
      </w:pPr>
      <w:r>
        <w:lastRenderedPageBreak/>
        <w:t xml:space="preserve">Lukas’s employer was so impressed with </w:t>
      </w:r>
      <w:r w:rsidR="009306F5">
        <w:t xml:space="preserve">his work, </w:t>
      </w:r>
      <w:r>
        <w:t>they offered him a full apprenticeship</w:t>
      </w:r>
      <w:r w:rsidR="009306F5">
        <w:t xml:space="preserve"> at the end of the year</w:t>
      </w:r>
      <w:r w:rsidR="001644A7">
        <w:t xml:space="preserve">.   </w:t>
      </w:r>
    </w:p>
    <w:p w14:paraId="48E0864C" w14:textId="71D430CB" w:rsidR="001644A7" w:rsidRDefault="001644A7" w:rsidP="001644A7">
      <w:pPr>
        <w:pStyle w:val="Heading4"/>
      </w:pPr>
      <w:r>
        <w:t>Year 12</w:t>
      </w:r>
    </w:p>
    <w:p w14:paraId="158E2BCC" w14:textId="7B6BFE7F" w:rsidR="00BF0C43" w:rsidRDefault="00566B5F" w:rsidP="00566B5F">
      <w:pPr>
        <w:pStyle w:val="Tablebulletlistlevel1"/>
      </w:pPr>
      <w:r>
        <w:t xml:space="preserve">Lukas left school </w:t>
      </w:r>
      <w:r w:rsidRPr="00566B5F">
        <w:t>and</w:t>
      </w:r>
      <w:r>
        <w:t xml:space="preserve"> commenced a full-time apprenticeship</w:t>
      </w:r>
      <w:r w:rsidR="00BF0C43">
        <w:t xml:space="preserve">. </w:t>
      </w:r>
    </w:p>
    <w:p w14:paraId="3E8A5D00" w14:textId="1BE0BC0E" w:rsidR="001644A7" w:rsidRDefault="001644A7" w:rsidP="001644A7">
      <w:pPr>
        <w:pStyle w:val="Heading4"/>
      </w:pPr>
      <w:r>
        <w:t>Post school</w:t>
      </w:r>
    </w:p>
    <w:p w14:paraId="3989EB74" w14:textId="5D035CEB" w:rsidR="001644A7" w:rsidRPr="001644A7" w:rsidRDefault="00566B5F" w:rsidP="00566B5F">
      <w:pPr>
        <w:pStyle w:val="Tablebulletlistlevel1"/>
      </w:pPr>
      <w:r>
        <w:t xml:space="preserve">Lukas </w:t>
      </w:r>
      <w:r w:rsidR="009306F5">
        <w:t>is</w:t>
      </w:r>
      <w:r>
        <w:t xml:space="preserve"> progress</w:t>
      </w:r>
      <w:r w:rsidR="009306F5">
        <w:t>ing</w:t>
      </w:r>
      <w:r>
        <w:t xml:space="preserve"> through his </w:t>
      </w:r>
      <w:r w:rsidRPr="008D204A">
        <w:t>Certificate III in Air Conditioning and Refrigeration</w:t>
      </w:r>
      <w:r>
        <w:t xml:space="preserve"> apprenticeship, his training will count towards completing his NTCET. </w:t>
      </w:r>
    </w:p>
    <w:p w14:paraId="0EE0D6E5" w14:textId="21AAC1ED" w:rsidR="001644A7" w:rsidRDefault="001644A7" w:rsidP="001644A7">
      <w:pPr>
        <w:pStyle w:val="Heading4"/>
      </w:pPr>
      <w:r w:rsidRPr="00F876A3">
        <w:t>Example NTCET Pattern</w:t>
      </w:r>
      <w:r>
        <w:t xml:space="preserve"> (</w:t>
      </w:r>
      <w:r w:rsidR="008F75A7">
        <w:t>EIF</w:t>
      </w:r>
      <w:r>
        <w:t xml:space="preserve">, Stage 1 English and </w:t>
      </w:r>
      <w:r w:rsidR="008F75A7">
        <w:t>math</w:t>
      </w:r>
      <w:r>
        <w:t xml:space="preserve"> are compulsory for NTCET)</w:t>
      </w:r>
    </w:p>
    <w:p w14:paraId="13302E63" w14:textId="77777777" w:rsidR="00566B5F" w:rsidRPr="00D24F7A" w:rsidRDefault="00566B5F" w:rsidP="00566B5F">
      <w:r w:rsidRPr="00D24F7A">
        <w:rPr>
          <w:b/>
          <w:bCs/>
        </w:rPr>
        <w:t>Year 10</w:t>
      </w:r>
      <w:r>
        <w:rPr>
          <w:b/>
          <w:bCs/>
        </w:rPr>
        <w:t xml:space="preserve">: </w:t>
      </w:r>
      <w:r>
        <w:t>EIF, VETfSS</w:t>
      </w:r>
      <w:r w:rsidRPr="00D24F7A">
        <w:t xml:space="preserve"> Certificate I in Construction</w:t>
      </w:r>
    </w:p>
    <w:p w14:paraId="3A7043B6" w14:textId="35AA23E0" w:rsidR="00566B5F" w:rsidRPr="00D24F7A" w:rsidRDefault="00566B5F" w:rsidP="00566B5F">
      <w:r w:rsidRPr="00D24F7A">
        <w:rPr>
          <w:b/>
          <w:bCs/>
        </w:rPr>
        <w:t>Year 11</w:t>
      </w:r>
      <w:r>
        <w:rPr>
          <w:b/>
          <w:bCs/>
        </w:rPr>
        <w:t xml:space="preserve">: </w:t>
      </w:r>
      <w:r w:rsidRPr="00D24F7A">
        <w:t xml:space="preserve">Stage </w:t>
      </w:r>
      <w:r>
        <w:t>2</w:t>
      </w:r>
      <w:r w:rsidRPr="00D24F7A">
        <w:t xml:space="preserve"> English</w:t>
      </w:r>
      <w:r>
        <w:t>,</w:t>
      </w:r>
      <w:r w:rsidRPr="00D24F7A">
        <w:t xml:space="preserve"> </w:t>
      </w:r>
      <w:r w:rsidR="008F75A7">
        <w:t>Math</w:t>
      </w:r>
      <w:r w:rsidRPr="00D24F7A">
        <w:t>s</w:t>
      </w:r>
      <w:r>
        <w:t xml:space="preserve"> (General </w:t>
      </w:r>
      <w:r w:rsidR="008F75A7">
        <w:t>Math</w:t>
      </w:r>
      <w:r>
        <w:t xml:space="preserve"> or above)</w:t>
      </w:r>
      <w:r w:rsidRPr="00D24F7A">
        <w:t xml:space="preserve">, </w:t>
      </w:r>
      <w:r>
        <w:t>VETfSS</w:t>
      </w:r>
      <w:r w:rsidRPr="00D24F7A">
        <w:t xml:space="preserve"> Certificate II </w:t>
      </w:r>
      <w:r>
        <w:t xml:space="preserve">in </w:t>
      </w:r>
      <w:r w:rsidRPr="00D24F7A">
        <w:t>Electrotechnology (Career Start)</w:t>
      </w:r>
    </w:p>
    <w:p w14:paraId="2EC95D5E" w14:textId="1272CFBA" w:rsidR="00566B5F" w:rsidRDefault="00566B5F" w:rsidP="00566B5F">
      <w:r w:rsidRPr="00D24F7A">
        <w:rPr>
          <w:b/>
          <w:bCs/>
        </w:rPr>
        <w:t>Year 12</w:t>
      </w:r>
      <w:r>
        <w:rPr>
          <w:b/>
          <w:bCs/>
        </w:rPr>
        <w:t>/VET:</w:t>
      </w:r>
      <w:r w:rsidRPr="00D24F7A">
        <w:rPr>
          <w:b/>
          <w:bCs/>
        </w:rPr>
        <w:t xml:space="preserve"> </w:t>
      </w:r>
      <w:r w:rsidRPr="001F45B0">
        <w:t>Certificate III in Air Conditioning and Refrigeration</w:t>
      </w:r>
    </w:p>
    <w:p w14:paraId="5DF1046E" w14:textId="0F29E3EF" w:rsidR="00CA466F" w:rsidRDefault="00566B5F" w:rsidP="00566B5F">
      <w:r>
        <w:t>Always speak to your school Career Advisor or VET Coordinator to plan your subjects.</w:t>
      </w:r>
    </w:p>
    <w:p w14:paraId="77ACBF57" w14:textId="77777777" w:rsidR="00BF0C43" w:rsidRDefault="00BF0C43" w:rsidP="00BF0C43">
      <w:pPr>
        <w:rPr>
          <w:b/>
          <w:bCs/>
        </w:rPr>
      </w:pPr>
    </w:p>
    <w:p w14:paraId="19FE179D" w14:textId="6401F4B5" w:rsidR="00CA466F" w:rsidRDefault="00CA466F" w:rsidP="008F75A7">
      <w:pPr>
        <w:pStyle w:val="Heading2"/>
      </w:pPr>
      <w:proofErr w:type="spellStart"/>
      <w:r>
        <w:t>Telisha</w:t>
      </w:r>
      <w:proofErr w:type="spellEnd"/>
    </w:p>
    <w:p w14:paraId="69A5A6B0" w14:textId="3A40B643" w:rsidR="00870D85" w:rsidRPr="003A4AFF" w:rsidRDefault="00C8299E" w:rsidP="003A4AF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Maths and English are important for my apprenticeship, so I prioritised these subjects on my days at school. </w:t>
      </w:r>
    </w:p>
    <w:p w14:paraId="035A51FF" w14:textId="77777777" w:rsidR="00CA466F" w:rsidRDefault="00CA466F" w:rsidP="00CA466F">
      <w:pPr>
        <w:pStyle w:val="Heading4"/>
      </w:pPr>
      <w:r w:rsidRPr="002B2993">
        <w:t>Year 10</w:t>
      </w:r>
    </w:p>
    <w:p w14:paraId="0F3EF935" w14:textId="00E3253E" w:rsidR="003A4AFF" w:rsidRPr="003A4AFF" w:rsidRDefault="003A4AFF" w:rsidP="003A4AFF">
      <w:pPr>
        <w:pStyle w:val="Tablebulletlistlevel1"/>
      </w:pPr>
      <w:bookmarkStart w:id="0" w:name="_Hlk195688704"/>
      <w:proofErr w:type="spellStart"/>
      <w:r>
        <w:t>Telisha</w:t>
      </w:r>
      <w:proofErr w:type="spellEnd"/>
      <w:r>
        <w:t xml:space="preserve"> </w:t>
      </w:r>
      <w:r w:rsidR="00891264">
        <w:t xml:space="preserve">joined </w:t>
      </w:r>
      <w:r w:rsidRPr="003A4AFF">
        <w:t xml:space="preserve">a </w:t>
      </w:r>
      <w:r w:rsidR="005C2DFC">
        <w:t>mentorship</w:t>
      </w:r>
      <w:r w:rsidRPr="003A4AFF">
        <w:t xml:space="preserve"> program for </w:t>
      </w:r>
      <w:r w:rsidR="00F045D9">
        <w:t>women</w:t>
      </w:r>
      <w:r w:rsidRPr="003A4AFF">
        <w:t xml:space="preserve"> in trades</w:t>
      </w:r>
      <w:r w:rsidR="005C2DFC">
        <w:t xml:space="preserve">. She was interested in the </w:t>
      </w:r>
      <w:r w:rsidRPr="003A4AFF">
        <w:t>electrical</w:t>
      </w:r>
      <w:r w:rsidR="00891264">
        <w:t xml:space="preserve"> trade</w:t>
      </w:r>
      <w:r w:rsidR="005C2DFC">
        <w:t xml:space="preserve"> and her program mentors </w:t>
      </w:r>
      <w:r w:rsidR="00F045D9">
        <w:t>gave</w:t>
      </w:r>
      <w:r w:rsidR="005C2DFC">
        <w:t xml:space="preserve"> her guidance on how to pursue her goals. </w:t>
      </w:r>
    </w:p>
    <w:bookmarkEnd w:id="0"/>
    <w:p w14:paraId="7DEB2C29" w14:textId="642D02FD" w:rsidR="003A4AFF" w:rsidRPr="003A4AFF" w:rsidRDefault="00891264" w:rsidP="003A4AFF">
      <w:pPr>
        <w:pStyle w:val="Tablebulletlistlevel1"/>
      </w:pPr>
      <w:r>
        <w:t>She</w:t>
      </w:r>
      <w:r w:rsidRPr="003A4AFF">
        <w:t xml:space="preserve"> </w:t>
      </w:r>
      <w:r w:rsidR="003A4AFF" w:rsidRPr="003A4AFF">
        <w:t xml:space="preserve">completed a Certificate I in </w:t>
      </w:r>
      <w:proofErr w:type="spellStart"/>
      <w:r w:rsidR="003A4AFF" w:rsidRPr="003A4AFF">
        <w:t>ElectroComms</w:t>
      </w:r>
      <w:proofErr w:type="spellEnd"/>
      <w:r w:rsidR="003A4AFF" w:rsidRPr="003A4AFF">
        <w:t xml:space="preserve"> Skills and Certificate I in Engineering through VETfSS</w:t>
      </w:r>
      <w:r>
        <w:t>.</w:t>
      </w:r>
      <w:r w:rsidR="003A4AFF" w:rsidRPr="003A4AFF">
        <w:t xml:space="preserve"> </w:t>
      </w:r>
    </w:p>
    <w:p w14:paraId="1F756376" w14:textId="60287497" w:rsidR="00CA466F" w:rsidRDefault="003A4AFF" w:rsidP="003A4AFF">
      <w:pPr>
        <w:pStyle w:val="Tablebulletlistlevel1"/>
      </w:pPr>
      <w:proofErr w:type="spellStart"/>
      <w:r w:rsidRPr="003A4AFF">
        <w:t>Telisha</w:t>
      </w:r>
      <w:proofErr w:type="spellEnd"/>
      <w:r w:rsidRPr="003A4AFF">
        <w:t xml:space="preserve"> was set on a career as an electrician, so she introduced herself to several local electrical businesses hop</w:t>
      </w:r>
      <w:r w:rsidR="00891264">
        <w:t>ing</w:t>
      </w:r>
      <w:r w:rsidRPr="003A4AFF">
        <w:t xml:space="preserve"> </w:t>
      </w:r>
      <w:r>
        <w:t xml:space="preserve">to secure a SBAT. She used work experience </w:t>
      </w:r>
      <w:r w:rsidR="00891264">
        <w:t xml:space="preserve">as </w:t>
      </w:r>
      <w:r>
        <w:t xml:space="preserve">trials with potential employers and was </w:t>
      </w:r>
      <w:r w:rsidR="00891264">
        <w:t xml:space="preserve">eventually </w:t>
      </w:r>
      <w:r>
        <w:t xml:space="preserve">offered a SBAT opportunity. </w:t>
      </w:r>
    </w:p>
    <w:p w14:paraId="1C523D15" w14:textId="6DB51870" w:rsidR="00CA466F" w:rsidRDefault="00CA466F" w:rsidP="00CA466F">
      <w:pPr>
        <w:pStyle w:val="Heading4"/>
      </w:pPr>
      <w:r>
        <w:t>Year 11</w:t>
      </w:r>
      <w:r w:rsidR="00013DEC">
        <w:t xml:space="preserve"> through to Year 12</w:t>
      </w:r>
    </w:p>
    <w:p w14:paraId="562F0F4B" w14:textId="3C37B620" w:rsidR="00891264" w:rsidRDefault="003A4AFF" w:rsidP="003A4AFF">
      <w:pPr>
        <w:pStyle w:val="Tablebulletlistlevel1"/>
      </w:pPr>
      <w:proofErr w:type="spellStart"/>
      <w:r>
        <w:t>Telisha</w:t>
      </w:r>
      <w:proofErr w:type="spellEnd"/>
      <w:r>
        <w:t xml:space="preserve"> commenced a Certificate III in Electrotechnology Electrician SBAT</w:t>
      </w:r>
      <w:r w:rsidR="00891264">
        <w:t xml:space="preserve"> </w:t>
      </w:r>
      <w:r w:rsidR="00F045D9">
        <w:t>and continued to receive support through the women in trades program.</w:t>
      </w:r>
    </w:p>
    <w:p w14:paraId="7A80DDE3" w14:textId="40EC41F1" w:rsidR="00CA466F" w:rsidRPr="00D24F7A" w:rsidRDefault="003A4AFF" w:rsidP="003A4AFF">
      <w:pPr>
        <w:pStyle w:val="Tablebulletlistlevel1"/>
      </w:pPr>
      <w:proofErr w:type="spellStart"/>
      <w:r>
        <w:t>Telisha</w:t>
      </w:r>
      <w:proofErr w:type="spellEnd"/>
      <w:r>
        <w:t xml:space="preserve"> work</w:t>
      </w:r>
      <w:r w:rsidR="00891264">
        <w:t>ed</w:t>
      </w:r>
      <w:r>
        <w:t xml:space="preserve"> 3 </w:t>
      </w:r>
      <w:r w:rsidRPr="003A4AFF">
        <w:t>days</w:t>
      </w:r>
      <w:r>
        <w:t xml:space="preserve"> </w:t>
      </w:r>
      <w:r w:rsidR="00F045D9">
        <w:t xml:space="preserve">a week </w:t>
      </w:r>
      <w:r w:rsidR="00905F37" w:rsidRPr="00BE430A">
        <w:t>and</w:t>
      </w:r>
      <w:r w:rsidR="00905F37">
        <w:t xml:space="preserve"> </w:t>
      </w:r>
      <w:r>
        <w:t>went to school</w:t>
      </w:r>
      <w:r w:rsidR="00F045D9">
        <w:t xml:space="preserve"> the remaining</w:t>
      </w:r>
      <w:r>
        <w:t xml:space="preserve"> 2 days </w:t>
      </w:r>
      <w:r w:rsidR="00F045D9">
        <w:t xml:space="preserve">where she </w:t>
      </w:r>
      <w:r w:rsidR="00891264">
        <w:t>stud</w:t>
      </w:r>
      <w:r w:rsidR="00F045D9">
        <w:t>ied</w:t>
      </w:r>
      <w:r w:rsidR="00891264">
        <w:t xml:space="preserve"> </w:t>
      </w:r>
      <w:r>
        <w:t>English</w:t>
      </w:r>
      <w:r w:rsidR="00891264">
        <w:t xml:space="preserve">, </w:t>
      </w:r>
      <w:r w:rsidR="008F75A7">
        <w:t>math</w:t>
      </w:r>
      <w:r w:rsidR="00F045D9">
        <w:t>,</w:t>
      </w:r>
      <w:r>
        <w:t xml:space="preserve"> and elective subjects. </w:t>
      </w:r>
    </w:p>
    <w:p w14:paraId="651D6886" w14:textId="758C40E2" w:rsidR="00CA466F" w:rsidRDefault="00CA466F" w:rsidP="00CA466F">
      <w:pPr>
        <w:pStyle w:val="Heading4"/>
      </w:pPr>
      <w:r>
        <w:t>Post school</w:t>
      </w:r>
    </w:p>
    <w:p w14:paraId="5DB59454" w14:textId="637C704F" w:rsidR="00CA466F" w:rsidRPr="00CA466F" w:rsidRDefault="003A4AFF" w:rsidP="00891264">
      <w:pPr>
        <w:pStyle w:val="Tablebulletlistlevel1"/>
      </w:pPr>
      <w:proofErr w:type="spellStart"/>
      <w:r>
        <w:t>Telisha</w:t>
      </w:r>
      <w:proofErr w:type="spellEnd"/>
      <w:r>
        <w:t xml:space="preserve"> </w:t>
      </w:r>
      <w:r w:rsidR="00891264">
        <w:t xml:space="preserve">has </w:t>
      </w:r>
      <w:r>
        <w:t>transitioned into a full-time apprenticeship</w:t>
      </w:r>
      <w:r w:rsidR="00891264">
        <w:t xml:space="preserve"> and is </w:t>
      </w:r>
      <w:r>
        <w:t>progress</w:t>
      </w:r>
      <w:r w:rsidR="00891264">
        <w:t>ing</w:t>
      </w:r>
      <w:r>
        <w:t xml:space="preserve"> through her Certificate III in Electrotechnology </w:t>
      </w:r>
      <w:r w:rsidRPr="003A4AFF">
        <w:t>Electrician</w:t>
      </w:r>
      <w:r w:rsidR="00891264">
        <w:t>,</w:t>
      </w:r>
      <w:r>
        <w:t xml:space="preserve"> </w:t>
      </w:r>
      <w:r w:rsidR="00891264">
        <w:t xml:space="preserve">with </w:t>
      </w:r>
      <w:r>
        <w:t>her training count</w:t>
      </w:r>
      <w:r w:rsidR="00891264">
        <w:t>ing</w:t>
      </w:r>
      <w:r>
        <w:t xml:space="preserve"> towards completing her NTCET.</w:t>
      </w:r>
    </w:p>
    <w:p w14:paraId="49E32AAF" w14:textId="13450C8E" w:rsidR="00CA466F" w:rsidRDefault="00CA466F" w:rsidP="00CA466F">
      <w:pPr>
        <w:pStyle w:val="Heading4"/>
      </w:pPr>
      <w:r w:rsidRPr="00F876A3">
        <w:t>Example NTCET Pattern</w:t>
      </w:r>
      <w:r>
        <w:t xml:space="preserve"> (</w:t>
      </w:r>
      <w:r w:rsidR="008F75A7">
        <w:t>EIF</w:t>
      </w:r>
      <w:r>
        <w:t xml:space="preserve">, Stage 1 English and </w:t>
      </w:r>
      <w:r w:rsidR="008F75A7">
        <w:t>math</w:t>
      </w:r>
      <w:r>
        <w:t xml:space="preserve"> are compulsory for NTCET)</w:t>
      </w:r>
    </w:p>
    <w:p w14:paraId="274839FD" w14:textId="77777777" w:rsidR="003A4AFF" w:rsidRPr="00D24F7A" w:rsidRDefault="003A4AFF" w:rsidP="003A4AFF">
      <w:r w:rsidRPr="00D24F7A">
        <w:rPr>
          <w:b/>
          <w:bCs/>
        </w:rPr>
        <w:t>Year 10</w:t>
      </w:r>
      <w:r>
        <w:rPr>
          <w:b/>
          <w:bCs/>
        </w:rPr>
        <w:t xml:space="preserve">: </w:t>
      </w:r>
      <w:r>
        <w:t>EIF, VETfSS</w:t>
      </w:r>
      <w:r w:rsidRPr="00D24F7A">
        <w:t xml:space="preserve"> Certificate I </w:t>
      </w:r>
      <w:r w:rsidRPr="003271C6">
        <w:t xml:space="preserve">in </w:t>
      </w:r>
      <w:proofErr w:type="spellStart"/>
      <w:r w:rsidRPr="003271C6">
        <w:t>ElectroComms</w:t>
      </w:r>
      <w:proofErr w:type="spellEnd"/>
      <w:r w:rsidRPr="003271C6">
        <w:t xml:space="preserve"> Skills</w:t>
      </w:r>
      <w:r>
        <w:t xml:space="preserve"> and </w:t>
      </w:r>
      <w:r w:rsidRPr="00D24F7A">
        <w:t xml:space="preserve">Certificate I in </w:t>
      </w:r>
      <w:r>
        <w:t xml:space="preserve">Engineering </w:t>
      </w:r>
    </w:p>
    <w:p w14:paraId="18E562B9" w14:textId="58E99C2E" w:rsidR="003A4AFF" w:rsidRPr="00D24F7A" w:rsidRDefault="003A4AFF" w:rsidP="003A4AFF">
      <w:r w:rsidRPr="00D24F7A">
        <w:rPr>
          <w:b/>
          <w:bCs/>
        </w:rPr>
        <w:lastRenderedPageBreak/>
        <w:t>Year 11</w:t>
      </w:r>
      <w:r w:rsidR="00F045D9">
        <w:rPr>
          <w:b/>
          <w:bCs/>
        </w:rPr>
        <w:t>/12</w:t>
      </w:r>
      <w:r>
        <w:rPr>
          <w:b/>
          <w:bCs/>
        </w:rPr>
        <w:t xml:space="preserve">: </w:t>
      </w:r>
      <w:r w:rsidRPr="00D24F7A">
        <w:t>Stage 1 English</w:t>
      </w:r>
      <w:r>
        <w:t>,</w:t>
      </w:r>
      <w:r w:rsidRPr="00D24F7A">
        <w:t xml:space="preserve"> </w:t>
      </w:r>
      <w:r w:rsidR="00F045D9">
        <w:t>m</w:t>
      </w:r>
      <w:r w:rsidR="008F75A7">
        <w:t>ath</w:t>
      </w:r>
      <w:r w:rsidRPr="00D24F7A">
        <w:t>s, elective subject</w:t>
      </w:r>
      <w:r w:rsidR="00F045D9">
        <w:t>s (optional)</w:t>
      </w:r>
    </w:p>
    <w:p w14:paraId="2289CCF7" w14:textId="1F4C351A" w:rsidR="003A4AFF" w:rsidRDefault="003A4AFF" w:rsidP="003A4AFF">
      <w:r w:rsidRPr="00D24F7A">
        <w:rPr>
          <w:b/>
          <w:bCs/>
        </w:rPr>
        <w:t>VET</w:t>
      </w:r>
      <w:r w:rsidRPr="00D24F7A">
        <w:t xml:space="preserve"> – </w:t>
      </w:r>
      <w:r>
        <w:t>Certificate III in Electrotechnology Electrician</w:t>
      </w:r>
    </w:p>
    <w:p w14:paraId="1EDB4D84" w14:textId="16D1686B" w:rsidR="00870D85" w:rsidRPr="00CA466F" w:rsidRDefault="003A4AFF" w:rsidP="003A4AFF">
      <w:r>
        <w:t>Always speak to your school Career Advisor or VET Coordinator to plan your subjects.</w:t>
      </w:r>
    </w:p>
    <w:p w14:paraId="1E26D61E" w14:textId="77777777" w:rsidR="007E5E10" w:rsidRDefault="007E5E10" w:rsidP="007E5E10">
      <w:pPr>
        <w:pStyle w:val="Heading3"/>
        <w:rPr>
          <w:b/>
          <w:bCs/>
        </w:rPr>
      </w:pPr>
    </w:p>
    <w:p w14:paraId="5C12AD10" w14:textId="7BA92353" w:rsidR="007E5E10" w:rsidRDefault="007E5E10" w:rsidP="008F75A7">
      <w:pPr>
        <w:pStyle w:val="Heading2"/>
      </w:pPr>
      <w:r>
        <w:t>Thao</w:t>
      </w:r>
    </w:p>
    <w:p w14:paraId="54CAC8C7" w14:textId="69E4F583" w:rsidR="007E5E10" w:rsidRPr="006D7723" w:rsidRDefault="006D7723" w:rsidP="006D7723">
      <w:pPr>
        <w:rPr>
          <w:b/>
          <w:bCs/>
          <w:i/>
          <w:iCs/>
        </w:rPr>
      </w:pPr>
      <w:r w:rsidRPr="006D7723">
        <w:rPr>
          <w:b/>
          <w:bCs/>
          <w:i/>
          <w:iCs/>
        </w:rPr>
        <w:t xml:space="preserve">I was planning to </w:t>
      </w:r>
      <w:r w:rsidR="00C8299E">
        <w:rPr>
          <w:b/>
          <w:bCs/>
          <w:i/>
          <w:iCs/>
        </w:rPr>
        <w:t xml:space="preserve">go to university until I discovered that an apprenticeship was a better option for me. </w:t>
      </w:r>
      <w:r w:rsidR="007E5E10" w:rsidRPr="006D7723">
        <w:rPr>
          <w:b/>
          <w:bCs/>
          <w:i/>
          <w:iCs/>
        </w:rPr>
        <w:t xml:space="preserve"> </w:t>
      </w:r>
    </w:p>
    <w:p w14:paraId="7821F5E4" w14:textId="1258193E" w:rsidR="00CA466F" w:rsidRDefault="007E5E10" w:rsidP="007E5E10">
      <w:pPr>
        <w:pStyle w:val="Heading4"/>
      </w:pPr>
      <w:r w:rsidRPr="002B2993">
        <w:t>Year 10</w:t>
      </w:r>
    </w:p>
    <w:p w14:paraId="7B4EECF1" w14:textId="2383F9FA" w:rsidR="006D7723" w:rsidRPr="0052707F" w:rsidRDefault="006D7723" w:rsidP="006D7723">
      <w:pPr>
        <w:pStyle w:val="Tablebulletlistlevel1"/>
      </w:pPr>
      <w:r>
        <w:t xml:space="preserve">Thao </w:t>
      </w:r>
      <w:r w:rsidR="003E6E34">
        <w:t xml:space="preserve">always </w:t>
      </w:r>
      <w:r>
        <w:t xml:space="preserve">enjoyed STEM subjects and knew he wanted to study a degree at university. </w:t>
      </w:r>
    </w:p>
    <w:p w14:paraId="1DE4D2DD" w14:textId="0E68BE80" w:rsidR="006D7723" w:rsidRPr="0052707F" w:rsidRDefault="003E6E34" w:rsidP="006D7723">
      <w:pPr>
        <w:pStyle w:val="Tablebulletlistlevel1"/>
      </w:pPr>
      <w:r>
        <w:t xml:space="preserve">He </w:t>
      </w:r>
      <w:r w:rsidR="006D7723">
        <w:t>c</w:t>
      </w:r>
      <w:r w:rsidR="006D7723" w:rsidRPr="0052707F">
        <w:t>omplete</w:t>
      </w:r>
      <w:r w:rsidR="006D7723">
        <w:t>d a</w:t>
      </w:r>
      <w:r w:rsidR="006D7723" w:rsidRPr="0052707F">
        <w:t xml:space="preserve"> Certificate I in Construction </w:t>
      </w:r>
      <w:r w:rsidR="006D7723">
        <w:t>through VETfSS</w:t>
      </w:r>
      <w:r>
        <w:t>.</w:t>
      </w:r>
    </w:p>
    <w:p w14:paraId="33856599" w14:textId="3C5A589E" w:rsidR="007E5E10" w:rsidRPr="007E5E10" w:rsidRDefault="006D7723" w:rsidP="006D7723">
      <w:pPr>
        <w:pStyle w:val="Tablebulletlistlevel1"/>
      </w:pPr>
      <w:r>
        <w:t xml:space="preserve">Thao participated in VWP with a local construction business, this was his first </w:t>
      </w:r>
      <w:r w:rsidR="003E6E34">
        <w:t xml:space="preserve">taste of </w:t>
      </w:r>
      <w:r>
        <w:t xml:space="preserve">different construction </w:t>
      </w:r>
      <w:r w:rsidR="003E6E34">
        <w:t xml:space="preserve">jobs like </w:t>
      </w:r>
      <w:r>
        <w:t>roofing, electrical and carpentry.</w:t>
      </w:r>
    </w:p>
    <w:p w14:paraId="4D5C0450" w14:textId="019915B3" w:rsidR="007E5E10" w:rsidRDefault="007E5E10" w:rsidP="007E5E10">
      <w:pPr>
        <w:pStyle w:val="Heading4"/>
      </w:pPr>
      <w:r>
        <w:t>Year 11</w:t>
      </w:r>
    </w:p>
    <w:p w14:paraId="3027AFAD" w14:textId="71068873" w:rsidR="006D7723" w:rsidRPr="006D7723" w:rsidRDefault="006D7723" w:rsidP="006D7723">
      <w:pPr>
        <w:pStyle w:val="Tablebulletlistlevel1"/>
      </w:pPr>
      <w:r>
        <w:t xml:space="preserve">Thao was on an </w:t>
      </w:r>
      <w:r w:rsidRPr="006D7723">
        <w:t xml:space="preserve">academic pathway and was working hard towards achieving a high ATAR. </w:t>
      </w:r>
    </w:p>
    <w:p w14:paraId="7D8B532A" w14:textId="10580443" w:rsidR="006D7723" w:rsidRPr="006D7723" w:rsidRDefault="006D7723" w:rsidP="006D7723">
      <w:pPr>
        <w:pStyle w:val="Tablebulletlistlevel1"/>
      </w:pPr>
      <w:r w:rsidRPr="006D7723">
        <w:t xml:space="preserve">He </w:t>
      </w:r>
      <w:r w:rsidR="003E6E34">
        <w:t>didn’</w:t>
      </w:r>
      <w:r w:rsidRPr="006D7723">
        <w:t xml:space="preserve">t </w:t>
      </w:r>
      <w:r w:rsidR="003E6E34">
        <w:t xml:space="preserve">take </w:t>
      </w:r>
      <w:r w:rsidRPr="006D7723">
        <w:t xml:space="preserve">any VETfSS programs and chose challenging </w:t>
      </w:r>
      <w:r w:rsidR="00AA12F5">
        <w:t xml:space="preserve">academic </w:t>
      </w:r>
      <w:r w:rsidRPr="006D7723">
        <w:t xml:space="preserve">elective subjects at school such as physics, specialist </w:t>
      </w:r>
      <w:r w:rsidR="008F75A7">
        <w:t>math</w:t>
      </w:r>
      <w:r w:rsidRPr="006D7723">
        <w:t>s and chemistry</w:t>
      </w:r>
      <w:r w:rsidR="00AA12F5">
        <w:t>.</w:t>
      </w:r>
      <w:r w:rsidRPr="006D7723">
        <w:t xml:space="preserve"> </w:t>
      </w:r>
    </w:p>
    <w:p w14:paraId="2A482E1D" w14:textId="4B7132C0" w:rsidR="00AA12F5" w:rsidRDefault="006D7723" w:rsidP="006D7723">
      <w:pPr>
        <w:pStyle w:val="Tablebulletlistlevel1"/>
      </w:pPr>
      <w:r w:rsidRPr="006D7723">
        <w:t xml:space="preserve">Thao attended a VET Careers Expo where he spoke to an electrical engineer. </w:t>
      </w:r>
      <w:r w:rsidR="00AA12F5">
        <w:t>He was</w:t>
      </w:r>
      <w:r w:rsidR="00AA12F5" w:rsidRPr="006D7723">
        <w:t xml:space="preserve"> </w:t>
      </w:r>
      <w:r w:rsidR="00AA12F5">
        <w:t xml:space="preserve">inspired by the engineer </w:t>
      </w:r>
      <w:r w:rsidRPr="006D7723">
        <w:t>and started researching</w:t>
      </w:r>
      <w:r>
        <w:t xml:space="preserve"> more about </w:t>
      </w:r>
      <w:r w:rsidR="00AA12F5">
        <w:t xml:space="preserve">the </w:t>
      </w:r>
      <w:r w:rsidR="00AA12F5" w:rsidRPr="006D7723">
        <w:t>occupation</w:t>
      </w:r>
      <w:r>
        <w:t xml:space="preserve">. </w:t>
      </w:r>
    </w:p>
    <w:p w14:paraId="51C0A7F5" w14:textId="50B4BB47" w:rsidR="00013DEC" w:rsidRPr="00013DEC" w:rsidRDefault="006D7723" w:rsidP="006D7723">
      <w:pPr>
        <w:pStyle w:val="Tablebulletlistlevel1"/>
      </w:pPr>
      <w:r>
        <w:t xml:space="preserve">He learnt that completing the electrical trade before the engineering degree was the best approach to becoming a skilled electrical engineer. </w:t>
      </w:r>
      <w:r w:rsidR="00013DEC" w:rsidRPr="00013DEC">
        <w:t xml:space="preserve"> </w:t>
      </w:r>
    </w:p>
    <w:p w14:paraId="71BBCB48" w14:textId="0172BEEB" w:rsidR="007E5E10" w:rsidRDefault="007E5E10" w:rsidP="007E5E10">
      <w:pPr>
        <w:pStyle w:val="Heading4"/>
      </w:pPr>
      <w:r>
        <w:t>Year 12</w:t>
      </w:r>
    </w:p>
    <w:p w14:paraId="3FD5D968" w14:textId="40BB4E51" w:rsidR="006D7723" w:rsidRPr="006D7723" w:rsidRDefault="006D7723" w:rsidP="006D7723">
      <w:pPr>
        <w:pStyle w:val="Tablebulletlistlevel1"/>
      </w:pPr>
      <w:r w:rsidRPr="006D7723">
        <w:t xml:space="preserve">Thao applied for several full-time electrical apprenticeships and was successful. </w:t>
      </w:r>
    </w:p>
    <w:p w14:paraId="573A2C01" w14:textId="7567F47E" w:rsidR="00013DEC" w:rsidRDefault="00AA12F5" w:rsidP="006D7723">
      <w:pPr>
        <w:pStyle w:val="Tablebulletlistlevel1"/>
      </w:pPr>
      <w:r>
        <w:t>He</w:t>
      </w:r>
      <w:r w:rsidRPr="006D7723">
        <w:t xml:space="preserve"> </w:t>
      </w:r>
      <w:r w:rsidR="006D7723" w:rsidRPr="006D7723">
        <w:t>left school and</w:t>
      </w:r>
      <w:r w:rsidR="006D7723">
        <w:t xml:space="preserve"> commenced a full-time apprenticeship</w:t>
      </w:r>
      <w:r>
        <w:t>.</w:t>
      </w:r>
      <w:r w:rsidR="006D7723">
        <w:t xml:space="preserve"> </w:t>
      </w:r>
    </w:p>
    <w:p w14:paraId="35F04C83" w14:textId="2294F080" w:rsidR="007E5E10" w:rsidRDefault="007E5E10" w:rsidP="007E5E10">
      <w:pPr>
        <w:pStyle w:val="Heading4"/>
      </w:pPr>
      <w:r>
        <w:t>Post school</w:t>
      </w:r>
    </w:p>
    <w:p w14:paraId="5CA4B2F3" w14:textId="3CCB2B5A" w:rsidR="006D7723" w:rsidRPr="006D7723" w:rsidRDefault="006D7723" w:rsidP="006D7723">
      <w:pPr>
        <w:pStyle w:val="Tablebulletlistlevel1"/>
      </w:pPr>
      <w:r>
        <w:t xml:space="preserve">Thao </w:t>
      </w:r>
      <w:r w:rsidR="00AA12F5">
        <w:t xml:space="preserve">is </w:t>
      </w:r>
      <w:r w:rsidRPr="006D7723">
        <w:t>progress</w:t>
      </w:r>
      <w:r w:rsidR="00AA12F5">
        <w:t>ing</w:t>
      </w:r>
      <w:r w:rsidRPr="006D7723">
        <w:t xml:space="preserve"> through his Certificate III in Electrotechnology Electrician apprenticeship</w:t>
      </w:r>
      <w:r w:rsidR="00AA12F5">
        <w:t>, with</w:t>
      </w:r>
      <w:r w:rsidRPr="006D7723">
        <w:t xml:space="preserve"> his training count</w:t>
      </w:r>
      <w:r w:rsidR="00AA12F5">
        <w:t>ing</w:t>
      </w:r>
      <w:r w:rsidRPr="006D7723">
        <w:t xml:space="preserve"> towards completing his NTCET. </w:t>
      </w:r>
    </w:p>
    <w:p w14:paraId="54BBFF29" w14:textId="177C83DE" w:rsidR="007E5E10" w:rsidRPr="007E5E10" w:rsidRDefault="00AA12F5" w:rsidP="006D7723">
      <w:pPr>
        <w:pStyle w:val="Tablebulletlistlevel1"/>
      </w:pPr>
      <w:r>
        <w:t xml:space="preserve">He plans to </w:t>
      </w:r>
      <w:r w:rsidR="006D7723">
        <w:t xml:space="preserve">apply for university </w:t>
      </w:r>
      <w:r>
        <w:t xml:space="preserve">when he finishes his Certificate III </w:t>
      </w:r>
      <w:r w:rsidR="006D7723">
        <w:t>and study towards becoming an Electrical Engineer.</w:t>
      </w:r>
    </w:p>
    <w:p w14:paraId="2541301A" w14:textId="1EEACC55" w:rsidR="007E5E10" w:rsidRDefault="007E5E10" w:rsidP="007E5E10">
      <w:pPr>
        <w:pStyle w:val="Heading4"/>
      </w:pPr>
      <w:r w:rsidRPr="00F876A3">
        <w:t>Example NTCET Pattern</w:t>
      </w:r>
      <w:r>
        <w:t xml:space="preserve"> (</w:t>
      </w:r>
      <w:r w:rsidR="008F75A7">
        <w:t>EIF</w:t>
      </w:r>
      <w:r>
        <w:t xml:space="preserve">, Stage 1 English and </w:t>
      </w:r>
      <w:r w:rsidR="008F75A7">
        <w:t>math</w:t>
      </w:r>
      <w:r>
        <w:t xml:space="preserve"> are compulsory for NTCET)</w:t>
      </w:r>
    </w:p>
    <w:p w14:paraId="1C3501ED" w14:textId="77777777" w:rsidR="006D7723" w:rsidRPr="0052707F" w:rsidRDefault="006D7723" w:rsidP="006D7723">
      <w:r w:rsidRPr="0052707F">
        <w:rPr>
          <w:b/>
          <w:bCs/>
        </w:rPr>
        <w:t xml:space="preserve">Year 10: </w:t>
      </w:r>
      <w:r>
        <w:t>EIF</w:t>
      </w:r>
      <w:r w:rsidRPr="0052707F">
        <w:t xml:space="preserve">, </w:t>
      </w:r>
      <w:r>
        <w:t>VETfSS</w:t>
      </w:r>
      <w:r w:rsidRPr="0052707F">
        <w:t xml:space="preserve"> Certificate I in Construction</w:t>
      </w:r>
    </w:p>
    <w:p w14:paraId="3897AD60" w14:textId="0F7AD360" w:rsidR="006D7723" w:rsidRPr="0052707F" w:rsidRDefault="006D7723" w:rsidP="006D7723">
      <w:r w:rsidRPr="0052707F">
        <w:rPr>
          <w:b/>
          <w:bCs/>
        </w:rPr>
        <w:t xml:space="preserve">Year 11: </w:t>
      </w:r>
      <w:r w:rsidRPr="0052707F">
        <w:t xml:space="preserve">Stage </w:t>
      </w:r>
      <w:r>
        <w:t>2</w:t>
      </w:r>
      <w:r w:rsidRPr="0052707F">
        <w:t xml:space="preserve"> English, </w:t>
      </w:r>
      <w:r>
        <w:t xml:space="preserve">Specialist </w:t>
      </w:r>
      <w:r w:rsidR="008F75A7">
        <w:t>Math</w:t>
      </w:r>
      <w:r>
        <w:t>, e</w:t>
      </w:r>
      <w:r w:rsidRPr="0052707F">
        <w:t>lective subject</w:t>
      </w:r>
      <w:r>
        <w:t>s</w:t>
      </w:r>
    </w:p>
    <w:p w14:paraId="7B40A519" w14:textId="74E68F2E" w:rsidR="006D7723" w:rsidRDefault="006D7723" w:rsidP="006D7723">
      <w:r w:rsidRPr="0052707F">
        <w:rPr>
          <w:b/>
          <w:bCs/>
        </w:rPr>
        <w:t xml:space="preserve">Year 12/VET: </w:t>
      </w:r>
      <w:r>
        <w:t xml:space="preserve">Certificate III in Electrotechnology Electrician </w:t>
      </w:r>
    </w:p>
    <w:p w14:paraId="3518EAA0" w14:textId="7A0AAD95" w:rsidR="00013DEC" w:rsidRDefault="006D7723" w:rsidP="006D7723">
      <w:r>
        <w:t xml:space="preserve">Always speak to your school Career Advisor or VET Coordinator to plan your subjects.  </w:t>
      </w:r>
    </w:p>
    <w:p w14:paraId="06984C12" w14:textId="77777777" w:rsidR="006D7723" w:rsidRDefault="006D7723" w:rsidP="006D7723"/>
    <w:p w14:paraId="3E3AB6FD" w14:textId="0820DDEE" w:rsidR="00E42DA9" w:rsidRDefault="00E42DA9" w:rsidP="008F75A7">
      <w:pPr>
        <w:pStyle w:val="Heading2"/>
      </w:pPr>
      <w:r>
        <w:lastRenderedPageBreak/>
        <w:t>Jami</w:t>
      </w:r>
    </w:p>
    <w:p w14:paraId="37455AAF" w14:textId="6CA52D47" w:rsidR="00C653F2" w:rsidRPr="00B461EA" w:rsidRDefault="00B461EA" w:rsidP="00B461EA">
      <w:pPr>
        <w:rPr>
          <w:b/>
          <w:bCs/>
          <w:i/>
          <w:iCs/>
        </w:rPr>
      </w:pPr>
      <w:r w:rsidRPr="00B461EA">
        <w:rPr>
          <w:b/>
          <w:bCs/>
          <w:i/>
          <w:iCs/>
        </w:rPr>
        <w:t>I started as a SBAT in Year 10 and left school to work fulltime in Year 12</w:t>
      </w:r>
      <w:r w:rsidR="00C653F2" w:rsidRPr="00B461EA">
        <w:rPr>
          <w:b/>
          <w:bCs/>
          <w:i/>
          <w:iCs/>
        </w:rPr>
        <w:t>.</w:t>
      </w:r>
    </w:p>
    <w:p w14:paraId="4E89C18D" w14:textId="77777777" w:rsidR="00E42DA9" w:rsidRDefault="00E42DA9" w:rsidP="00E42DA9">
      <w:pPr>
        <w:pStyle w:val="Heading4"/>
      </w:pPr>
      <w:r w:rsidRPr="002B2993">
        <w:t>Year 10</w:t>
      </w:r>
    </w:p>
    <w:p w14:paraId="0AA493B2" w14:textId="68424DF8" w:rsidR="00B461EA" w:rsidRDefault="00B461EA" w:rsidP="00B461EA">
      <w:pPr>
        <w:pStyle w:val="Tablebulletlistlevel1"/>
      </w:pPr>
      <w:r w:rsidRPr="00B461EA">
        <w:t>Jami was doing casual work for a family friend</w:t>
      </w:r>
      <w:r w:rsidR="002214F8">
        <w:t xml:space="preserve"> in the holidays before the school year started</w:t>
      </w:r>
      <w:r w:rsidRPr="00B461EA">
        <w:t xml:space="preserve">. They were impressed by her work ethic and initiative and offered her the opportunity to start a SBAT, undertaking a Certificate III in Electrotechnology Electrician </w:t>
      </w:r>
    </w:p>
    <w:p w14:paraId="678B5E45" w14:textId="271DCCC3" w:rsidR="00E42DA9" w:rsidRPr="00E42DA9" w:rsidRDefault="00B461EA" w:rsidP="003674F9">
      <w:pPr>
        <w:pStyle w:val="Tablebulletlistlevel1"/>
      </w:pPr>
      <w:r w:rsidRPr="00B461EA">
        <w:t xml:space="preserve">Jami </w:t>
      </w:r>
      <w:r w:rsidR="008A4961">
        <w:t>worked</w:t>
      </w:r>
      <w:r w:rsidRPr="00B461EA">
        <w:t xml:space="preserve"> 2 days </w:t>
      </w:r>
      <w:r w:rsidR="00905F37" w:rsidRPr="00BE430A">
        <w:t>and</w:t>
      </w:r>
      <w:r w:rsidR="00905F37">
        <w:t xml:space="preserve"> </w:t>
      </w:r>
      <w:r w:rsidR="008A4961">
        <w:t xml:space="preserve">went to school </w:t>
      </w:r>
      <w:r w:rsidRPr="00B461EA">
        <w:t xml:space="preserve">3 days </w:t>
      </w:r>
      <w:r w:rsidR="008A4961">
        <w:t xml:space="preserve">a week, where she </w:t>
      </w:r>
      <w:r w:rsidRPr="00B461EA">
        <w:t>completed</w:t>
      </w:r>
      <w:r>
        <w:t xml:space="preserve"> a</w:t>
      </w:r>
      <w:r w:rsidRPr="00D4104D">
        <w:t xml:space="preserve"> Certificate I in Construction </w:t>
      </w:r>
      <w:r>
        <w:t>through VETfSS, English</w:t>
      </w:r>
      <w:r w:rsidR="008A4961">
        <w:t xml:space="preserve"> and </w:t>
      </w:r>
      <w:r w:rsidR="008F75A7">
        <w:t>math</w:t>
      </w:r>
      <w:r w:rsidR="008A4961">
        <w:t>s</w:t>
      </w:r>
      <w:r>
        <w:t xml:space="preserve">. </w:t>
      </w:r>
    </w:p>
    <w:p w14:paraId="15D311EC" w14:textId="4AD46781" w:rsidR="00E42DA9" w:rsidRDefault="00E42DA9" w:rsidP="00E42DA9">
      <w:pPr>
        <w:pStyle w:val="Heading4"/>
      </w:pPr>
      <w:r w:rsidRPr="002B2993">
        <w:t>Year 1</w:t>
      </w:r>
      <w:r>
        <w:t>1</w:t>
      </w:r>
    </w:p>
    <w:p w14:paraId="08DAD397" w14:textId="751C5420" w:rsidR="00B461EA" w:rsidRPr="00B461EA" w:rsidRDefault="00B461EA" w:rsidP="00B461EA">
      <w:pPr>
        <w:pStyle w:val="Tablebulletlistlevel1"/>
      </w:pPr>
      <w:r>
        <w:t>Jami c</w:t>
      </w:r>
      <w:r w:rsidRPr="005E3A53">
        <w:t>ontinue</w:t>
      </w:r>
      <w:r>
        <w:t>d her</w:t>
      </w:r>
      <w:r w:rsidRPr="005E3A53">
        <w:t xml:space="preserve"> Certificate III in Electrotechnology Electrician</w:t>
      </w:r>
      <w:r w:rsidR="008A4961">
        <w:t xml:space="preserve"> and </w:t>
      </w:r>
      <w:r>
        <w:t>transitioned to 3 days at work and 2 days</w:t>
      </w:r>
      <w:r w:rsidRPr="00B461EA">
        <w:t xml:space="preserve"> at school. </w:t>
      </w:r>
    </w:p>
    <w:p w14:paraId="1D685B7E" w14:textId="1EE0FAC8" w:rsidR="00E42DA9" w:rsidRPr="00E42DA9" w:rsidRDefault="008A4961" w:rsidP="00B461EA">
      <w:pPr>
        <w:pStyle w:val="Tablebulletlistlevel1"/>
      </w:pPr>
      <w:r>
        <w:t>She</w:t>
      </w:r>
      <w:r w:rsidRPr="00B461EA">
        <w:t xml:space="preserve"> </w:t>
      </w:r>
      <w:r w:rsidR="00B461EA" w:rsidRPr="00B461EA">
        <w:t xml:space="preserve">completed all her </w:t>
      </w:r>
      <w:r w:rsidR="00B461EA">
        <w:t xml:space="preserve">compulsory subjects and </w:t>
      </w:r>
      <w:r>
        <w:t xml:space="preserve">one </w:t>
      </w:r>
      <w:r w:rsidR="00B461EA">
        <w:t>elective subject.</w:t>
      </w:r>
    </w:p>
    <w:p w14:paraId="5D633A16" w14:textId="24A7D525" w:rsidR="00E42DA9" w:rsidRDefault="00E42DA9" w:rsidP="00E42DA9">
      <w:pPr>
        <w:pStyle w:val="Heading4"/>
      </w:pPr>
      <w:r w:rsidRPr="002B2993">
        <w:t>Year 1</w:t>
      </w:r>
      <w:r>
        <w:t>2</w:t>
      </w:r>
    </w:p>
    <w:p w14:paraId="4ACD3A70" w14:textId="762F1C3B" w:rsidR="00E42DA9" w:rsidRPr="00E42DA9" w:rsidRDefault="00B461EA" w:rsidP="00B461EA">
      <w:pPr>
        <w:pStyle w:val="Tablebulletlistlevel1"/>
      </w:pPr>
      <w:r>
        <w:t>Jami left school and t</w:t>
      </w:r>
      <w:r w:rsidRPr="00D4104D">
        <w:t>ransition</w:t>
      </w:r>
      <w:r>
        <w:t>ed</w:t>
      </w:r>
      <w:r w:rsidRPr="00D4104D">
        <w:t xml:space="preserve"> into</w:t>
      </w:r>
      <w:r>
        <w:t xml:space="preserve"> a</w:t>
      </w:r>
      <w:r w:rsidRPr="00D4104D">
        <w:t xml:space="preserve"> full-time apprenticeship</w:t>
      </w:r>
      <w:r w:rsidR="00C653F2">
        <w:t xml:space="preserve">.  </w:t>
      </w:r>
    </w:p>
    <w:p w14:paraId="42B85667" w14:textId="438ED221" w:rsidR="00E42DA9" w:rsidRDefault="00E42DA9" w:rsidP="00E42DA9">
      <w:pPr>
        <w:pStyle w:val="Heading4"/>
      </w:pPr>
      <w:r>
        <w:t>Post school</w:t>
      </w:r>
    </w:p>
    <w:p w14:paraId="21F95976" w14:textId="69E9E9DB" w:rsidR="00E42DA9" w:rsidRPr="00E42DA9" w:rsidRDefault="00B461EA" w:rsidP="00B461EA">
      <w:pPr>
        <w:pStyle w:val="Tablebulletlistlevel1"/>
      </w:pPr>
      <w:r>
        <w:t xml:space="preserve">Jami </w:t>
      </w:r>
      <w:r w:rsidR="008A4961">
        <w:t xml:space="preserve">is </w:t>
      </w:r>
      <w:r>
        <w:t>continu</w:t>
      </w:r>
      <w:r w:rsidR="008A4961">
        <w:t>ing</w:t>
      </w:r>
      <w:r>
        <w:t xml:space="preserve"> to progress through her Certificate III in Electrotechnology Electrician apprenticeship</w:t>
      </w:r>
      <w:r w:rsidR="008A4961">
        <w:t xml:space="preserve">, with </w:t>
      </w:r>
      <w:r>
        <w:t>her training count</w:t>
      </w:r>
      <w:r w:rsidR="008A4961">
        <w:t>ing</w:t>
      </w:r>
      <w:r>
        <w:t xml:space="preserve"> towards completing her NTCET. </w:t>
      </w:r>
    </w:p>
    <w:p w14:paraId="40ACE3C6" w14:textId="14A3ECE3" w:rsidR="00E42DA9" w:rsidRDefault="00E42DA9" w:rsidP="00E42DA9">
      <w:pPr>
        <w:pStyle w:val="Heading4"/>
      </w:pPr>
      <w:r w:rsidRPr="00F876A3">
        <w:t>Example NTCET Pattern</w:t>
      </w:r>
      <w:r>
        <w:t xml:space="preserve"> (</w:t>
      </w:r>
      <w:r w:rsidR="008F75A7">
        <w:t>EIF</w:t>
      </w:r>
      <w:r>
        <w:t xml:space="preserve">, Stage 1 English and </w:t>
      </w:r>
      <w:r w:rsidR="008F75A7">
        <w:t>math</w:t>
      </w:r>
      <w:r>
        <w:t xml:space="preserve"> are compulsory for NTCET)</w:t>
      </w:r>
    </w:p>
    <w:p w14:paraId="50899C1E" w14:textId="77777777" w:rsidR="00B461EA" w:rsidRPr="00D4104D" w:rsidRDefault="00B461EA" w:rsidP="00B461EA">
      <w:pPr>
        <w:rPr>
          <w:rFonts w:eastAsia="Times New Roman"/>
          <w:szCs w:val="24"/>
        </w:rPr>
      </w:pPr>
      <w:r w:rsidRPr="00D4104D">
        <w:rPr>
          <w:rFonts w:eastAsia="Times New Roman"/>
          <w:b/>
          <w:bCs/>
          <w:szCs w:val="24"/>
        </w:rPr>
        <w:t xml:space="preserve">Yr 10: </w:t>
      </w:r>
      <w:r>
        <w:t>EIF</w:t>
      </w:r>
      <w:r w:rsidRPr="00D4104D">
        <w:t xml:space="preserve">, </w:t>
      </w:r>
      <w:r>
        <w:t>VETfSS</w:t>
      </w:r>
      <w:r w:rsidRPr="00D4104D">
        <w:t xml:space="preserve"> Certificate I in Construction</w:t>
      </w:r>
    </w:p>
    <w:p w14:paraId="4A3714D9" w14:textId="1934A892" w:rsidR="00B461EA" w:rsidRPr="00D4104D" w:rsidRDefault="00B461EA" w:rsidP="00B461EA">
      <w:pPr>
        <w:rPr>
          <w:rFonts w:eastAsia="Times New Roman"/>
          <w:szCs w:val="24"/>
        </w:rPr>
      </w:pPr>
      <w:r w:rsidRPr="00D4104D">
        <w:rPr>
          <w:rFonts w:eastAsia="Times New Roman"/>
          <w:b/>
          <w:bCs/>
          <w:szCs w:val="24"/>
        </w:rPr>
        <w:t xml:space="preserve">Yr 11: </w:t>
      </w:r>
      <w:r w:rsidRPr="00D4104D">
        <w:rPr>
          <w:rFonts w:eastAsia="Times New Roman"/>
          <w:szCs w:val="24"/>
        </w:rPr>
        <w:t>Stage</w:t>
      </w:r>
      <w:r w:rsidR="003674F9">
        <w:rPr>
          <w:rFonts w:eastAsia="Times New Roman"/>
          <w:szCs w:val="24"/>
        </w:rPr>
        <w:t xml:space="preserve"> </w:t>
      </w:r>
      <w:r w:rsidRPr="00D4104D">
        <w:rPr>
          <w:rFonts w:eastAsia="Times New Roman"/>
          <w:szCs w:val="24"/>
        </w:rPr>
        <w:t xml:space="preserve">1 English, </w:t>
      </w:r>
      <w:r w:rsidR="008F75A7">
        <w:rPr>
          <w:rFonts w:eastAsia="Times New Roman"/>
          <w:szCs w:val="24"/>
        </w:rPr>
        <w:t>math</w:t>
      </w:r>
      <w:r w:rsidRPr="00D4104D">
        <w:rPr>
          <w:rFonts w:eastAsia="Times New Roman"/>
          <w:szCs w:val="24"/>
        </w:rPr>
        <w:t>s</w:t>
      </w:r>
      <w:r>
        <w:rPr>
          <w:rFonts w:eastAsia="Times New Roman"/>
          <w:szCs w:val="24"/>
        </w:rPr>
        <w:t xml:space="preserve"> </w:t>
      </w:r>
      <w:r>
        <w:t xml:space="preserve">(General </w:t>
      </w:r>
      <w:r w:rsidR="008F75A7">
        <w:t>math</w:t>
      </w:r>
      <w:r>
        <w:t xml:space="preserve"> or above)</w:t>
      </w:r>
      <w:r>
        <w:rPr>
          <w:rFonts w:eastAsia="Times New Roman"/>
          <w:szCs w:val="24"/>
        </w:rPr>
        <w:t xml:space="preserve">, elective subject </w:t>
      </w:r>
    </w:p>
    <w:p w14:paraId="10ACBCC4" w14:textId="4E3E68FE" w:rsidR="00B461EA" w:rsidRDefault="00B461EA" w:rsidP="00B461EA">
      <w:r w:rsidRPr="00D4104D">
        <w:rPr>
          <w:b/>
          <w:bCs/>
        </w:rPr>
        <w:t xml:space="preserve">Year 12/VET: </w:t>
      </w:r>
      <w:r>
        <w:t>Certificate III in Electrotechnology Electrician</w:t>
      </w:r>
    </w:p>
    <w:p w14:paraId="6BCED0E3" w14:textId="1C0640D6" w:rsidR="00E42DA9" w:rsidRDefault="00B461EA" w:rsidP="00B461EA">
      <w:r>
        <w:t>Always speak to your school Career Advisor or VET Coordinator to plan your subjects.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2263"/>
        <w:gridCol w:w="8045"/>
      </w:tblGrid>
      <w:tr w:rsidR="008F75A7" w14:paraId="362E1845" w14:textId="77777777" w:rsidTr="002D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6E7A2847" w14:textId="77777777" w:rsidR="008F75A7" w:rsidRPr="0042678A" w:rsidRDefault="008F75A7" w:rsidP="002D3E90">
            <w:r w:rsidRPr="0042678A">
              <w:t>ACRONYM</w:t>
            </w:r>
            <w:r>
              <w:t>S</w:t>
            </w:r>
          </w:p>
        </w:tc>
        <w:tc>
          <w:tcPr>
            <w:tcW w:w="8045" w:type="dxa"/>
          </w:tcPr>
          <w:p w14:paraId="5F680FAC" w14:textId="77777777" w:rsidR="008F75A7" w:rsidRPr="0042678A" w:rsidRDefault="008F75A7" w:rsidP="002D3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75A7" w14:paraId="0F42219B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65E04A" w14:textId="77777777" w:rsidR="008F75A7" w:rsidRPr="0042678A" w:rsidRDefault="008F75A7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ATAR</w:t>
            </w:r>
          </w:p>
        </w:tc>
        <w:tc>
          <w:tcPr>
            <w:tcW w:w="8045" w:type="dxa"/>
          </w:tcPr>
          <w:p w14:paraId="5C5A4CD3" w14:textId="77777777" w:rsidR="008F75A7" w:rsidRPr="00376BA7" w:rsidRDefault="008F75A7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Tertiary Admission Rank</w:t>
            </w:r>
          </w:p>
        </w:tc>
      </w:tr>
      <w:tr w:rsidR="008F75A7" w14:paraId="4F7EE58B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1000CF" w14:textId="77777777" w:rsidR="008F75A7" w:rsidRPr="0042678A" w:rsidRDefault="008F75A7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EIF</w:t>
            </w:r>
          </w:p>
        </w:tc>
        <w:tc>
          <w:tcPr>
            <w:tcW w:w="8045" w:type="dxa"/>
          </w:tcPr>
          <w:p w14:paraId="3BFC0CAC" w14:textId="77777777" w:rsidR="008F75A7" w:rsidRPr="00376BA7" w:rsidRDefault="008F75A7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Exploring Identities and Futures </w:t>
            </w:r>
          </w:p>
        </w:tc>
      </w:tr>
      <w:tr w:rsidR="008F75A7" w14:paraId="0A92C395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38F523" w14:textId="77777777" w:rsidR="008F75A7" w:rsidRPr="0042678A" w:rsidRDefault="008F75A7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FIFO</w:t>
            </w:r>
          </w:p>
        </w:tc>
        <w:tc>
          <w:tcPr>
            <w:tcW w:w="8045" w:type="dxa"/>
          </w:tcPr>
          <w:p w14:paraId="6E213247" w14:textId="77777777" w:rsidR="008F75A7" w:rsidRPr="00376BA7" w:rsidRDefault="008F75A7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 In, Fly Out (mining sector)</w:t>
            </w:r>
          </w:p>
        </w:tc>
      </w:tr>
      <w:tr w:rsidR="008F75A7" w14:paraId="2EB7ED66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B65F349" w14:textId="77777777" w:rsidR="008F75A7" w:rsidRPr="0042678A" w:rsidRDefault="008F75A7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NTCET</w:t>
            </w:r>
          </w:p>
        </w:tc>
        <w:tc>
          <w:tcPr>
            <w:tcW w:w="8045" w:type="dxa"/>
          </w:tcPr>
          <w:p w14:paraId="51330E49" w14:textId="77777777" w:rsidR="008F75A7" w:rsidRPr="00376BA7" w:rsidRDefault="008F75A7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Northern Territory Certificate of Education and Training</w:t>
            </w:r>
          </w:p>
        </w:tc>
      </w:tr>
      <w:tr w:rsidR="008F75A7" w14:paraId="60BF00AD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1B2497" w14:textId="77777777" w:rsidR="008F75A7" w:rsidRPr="0042678A" w:rsidRDefault="008F75A7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SBAT</w:t>
            </w:r>
          </w:p>
        </w:tc>
        <w:tc>
          <w:tcPr>
            <w:tcW w:w="8045" w:type="dxa"/>
          </w:tcPr>
          <w:p w14:paraId="69579A15" w14:textId="77777777" w:rsidR="008F75A7" w:rsidRPr="00376BA7" w:rsidRDefault="008F75A7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School-Based Apprenticeship or Traineeship</w:t>
            </w:r>
          </w:p>
        </w:tc>
      </w:tr>
      <w:tr w:rsidR="008F75A7" w14:paraId="29F94C1B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89E004" w14:textId="77777777" w:rsidR="008F75A7" w:rsidRPr="0042678A" w:rsidRDefault="008F75A7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STEM</w:t>
            </w:r>
          </w:p>
        </w:tc>
        <w:tc>
          <w:tcPr>
            <w:tcW w:w="8045" w:type="dxa"/>
          </w:tcPr>
          <w:p w14:paraId="3663B3E6" w14:textId="161CB41F" w:rsidR="008F75A7" w:rsidRPr="00376BA7" w:rsidRDefault="008F75A7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Science, Technology, Engineering and </w:t>
            </w:r>
            <w:r>
              <w:t>Math</w:t>
            </w:r>
            <w:r>
              <w:t xml:space="preserve">ematics </w:t>
            </w:r>
          </w:p>
        </w:tc>
      </w:tr>
      <w:tr w:rsidR="008F75A7" w14:paraId="6F767C51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E98192" w14:textId="77777777" w:rsidR="008F75A7" w:rsidRPr="0042678A" w:rsidRDefault="008F75A7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TAFE</w:t>
            </w:r>
          </w:p>
        </w:tc>
        <w:tc>
          <w:tcPr>
            <w:tcW w:w="8045" w:type="dxa"/>
          </w:tcPr>
          <w:p w14:paraId="281CAF1C" w14:textId="77777777" w:rsidR="008F75A7" w:rsidRPr="00376BA7" w:rsidRDefault="008F75A7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and Further Education (also referred to as trade school)</w:t>
            </w:r>
          </w:p>
        </w:tc>
      </w:tr>
      <w:tr w:rsidR="008F75A7" w14:paraId="6C2F80A5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F8C23A4" w14:textId="77777777" w:rsidR="008F75A7" w:rsidRPr="0042678A" w:rsidRDefault="008F75A7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VETfSS</w:t>
            </w:r>
          </w:p>
        </w:tc>
        <w:tc>
          <w:tcPr>
            <w:tcW w:w="8045" w:type="dxa"/>
          </w:tcPr>
          <w:p w14:paraId="2E4019EE" w14:textId="77777777" w:rsidR="008F75A7" w:rsidRPr="5406F5EF" w:rsidRDefault="008F75A7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Vocational Education and Training for Secondary Student </w:t>
            </w:r>
          </w:p>
        </w:tc>
      </w:tr>
      <w:tr w:rsidR="008F75A7" w14:paraId="5C462F57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673B31" w14:textId="77777777" w:rsidR="008F75A7" w:rsidRDefault="008F75A7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VWP</w:t>
            </w:r>
          </w:p>
        </w:tc>
        <w:tc>
          <w:tcPr>
            <w:tcW w:w="8045" w:type="dxa"/>
          </w:tcPr>
          <w:p w14:paraId="1456AD61" w14:textId="77777777" w:rsidR="008F75A7" w:rsidRDefault="008F75A7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Vocational Work Experience </w:t>
            </w:r>
          </w:p>
        </w:tc>
      </w:tr>
    </w:tbl>
    <w:p w14:paraId="6F036D60" w14:textId="77777777" w:rsidR="008F75A7" w:rsidRPr="00E42DA9" w:rsidRDefault="008F75A7" w:rsidP="00E42DA9">
      <w:pPr>
        <w:rPr>
          <w:b/>
          <w:bCs/>
          <w:i/>
          <w:iCs/>
        </w:rPr>
      </w:pPr>
    </w:p>
    <w:sectPr w:rsidR="008F75A7" w:rsidRPr="00E42DA9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F47D" w14:textId="77777777" w:rsidR="00E019E5" w:rsidRDefault="00E019E5" w:rsidP="007332FF">
      <w:r>
        <w:separator/>
      </w:r>
    </w:p>
  </w:endnote>
  <w:endnote w:type="continuationSeparator" w:id="0">
    <w:p w14:paraId="5ADD106A" w14:textId="77777777" w:rsidR="00E019E5" w:rsidRDefault="00E019E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1AB9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E82BFF4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A7FE654" w14:textId="76CAD0B1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6144D">
                <w:rPr>
                  <w:rStyle w:val="PageNumber"/>
                  <w:b/>
                </w:rPr>
                <w:t>EDUCATION AND TRAINING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37B3EF8F" w14:textId="4CA49132" w:rsidR="00D47DC7" w:rsidRPr="00CE6614" w:rsidRDefault="003674F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80314">
                <w:rPr>
                  <w:rStyle w:val="PageNumber"/>
                </w:rPr>
                <w:t>16 April 2025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14:paraId="0CFA044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90ADB4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937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ADF6BBF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FFD7D88" w14:textId="6F568142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A023E">
                <w:rPr>
                  <w:rStyle w:val="PageNumber"/>
                  <w:b/>
                </w:rPr>
                <w:t>EDUCATION</w:t>
              </w:r>
              <w:r w:rsidR="0016144D">
                <w:rPr>
                  <w:rStyle w:val="PageNumber"/>
                  <w:b/>
                </w:rPr>
                <w:t xml:space="preserve"> AND TRAINING</w:t>
              </w:r>
            </w:sdtContent>
          </w:sdt>
        </w:p>
        <w:p w14:paraId="7AC58DC3" w14:textId="6376A20F" w:rsidR="00D47DC7" w:rsidRPr="00CE6614" w:rsidRDefault="003674F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80314">
                <w:rPr>
                  <w:rStyle w:val="PageNumber"/>
                </w:rPr>
                <w:t>16 April 2025</w:t>
              </w:r>
            </w:sdtContent>
          </w:sdt>
        </w:p>
        <w:p w14:paraId="07DC7D5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0C1EE4A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AC3F888" wp14:editId="0B224CE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353038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EB53" w14:textId="77777777" w:rsidR="00E019E5" w:rsidRDefault="00E019E5" w:rsidP="007332FF">
      <w:r>
        <w:separator/>
      </w:r>
    </w:p>
  </w:footnote>
  <w:footnote w:type="continuationSeparator" w:id="0">
    <w:p w14:paraId="3C5556C0" w14:textId="77777777" w:rsidR="00E019E5" w:rsidRDefault="00E019E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FDF8" w14:textId="02897865" w:rsidR="00983000" w:rsidRPr="00162207" w:rsidRDefault="003674F9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2993">
          <w:t>VET Pathways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AD34" w14:textId="2B868146" w:rsidR="00E54F9E" w:rsidRDefault="003674F9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2B2993">
          <w:rPr>
            <w:rStyle w:val="TitleChar"/>
          </w:rPr>
          <w:t>VET Pathways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C136AB4"/>
    <w:multiLevelType w:val="hybridMultilevel"/>
    <w:tmpl w:val="70CC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C297AB6"/>
    <w:multiLevelType w:val="hybridMultilevel"/>
    <w:tmpl w:val="2EDAC6EA"/>
    <w:lvl w:ilvl="0" w:tplc="2160C1F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2F37506"/>
    <w:multiLevelType w:val="hybridMultilevel"/>
    <w:tmpl w:val="4A3E8C18"/>
    <w:lvl w:ilvl="0" w:tplc="0C4295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49487865">
    <w:abstractNumId w:val="21"/>
  </w:num>
  <w:num w:numId="2" w16cid:durableId="2135517659">
    <w:abstractNumId w:val="13"/>
  </w:num>
  <w:num w:numId="3" w16cid:durableId="203373531">
    <w:abstractNumId w:val="36"/>
  </w:num>
  <w:num w:numId="4" w16cid:durableId="163059898">
    <w:abstractNumId w:val="24"/>
  </w:num>
  <w:num w:numId="5" w16cid:durableId="1557280174">
    <w:abstractNumId w:val="17"/>
  </w:num>
  <w:num w:numId="6" w16cid:durableId="1113669203">
    <w:abstractNumId w:val="8"/>
  </w:num>
  <w:num w:numId="7" w16cid:durableId="1038050988">
    <w:abstractNumId w:val="27"/>
  </w:num>
  <w:num w:numId="8" w16cid:durableId="1264151629">
    <w:abstractNumId w:val="16"/>
  </w:num>
  <w:num w:numId="9" w16cid:durableId="877204814">
    <w:abstractNumId w:val="1"/>
  </w:num>
  <w:num w:numId="10" w16cid:durableId="2068648900">
    <w:abstractNumId w:val="26"/>
  </w:num>
  <w:num w:numId="11" w16cid:durableId="1899439893">
    <w:abstractNumId w:val="11"/>
  </w:num>
  <w:num w:numId="12" w16cid:durableId="147193888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B"/>
    <w:rsid w:val="00001DDF"/>
    <w:rsid w:val="0000322D"/>
    <w:rsid w:val="00007670"/>
    <w:rsid w:val="00010665"/>
    <w:rsid w:val="00013DEC"/>
    <w:rsid w:val="00016A4D"/>
    <w:rsid w:val="0002393A"/>
    <w:rsid w:val="00027DB8"/>
    <w:rsid w:val="00031A96"/>
    <w:rsid w:val="00034B88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314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432"/>
    <w:rsid w:val="000D1F29"/>
    <w:rsid w:val="000D633D"/>
    <w:rsid w:val="000E342B"/>
    <w:rsid w:val="000E3ED2"/>
    <w:rsid w:val="000E5DD2"/>
    <w:rsid w:val="000F2958"/>
    <w:rsid w:val="000F3850"/>
    <w:rsid w:val="000F57DE"/>
    <w:rsid w:val="000F604F"/>
    <w:rsid w:val="00104E7F"/>
    <w:rsid w:val="001067F3"/>
    <w:rsid w:val="00111E5F"/>
    <w:rsid w:val="001137EC"/>
    <w:rsid w:val="001152F5"/>
    <w:rsid w:val="00117743"/>
    <w:rsid w:val="00117F5B"/>
    <w:rsid w:val="00132658"/>
    <w:rsid w:val="00150DC0"/>
    <w:rsid w:val="0015394D"/>
    <w:rsid w:val="00156CD4"/>
    <w:rsid w:val="0016144D"/>
    <w:rsid w:val="0016153B"/>
    <w:rsid w:val="00162207"/>
    <w:rsid w:val="001644A7"/>
    <w:rsid w:val="00164A3E"/>
    <w:rsid w:val="00166FF6"/>
    <w:rsid w:val="00176123"/>
    <w:rsid w:val="00181620"/>
    <w:rsid w:val="00184C3C"/>
    <w:rsid w:val="00187130"/>
    <w:rsid w:val="00190244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488F"/>
    <w:rsid w:val="002214F8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2993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4A6B"/>
    <w:rsid w:val="0030203D"/>
    <w:rsid w:val="003037F9"/>
    <w:rsid w:val="003039B2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289D"/>
    <w:rsid w:val="00363513"/>
    <w:rsid w:val="003657E5"/>
    <w:rsid w:val="0036589C"/>
    <w:rsid w:val="00366E67"/>
    <w:rsid w:val="003674F9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4AFF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6E34"/>
    <w:rsid w:val="003F5B58"/>
    <w:rsid w:val="0040222A"/>
    <w:rsid w:val="004047BC"/>
    <w:rsid w:val="004100F7"/>
    <w:rsid w:val="00414CB3"/>
    <w:rsid w:val="0041563D"/>
    <w:rsid w:val="0042678A"/>
    <w:rsid w:val="00426E25"/>
    <w:rsid w:val="00427D9C"/>
    <w:rsid w:val="00427E7E"/>
    <w:rsid w:val="0043465D"/>
    <w:rsid w:val="00435082"/>
    <w:rsid w:val="004365FB"/>
    <w:rsid w:val="00443B6E"/>
    <w:rsid w:val="00450636"/>
    <w:rsid w:val="0045420A"/>
    <w:rsid w:val="004554D4"/>
    <w:rsid w:val="004602F6"/>
    <w:rsid w:val="00460A46"/>
    <w:rsid w:val="00461744"/>
    <w:rsid w:val="00461F3D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796"/>
    <w:rsid w:val="00494BE5"/>
    <w:rsid w:val="004A023E"/>
    <w:rsid w:val="004A0EBA"/>
    <w:rsid w:val="004A2538"/>
    <w:rsid w:val="004A331E"/>
    <w:rsid w:val="004B0C15"/>
    <w:rsid w:val="004B35EA"/>
    <w:rsid w:val="004B4536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589"/>
    <w:rsid w:val="004F016A"/>
    <w:rsid w:val="00500F94"/>
    <w:rsid w:val="00502FB3"/>
    <w:rsid w:val="00503DE9"/>
    <w:rsid w:val="0050530C"/>
    <w:rsid w:val="00505DEA"/>
    <w:rsid w:val="00507782"/>
    <w:rsid w:val="00507E96"/>
    <w:rsid w:val="00512A04"/>
    <w:rsid w:val="00520499"/>
    <w:rsid w:val="005249F5"/>
    <w:rsid w:val="005260F7"/>
    <w:rsid w:val="00543BD1"/>
    <w:rsid w:val="00556113"/>
    <w:rsid w:val="00564C12"/>
    <w:rsid w:val="005654B8"/>
    <w:rsid w:val="00566B5F"/>
    <w:rsid w:val="00570D94"/>
    <w:rsid w:val="005762CC"/>
    <w:rsid w:val="00582D3D"/>
    <w:rsid w:val="00590040"/>
    <w:rsid w:val="00595386"/>
    <w:rsid w:val="005953DE"/>
    <w:rsid w:val="00597234"/>
    <w:rsid w:val="005A2B8E"/>
    <w:rsid w:val="005A4AC0"/>
    <w:rsid w:val="005A539B"/>
    <w:rsid w:val="005A5FDF"/>
    <w:rsid w:val="005B0FB7"/>
    <w:rsid w:val="005B122A"/>
    <w:rsid w:val="005B1FCB"/>
    <w:rsid w:val="005B5AC2"/>
    <w:rsid w:val="005C2833"/>
    <w:rsid w:val="005C2DFC"/>
    <w:rsid w:val="005D03E6"/>
    <w:rsid w:val="005D0502"/>
    <w:rsid w:val="005E05BC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08CD"/>
    <w:rsid w:val="006847AD"/>
    <w:rsid w:val="0069114B"/>
    <w:rsid w:val="006944C1"/>
    <w:rsid w:val="006A756A"/>
    <w:rsid w:val="006C0EC2"/>
    <w:rsid w:val="006D66F7"/>
    <w:rsid w:val="006D7723"/>
    <w:rsid w:val="00705C9D"/>
    <w:rsid w:val="00705F13"/>
    <w:rsid w:val="0070624C"/>
    <w:rsid w:val="0071243B"/>
    <w:rsid w:val="00714DEF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06FC"/>
    <w:rsid w:val="0076190B"/>
    <w:rsid w:val="00762AF3"/>
    <w:rsid w:val="0076355D"/>
    <w:rsid w:val="00763A2D"/>
    <w:rsid w:val="007676A4"/>
    <w:rsid w:val="00777795"/>
    <w:rsid w:val="007817A2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0139"/>
    <w:rsid w:val="007E0A34"/>
    <w:rsid w:val="007E5E10"/>
    <w:rsid w:val="007E70CF"/>
    <w:rsid w:val="007E74A4"/>
    <w:rsid w:val="007F1B6F"/>
    <w:rsid w:val="007F263F"/>
    <w:rsid w:val="008015A8"/>
    <w:rsid w:val="00803182"/>
    <w:rsid w:val="0080766E"/>
    <w:rsid w:val="00811169"/>
    <w:rsid w:val="00811B8F"/>
    <w:rsid w:val="00815297"/>
    <w:rsid w:val="008170DB"/>
    <w:rsid w:val="00817BA1"/>
    <w:rsid w:val="00823022"/>
    <w:rsid w:val="0082634E"/>
    <w:rsid w:val="00826743"/>
    <w:rsid w:val="008313C4"/>
    <w:rsid w:val="00835434"/>
    <w:rsid w:val="008358C0"/>
    <w:rsid w:val="00842838"/>
    <w:rsid w:val="00854EC1"/>
    <w:rsid w:val="0085797F"/>
    <w:rsid w:val="00861DC3"/>
    <w:rsid w:val="008643C2"/>
    <w:rsid w:val="00867019"/>
    <w:rsid w:val="00870D85"/>
    <w:rsid w:val="00872EF1"/>
    <w:rsid w:val="008735A9"/>
    <w:rsid w:val="00877BC5"/>
    <w:rsid w:val="00877D20"/>
    <w:rsid w:val="00881C48"/>
    <w:rsid w:val="00885B80"/>
    <w:rsid w:val="00885C30"/>
    <w:rsid w:val="00885E9B"/>
    <w:rsid w:val="00891264"/>
    <w:rsid w:val="00893057"/>
    <w:rsid w:val="0089368E"/>
    <w:rsid w:val="00893C96"/>
    <w:rsid w:val="0089500A"/>
    <w:rsid w:val="00895468"/>
    <w:rsid w:val="00897C94"/>
    <w:rsid w:val="008A4961"/>
    <w:rsid w:val="008A4B30"/>
    <w:rsid w:val="008A7C12"/>
    <w:rsid w:val="008B03CE"/>
    <w:rsid w:val="008B529E"/>
    <w:rsid w:val="008C17FB"/>
    <w:rsid w:val="008C3DE8"/>
    <w:rsid w:val="008C70BB"/>
    <w:rsid w:val="008D1B00"/>
    <w:rsid w:val="008D57B8"/>
    <w:rsid w:val="008E03FC"/>
    <w:rsid w:val="008E510B"/>
    <w:rsid w:val="008E61CB"/>
    <w:rsid w:val="008F75A7"/>
    <w:rsid w:val="00902B13"/>
    <w:rsid w:val="009043C5"/>
    <w:rsid w:val="00905F37"/>
    <w:rsid w:val="00911941"/>
    <w:rsid w:val="0092024D"/>
    <w:rsid w:val="00924187"/>
    <w:rsid w:val="00925146"/>
    <w:rsid w:val="00925F0F"/>
    <w:rsid w:val="009306F5"/>
    <w:rsid w:val="00932F6B"/>
    <w:rsid w:val="00934FE0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7B0"/>
    <w:rsid w:val="009921C3"/>
    <w:rsid w:val="0099551D"/>
    <w:rsid w:val="009A5897"/>
    <w:rsid w:val="009A5F24"/>
    <w:rsid w:val="009B0B3E"/>
    <w:rsid w:val="009B1913"/>
    <w:rsid w:val="009B4F36"/>
    <w:rsid w:val="009B6657"/>
    <w:rsid w:val="009B6966"/>
    <w:rsid w:val="009C1702"/>
    <w:rsid w:val="009D0EB5"/>
    <w:rsid w:val="009D14F9"/>
    <w:rsid w:val="009D2B74"/>
    <w:rsid w:val="009D63FF"/>
    <w:rsid w:val="009E175D"/>
    <w:rsid w:val="009E3424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1552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4ACC"/>
    <w:rsid w:val="00A76790"/>
    <w:rsid w:val="00A85D0C"/>
    <w:rsid w:val="00A86D61"/>
    <w:rsid w:val="00A925EC"/>
    <w:rsid w:val="00A929AA"/>
    <w:rsid w:val="00A92B6B"/>
    <w:rsid w:val="00A96E7F"/>
    <w:rsid w:val="00AA12F5"/>
    <w:rsid w:val="00AA541E"/>
    <w:rsid w:val="00AA5E8A"/>
    <w:rsid w:val="00AB564F"/>
    <w:rsid w:val="00AC5DC2"/>
    <w:rsid w:val="00AD0DA4"/>
    <w:rsid w:val="00AD4169"/>
    <w:rsid w:val="00AE25C6"/>
    <w:rsid w:val="00AE306C"/>
    <w:rsid w:val="00AF28C1"/>
    <w:rsid w:val="00AF5C57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61EA"/>
    <w:rsid w:val="00B47FD5"/>
    <w:rsid w:val="00B5084A"/>
    <w:rsid w:val="00B606A1"/>
    <w:rsid w:val="00B614F7"/>
    <w:rsid w:val="00B61B26"/>
    <w:rsid w:val="00B65E6B"/>
    <w:rsid w:val="00B675B2"/>
    <w:rsid w:val="00B76890"/>
    <w:rsid w:val="00B81261"/>
    <w:rsid w:val="00B8223E"/>
    <w:rsid w:val="00B832AE"/>
    <w:rsid w:val="00B86678"/>
    <w:rsid w:val="00B92F9B"/>
    <w:rsid w:val="00B941B3"/>
    <w:rsid w:val="00B96513"/>
    <w:rsid w:val="00BA1140"/>
    <w:rsid w:val="00BA1D47"/>
    <w:rsid w:val="00BA66F0"/>
    <w:rsid w:val="00BB2239"/>
    <w:rsid w:val="00BB2AE7"/>
    <w:rsid w:val="00BB6464"/>
    <w:rsid w:val="00BC1BB8"/>
    <w:rsid w:val="00BD7350"/>
    <w:rsid w:val="00BD7FE1"/>
    <w:rsid w:val="00BE37CA"/>
    <w:rsid w:val="00BE430A"/>
    <w:rsid w:val="00BE6144"/>
    <w:rsid w:val="00BE635A"/>
    <w:rsid w:val="00BE690E"/>
    <w:rsid w:val="00BF0C43"/>
    <w:rsid w:val="00BF17E9"/>
    <w:rsid w:val="00BF2ABB"/>
    <w:rsid w:val="00BF5099"/>
    <w:rsid w:val="00C10B5E"/>
    <w:rsid w:val="00C10F10"/>
    <w:rsid w:val="00C15D4D"/>
    <w:rsid w:val="00C175DC"/>
    <w:rsid w:val="00C24052"/>
    <w:rsid w:val="00C30171"/>
    <w:rsid w:val="00C309D8"/>
    <w:rsid w:val="00C3453C"/>
    <w:rsid w:val="00C43519"/>
    <w:rsid w:val="00C45263"/>
    <w:rsid w:val="00C51537"/>
    <w:rsid w:val="00C52BC3"/>
    <w:rsid w:val="00C607C7"/>
    <w:rsid w:val="00C61AFA"/>
    <w:rsid w:val="00C61D64"/>
    <w:rsid w:val="00C62099"/>
    <w:rsid w:val="00C62A34"/>
    <w:rsid w:val="00C64EA3"/>
    <w:rsid w:val="00C653F2"/>
    <w:rsid w:val="00C72867"/>
    <w:rsid w:val="00C75E81"/>
    <w:rsid w:val="00C8299E"/>
    <w:rsid w:val="00C83BB6"/>
    <w:rsid w:val="00C86609"/>
    <w:rsid w:val="00C92B4C"/>
    <w:rsid w:val="00C948ED"/>
    <w:rsid w:val="00C954F6"/>
    <w:rsid w:val="00C95511"/>
    <w:rsid w:val="00CA36A0"/>
    <w:rsid w:val="00CA420F"/>
    <w:rsid w:val="00CA466F"/>
    <w:rsid w:val="00CA65C7"/>
    <w:rsid w:val="00CA6BC5"/>
    <w:rsid w:val="00CC571B"/>
    <w:rsid w:val="00CC61CD"/>
    <w:rsid w:val="00CC6C02"/>
    <w:rsid w:val="00CC737B"/>
    <w:rsid w:val="00CC7A17"/>
    <w:rsid w:val="00CD5011"/>
    <w:rsid w:val="00CD6C43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5765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BBD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19E5"/>
    <w:rsid w:val="00E02681"/>
    <w:rsid w:val="00E02792"/>
    <w:rsid w:val="00E034D8"/>
    <w:rsid w:val="00E04CC0"/>
    <w:rsid w:val="00E15816"/>
    <w:rsid w:val="00E160D5"/>
    <w:rsid w:val="00E1671A"/>
    <w:rsid w:val="00E239FF"/>
    <w:rsid w:val="00E27D7B"/>
    <w:rsid w:val="00E30556"/>
    <w:rsid w:val="00E30981"/>
    <w:rsid w:val="00E33136"/>
    <w:rsid w:val="00E34D7C"/>
    <w:rsid w:val="00E3723D"/>
    <w:rsid w:val="00E42DA9"/>
    <w:rsid w:val="00E44C89"/>
    <w:rsid w:val="00E457A6"/>
    <w:rsid w:val="00E457AE"/>
    <w:rsid w:val="00E54F9E"/>
    <w:rsid w:val="00E60527"/>
    <w:rsid w:val="00E61BA2"/>
    <w:rsid w:val="00E631ED"/>
    <w:rsid w:val="00E63864"/>
    <w:rsid w:val="00E6403F"/>
    <w:rsid w:val="00E75451"/>
    <w:rsid w:val="00E75EA9"/>
    <w:rsid w:val="00E76AD6"/>
    <w:rsid w:val="00E770C4"/>
    <w:rsid w:val="00E772B0"/>
    <w:rsid w:val="00E84C5A"/>
    <w:rsid w:val="00E861DB"/>
    <w:rsid w:val="00E908F1"/>
    <w:rsid w:val="00E93406"/>
    <w:rsid w:val="00E956C5"/>
    <w:rsid w:val="00E95C39"/>
    <w:rsid w:val="00EA2C39"/>
    <w:rsid w:val="00EA6D15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45D9"/>
    <w:rsid w:val="00F30AE1"/>
    <w:rsid w:val="00F51125"/>
    <w:rsid w:val="00F5203E"/>
    <w:rsid w:val="00F527D3"/>
    <w:rsid w:val="00F56622"/>
    <w:rsid w:val="00F5696E"/>
    <w:rsid w:val="00F60EFF"/>
    <w:rsid w:val="00F67D2D"/>
    <w:rsid w:val="00F858F2"/>
    <w:rsid w:val="00F860CC"/>
    <w:rsid w:val="00F94398"/>
    <w:rsid w:val="00FA5D3A"/>
    <w:rsid w:val="00FB2B56"/>
    <w:rsid w:val="00FB55D5"/>
    <w:rsid w:val="00FC12BF"/>
    <w:rsid w:val="00FC1BAC"/>
    <w:rsid w:val="00FC2C60"/>
    <w:rsid w:val="00FD193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D43A2"/>
  <w15:docId w15:val="{58554110-BD8C-E74E-B5C8-1785DD1E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61CB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CA466F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F5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125"/>
    <w:pPr>
      <w:spacing w:after="160"/>
    </w:pPr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125"/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E7F"/>
    <w:pPr>
      <w:spacing w:after="200"/>
    </w:pPr>
    <w:rPr>
      <w:rFonts w:ascii="Lato" w:eastAsia="Calibri" w:hAnsi="Lato" w:cs="Times New Roman"/>
      <w:b/>
      <w:bCs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E7F"/>
    <w:rPr>
      <w:rFonts w:ascii="Lato" w:eastAsiaTheme="minorEastAsia" w:hAnsi="Lato" w:cstheme="minorBidi"/>
      <w:b/>
      <w:bCs/>
      <w:sz w:val="20"/>
      <w:szCs w:val="2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Pathways</vt:lpstr>
    </vt:vector>
  </TitlesOfParts>
  <Company>EDUCATION AND TRAINING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Pathways - Electrical</dc:title>
  <dc:creator>Northern Territory Government</dc:creator>
  <cp:lastModifiedBy>Kaitlin Chin</cp:lastModifiedBy>
  <cp:revision>17</cp:revision>
  <cp:lastPrinted>2019-07-29T01:45:00Z</cp:lastPrinted>
  <dcterms:created xsi:type="dcterms:W3CDTF">2025-02-12T05:15:00Z</dcterms:created>
  <dcterms:modified xsi:type="dcterms:W3CDTF">2025-04-16T00:22:00Z</dcterms:modified>
</cp:coreProperties>
</file>