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744C" w14:textId="06227C6A" w:rsidR="003C4941" w:rsidRDefault="00320F4E" w:rsidP="003C4941">
      <w:pPr>
        <w:pStyle w:val="Heading1"/>
        <w:rPr>
          <w:noProof/>
          <w:lang w:eastAsia="en-AU"/>
        </w:rPr>
      </w:pPr>
      <w:r>
        <w:rPr>
          <w:noProof/>
          <w:lang w:eastAsia="en-AU"/>
        </w:rPr>
        <w:t>Automotive</w:t>
      </w:r>
    </w:p>
    <w:p w14:paraId="43AF8FC6" w14:textId="77777777" w:rsidR="002B2993" w:rsidRDefault="002B2993" w:rsidP="00376BA7">
      <w:pPr>
        <w:pStyle w:val="Heading2"/>
      </w:pPr>
      <w:r w:rsidRPr="5406F5EF">
        <w:t>Devon</w:t>
      </w:r>
    </w:p>
    <w:p w14:paraId="4A950381" w14:textId="0AF4E111" w:rsidR="002B2993" w:rsidRPr="008F76EA" w:rsidRDefault="00376BA7" w:rsidP="008F76EA">
      <w:pPr>
        <w:rPr>
          <w:b/>
          <w:bCs/>
          <w:i/>
          <w:iCs/>
        </w:rPr>
      </w:pPr>
      <w:r>
        <w:rPr>
          <w:b/>
          <w:bCs/>
          <w:i/>
          <w:iCs/>
        </w:rPr>
        <w:t>Through my VWP I was offered a full-time apprenticeship</w:t>
      </w:r>
      <w:r w:rsidR="00851F05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</w:p>
    <w:p w14:paraId="5ACEE63F" w14:textId="1A82804E" w:rsidR="002B2993" w:rsidRPr="002B2993" w:rsidRDefault="002B2993" w:rsidP="002B2993">
      <w:pPr>
        <w:pStyle w:val="Heading4"/>
      </w:pPr>
      <w:r w:rsidRPr="002B2993">
        <w:t>Year 10</w:t>
      </w:r>
    </w:p>
    <w:p w14:paraId="1C09BB0D" w14:textId="2CACA626" w:rsidR="001513B3" w:rsidRPr="008F76EA" w:rsidRDefault="001513B3" w:rsidP="008F76EA">
      <w:pPr>
        <w:pStyle w:val="Tablebulletlistlevel1"/>
      </w:pPr>
      <w:r w:rsidRPr="008F76EA">
        <w:t>Devon completed a Certificate I in Construction</w:t>
      </w:r>
      <w:r w:rsidR="00E97992">
        <w:t xml:space="preserve">, including doing </w:t>
      </w:r>
      <w:r w:rsidRPr="008F76EA">
        <w:t xml:space="preserve">his VWP with a local construction company. </w:t>
      </w:r>
    </w:p>
    <w:p w14:paraId="5104C786" w14:textId="31A257F0" w:rsidR="002B2993" w:rsidRDefault="00E97992" w:rsidP="008F76EA">
      <w:pPr>
        <w:pStyle w:val="Tablebulletlistlevel1"/>
      </w:pPr>
      <w:r>
        <w:t>He</w:t>
      </w:r>
      <w:r w:rsidRPr="008F76EA">
        <w:t xml:space="preserve"> </w:t>
      </w:r>
      <w:r w:rsidR="001513B3" w:rsidRPr="008F76EA">
        <w:t>really enjoyed the hands-on aspects, particular</w:t>
      </w:r>
      <w:r>
        <w:t>ly</w:t>
      </w:r>
      <w:r w:rsidR="001513B3" w:rsidRPr="008F76EA">
        <w:t xml:space="preserve"> the problem</w:t>
      </w:r>
      <w:r w:rsidR="001513B3">
        <w:t xml:space="preserve">-solving components. </w:t>
      </w:r>
    </w:p>
    <w:p w14:paraId="60958F77" w14:textId="3EB82793" w:rsidR="004E5589" w:rsidRDefault="002B2993" w:rsidP="002B2993">
      <w:pPr>
        <w:pStyle w:val="Heading4"/>
        <w:rPr>
          <w:lang w:eastAsia="en-AU"/>
        </w:rPr>
      </w:pPr>
      <w:r>
        <w:rPr>
          <w:lang w:eastAsia="en-AU"/>
        </w:rPr>
        <w:t>Year 11</w:t>
      </w:r>
    </w:p>
    <w:p w14:paraId="6949BC05" w14:textId="73C128D8" w:rsidR="001513B3" w:rsidRPr="008F76EA" w:rsidRDefault="001513B3" w:rsidP="008F76EA">
      <w:pPr>
        <w:pStyle w:val="Tablebulletlistlevel1"/>
      </w:pPr>
      <w:r w:rsidRPr="008F76EA">
        <w:t>Devon completed a Certificate II in Automotive Servicing Technology</w:t>
      </w:r>
      <w:r w:rsidR="00E97992">
        <w:t xml:space="preserve">, including doing his </w:t>
      </w:r>
      <w:r w:rsidRPr="008F76EA">
        <w:t xml:space="preserve">VWP with a local automotive workshop. </w:t>
      </w:r>
    </w:p>
    <w:p w14:paraId="42AE2305" w14:textId="560EFC6E" w:rsidR="002B2993" w:rsidRPr="00845948" w:rsidRDefault="00E97992" w:rsidP="008F76EA">
      <w:pPr>
        <w:pStyle w:val="Tablebulletlistlevel1"/>
      </w:pPr>
      <w:r>
        <w:t>Impressed with his enthusiasm and attention to detail, a</w:t>
      </w:r>
      <w:r w:rsidR="001513B3" w:rsidRPr="008F76EA">
        <w:t xml:space="preserve">t the end the year the </w:t>
      </w:r>
      <w:r>
        <w:t>workshop offered Devon</w:t>
      </w:r>
      <w:r w:rsidR="001513B3" w:rsidRPr="008F76EA">
        <w:t xml:space="preserve"> a full-time apprenticeship</w:t>
      </w:r>
      <w:r w:rsidR="001513B3">
        <w:t xml:space="preserve">. </w:t>
      </w:r>
    </w:p>
    <w:p w14:paraId="46BEC696" w14:textId="78AC900D" w:rsidR="002B2993" w:rsidRDefault="002B2993" w:rsidP="002B2993">
      <w:pPr>
        <w:pStyle w:val="Heading4"/>
        <w:rPr>
          <w:lang w:eastAsia="en-AU"/>
        </w:rPr>
      </w:pPr>
      <w:r>
        <w:rPr>
          <w:lang w:eastAsia="en-AU"/>
        </w:rPr>
        <w:t>Year 12</w:t>
      </w:r>
    </w:p>
    <w:p w14:paraId="656CC474" w14:textId="5F8E8656" w:rsidR="002B2993" w:rsidRDefault="001513B3" w:rsidP="008F76EA">
      <w:pPr>
        <w:pStyle w:val="Tablebulletlistlevel1"/>
      </w:pPr>
      <w:r>
        <w:t xml:space="preserve">Devon </w:t>
      </w:r>
      <w:r w:rsidRPr="006E199F">
        <w:t>left school</w:t>
      </w:r>
      <w:r>
        <w:t xml:space="preserve"> and commenced a full-time apprenticeship</w:t>
      </w:r>
      <w:r w:rsidR="00E97992">
        <w:t>,</w:t>
      </w:r>
      <w:r>
        <w:t xml:space="preserve"> undertaking a </w:t>
      </w:r>
      <w:r w:rsidRPr="00292C49">
        <w:t>Certificate III in Light Vehicle Mechanical Technology</w:t>
      </w:r>
      <w:r>
        <w:t xml:space="preserve">. </w:t>
      </w:r>
    </w:p>
    <w:p w14:paraId="5FA2FD45" w14:textId="2121DA3D" w:rsidR="002B2993" w:rsidRDefault="002B2993" w:rsidP="002B2993">
      <w:pPr>
        <w:pStyle w:val="Heading4"/>
        <w:rPr>
          <w:lang w:eastAsia="en-AU"/>
        </w:rPr>
      </w:pPr>
      <w:r>
        <w:rPr>
          <w:lang w:eastAsia="en-AU"/>
        </w:rPr>
        <w:t>Post school</w:t>
      </w:r>
    </w:p>
    <w:p w14:paraId="5B10DB05" w14:textId="6EF7972B" w:rsidR="002B2993" w:rsidRDefault="001513B3" w:rsidP="008F76EA">
      <w:pPr>
        <w:pStyle w:val="Tablebulletlistlevel1"/>
        <w:rPr>
          <w:lang w:eastAsia="en-AU"/>
        </w:rPr>
      </w:pPr>
      <w:r>
        <w:t xml:space="preserve">Devon </w:t>
      </w:r>
      <w:r w:rsidR="00E97992">
        <w:t xml:space="preserve">is working full-time and </w:t>
      </w:r>
      <w:r>
        <w:t>progress</w:t>
      </w:r>
      <w:r w:rsidR="00E97992">
        <w:t>ing</w:t>
      </w:r>
      <w:r>
        <w:t xml:space="preserve"> through his </w:t>
      </w:r>
      <w:r w:rsidRPr="00B32DA7">
        <w:t>Certificate III in Light Vehicle Mechanical Technology</w:t>
      </w:r>
      <w:r w:rsidR="00E97992">
        <w:t>, with</w:t>
      </w:r>
      <w:r>
        <w:t xml:space="preserve"> his units count</w:t>
      </w:r>
      <w:r w:rsidR="00E97992">
        <w:t>ing</w:t>
      </w:r>
      <w:r>
        <w:t xml:space="preserve"> towards his NTCET</w:t>
      </w:r>
      <w:r w:rsidR="002B2993">
        <w:t>.</w:t>
      </w:r>
    </w:p>
    <w:p w14:paraId="6C829DF0" w14:textId="39618598" w:rsidR="002B2993" w:rsidRDefault="002B2993" w:rsidP="008F76EA">
      <w:pPr>
        <w:pStyle w:val="Heading4"/>
      </w:pPr>
      <w:r w:rsidRPr="00F876A3">
        <w:t>Example NTCET Pattern</w:t>
      </w:r>
      <w:r>
        <w:t xml:space="preserve"> (</w:t>
      </w:r>
      <w:r w:rsidR="00F848D6">
        <w:t>EIF</w:t>
      </w:r>
      <w:r>
        <w:t>, Stage 1 English and math are compulsory for NTCET)</w:t>
      </w:r>
    </w:p>
    <w:p w14:paraId="2C119D44" w14:textId="77777777" w:rsidR="001513B3" w:rsidRPr="00D24F7A" w:rsidRDefault="001513B3" w:rsidP="008F76EA">
      <w:r>
        <w:rPr>
          <w:b/>
          <w:bCs/>
        </w:rPr>
        <w:t>Year</w:t>
      </w:r>
      <w:r w:rsidRPr="00D24F7A">
        <w:rPr>
          <w:b/>
          <w:bCs/>
        </w:rPr>
        <w:t xml:space="preserve"> 10</w:t>
      </w:r>
      <w:r>
        <w:rPr>
          <w:b/>
          <w:bCs/>
        </w:rPr>
        <w:t xml:space="preserve">: </w:t>
      </w:r>
      <w:r>
        <w:t>EIF, VETfSS Certificate I in Construction</w:t>
      </w:r>
    </w:p>
    <w:p w14:paraId="3ACB1365" w14:textId="77777777" w:rsidR="001513B3" w:rsidRPr="002D7BF0" w:rsidRDefault="001513B3" w:rsidP="008F76EA">
      <w:r>
        <w:rPr>
          <w:b/>
          <w:bCs/>
        </w:rPr>
        <w:t>Year</w:t>
      </w:r>
      <w:r w:rsidRPr="00D24F7A">
        <w:rPr>
          <w:b/>
          <w:bCs/>
        </w:rPr>
        <w:t xml:space="preserve"> 11</w:t>
      </w:r>
      <w:r>
        <w:rPr>
          <w:b/>
          <w:bCs/>
        </w:rPr>
        <w:t xml:space="preserve">: </w:t>
      </w:r>
      <w:r>
        <w:t xml:space="preserve">Stage 1 English and math, elective subjects (optional), VETfSS </w:t>
      </w:r>
      <w:r w:rsidRPr="00C7089A">
        <w:t xml:space="preserve">Certificate II in Automotive </w:t>
      </w:r>
      <w:r>
        <w:t>Servicing Technology.</w:t>
      </w:r>
    </w:p>
    <w:p w14:paraId="5BDCB03A" w14:textId="43617826" w:rsidR="001513B3" w:rsidRPr="008F76EA" w:rsidRDefault="001513B3" w:rsidP="008F76EA">
      <w:r>
        <w:rPr>
          <w:b/>
          <w:bCs/>
        </w:rPr>
        <w:t>Year</w:t>
      </w:r>
      <w:r w:rsidRPr="00D24F7A">
        <w:rPr>
          <w:b/>
          <w:bCs/>
        </w:rPr>
        <w:t xml:space="preserve"> 12</w:t>
      </w:r>
      <w:r>
        <w:rPr>
          <w:b/>
          <w:bCs/>
        </w:rPr>
        <w:t>/</w:t>
      </w:r>
      <w:r w:rsidRPr="00D24F7A">
        <w:rPr>
          <w:b/>
          <w:bCs/>
        </w:rPr>
        <w:t>VET</w:t>
      </w:r>
      <w:r w:rsidRPr="00D24F7A">
        <w:t xml:space="preserve"> –</w:t>
      </w:r>
      <w:r>
        <w:t xml:space="preserve"> </w:t>
      </w:r>
      <w:bookmarkStart w:id="0" w:name="_Hlk133424079"/>
      <w:r>
        <w:t>Certificate III in Light Vehicle Mechanical Technology.</w:t>
      </w:r>
      <w:bookmarkEnd w:id="0"/>
    </w:p>
    <w:p w14:paraId="057AF759" w14:textId="3C6194E9" w:rsidR="002B2993" w:rsidRDefault="001513B3" w:rsidP="008F76EA">
      <w:r>
        <w:t xml:space="preserve">Always speak to your school Career Advisor or VET Coordinator to plan your subjects  </w:t>
      </w:r>
    </w:p>
    <w:p w14:paraId="18BCCA6F" w14:textId="77777777" w:rsidR="008F76EA" w:rsidRDefault="008F76EA" w:rsidP="008F76EA"/>
    <w:p w14:paraId="0A197EDB" w14:textId="3F44E032" w:rsidR="002B2993" w:rsidRDefault="002B2993" w:rsidP="00376BA7">
      <w:pPr>
        <w:pStyle w:val="Heading2"/>
      </w:pPr>
      <w:r>
        <w:t>Christine</w:t>
      </w:r>
    </w:p>
    <w:p w14:paraId="1D3BA5BD" w14:textId="6F5E2D18" w:rsidR="002B2993" w:rsidRPr="0086552E" w:rsidRDefault="00851F05" w:rsidP="0086552E">
      <w:pPr>
        <w:rPr>
          <w:b/>
          <w:bCs/>
          <w:i/>
          <w:iCs/>
        </w:rPr>
      </w:pPr>
      <w:r>
        <w:rPr>
          <w:b/>
          <w:bCs/>
          <w:i/>
          <w:iCs/>
        </w:rPr>
        <w:t>I was set on finding an employer to do by diesel mechanic apprenticeship with.</w:t>
      </w:r>
    </w:p>
    <w:p w14:paraId="7F11A1EB" w14:textId="77777777" w:rsidR="002B2993" w:rsidRPr="002B2993" w:rsidRDefault="002B2993" w:rsidP="002B2993">
      <w:pPr>
        <w:pStyle w:val="Heading4"/>
      </w:pPr>
      <w:r w:rsidRPr="002B2993">
        <w:lastRenderedPageBreak/>
        <w:t>Year 10</w:t>
      </w:r>
    </w:p>
    <w:p w14:paraId="28640D24" w14:textId="63E69A3C" w:rsidR="001513B3" w:rsidRPr="0086552E" w:rsidRDefault="001513B3" w:rsidP="0086552E">
      <w:pPr>
        <w:pStyle w:val="Tablebulletlistlevel1"/>
      </w:pPr>
      <w:r>
        <w:t xml:space="preserve">Christine attended a Women in Trades information session at school. She learnt there were more females entering trades </w:t>
      </w:r>
      <w:r w:rsidRPr="0086552E">
        <w:t xml:space="preserve">than ever before. </w:t>
      </w:r>
    </w:p>
    <w:p w14:paraId="2158EDCE" w14:textId="20B7CE5C" w:rsidR="001513B3" w:rsidRPr="0086552E" w:rsidRDefault="001513B3" w:rsidP="0086552E">
      <w:pPr>
        <w:pStyle w:val="Tablebulletlistlevel1"/>
      </w:pPr>
      <w:r w:rsidRPr="0086552E">
        <w:t xml:space="preserve">Christine researched different types of mechanics and found heavy diesel was the field she was most interested in. </w:t>
      </w:r>
    </w:p>
    <w:p w14:paraId="4659A871" w14:textId="46745BBD" w:rsidR="002B2993" w:rsidRPr="002B2993" w:rsidRDefault="00D700CD" w:rsidP="0086552E">
      <w:pPr>
        <w:pStyle w:val="Tablebulletlistlevel1"/>
      </w:pPr>
      <w:r>
        <w:t>She</w:t>
      </w:r>
      <w:r w:rsidRPr="0086552E">
        <w:t xml:space="preserve"> </w:t>
      </w:r>
      <w:r w:rsidR="001513B3" w:rsidRPr="0086552E">
        <w:t>completed</w:t>
      </w:r>
      <w:r w:rsidR="001513B3">
        <w:t xml:space="preserve"> a </w:t>
      </w:r>
      <w:r w:rsidR="001513B3" w:rsidRPr="009672DE">
        <w:t>Certificate I in Automotive Vocational Preparation</w:t>
      </w:r>
      <w:r w:rsidR="001513B3">
        <w:t xml:space="preserve"> and did her VWP with a local heavy diesel workshop.</w:t>
      </w:r>
    </w:p>
    <w:p w14:paraId="2F347281" w14:textId="33118E69" w:rsidR="002B2993" w:rsidRDefault="006808CD" w:rsidP="006808CD">
      <w:pPr>
        <w:pStyle w:val="Heading4"/>
      </w:pPr>
      <w:r w:rsidRPr="006808CD">
        <w:t>Year</w:t>
      </w:r>
      <w:r>
        <w:t xml:space="preserve"> 11</w:t>
      </w:r>
    </w:p>
    <w:p w14:paraId="78A62F02" w14:textId="78F043F7" w:rsidR="001513B3" w:rsidRPr="0086552E" w:rsidRDefault="001513B3" w:rsidP="0086552E">
      <w:pPr>
        <w:pStyle w:val="Tablebulletlistlevel1"/>
      </w:pPr>
      <w:r w:rsidRPr="0086552E">
        <w:t xml:space="preserve">Christine completed a Certificate II in Automotive Vocational Preparation. </w:t>
      </w:r>
    </w:p>
    <w:p w14:paraId="1A665298" w14:textId="608CABE2" w:rsidR="001513B3" w:rsidRPr="0086552E" w:rsidRDefault="00D700CD" w:rsidP="0086552E">
      <w:pPr>
        <w:pStyle w:val="Tablebulletlistlevel1"/>
      </w:pPr>
      <w:r>
        <w:t xml:space="preserve">She </w:t>
      </w:r>
      <w:r w:rsidR="001513B3" w:rsidRPr="0086552E">
        <w:t>approached several businesses</w:t>
      </w:r>
      <w:r>
        <w:t xml:space="preserve"> about an apprenticeship and o</w:t>
      </w:r>
      <w:r w:rsidR="001513B3" w:rsidRPr="0086552E">
        <w:t xml:space="preserve">ne business offered her casual work for the school holidays. </w:t>
      </w:r>
    </w:p>
    <w:p w14:paraId="627B563A" w14:textId="28E4E323" w:rsidR="001513B3" w:rsidRPr="0086552E" w:rsidRDefault="001513B3" w:rsidP="0086552E">
      <w:pPr>
        <w:pStyle w:val="Tablebulletlistlevel1"/>
      </w:pPr>
      <w:r w:rsidRPr="0086552E">
        <w:t xml:space="preserve">After the holidays her employer offered Christine a SBAT undertaking a Certificate III in Heavy Commercial Vehicle Mechanical Technology. </w:t>
      </w:r>
    </w:p>
    <w:p w14:paraId="281CC5B5" w14:textId="5FCCF973" w:rsidR="006808CD" w:rsidRPr="00D24F7A" w:rsidRDefault="001513B3" w:rsidP="0086552E">
      <w:pPr>
        <w:pStyle w:val="Tablebulletlistlevel1"/>
      </w:pPr>
      <w:r w:rsidRPr="0086552E">
        <w:t>For the remainder of</w:t>
      </w:r>
      <w:r>
        <w:t xml:space="preserve"> the year Christine work</w:t>
      </w:r>
      <w:r w:rsidR="00D700CD">
        <w:t>ed</w:t>
      </w:r>
      <w:r>
        <w:t xml:space="preserve"> 3 days </w:t>
      </w:r>
      <w:r w:rsidR="007E3212" w:rsidRPr="00A302D2">
        <w:t>and</w:t>
      </w:r>
      <w:r w:rsidR="007E3212">
        <w:t xml:space="preserve"> </w:t>
      </w:r>
      <w:r>
        <w:t xml:space="preserve">attended school 2 days a week. </w:t>
      </w:r>
    </w:p>
    <w:p w14:paraId="2E8FC946" w14:textId="1EFACC50" w:rsidR="006808CD" w:rsidRDefault="006808CD" w:rsidP="006808CD">
      <w:pPr>
        <w:pStyle w:val="Heading4"/>
      </w:pPr>
      <w:r>
        <w:t>Year 12</w:t>
      </w:r>
    </w:p>
    <w:p w14:paraId="5123893D" w14:textId="084D6E01" w:rsidR="006808CD" w:rsidRDefault="001513B3" w:rsidP="0086552E">
      <w:pPr>
        <w:pStyle w:val="Tablebulletlistlevel1"/>
      </w:pPr>
      <w:r>
        <w:t>Christine transitioned into a full-time apprenticeship.</w:t>
      </w:r>
    </w:p>
    <w:p w14:paraId="5DB58993" w14:textId="0C1393D8" w:rsidR="006808CD" w:rsidRDefault="006808CD" w:rsidP="006808CD">
      <w:pPr>
        <w:pStyle w:val="Heading4"/>
      </w:pPr>
      <w:r>
        <w:t xml:space="preserve">Post </w:t>
      </w:r>
      <w:r w:rsidRPr="006808CD">
        <w:t>school</w:t>
      </w:r>
    </w:p>
    <w:p w14:paraId="49DB8C7A" w14:textId="48347C4B" w:rsidR="006808CD" w:rsidRDefault="001513B3" w:rsidP="0086552E">
      <w:pPr>
        <w:pStyle w:val="Tablebulletlistlevel1"/>
      </w:pPr>
      <w:r>
        <w:t xml:space="preserve">Christine </w:t>
      </w:r>
      <w:r w:rsidR="000F7484">
        <w:t xml:space="preserve">is </w:t>
      </w:r>
      <w:r>
        <w:t>progress</w:t>
      </w:r>
      <w:r w:rsidR="000F7484">
        <w:t>ing</w:t>
      </w:r>
      <w:r>
        <w:t xml:space="preserve"> through her </w:t>
      </w:r>
      <w:r w:rsidRPr="00B32DA7">
        <w:t xml:space="preserve">Certificate III </w:t>
      </w:r>
      <w:r w:rsidRPr="0086552E">
        <w:t>in</w:t>
      </w:r>
      <w:r w:rsidRPr="00B32DA7">
        <w:t xml:space="preserve"> Heavy Commercial Vehicle Mechanical Technology </w:t>
      </w:r>
      <w:r>
        <w:t>apprenticeship</w:t>
      </w:r>
      <w:r w:rsidR="000F7484">
        <w:t xml:space="preserve">, with </w:t>
      </w:r>
      <w:r>
        <w:t>her units count</w:t>
      </w:r>
      <w:r w:rsidR="000F7484">
        <w:t>ing</w:t>
      </w:r>
      <w:r>
        <w:t xml:space="preserve"> towards completing her NTCET</w:t>
      </w:r>
      <w:r w:rsidR="006808CD" w:rsidRPr="5406F5EF">
        <w:t>.</w:t>
      </w:r>
    </w:p>
    <w:p w14:paraId="1E5B8D18" w14:textId="1EE2708F" w:rsidR="006808CD" w:rsidRDefault="006808CD" w:rsidP="006808CD">
      <w:pPr>
        <w:pStyle w:val="Heading4"/>
      </w:pPr>
      <w:r w:rsidRPr="00F876A3">
        <w:t>Example NTCET Pattern</w:t>
      </w:r>
      <w:r>
        <w:t xml:space="preserve"> (</w:t>
      </w:r>
      <w:r w:rsidR="00F848D6">
        <w:t>EIF</w:t>
      </w:r>
      <w:r>
        <w:t>, Stage 1 English and math are compulsory for NTCET)</w:t>
      </w:r>
    </w:p>
    <w:p w14:paraId="2E69A7E5" w14:textId="52A1FCB0" w:rsidR="001513B3" w:rsidRPr="00D24F7A" w:rsidRDefault="001513B3" w:rsidP="0086552E">
      <w:r>
        <w:rPr>
          <w:b/>
          <w:bCs/>
        </w:rPr>
        <w:t>Year</w:t>
      </w:r>
      <w:r w:rsidRPr="00D24F7A">
        <w:rPr>
          <w:b/>
          <w:bCs/>
        </w:rPr>
        <w:t xml:space="preserve"> 10</w:t>
      </w:r>
      <w:r>
        <w:rPr>
          <w:b/>
          <w:bCs/>
        </w:rPr>
        <w:t xml:space="preserve">: </w:t>
      </w:r>
      <w:r>
        <w:t xml:space="preserve">EIF, VETfSS </w:t>
      </w:r>
      <w:r w:rsidRPr="009672DE">
        <w:t>Certificate I in Automotive Vocational Preparation</w:t>
      </w:r>
    </w:p>
    <w:p w14:paraId="265AD702" w14:textId="77777777" w:rsidR="001513B3" w:rsidRPr="00130E49" w:rsidRDefault="001513B3" w:rsidP="0086552E">
      <w:r>
        <w:rPr>
          <w:b/>
          <w:bCs/>
        </w:rPr>
        <w:t>Year</w:t>
      </w:r>
      <w:r w:rsidRPr="00D24F7A">
        <w:rPr>
          <w:b/>
          <w:bCs/>
        </w:rPr>
        <w:t xml:space="preserve"> 11</w:t>
      </w:r>
      <w:r>
        <w:rPr>
          <w:b/>
          <w:bCs/>
        </w:rPr>
        <w:t xml:space="preserve">: </w:t>
      </w:r>
      <w:r>
        <w:t xml:space="preserve">Stage 1 English and math, elective subjects (optional), VETfSS </w:t>
      </w:r>
      <w:r w:rsidRPr="00130E49">
        <w:t>Certificate II in Automotive Vocational Preparation</w:t>
      </w:r>
      <w:r>
        <w:t>.</w:t>
      </w:r>
    </w:p>
    <w:p w14:paraId="00A1BC66" w14:textId="437DF80E" w:rsidR="001513B3" w:rsidRDefault="001513B3" w:rsidP="0086552E">
      <w:r>
        <w:rPr>
          <w:b/>
          <w:bCs/>
        </w:rPr>
        <w:t>Year</w:t>
      </w:r>
      <w:r w:rsidRPr="00D24F7A">
        <w:rPr>
          <w:b/>
          <w:bCs/>
        </w:rPr>
        <w:t xml:space="preserve"> 12</w:t>
      </w:r>
      <w:r>
        <w:rPr>
          <w:b/>
          <w:bCs/>
        </w:rPr>
        <w:t xml:space="preserve">/VET - </w:t>
      </w:r>
      <w:bookmarkStart w:id="1" w:name="_Hlk133424107"/>
      <w:r w:rsidRPr="00130E49">
        <w:t>Certificate III in Heavy Commercial Vehicle Mechanical Technology</w:t>
      </w:r>
      <w:r>
        <w:t>.</w:t>
      </w:r>
    </w:p>
    <w:p w14:paraId="57C5331A" w14:textId="77777777" w:rsidR="001513B3" w:rsidRPr="00D24F7A" w:rsidRDefault="001513B3" w:rsidP="0086552E">
      <w:r>
        <w:t xml:space="preserve">Always speak to your school Career Advisor or VET Coordinator to plan your subjects. </w:t>
      </w:r>
    </w:p>
    <w:bookmarkEnd w:id="1"/>
    <w:p w14:paraId="7282C8BA" w14:textId="77777777" w:rsidR="006808CD" w:rsidRDefault="006808CD" w:rsidP="002B2993">
      <w:pPr>
        <w:pStyle w:val="Tablebulletlistlevel1"/>
        <w:numPr>
          <w:ilvl w:val="0"/>
          <w:numId w:val="0"/>
        </w:numPr>
        <w:ind w:left="284"/>
      </w:pPr>
    </w:p>
    <w:p w14:paraId="622BB980" w14:textId="26F1CFE5" w:rsidR="001644A7" w:rsidRDefault="001644A7" w:rsidP="00376BA7">
      <w:pPr>
        <w:pStyle w:val="Heading2"/>
      </w:pPr>
      <w:r>
        <w:t>Lukas</w:t>
      </w:r>
    </w:p>
    <w:p w14:paraId="4A30F30F" w14:textId="4D7DFAED" w:rsidR="001644A7" w:rsidRPr="00260B38" w:rsidRDefault="00851F05" w:rsidP="00260B38">
      <w:pPr>
        <w:rPr>
          <w:b/>
          <w:bCs/>
          <w:i/>
          <w:iCs/>
        </w:rPr>
      </w:pPr>
      <w:r>
        <w:rPr>
          <w:b/>
          <w:bCs/>
          <w:i/>
          <w:iCs/>
        </w:rPr>
        <w:t>I was far more motivated in my apprenticeship than I was in a classroom at school.</w:t>
      </w:r>
    </w:p>
    <w:p w14:paraId="1A15416F" w14:textId="77777777" w:rsidR="001644A7" w:rsidRDefault="001644A7" w:rsidP="001644A7">
      <w:pPr>
        <w:pStyle w:val="Heading4"/>
      </w:pPr>
      <w:r w:rsidRPr="002B2993">
        <w:t>Year 10</w:t>
      </w:r>
    </w:p>
    <w:p w14:paraId="49A50AE8" w14:textId="3E310973" w:rsidR="001644A7" w:rsidRPr="001644A7" w:rsidRDefault="001513B3" w:rsidP="00260B38">
      <w:pPr>
        <w:pStyle w:val="Tablebulletlistlevel1"/>
      </w:pPr>
      <w:r w:rsidRPr="00260B38">
        <w:t>Lukas bec</w:t>
      </w:r>
      <w:r w:rsidR="00F848D6">
        <w:t>a</w:t>
      </w:r>
      <w:r w:rsidRPr="00260B38">
        <w:t>m</w:t>
      </w:r>
      <w:r w:rsidR="00525C6C">
        <w:t>e</w:t>
      </w:r>
      <w:r>
        <w:t xml:space="preserve"> less interested in learning, and more interested in socialising with his friends.  </w:t>
      </w:r>
    </w:p>
    <w:p w14:paraId="23E262E8" w14:textId="72F45927" w:rsidR="001644A7" w:rsidRDefault="001644A7" w:rsidP="001644A7">
      <w:pPr>
        <w:pStyle w:val="Heading4"/>
      </w:pPr>
      <w:r>
        <w:t>Year 11</w:t>
      </w:r>
    </w:p>
    <w:p w14:paraId="739D389B" w14:textId="79B19A5E" w:rsidR="001513B3" w:rsidRPr="00260B38" w:rsidRDefault="001513B3" w:rsidP="00260B38">
      <w:pPr>
        <w:pStyle w:val="Tablebulletlistlevel1"/>
      </w:pPr>
      <w:r w:rsidRPr="00260B38">
        <w:t xml:space="preserve">Lukas </w:t>
      </w:r>
      <w:r w:rsidR="00525C6C">
        <w:t xml:space="preserve">wasn’t </w:t>
      </w:r>
      <w:r w:rsidRPr="00260B38">
        <w:t>interest</w:t>
      </w:r>
      <w:r w:rsidR="00525C6C">
        <w:t>ed</w:t>
      </w:r>
      <w:r w:rsidRPr="00260B38">
        <w:t xml:space="preserve"> in university so chose elective subjects to stay close with his friends.  </w:t>
      </w:r>
    </w:p>
    <w:p w14:paraId="464C11CE" w14:textId="2D7C074E" w:rsidR="00525C6C" w:rsidRDefault="001513B3" w:rsidP="00260B38">
      <w:pPr>
        <w:pStyle w:val="Tablebulletlistlevel1"/>
      </w:pPr>
      <w:bookmarkStart w:id="2" w:name="_Hlk191549365"/>
      <w:r w:rsidRPr="00260B38">
        <w:t xml:space="preserve">Lukas was getting good grades, but Lukas’s year coordinator noticed </w:t>
      </w:r>
      <w:r w:rsidR="00525C6C">
        <w:t xml:space="preserve">he was more interested in socialising. </w:t>
      </w:r>
    </w:p>
    <w:bookmarkEnd w:id="2"/>
    <w:p w14:paraId="71919954" w14:textId="78B3DF35" w:rsidR="001513B3" w:rsidRPr="00260B38" w:rsidRDefault="00525C6C" w:rsidP="00260B38">
      <w:pPr>
        <w:pStyle w:val="Tablebulletlistlevel1"/>
      </w:pPr>
      <w:r>
        <w:lastRenderedPageBreak/>
        <w:t xml:space="preserve">She </w:t>
      </w:r>
      <w:r w:rsidR="001513B3" w:rsidRPr="00260B38">
        <w:t xml:space="preserve">suggested </w:t>
      </w:r>
      <w:r>
        <w:t xml:space="preserve">Lukas </w:t>
      </w:r>
      <w:r w:rsidR="001513B3" w:rsidRPr="00260B38">
        <w:t xml:space="preserve">consider an apprenticeship so he could </w:t>
      </w:r>
      <w:r>
        <w:t xml:space="preserve">learn a trade and </w:t>
      </w:r>
      <w:r w:rsidR="001513B3" w:rsidRPr="00260B38">
        <w:t xml:space="preserve">start earning </w:t>
      </w:r>
      <w:r>
        <w:t>money</w:t>
      </w:r>
      <w:r w:rsidR="001513B3" w:rsidRPr="00260B38">
        <w:t xml:space="preserve">. </w:t>
      </w:r>
    </w:p>
    <w:p w14:paraId="79B4117D" w14:textId="7FC47997" w:rsidR="001513B3" w:rsidRPr="00260B38" w:rsidRDefault="001513B3" w:rsidP="00260B38">
      <w:pPr>
        <w:pStyle w:val="Tablebulletlistlevel1"/>
      </w:pPr>
      <w:r w:rsidRPr="00260B38">
        <w:t xml:space="preserve">Lukas </w:t>
      </w:r>
      <w:r w:rsidR="00525C6C">
        <w:t xml:space="preserve">saw a </w:t>
      </w:r>
      <w:r w:rsidR="00525C6C" w:rsidRPr="00260B38">
        <w:t xml:space="preserve">mechanic apprenticeship </w:t>
      </w:r>
      <w:r w:rsidRPr="00260B38">
        <w:t xml:space="preserve">on the careers board at school </w:t>
      </w:r>
      <w:r w:rsidR="00525C6C">
        <w:t xml:space="preserve">that looked interesting. </w:t>
      </w:r>
    </w:p>
    <w:p w14:paraId="08E3FD57" w14:textId="0952E08C" w:rsidR="001644A7" w:rsidRPr="001644A7" w:rsidRDefault="00525C6C" w:rsidP="00260B38">
      <w:pPr>
        <w:pStyle w:val="Tablebulletlistlevel1"/>
      </w:pPr>
      <w:r>
        <w:t xml:space="preserve">He </w:t>
      </w:r>
      <w:r w:rsidR="001513B3" w:rsidRPr="00260B38">
        <w:t xml:space="preserve">met with </w:t>
      </w:r>
      <w:r>
        <w:t xml:space="preserve">the </w:t>
      </w:r>
      <w:r w:rsidR="001513B3">
        <w:t xml:space="preserve">coordinator </w:t>
      </w:r>
      <w:r>
        <w:t xml:space="preserve">who </w:t>
      </w:r>
      <w:r w:rsidR="001513B3">
        <w:t>helped Lukas apply.</w:t>
      </w:r>
    </w:p>
    <w:p w14:paraId="48E0864C" w14:textId="71D430CB" w:rsidR="001644A7" w:rsidRDefault="001644A7" w:rsidP="001644A7">
      <w:pPr>
        <w:pStyle w:val="Heading4"/>
      </w:pPr>
      <w:r>
        <w:t>Year 12</w:t>
      </w:r>
    </w:p>
    <w:p w14:paraId="60FCAF51" w14:textId="1B5F5107" w:rsidR="001513B3" w:rsidRDefault="001513B3" w:rsidP="00260B38">
      <w:pPr>
        <w:pStyle w:val="Tablebulletlistlevel1"/>
      </w:pPr>
      <w:r>
        <w:t xml:space="preserve">Lukas was </w:t>
      </w:r>
      <w:r w:rsidR="00525C6C">
        <w:t xml:space="preserve">offered </w:t>
      </w:r>
      <w:r>
        <w:t>the full-time apprenticeship</w:t>
      </w:r>
      <w:r w:rsidR="00525C6C">
        <w:t>,</w:t>
      </w:r>
      <w:r>
        <w:t xml:space="preserve"> undertaking a </w:t>
      </w:r>
      <w:r w:rsidRPr="00292C49">
        <w:t>Certificate III in Light Vehicle Mechanical Technology</w:t>
      </w:r>
      <w:r>
        <w:t xml:space="preserve">. </w:t>
      </w:r>
    </w:p>
    <w:p w14:paraId="6C938BEC" w14:textId="32B4485E" w:rsidR="001644A7" w:rsidRPr="001644A7" w:rsidRDefault="00525C6C" w:rsidP="00260B38">
      <w:pPr>
        <w:pStyle w:val="Tablebulletlistlevel1"/>
      </w:pPr>
      <w:r>
        <w:t xml:space="preserve">He </w:t>
      </w:r>
      <w:r w:rsidR="001513B3">
        <w:t>left school and commenced his apprenticeship straight away.</w:t>
      </w:r>
    </w:p>
    <w:p w14:paraId="3E8A5D00" w14:textId="1BE0BC0E" w:rsidR="001644A7" w:rsidRDefault="001644A7" w:rsidP="001644A7">
      <w:pPr>
        <w:pStyle w:val="Heading4"/>
      </w:pPr>
      <w:r>
        <w:t>Post school</w:t>
      </w:r>
    </w:p>
    <w:p w14:paraId="352BA04B" w14:textId="49491B49" w:rsidR="001513B3" w:rsidRDefault="001513B3" w:rsidP="00FD2850">
      <w:pPr>
        <w:pStyle w:val="Tablebulletlistlevel1"/>
      </w:pPr>
      <w:r>
        <w:t xml:space="preserve">Lukas is excelling in his </w:t>
      </w:r>
      <w:r w:rsidRPr="00525C6C">
        <w:t>apprenticeship</w:t>
      </w:r>
      <w:r>
        <w:t>, at trade school and on the job</w:t>
      </w:r>
      <w:r w:rsidR="00525C6C">
        <w:t xml:space="preserve">, and is happy earning </w:t>
      </w:r>
      <w:r>
        <w:t xml:space="preserve">an income. </w:t>
      </w:r>
    </w:p>
    <w:p w14:paraId="3989EB74" w14:textId="376CB37C" w:rsidR="001644A7" w:rsidRPr="001644A7" w:rsidRDefault="00525C6C" w:rsidP="00260B38">
      <w:pPr>
        <w:pStyle w:val="Tablebulletlistlevel1"/>
      </w:pPr>
      <w:r>
        <w:t xml:space="preserve">He is </w:t>
      </w:r>
      <w:r w:rsidR="001513B3">
        <w:t>progress</w:t>
      </w:r>
      <w:r>
        <w:t>ing</w:t>
      </w:r>
      <w:r w:rsidR="001513B3">
        <w:t xml:space="preserve"> through his </w:t>
      </w:r>
      <w:r w:rsidR="001513B3" w:rsidRPr="00B32DA7">
        <w:t>Certificate III in Light Vehicle Mechanical Technology</w:t>
      </w:r>
      <w:r>
        <w:t xml:space="preserve">, with </w:t>
      </w:r>
      <w:r w:rsidR="001513B3">
        <w:t>his units count</w:t>
      </w:r>
      <w:r>
        <w:t>ing</w:t>
      </w:r>
      <w:r w:rsidR="001513B3">
        <w:t xml:space="preserve"> towards completing his NTCET</w:t>
      </w:r>
      <w:r w:rsidR="001644A7" w:rsidRPr="5406F5EF">
        <w:t>.</w:t>
      </w:r>
    </w:p>
    <w:p w14:paraId="0EE0D6E5" w14:textId="07472D38" w:rsidR="001644A7" w:rsidRDefault="001644A7" w:rsidP="001644A7">
      <w:pPr>
        <w:pStyle w:val="Heading4"/>
      </w:pPr>
      <w:r w:rsidRPr="00F876A3">
        <w:t>Example NTCET Pattern</w:t>
      </w:r>
      <w:r>
        <w:t xml:space="preserve"> (</w:t>
      </w:r>
      <w:r w:rsidR="00F848D6">
        <w:t>EIF</w:t>
      </w:r>
      <w:r>
        <w:t>, Stage 1 English and math are compulsory for NTCET)</w:t>
      </w:r>
    </w:p>
    <w:p w14:paraId="0AB8EB24" w14:textId="77777777" w:rsidR="001513B3" w:rsidRPr="00D24F7A" w:rsidRDefault="001513B3" w:rsidP="00260B38">
      <w:r w:rsidRPr="00260B38">
        <w:rPr>
          <w:b/>
          <w:bCs/>
        </w:rPr>
        <w:t>Year 10:</w:t>
      </w:r>
      <w:r>
        <w:t xml:space="preserve"> EIF</w:t>
      </w:r>
    </w:p>
    <w:p w14:paraId="732184D0" w14:textId="77777777" w:rsidR="001513B3" w:rsidRPr="004900B8" w:rsidRDefault="001513B3" w:rsidP="00260B38">
      <w:r w:rsidRPr="00260B38">
        <w:rPr>
          <w:b/>
          <w:bCs/>
        </w:rPr>
        <w:t>Year 11:</w:t>
      </w:r>
      <w:r>
        <w:t xml:space="preserve"> Stage 1 English and math, elective subjects (optional) </w:t>
      </w:r>
    </w:p>
    <w:p w14:paraId="28007817" w14:textId="046E0482" w:rsidR="001513B3" w:rsidRDefault="001513B3" w:rsidP="00260B38">
      <w:r w:rsidRPr="00260B38">
        <w:rPr>
          <w:b/>
          <w:bCs/>
        </w:rPr>
        <w:t>Year 12/VET</w:t>
      </w:r>
      <w:r w:rsidRPr="00D24F7A">
        <w:t xml:space="preserve"> –</w:t>
      </w:r>
      <w:r>
        <w:t xml:space="preserve"> </w:t>
      </w:r>
      <w:r w:rsidRPr="00B32DA7">
        <w:t>Certificate III in Light Vehicle Mechanical Technology</w:t>
      </w:r>
    </w:p>
    <w:p w14:paraId="5DF1046E" w14:textId="350BD523" w:rsidR="00CA466F" w:rsidRDefault="001513B3" w:rsidP="00260B38">
      <w:r>
        <w:t xml:space="preserve">Always speak to your school Career Advisor or VET Coordinator to plan your subjects  </w:t>
      </w:r>
    </w:p>
    <w:p w14:paraId="7BE92A21" w14:textId="77777777" w:rsidR="00525C6C" w:rsidRDefault="00525C6C" w:rsidP="00CA466F">
      <w:pPr>
        <w:pStyle w:val="Heading3"/>
        <w:rPr>
          <w:b/>
          <w:bCs/>
        </w:rPr>
      </w:pPr>
    </w:p>
    <w:p w14:paraId="19FE179D" w14:textId="56A10FD4" w:rsidR="00CA466F" w:rsidRPr="00376BA7" w:rsidRDefault="00CA466F" w:rsidP="00376BA7">
      <w:pPr>
        <w:pStyle w:val="Heading2"/>
      </w:pPr>
      <w:proofErr w:type="spellStart"/>
      <w:r w:rsidRPr="00376BA7">
        <w:t>Telisha</w:t>
      </w:r>
      <w:proofErr w:type="spellEnd"/>
    </w:p>
    <w:p w14:paraId="32383CCF" w14:textId="748E281B" w:rsidR="00CA466F" w:rsidRPr="00697EDD" w:rsidRDefault="00851F05" w:rsidP="00260B38">
      <w:pPr>
        <w:rPr>
          <w:b/>
          <w:bCs/>
          <w:i/>
          <w:iCs/>
        </w:rPr>
      </w:pPr>
      <w:r>
        <w:rPr>
          <w:b/>
          <w:bCs/>
          <w:i/>
          <w:iCs/>
        </w:rPr>
        <w:t>I always wanted to become a mechanic however getting an ATAR first was important to me</w:t>
      </w:r>
    </w:p>
    <w:p w14:paraId="035A51FF" w14:textId="77777777" w:rsidR="00CA466F" w:rsidRDefault="00CA466F" w:rsidP="00CA466F">
      <w:pPr>
        <w:pStyle w:val="Heading4"/>
      </w:pPr>
      <w:r w:rsidRPr="002B2993">
        <w:t>Year 10</w:t>
      </w:r>
    </w:p>
    <w:p w14:paraId="6D53C66D" w14:textId="64523BE0" w:rsidR="001513B3" w:rsidRPr="00260B38" w:rsidRDefault="001513B3" w:rsidP="00260B38">
      <w:pPr>
        <w:pStyle w:val="Tablebulletlistlevel1"/>
      </w:pPr>
      <w:proofErr w:type="spellStart"/>
      <w:r w:rsidRPr="00260B38">
        <w:t>Telisha</w:t>
      </w:r>
      <w:proofErr w:type="spellEnd"/>
      <w:r w:rsidRPr="00260B38">
        <w:t xml:space="preserve"> completed a Certificate I in Automotive Vocational Preparation. </w:t>
      </w:r>
    </w:p>
    <w:p w14:paraId="1F756376" w14:textId="2C6111F2" w:rsidR="00CA466F" w:rsidRDefault="001513B3" w:rsidP="00260B38">
      <w:pPr>
        <w:pStyle w:val="Tablebulletlistlevel1"/>
      </w:pPr>
      <w:r w:rsidRPr="00260B38">
        <w:t xml:space="preserve">For </w:t>
      </w:r>
      <w:r>
        <w:t>work experience</w:t>
      </w:r>
      <w:r w:rsidR="001E4C08">
        <w:t xml:space="preserve"> she </w:t>
      </w:r>
      <w:r>
        <w:t xml:space="preserve">went to her uncle’s </w:t>
      </w:r>
      <w:r w:rsidR="001E4C08">
        <w:t xml:space="preserve">automotive </w:t>
      </w:r>
      <w:r>
        <w:t xml:space="preserve">workshop. </w:t>
      </w:r>
    </w:p>
    <w:p w14:paraId="1C523D15" w14:textId="6D8EDCC6" w:rsidR="00CA466F" w:rsidRDefault="00CA466F" w:rsidP="00CA466F">
      <w:pPr>
        <w:pStyle w:val="Heading4"/>
      </w:pPr>
      <w:r>
        <w:t>Year 11</w:t>
      </w:r>
    </w:p>
    <w:p w14:paraId="442F044C" w14:textId="2E8BDAA9" w:rsidR="001513B3" w:rsidRPr="00260B38" w:rsidRDefault="001E4C08" w:rsidP="00260B38">
      <w:pPr>
        <w:pStyle w:val="Tablebulletlistlevel1"/>
      </w:pPr>
      <w:r>
        <w:t xml:space="preserve">On </w:t>
      </w:r>
      <w:r w:rsidRPr="00260B38">
        <w:t>advice from her school career advisor</w:t>
      </w:r>
      <w:r>
        <w:t xml:space="preserve">, </w:t>
      </w:r>
      <w:proofErr w:type="spellStart"/>
      <w:r w:rsidR="001513B3" w:rsidRPr="00260B38">
        <w:t>Telisha</w:t>
      </w:r>
      <w:proofErr w:type="spellEnd"/>
      <w:r w:rsidR="001513B3" w:rsidRPr="00260B38">
        <w:t xml:space="preserve"> completed subjects she was interested in </w:t>
      </w:r>
      <w:r>
        <w:t xml:space="preserve">that supported </w:t>
      </w:r>
      <w:r w:rsidR="001513B3" w:rsidRPr="00260B38">
        <w:t xml:space="preserve">her ATAR </w:t>
      </w:r>
      <w:r>
        <w:t>goals</w:t>
      </w:r>
      <w:r w:rsidR="001513B3" w:rsidRPr="00260B38">
        <w:t xml:space="preserve">. </w:t>
      </w:r>
    </w:p>
    <w:p w14:paraId="7A80DDE3" w14:textId="2E429464" w:rsidR="00CA466F" w:rsidRPr="00260B38" w:rsidRDefault="001E4C08" w:rsidP="00260B38">
      <w:pPr>
        <w:pStyle w:val="Tablebulletlistlevel1"/>
      </w:pPr>
      <w:r>
        <w:t xml:space="preserve">She spent </w:t>
      </w:r>
      <w:r w:rsidR="001513B3" w:rsidRPr="00260B38">
        <w:t xml:space="preserve">time </w:t>
      </w:r>
      <w:r>
        <w:t xml:space="preserve">after school in </w:t>
      </w:r>
      <w:r w:rsidR="001513B3" w:rsidRPr="00260B38">
        <w:t>her dad</w:t>
      </w:r>
      <w:r>
        <w:t>’s</w:t>
      </w:r>
      <w:r w:rsidR="001513B3" w:rsidRPr="00260B38">
        <w:t xml:space="preserve"> workshop</w:t>
      </w:r>
      <w:r>
        <w:t>,</w:t>
      </w:r>
      <w:r w:rsidR="001513B3" w:rsidRPr="00260B38">
        <w:t xml:space="preserve"> learning more technical skills.</w:t>
      </w:r>
      <w:r w:rsidR="00CA466F" w:rsidRPr="00260B38">
        <w:t xml:space="preserve"> </w:t>
      </w:r>
    </w:p>
    <w:p w14:paraId="1F58BDF5" w14:textId="409CBF8A" w:rsidR="00CA466F" w:rsidRDefault="00CA466F" w:rsidP="00CA466F">
      <w:pPr>
        <w:pStyle w:val="Heading4"/>
      </w:pPr>
      <w:r>
        <w:t>Year 12</w:t>
      </w:r>
    </w:p>
    <w:p w14:paraId="30579F89" w14:textId="48499D8F" w:rsidR="001513B3" w:rsidRPr="00260B38" w:rsidRDefault="001513B3" w:rsidP="00260B38">
      <w:pPr>
        <w:pStyle w:val="Tablebulletlistlevel1"/>
      </w:pPr>
      <w:proofErr w:type="spellStart"/>
      <w:r w:rsidRPr="00260B38">
        <w:t>Telisha</w:t>
      </w:r>
      <w:proofErr w:type="spellEnd"/>
      <w:r w:rsidRPr="00260B38">
        <w:t xml:space="preserve"> was on track to complete her NTCET and achieve an ATAR.  </w:t>
      </w:r>
    </w:p>
    <w:p w14:paraId="2C900B96" w14:textId="0AE3E801" w:rsidR="001513B3" w:rsidRPr="00260B38" w:rsidRDefault="001E4C08" w:rsidP="00260B38">
      <w:pPr>
        <w:pStyle w:val="Tablebulletlistlevel1"/>
      </w:pPr>
      <w:r>
        <w:t xml:space="preserve">Towards the end of the </w:t>
      </w:r>
      <w:proofErr w:type="gramStart"/>
      <w:r>
        <w:t>year</w:t>
      </w:r>
      <w:proofErr w:type="gramEnd"/>
      <w:r>
        <w:t xml:space="preserve"> she </w:t>
      </w:r>
      <w:r w:rsidR="001513B3" w:rsidRPr="00260B38">
        <w:t>started applying for apprenticeship</w:t>
      </w:r>
      <w:r>
        <w:t>s</w:t>
      </w:r>
      <w:r w:rsidR="001513B3" w:rsidRPr="00260B38">
        <w:t xml:space="preserve"> and had </w:t>
      </w:r>
      <w:r>
        <w:t xml:space="preserve">2 </w:t>
      </w:r>
      <w:r w:rsidR="001513B3" w:rsidRPr="00260B38">
        <w:t xml:space="preserve">interviews. </w:t>
      </w:r>
    </w:p>
    <w:p w14:paraId="20A21790" w14:textId="6B934149" w:rsidR="00CA466F" w:rsidRDefault="001513B3" w:rsidP="00260B38">
      <w:pPr>
        <w:pStyle w:val="Tablebulletlistlevel1"/>
      </w:pPr>
      <w:proofErr w:type="spellStart"/>
      <w:r w:rsidRPr="00260B38">
        <w:t>Telisha</w:t>
      </w:r>
      <w:proofErr w:type="spellEnd"/>
      <w:r w:rsidRPr="00260B38">
        <w:t xml:space="preserve"> was </w:t>
      </w:r>
      <w:r w:rsidR="001E4C08">
        <w:t xml:space="preserve">offered both, choosing the one that included </w:t>
      </w:r>
      <w:r w:rsidRPr="00260B38">
        <w:t>a Certificate III in Mobile Plant Techno</w:t>
      </w:r>
      <w:r>
        <w:t>logy on a FIFO arrangement.</w:t>
      </w:r>
    </w:p>
    <w:p w14:paraId="651D6886" w14:textId="758C40E2" w:rsidR="00CA466F" w:rsidRDefault="00CA466F" w:rsidP="00CA466F">
      <w:pPr>
        <w:pStyle w:val="Heading4"/>
      </w:pPr>
      <w:r>
        <w:lastRenderedPageBreak/>
        <w:t>Post school</w:t>
      </w:r>
    </w:p>
    <w:p w14:paraId="6CAFEF8C" w14:textId="77777777" w:rsidR="001513B3" w:rsidRPr="00260B38" w:rsidRDefault="001513B3" w:rsidP="00260B38">
      <w:pPr>
        <w:pStyle w:val="Tablebulletlistlevel1"/>
      </w:pPr>
      <w:proofErr w:type="spellStart"/>
      <w:r>
        <w:t>Telisha</w:t>
      </w:r>
      <w:proofErr w:type="spellEnd"/>
      <w:r>
        <w:t xml:space="preserve"> </w:t>
      </w:r>
      <w:r w:rsidRPr="00260B38">
        <w:t xml:space="preserve">obtained her NTCET and achieved an ATAR. </w:t>
      </w:r>
    </w:p>
    <w:p w14:paraId="5DB59454" w14:textId="280DFDE5" w:rsidR="00CA466F" w:rsidRPr="00CA466F" w:rsidRDefault="001513B3" w:rsidP="0049671D">
      <w:pPr>
        <w:pStyle w:val="Tablebulletlistlevel1"/>
      </w:pPr>
      <w:r w:rsidRPr="00260B38">
        <w:t xml:space="preserve">She </w:t>
      </w:r>
      <w:r w:rsidR="001E4C08">
        <w:t xml:space="preserve">has </w:t>
      </w:r>
      <w:r w:rsidRPr="00260B38">
        <w:t>commenced her Certificate</w:t>
      </w:r>
      <w:r>
        <w:t xml:space="preserve"> III in Mobile Plant Technology apprenticeship at a reputable mine site on a 7:7-day </w:t>
      </w:r>
      <w:r w:rsidR="001E4C08">
        <w:t xml:space="preserve">FIFO </w:t>
      </w:r>
      <w:r>
        <w:t>roster</w:t>
      </w:r>
      <w:r w:rsidR="00260B38">
        <w:t>.</w:t>
      </w:r>
    </w:p>
    <w:p w14:paraId="49E32AAF" w14:textId="66C017F6" w:rsidR="00CA466F" w:rsidRDefault="00CA466F" w:rsidP="00CA466F">
      <w:pPr>
        <w:pStyle w:val="Heading4"/>
      </w:pPr>
      <w:r w:rsidRPr="00F876A3">
        <w:t>Example NTCET Pattern</w:t>
      </w:r>
      <w:r>
        <w:t xml:space="preserve"> (</w:t>
      </w:r>
      <w:r w:rsidR="00F848D6">
        <w:t>EIF</w:t>
      </w:r>
      <w:r>
        <w:t>, Stage 1 English and math are compulsory for NTCET)</w:t>
      </w:r>
    </w:p>
    <w:p w14:paraId="40AA427C" w14:textId="1CAE5E21" w:rsidR="001513B3" w:rsidRPr="00D24F7A" w:rsidRDefault="001513B3" w:rsidP="00260B38">
      <w:r>
        <w:rPr>
          <w:b/>
          <w:bCs/>
        </w:rPr>
        <w:t>Year</w:t>
      </w:r>
      <w:r w:rsidRPr="00D24F7A">
        <w:rPr>
          <w:b/>
          <w:bCs/>
        </w:rPr>
        <w:t xml:space="preserve"> 10</w:t>
      </w:r>
      <w:r>
        <w:rPr>
          <w:b/>
          <w:bCs/>
        </w:rPr>
        <w:t xml:space="preserve">: </w:t>
      </w:r>
      <w:r>
        <w:t xml:space="preserve">EIF, VETfSS </w:t>
      </w:r>
      <w:r w:rsidRPr="007E2B00">
        <w:t>Certificate I in Automotive Vocational Preparation</w:t>
      </w:r>
      <w:r>
        <w:t>.</w:t>
      </w:r>
    </w:p>
    <w:p w14:paraId="5EC5758C" w14:textId="77777777" w:rsidR="001513B3" w:rsidRPr="00D24F7A" w:rsidRDefault="001513B3" w:rsidP="00260B38">
      <w:r>
        <w:rPr>
          <w:b/>
          <w:bCs/>
        </w:rPr>
        <w:t>Year</w:t>
      </w:r>
      <w:r w:rsidRPr="00D24F7A">
        <w:rPr>
          <w:b/>
          <w:bCs/>
        </w:rPr>
        <w:t xml:space="preserve"> 11</w:t>
      </w:r>
      <w:r>
        <w:rPr>
          <w:b/>
          <w:bCs/>
        </w:rPr>
        <w:t xml:space="preserve">: </w:t>
      </w:r>
      <w:r w:rsidRPr="00F575AC">
        <w:t xml:space="preserve">Stage 1 English, </w:t>
      </w:r>
      <w:r>
        <w:t xml:space="preserve">math, and </w:t>
      </w:r>
      <w:r w:rsidRPr="00F575AC">
        <w:t>elective subjects</w:t>
      </w:r>
      <w:r>
        <w:t>.</w:t>
      </w:r>
    </w:p>
    <w:p w14:paraId="7A1C65A0" w14:textId="3EB5C6CB" w:rsidR="001513B3" w:rsidRPr="00260B38" w:rsidRDefault="001513B3" w:rsidP="001513B3">
      <w:r>
        <w:rPr>
          <w:b/>
          <w:bCs/>
        </w:rPr>
        <w:t>Year</w:t>
      </w:r>
      <w:r w:rsidRPr="00D24F7A">
        <w:rPr>
          <w:b/>
          <w:bCs/>
        </w:rPr>
        <w:t xml:space="preserve"> 12</w:t>
      </w:r>
      <w:r>
        <w:rPr>
          <w:b/>
          <w:bCs/>
        </w:rPr>
        <w:t xml:space="preserve">: </w:t>
      </w:r>
      <w:r w:rsidRPr="00F575AC">
        <w:t xml:space="preserve">Stage 2 English, </w:t>
      </w:r>
      <w:r>
        <w:t xml:space="preserve">math, and </w:t>
      </w:r>
      <w:r w:rsidRPr="00F575AC">
        <w:t>elective subjects</w:t>
      </w:r>
      <w:r>
        <w:rPr>
          <w:b/>
          <w:bCs/>
        </w:rPr>
        <w:t>.</w:t>
      </w:r>
    </w:p>
    <w:p w14:paraId="226FDBFB" w14:textId="77777777" w:rsidR="00697EDD" w:rsidRPr="00697EDD" w:rsidRDefault="00697EDD" w:rsidP="00697EDD">
      <w:r w:rsidRPr="00697EDD">
        <w:t xml:space="preserve">Always speak to your school Career Advisor or VET Coordinator to plan your subjects.  </w:t>
      </w:r>
    </w:p>
    <w:p w14:paraId="49A2FC52" w14:textId="77777777" w:rsidR="00260B38" w:rsidRDefault="00260B38" w:rsidP="00260B38">
      <w:pPr>
        <w:rPr>
          <w:b/>
          <w:bCs/>
        </w:rPr>
      </w:pPr>
    </w:p>
    <w:p w14:paraId="5C12AD10" w14:textId="7BA92353" w:rsidR="007E5E10" w:rsidRDefault="007E5E10" w:rsidP="00376BA7">
      <w:pPr>
        <w:pStyle w:val="Heading2"/>
      </w:pPr>
      <w:r>
        <w:t>Thao</w:t>
      </w:r>
    </w:p>
    <w:p w14:paraId="54CAC8C7" w14:textId="037ABBA2" w:rsidR="007E5E10" w:rsidRPr="00194CE3" w:rsidRDefault="00F848D6" w:rsidP="00194CE3">
      <w:pPr>
        <w:rPr>
          <w:b/>
          <w:bCs/>
          <w:i/>
          <w:iCs/>
        </w:rPr>
      </w:pPr>
      <w:r>
        <w:rPr>
          <w:b/>
          <w:bCs/>
          <w:i/>
          <w:iCs/>
        </w:rPr>
        <w:t>I explored different pathways through VETfSS and found the best trade for me</w:t>
      </w:r>
    </w:p>
    <w:p w14:paraId="7821F5E4" w14:textId="1258193E" w:rsidR="00CA466F" w:rsidRDefault="007E5E10" w:rsidP="007E5E10">
      <w:pPr>
        <w:pStyle w:val="Heading4"/>
      </w:pPr>
      <w:r w:rsidRPr="002B2993">
        <w:t>Year 10</w:t>
      </w:r>
    </w:p>
    <w:p w14:paraId="78AB04AE" w14:textId="14879325" w:rsidR="001513B3" w:rsidRPr="00697EDD" w:rsidRDefault="001513B3" w:rsidP="00FD2850">
      <w:pPr>
        <w:pStyle w:val="Tablebulletlistlevel1"/>
      </w:pPr>
      <w:r w:rsidRPr="00FF08F2">
        <w:t>Thao</w:t>
      </w:r>
      <w:r w:rsidRPr="00697EDD">
        <w:t xml:space="preserve"> completed a Certificate I in Automotive Vocational Preparation and a Certificate I in </w:t>
      </w:r>
      <w:proofErr w:type="spellStart"/>
      <w:r w:rsidRPr="00697EDD">
        <w:t>ElectroComms</w:t>
      </w:r>
      <w:proofErr w:type="spellEnd"/>
      <w:r w:rsidRPr="00697EDD">
        <w:t xml:space="preserve"> Skills</w:t>
      </w:r>
      <w:r w:rsidR="00FF08F2">
        <w:t xml:space="preserve"> after learning about electrical and automotive trades at a VET careers expo</w:t>
      </w:r>
      <w:r w:rsidRPr="00697EDD">
        <w:t>.</w:t>
      </w:r>
    </w:p>
    <w:p w14:paraId="33856599" w14:textId="08740041" w:rsidR="007E5E10" w:rsidRPr="00697EDD" w:rsidRDefault="001513B3" w:rsidP="00697EDD">
      <w:pPr>
        <w:pStyle w:val="Tablebulletlistlevel1"/>
      </w:pPr>
      <w:r w:rsidRPr="00697EDD">
        <w:t xml:space="preserve">He completed two VWPs, one with an automotive workshop and another with an electrician. </w:t>
      </w:r>
    </w:p>
    <w:p w14:paraId="4D5C0450" w14:textId="019915B3" w:rsidR="007E5E10" w:rsidRDefault="007E5E10" w:rsidP="007E5E10">
      <w:pPr>
        <w:pStyle w:val="Heading4"/>
      </w:pPr>
      <w:r>
        <w:t>Year 11</w:t>
      </w:r>
    </w:p>
    <w:p w14:paraId="3C05932D" w14:textId="29B8EED8" w:rsidR="001513B3" w:rsidRDefault="001513B3" w:rsidP="00697EDD">
      <w:pPr>
        <w:pStyle w:val="Tablebulletlistlevel1"/>
      </w:pPr>
      <w:r>
        <w:t>Thao completed a Certificate II in Engineering Pathways to try something new</w:t>
      </w:r>
      <w:r w:rsidR="00FF08F2">
        <w:t xml:space="preserve">, but </w:t>
      </w:r>
      <w:r>
        <w:t xml:space="preserve">found he preferred electrical and automotive pathways more than engineering. </w:t>
      </w:r>
    </w:p>
    <w:p w14:paraId="3CEBFEF6" w14:textId="1DA9899B" w:rsidR="001513B3" w:rsidRDefault="001513B3" w:rsidP="00FD2850">
      <w:pPr>
        <w:pStyle w:val="Tablebulletlistlevel1"/>
      </w:pPr>
      <w:r w:rsidRPr="00FF08F2">
        <w:t>Thao</w:t>
      </w:r>
      <w:r w:rsidR="00FF08F2" w:rsidRPr="00FF08F2">
        <w:t>’s</w:t>
      </w:r>
      <w:r w:rsidR="00FF08F2">
        <w:t xml:space="preserve"> career advisor helped</w:t>
      </w:r>
      <w:r>
        <w:t xml:space="preserve"> set up work experience with an automotive electrician. </w:t>
      </w:r>
    </w:p>
    <w:p w14:paraId="485DB85B" w14:textId="4E557D36" w:rsidR="007E5E10" w:rsidRPr="007E5E10" w:rsidRDefault="001513B3" w:rsidP="00FF08F2">
      <w:pPr>
        <w:pStyle w:val="Tablebulletlistlevel1"/>
      </w:pPr>
      <w:r>
        <w:t xml:space="preserve">After a couple of months </w:t>
      </w:r>
      <w:r w:rsidR="009E4DF4">
        <w:t>Thao’s host business</w:t>
      </w:r>
      <w:r w:rsidR="00FF08F2">
        <w:t xml:space="preserve"> </w:t>
      </w:r>
      <w:r>
        <w:t xml:space="preserve">offered </w:t>
      </w:r>
      <w:r w:rsidR="009E4DF4">
        <w:t>him</w:t>
      </w:r>
      <w:r>
        <w:t xml:space="preserve"> a SBAT</w:t>
      </w:r>
      <w:r w:rsidR="00FF08F2">
        <w:t>,</w:t>
      </w:r>
      <w:r>
        <w:t xml:space="preserve"> undertaking a </w:t>
      </w:r>
      <w:r w:rsidRPr="0052031D">
        <w:t>Certificate III in Automotive Electrical Technology</w:t>
      </w:r>
      <w:r w:rsidR="00FF08F2">
        <w:t xml:space="preserve">, </w:t>
      </w:r>
      <w:r>
        <w:t xml:space="preserve">working 2 days </w:t>
      </w:r>
      <w:r w:rsidR="00FF08F2">
        <w:t xml:space="preserve">at the workshop and </w:t>
      </w:r>
      <w:r>
        <w:t>attending school 3 days</w:t>
      </w:r>
      <w:r w:rsidR="00FF08F2">
        <w:t xml:space="preserve"> a week</w:t>
      </w:r>
      <w:r>
        <w:t>.</w:t>
      </w:r>
    </w:p>
    <w:p w14:paraId="71BBCB48" w14:textId="0172BEEB" w:rsidR="007E5E10" w:rsidRDefault="007E5E10" w:rsidP="007E5E10">
      <w:pPr>
        <w:pStyle w:val="Heading4"/>
      </w:pPr>
      <w:r>
        <w:t>Year 12</w:t>
      </w:r>
    </w:p>
    <w:p w14:paraId="092B18EB" w14:textId="6A8B337B" w:rsidR="001513B3" w:rsidRPr="00697EDD" w:rsidRDefault="001513B3" w:rsidP="00697EDD">
      <w:pPr>
        <w:pStyle w:val="Tablebulletlistlevel1"/>
      </w:pPr>
      <w:r w:rsidRPr="00697EDD">
        <w:t xml:space="preserve">Thao </w:t>
      </w:r>
      <w:r w:rsidR="00CB2443">
        <w:t xml:space="preserve">switched </w:t>
      </w:r>
      <w:r w:rsidRPr="00697EDD">
        <w:t xml:space="preserve">to 4 days </w:t>
      </w:r>
      <w:r w:rsidR="00CB2443">
        <w:t xml:space="preserve">at work and </w:t>
      </w:r>
      <w:r w:rsidRPr="00697EDD">
        <w:t>1 day</w:t>
      </w:r>
      <w:r w:rsidR="00CB2443">
        <w:t xml:space="preserve"> at school a week</w:t>
      </w:r>
      <w:r w:rsidRPr="00697EDD">
        <w:t xml:space="preserve">. </w:t>
      </w:r>
    </w:p>
    <w:p w14:paraId="50EE57C8" w14:textId="7805FCE9" w:rsidR="007E5E10" w:rsidRPr="007E5E10" w:rsidRDefault="00CB2443" w:rsidP="00697EDD">
      <w:pPr>
        <w:pStyle w:val="Tablebulletlistlevel1"/>
      </w:pPr>
      <w:r>
        <w:t xml:space="preserve">He studied </w:t>
      </w:r>
      <w:r w:rsidR="001513B3" w:rsidRPr="00697EDD">
        <w:t xml:space="preserve">English and </w:t>
      </w:r>
      <w:r>
        <w:t>m</w:t>
      </w:r>
      <w:r w:rsidR="001513B3" w:rsidRPr="00697EDD">
        <w:t>ath</w:t>
      </w:r>
      <w:r>
        <w:t>s at school</w:t>
      </w:r>
      <w:r w:rsidR="001513B3" w:rsidRPr="00697EDD">
        <w:t xml:space="preserve">, skills </w:t>
      </w:r>
      <w:r>
        <w:t xml:space="preserve">that </w:t>
      </w:r>
      <w:r w:rsidR="001513B3" w:rsidRPr="00697EDD">
        <w:t xml:space="preserve">helped Thao at trade school and </w:t>
      </w:r>
      <w:r>
        <w:t>at work</w:t>
      </w:r>
      <w:r w:rsidR="001513B3">
        <w:t xml:space="preserve">.  </w:t>
      </w:r>
    </w:p>
    <w:p w14:paraId="35F04C83" w14:textId="2294F080" w:rsidR="007E5E10" w:rsidRDefault="007E5E10" w:rsidP="007E5E10">
      <w:pPr>
        <w:pStyle w:val="Heading4"/>
      </w:pPr>
      <w:r>
        <w:t>Post school</w:t>
      </w:r>
    </w:p>
    <w:p w14:paraId="54BBFF29" w14:textId="40C9F477" w:rsidR="007E5E10" w:rsidRPr="007E5E10" w:rsidRDefault="001513B3" w:rsidP="00697EDD">
      <w:pPr>
        <w:pStyle w:val="Tablebulletlistlevel1"/>
      </w:pPr>
      <w:r>
        <w:t xml:space="preserve">Thao </w:t>
      </w:r>
      <w:r w:rsidR="00CB2443">
        <w:t xml:space="preserve">has </w:t>
      </w:r>
      <w:r>
        <w:t xml:space="preserve">transitioned to a full-time apprenticeship, continuing his </w:t>
      </w:r>
      <w:r w:rsidRPr="0052031D">
        <w:t>Certificate III in Automotive Electrical Technology</w:t>
      </w:r>
      <w:r w:rsidRPr="009244E3">
        <w:t xml:space="preserve"> </w:t>
      </w:r>
      <w:r>
        <w:t>apprenticeship</w:t>
      </w:r>
      <w:r w:rsidR="00CB2443">
        <w:t xml:space="preserve">, with </w:t>
      </w:r>
      <w:r>
        <w:t>his units count</w:t>
      </w:r>
      <w:r w:rsidR="00CB2443">
        <w:t>ing</w:t>
      </w:r>
      <w:r>
        <w:t xml:space="preserve"> towards completing his NTCET.</w:t>
      </w:r>
    </w:p>
    <w:p w14:paraId="2541301A" w14:textId="0956D0AA" w:rsidR="007E5E10" w:rsidRDefault="007E5E10" w:rsidP="007E5E10">
      <w:pPr>
        <w:pStyle w:val="Heading4"/>
      </w:pPr>
      <w:r w:rsidRPr="00F876A3">
        <w:t>Example NTCET Pattern</w:t>
      </w:r>
      <w:r>
        <w:t xml:space="preserve"> (</w:t>
      </w:r>
      <w:r w:rsidR="00F848D6">
        <w:t>EIF</w:t>
      </w:r>
      <w:r>
        <w:t>, Stage 1 English and math are compulsory for NTCET)</w:t>
      </w:r>
    </w:p>
    <w:p w14:paraId="705A9E73" w14:textId="4CE98B19" w:rsidR="001513B3" w:rsidRPr="00A67DFA" w:rsidRDefault="001513B3" w:rsidP="00697EDD">
      <w:r>
        <w:rPr>
          <w:b/>
          <w:bCs/>
        </w:rPr>
        <w:t>Year</w:t>
      </w:r>
      <w:r w:rsidRPr="00D24F7A">
        <w:rPr>
          <w:b/>
          <w:bCs/>
        </w:rPr>
        <w:t xml:space="preserve"> 10</w:t>
      </w:r>
      <w:r>
        <w:rPr>
          <w:b/>
          <w:bCs/>
        </w:rPr>
        <w:t xml:space="preserve">: </w:t>
      </w:r>
      <w:r>
        <w:t xml:space="preserve">EIF, VETfSS Certificate I in Automotive Vocational Preparation and Certificate I in </w:t>
      </w:r>
      <w:proofErr w:type="spellStart"/>
      <w:r>
        <w:t>ElectroComms</w:t>
      </w:r>
      <w:proofErr w:type="spellEnd"/>
      <w:r>
        <w:t xml:space="preserve"> Skills.</w:t>
      </w:r>
    </w:p>
    <w:p w14:paraId="5F7DA6A0" w14:textId="77777777" w:rsidR="001513B3" w:rsidRPr="00A67DFA" w:rsidRDefault="001513B3" w:rsidP="00697EDD">
      <w:r>
        <w:rPr>
          <w:b/>
          <w:bCs/>
        </w:rPr>
        <w:t>Year</w:t>
      </w:r>
      <w:r w:rsidRPr="00D24F7A">
        <w:rPr>
          <w:b/>
          <w:bCs/>
        </w:rPr>
        <w:t xml:space="preserve"> 11</w:t>
      </w:r>
      <w:r>
        <w:rPr>
          <w:b/>
          <w:bCs/>
        </w:rPr>
        <w:t xml:space="preserve">: </w:t>
      </w:r>
      <w:r>
        <w:t>VETfSS</w:t>
      </w:r>
      <w:r w:rsidRPr="005B0D12">
        <w:t xml:space="preserve"> Certificate II in Engineering Pathways,</w:t>
      </w:r>
      <w:r>
        <w:rPr>
          <w:b/>
          <w:bCs/>
        </w:rPr>
        <w:t xml:space="preserve"> </w:t>
      </w:r>
      <w:r w:rsidRPr="005B0D12">
        <w:t>Stage 1</w:t>
      </w:r>
      <w:r>
        <w:rPr>
          <w:b/>
          <w:bCs/>
        </w:rPr>
        <w:t xml:space="preserve"> </w:t>
      </w:r>
      <w:r>
        <w:t>English and math, elective subjects (optional).</w:t>
      </w:r>
    </w:p>
    <w:p w14:paraId="726E23E9" w14:textId="77777777" w:rsidR="001513B3" w:rsidRPr="005513AB" w:rsidRDefault="001513B3" w:rsidP="00697EDD">
      <w:r>
        <w:rPr>
          <w:b/>
          <w:bCs/>
        </w:rPr>
        <w:lastRenderedPageBreak/>
        <w:t>Year</w:t>
      </w:r>
      <w:r w:rsidRPr="00D24F7A">
        <w:rPr>
          <w:b/>
          <w:bCs/>
        </w:rPr>
        <w:t xml:space="preserve"> 12</w:t>
      </w:r>
      <w:r>
        <w:rPr>
          <w:b/>
          <w:bCs/>
        </w:rPr>
        <w:t xml:space="preserve">: </w:t>
      </w:r>
      <w:r>
        <w:t>Stage 2 English and math (optional)</w:t>
      </w:r>
    </w:p>
    <w:p w14:paraId="5AD053F7" w14:textId="280B6AB3" w:rsidR="001513B3" w:rsidRPr="00697EDD" w:rsidRDefault="001513B3" w:rsidP="001513B3">
      <w:r w:rsidRPr="00D24F7A">
        <w:rPr>
          <w:b/>
          <w:bCs/>
        </w:rPr>
        <w:t>VET</w:t>
      </w:r>
      <w:r>
        <w:t xml:space="preserve">: </w:t>
      </w:r>
      <w:r w:rsidRPr="0052031D">
        <w:t>Certificate III in Automotive Electrical Technology</w:t>
      </w:r>
      <w:r>
        <w:t>.</w:t>
      </w:r>
    </w:p>
    <w:p w14:paraId="38F82352" w14:textId="77777777" w:rsidR="00697EDD" w:rsidRPr="00697EDD" w:rsidRDefault="00697EDD" w:rsidP="00697EDD">
      <w:r w:rsidRPr="00697EDD">
        <w:t xml:space="preserve">Always speak to your school Career Advisor or VET Coordinator to plan your subjects.  </w:t>
      </w:r>
    </w:p>
    <w:p w14:paraId="4D66AE34" w14:textId="77777777" w:rsidR="00697EDD" w:rsidRDefault="00697EDD" w:rsidP="00697EDD"/>
    <w:p w14:paraId="3E3AB6FD" w14:textId="0820DDEE" w:rsidR="00E42DA9" w:rsidRDefault="00E42DA9" w:rsidP="00376BA7">
      <w:pPr>
        <w:pStyle w:val="Heading2"/>
      </w:pPr>
      <w:r>
        <w:t>Jami</w:t>
      </w:r>
    </w:p>
    <w:p w14:paraId="3AFC397E" w14:textId="2A6431CC" w:rsidR="001513B3" w:rsidRPr="00697EDD" w:rsidRDefault="00F848D6" w:rsidP="00697EDD">
      <w:pPr>
        <w:rPr>
          <w:b/>
          <w:bCs/>
          <w:i/>
          <w:iCs/>
        </w:rPr>
      </w:pPr>
      <w:r>
        <w:rPr>
          <w:b/>
          <w:bCs/>
          <w:i/>
          <w:iCs/>
        </w:rPr>
        <w:t>By doing work experience in year 9, I was able to line up a SBAT to start in Year 10.</w:t>
      </w:r>
    </w:p>
    <w:p w14:paraId="4E89C18D" w14:textId="77777777" w:rsidR="00E42DA9" w:rsidRDefault="00E42DA9" w:rsidP="00E42DA9">
      <w:pPr>
        <w:pStyle w:val="Heading4"/>
      </w:pPr>
      <w:r w:rsidRPr="002B2993">
        <w:t>Year 10</w:t>
      </w:r>
    </w:p>
    <w:p w14:paraId="336CB30E" w14:textId="7440C6DB" w:rsidR="001513B3" w:rsidRDefault="006E0170" w:rsidP="00697EDD">
      <w:pPr>
        <w:pStyle w:val="Tablebulletlistlevel1"/>
      </w:pPr>
      <w:r>
        <w:t xml:space="preserve">After doing </w:t>
      </w:r>
      <w:r w:rsidR="001513B3">
        <w:t xml:space="preserve">work experience </w:t>
      </w:r>
      <w:r>
        <w:t xml:space="preserve">in Year 9 </w:t>
      </w:r>
      <w:r w:rsidR="001513B3">
        <w:t>with a local panel beater</w:t>
      </w:r>
      <w:r>
        <w:t xml:space="preserve">, Jami’s </w:t>
      </w:r>
      <w:r w:rsidR="001513B3">
        <w:t xml:space="preserve">employer was so impressed with </w:t>
      </w:r>
      <w:r>
        <w:t xml:space="preserve">her ability and </w:t>
      </w:r>
      <w:r w:rsidR="001513B3">
        <w:t xml:space="preserve">work ethic they offered her a </w:t>
      </w:r>
      <w:r w:rsidR="001513B3" w:rsidRPr="00AF77DD">
        <w:t>Certificate III in Automotive Body Repair Technology</w:t>
      </w:r>
      <w:r w:rsidR="001513B3">
        <w:t xml:space="preserve"> at the start of year 10.  </w:t>
      </w:r>
    </w:p>
    <w:p w14:paraId="678B5E45" w14:textId="43B144A6" w:rsidR="00E42DA9" w:rsidRPr="00E42DA9" w:rsidRDefault="001513B3" w:rsidP="00697EDD">
      <w:pPr>
        <w:pStyle w:val="Tablebulletlistlevel1"/>
      </w:pPr>
      <w:r>
        <w:t xml:space="preserve">Jami went to work 2 days </w:t>
      </w:r>
      <w:r w:rsidR="006E0170">
        <w:t xml:space="preserve">and school </w:t>
      </w:r>
      <w:r>
        <w:t xml:space="preserve">3 days </w:t>
      </w:r>
      <w:r w:rsidR="006E0170">
        <w:t xml:space="preserve">a week, where </w:t>
      </w:r>
      <w:r>
        <w:t>she also completed a Certificate I in Engineering.</w:t>
      </w:r>
    </w:p>
    <w:p w14:paraId="15D311EC" w14:textId="3B1B4659" w:rsidR="00E42DA9" w:rsidRDefault="00E42DA9" w:rsidP="00E42DA9">
      <w:pPr>
        <w:pStyle w:val="Heading4"/>
      </w:pPr>
      <w:r w:rsidRPr="002B2993">
        <w:t>Year 1</w:t>
      </w:r>
      <w:r>
        <w:t>1</w:t>
      </w:r>
      <w:r w:rsidR="001513B3">
        <w:t xml:space="preserve"> through to Year 12</w:t>
      </w:r>
    </w:p>
    <w:p w14:paraId="4ACD3A70" w14:textId="2D86999F" w:rsidR="00E42DA9" w:rsidRPr="00E42DA9" w:rsidRDefault="001513B3" w:rsidP="00697EDD">
      <w:pPr>
        <w:pStyle w:val="Tablebulletlistlevel1"/>
      </w:pPr>
      <w:r w:rsidRPr="00697EDD">
        <w:t>Jami’s parents wan</w:t>
      </w:r>
      <w:r>
        <w:t xml:space="preserve">ted </w:t>
      </w:r>
      <w:r w:rsidR="00FD2AC0">
        <w:t xml:space="preserve">her </w:t>
      </w:r>
      <w:r>
        <w:t xml:space="preserve">to </w:t>
      </w:r>
      <w:r w:rsidR="00FD2AC0">
        <w:t xml:space="preserve">keep studying English and maths </w:t>
      </w:r>
      <w:r>
        <w:t>at school</w:t>
      </w:r>
      <w:r w:rsidR="00FD2AC0">
        <w:t>,</w:t>
      </w:r>
      <w:r>
        <w:t xml:space="preserve"> so she </w:t>
      </w:r>
      <w:r w:rsidR="00FD2AC0" w:rsidRPr="00697EDD">
        <w:t>changed her SBAT to 4 days a week and attended school the remaining day</w:t>
      </w:r>
      <w:r>
        <w:t xml:space="preserve">. </w:t>
      </w:r>
    </w:p>
    <w:p w14:paraId="42B85667" w14:textId="438ED221" w:rsidR="00E42DA9" w:rsidRDefault="00E42DA9" w:rsidP="00E42DA9">
      <w:pPr>
        <w:pStyle w:val="Heading4"/>
      </w:pPr>
      <w:r>
        <w:t>Post school</w:t>
      </w:r>
    </w:p>
    <w:p w14:paraId="21F95976" w14:textId="7701216E" w:rsidR="00E42DA9" w:rsidRPr="00E42DA9" w:rsidRDefault="001513B3" w:rsidP="00697EDD">
      <w:pPr>
        <w:pStyle w:val="Tablebulletlistlevel1"/>
      </w:pPr>
      <w:r>
        <w:t>Jami</w:t>
      </w:r>
      <w:r w:rsidR="00FD2AC0">
        <w:t xml:space="preserve"> is in </w:t>
      </w:r>
      <w:r>
        <w:t xml:space="preserve">a full-time </w:t>
      </w:r>
      <w:r w:rsidRPr="002D71BC">
        <w:t>apprenticeship</w:t>
      </w:r>
      <w:r w:rsidR="00FD2AC0">
        <w:t xml:space="preserve">, continuing her </w:t>
      </w:r>
      <w:r w:rsidRPr="00AF77DD">
        <w:t>Certificate III in Automotive Body Repair Technology</w:t>
      </w:r>
      <w:r w:rsidR="00FD2AC0">
        <w:t>, with</w:t>
      </w:r>
      <w:r>
        <w:t xml:space="preserve"> her units count</w:t>
      </w:r>
      <w:r w:rsidR="00FD2AC0">
        <w:t>ing</w:t>
      </w:r>
      <w:r>
        <w:t xml:space="preserve"> towards </w:t>
      </w:r>
      <w:r w:rsidR="00FD2AC0">
        <w:t xml:space="preserve">completing </w:t>
      </w:r>
      <w:r>
        <w:t>her NTCET</w:t>
      </w:r>
      <w:r w:rsidR="00E42DA9">
        <w:t>.</w:t>
      </w:r>
    </w:p>
    <w:p w14:paraId="40ACE3C6" w14:textId="3EF3FD20" w:rsidR="00E42DA9" w:rsidRDefault="00E42DA9" w:rsidP="00E42DA9">
      <w:pPr>
        <w:pStyle w:val="Heading4"/>
      </w:pPr>
      <w:r w:rsidRPr="00F876A3">
        <w:t>Example NTCET Pattern</w:t>
      </w:r>
      <w:r>
        <w:t xml:space="preserve"> (</w:t>
      </w:r>
      <w:r w:rsidR="00F848D6">
        <w:t>EIF</w:t>
      </w:r>
      <w:r>
        <w:t>, Stage 1 English and math are compulsory for NTCET)</w:t>
      </w:r>
    </w:p>
    <w:p w14:paraId="1D5D04E1" w14:textId="77777777" w:rsidR="001513B3" w:rsidRPr="00A67DFA" w:rsidRDefault="001513B3" w:rsidP="00697EDD">
      <w:r>
        <w:rPr>
          <w:b/>
          <w:bCs/>
        </w:rPr>
        <w:t>Year</w:t>
      </w:r>
      <w:r w:rsidRPr="00D24F7A">
        <w:rPr>
          <w:b/>
          <w:bCs/>
        </w:rPr>
        <w:t xml:space="preserve"> 10</w:t>
      </w:r>
      <w:r>
        <w:rPr>
          <w:b/>
          <w:bCs/>
        </w:rPr>
        <w:t xml:space="preserve">:  </w:t>
      </w:r>
      <w:r>
        <w:t xml:space="preserve">EIF, VETfSS Certificate I in Engineering. </w:t>
      </w:r>
    </w:p>
    <w:p w14:paraId="1490F758" w14:textId="77777777" w:rsidR="001513B3" w:rsidRPr="00B83E61" w:rsidRDefault="001513B3" w:rsidP="00697EDD">
      <w:r>
        <w:rPr>
          <w:b/>
          <w:bCs/>
        </w:rPr>
        <w:t>Year</w:t>
      </w:r>
      <w:r w:rsidRPr="00D24F7A">
        <w:rPr>
          <w:b/>
          <w:bCs/>
        </w:rPr>
        <w:t xml:space="preserve"> 11</w:t>
      </w:r>
      <w:r>
        <w:rPr>
          <w:b/>
          <w:bCs/>
        </w:rPr>
        <w:t xml:space="preserve">: </w:t>
      </w:r>
      <w:r>
        <w:t xml:space="preserve">Stage 1 English and math. </w:t>
      </w:r>
    </w:p>
    <w:p w14:paraId="186DA903" w14:textId="77777777" w:rsidR="001513B3" w:rsidRPr="002D71BC" w:rsidRDefault="001513B3" w:rsidP="00697EDD">
      <w:r>
        <w:rPr>
          <w:b/>
          <w:bCs/>
        </w:rPr>
        <w:t>Year</w:t>
      </w:r>
      <w:r w:rsidRPr="00D24F7A">
        <w:rPr>
          <w:b/>
          <w:bCs/>
        </w:rPr>
        <w:t xml:space="preserve"> 12</w:t>
      </w:r>
      <w:r>
        <w:rPr>
          <w:b/>
          <w:bCs/>
        </w:rPr>
        <w:t xml:space="preserve">: </w:t>
      </w:r>
      <w:r>
        <w:t>Stage 2 English and math (optional)</w:t>
      </w:r>
    </w:p>
    <w:p w14:paraId="1FB670F8" w14:textId="3349E1BD" w:rsidR="001513B3" w:rsidRDefault="001513B3" w:rsidP="00697EDD">
      <w:r w:rsidRPr="00D24F7A">
        <w:rPr>
          <w:b/>
          <w:bCs/>
        </w:rPr>
        <w:t>VE</w:t>
      </w:r>
      <w:r>
        <w:rPr>
          <w:b/>
          <w:bCs/>
        </w:rPr>
        <w:t>T</w:t>
      </w:r>
      <w:r>
        <w:t xml:space="preserve">: </w:t>
      </w:r>
      <w:r w:rsidRPr="00AF77DD">
        <w:t>Certificate III in Automotive Body Repair Technology</w:t>
      </w:r>
      <w:r>
        <w:t>.</w:t>
      </w:r>
    </w:p>
    <w:p w14:paraId="6BCED0E3" w14:textId="3518906B" w:rsidR="00E42DA9" w:rsidRPr="00697EDD" w:rsidRDefault="001513B3" w:rsidP="00697EDD">
      <w:r w:rsidRPr="00697EDD">
        <w:t xml:space="preserve">Always speak to your school Career Advisor or VET Coordinator to plan your subjects.  </w:t>
      </w:r>
    </w:p>
    <w:p w14:paraId="413AE486" w14:textId="77777777" w:rsidR="00697EDD" w:rsidRDefault="00697EDD" w:rsidP="00697EDD">
      <w:pPr>
        <w:rPr>
          <w:b/>
          <w:bCs/>
          <w:i/>
          <w:iCs/>
        </w:rPr>
      </w:pP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2263"/>
        <w:gridCol w:w="8045"/>
      </w:tblGrid>
      <w:tr w:rsidR="0042678A" w14:paraId="3C16E775" w14:textId="77777777" w:rsidTr="00426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5C474E31" w14:textId="4EBD1D8A" w:rsidR="0042678A" w:rsidRPr="0042678A" w:rsidRDefault="0042678A" w:rsidP="00E42DA9">
            <w:r w:rsidRPr="0042678A">
              <w:t>ACRONYM</w:t>
            </w:r>
            <w:r>
              <w:t>S</w:t>
            </w:r>
          </w:p>
        </w:tc>
        <w:tc>
          <w:tcPr>
            <w:tcW w:w="8045" w:type="dxa"/>
          </w:tcPr>
          <w:p w14:paraId="368F8CBC" w14:textId="77777777" w:rsidR="0042678A" w:rsidRPr="0042678A" w:rsidRDefault="0042678A" w:rsidP="00E42D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78A" w14:paraId="544E3CAE" w14:textId="77777777" w:rsidTr="0042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5BA4134" w14:textId="40CB9E00" w:rsidR="0042678A" w:rsidRPr="0042678A" w:rsidRDefault="00376BA7" w:rsidP="00E42DA9">
            <w:pPr>
              <w:rPr>
                <w:b/>
                <w:bCs/>
              </w:rPr>
            </w:pPr>
            <w:r>
              <w:rPr>
                <w:b/>
                <w:bCs/>
              </w:rPr>
              <w:t>ATAR</w:t>
            </w:r>
          </w:p>
        </w:tc>
        <w:tc>
          <w:tcPr>
            <w:tcW w:w="8045" w:type="dxa"/>
          </w:tcPr>
          <w:p w14:paraId="65644F97" w14:textId="7F51084C" w:rsidR="0042678A" w:rsidRPr="00376BA7" w:rsidRDefault="00376BA7" w:rsidP="00781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Australian Tertiary Admission Rank</w:t>
            </w:r>
          </w:p>
        </w:tc>
      </w:tr>
      <w:tr w:rsidR="0042678A" w14:paraId="24BBD8A2" w14:textId="77777777" w:rsidTr="0042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7ABD78" w14:textId="47A3D3CA" w:rsidR="0042678A" w:rsidRPr="0042678A" w:rsidRDefault="00376BA7" w:rsidP="00E42DA9">
            <w:pPr>
              <w:rPr>
                <w:b/>
                <w:bCs/>
              </w:rPr>
            </w:pPr>
            <w:r>
              <w:rPr>
                <w:b/>
                <w:bCs/>
              </w:rPr>
              <w:t>EIF</w:t>
            </w:r>
          </w:p>
        </w:tc>
        <w:tc>
          <w:tcPr>
            <w:tcW w:w="8045" w:type="dxa"/>
          </w:tcPr>
          <w:p w14:paraId="77C391C3" w14:textId="799BEAE9" w:rsidR="00376BA7" w:rsidRPr="00376BA7" w:rsidRDefault="00376BA7" w:rsidP="007817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Exploring Identities and Futures </w:t>
            </w:r>
          </w:p>
        </w:tc>
      </w:tr>
      <w:tr w:rsidR="0042678A" w14:paraId="2A463D85" w14:textId="77777777" w:rsidTr="0042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5727CD1" w14:textId="1C6FFB64" w:rsidR="0042678A" w:rsidRPr="0042678A" w:rsidRDefault="00376BA7" w:rsidP="00E42DA9">
            <w:pPr>
              <w:rPr>
                <w:b/>
                <w:bCs/>
              </w:rPr>
            </w:pPr>
            <w:r>
              <w:rPr>
                <w:b/>
                <w:bCs/>
              </w:rPr>
              <w:t>FIFO</w:t>
            </w:r>
          </w:p>
        </w:tc>
        <w:tc>
          <w:tcPr>
            <w:tcW w:w="8045" w:type="dxa"/>
          </w:tcPr>
          <w:p w14:paraId="242B4015" w14:textId="6A88BA34" w:rsidR="0042678A" w:rsidRPr="00376BA7" w:rsidRDefault="00376BA7" w:rsidP="00781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Fly In, Fly Out (mining sector)</w:t>
            </w:r>
          </w:p>
        </w:tc>
      </w:tr>
      <w:tr w:rsidR="0042678A" w14:paraId="254A13AD" w14:textId="77777777" w:rsidTr="0042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B2F3A0" w14:textId="371F5486" w:rsidR="0042678A" w:rsidRPr="0042678A" w:rsidRDefault="00376BA7" w:rsidP="00E42DA9">
            <w:pPr>
              <w:rPr>
                <w:b/>
                <w:bCs/>
              </w:rPr>
            </w:pPr>
            <w:r>
              <w:rPr>
                <w:b/>
                <w:bCs/>
              </w:rPr>
              <w:t>NTCET</w:t>
            </w:r>
          </w:p>
        </w:tc>
        <w:tc>
          <w:tcPr>
            <w:tcW w:w="8045" w:type="dxa"/>
          </w:tcPr>
          <w:p w14:paraId="633938EF" w14:textId="1B14DDA9" w:rsidR="00376BA7" w:rsidRPr="00376BA7" w:rsidRDefault="00376BA7" w:rsidP="007817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Northern Territory Certificate of Education and Training</w:t>
            </w:r>
          </w:p>
        </w:tc>
      </w:tr>
      <w:tr w:rsidR="0042678A" w14:paraId="797D36F2" w14:textId="77777777" w:rsidTr="0042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E18813" w14:textId="0F1D15AB" w:rsidR="0042678A" w:rsidRPr="0042678A" w:rsidRDefault="00376BA7" w:rsidP="00E42DA9">
            <w:pPr>
              <w:rPr>
                <w:b/>
                <w:bCs/>
              </w:rPr>
            </w:pPr>
            <w:r>
              <w:rPr>
                <w:b/>
                <w:bCs/>
              </w:rPr>
              <w:t>SBAT</w:t>
            </w:r>
          </w:p>
        </w:tc>
        <w:tc>
          <w:tcPr>
            <w:tcW w:w="8045" w:type="dxa"/>
          </w:tcPr>
          <w:p w14:paraId="582E0B88" w14:textId="215721F0" w:rsidR="0042678A" w:rsidRPr="00376BA7" w:rsidRDefault="00376BA7" w:rsidP="00781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School-Based Apprenticeship or Traineeship</w:t>
            </w:r>
          </w:p>
        </w:tc>
      </w:tr>
      <w:tr w:rsidR="0042678A" w14:paraId="6FEFCDE8" w14:textId="77777777" w:rsidTr="0042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B1DA3F" w14:textId="5B7EC0E8" w:rsidR="0042678A" w:rsidRPr="0042678A" w:rsidRDefault="00376BA7" w:rsidP="00E42DA9">
            <w:pPr>
              <w:rPr>
                <w:b/>
                <w:bCs/>
              </w:rPr>
            </w:pPr>
            <w:r>
              <w:rPr>
                <w:b/>
                <w:bCs/>
              </w:rPr>
              <w:t>STEM</w:t>
            </w:r>
          </w:p>
        </w:tc>
        <w:tc>
          <w:tcPr>
            <w:tcW w:w="8045" w:type="dxa"/>
          </w:tcPr>
          <w:p w14:paraId="690E9826" w14:textId="01DD9A21" w:rsidR="0042678A" w:rsidRPr="00376BA7" w:rsidRDefault="00376BA7" w:rsidP="007817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Science, Technology, Engineering and Mathematics </w:t>
            </w:r>
          </w:p>
        </w:tc>
      </w:tr>
      <w:tr w:rsidR="0042678A" w14:paraId="6C3DBFDA" w14:textId="77777777" w:rsidTr="0042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E18BAC" w14:textId="0C4EE5E4" w:rsidR="0042678A" w:rsidRPr="0042678A" w:rsidRDefault="00376BA7" w:rsidP="00E42DA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TAFE</w:t>
            </w:r>
          </w:p>
        </w:tc>
        <w:tc>
          <w:tcPr>
            <w:tcW w:w="8045" w:type="dxa"/>
          </w:tcPr>
          <w:p w14:paraId="6CB80FA9" w14:textId="6C5DF801" w:rsidR="00376BA7" w:rsidRPr="00376BA7" w:rsidRDefault="00376BA7" w:rsidP="00781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Technical and Further Education (also referred to as trade school)</w:t>
            </w:r>
          </w:p>
        </w:tc>
      </w:tr>
      <w:tr w:rsidR="001E4C08" w14:paraId="40A39CB4" w14:textId="77777777" w:rsidTr="0042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536D048" w14:textId="0A0D0BCC" w:rsidR="001E4C08" w:rsidRPr="0042678A" w:rsidRDefault="00376BA7" w:rsidP="00E42DA9">
            <w:pPr>
              <w:rPr>
                <w:b/>
                <w:bCs/>
              </w:rPr>
            </w:pPr>
            <w:r>
              <w:rPr>
                <w:b/>
                <w:bCs/>
              </w:rPr>
              <w:t>VETfSS</w:t>
            </w:r>
          </w:p>
        </w:tc>
        <w:tc>
          <w:tcPr>
            <w:tcW w:w="8045" w:type="dxa"/>
          </w:tcPr>
          <w:p w14:paraId="72E119B1" w14:textId="74A92B86" w:rsidR="00376BA7" w:rsidRPr="5406F5EF" w:rsidRDefault="00376BA7" w:rsidP="007817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Vocational Education and Training for Secondary Student </w:t>
            </w:r>
          </w:p>
        </w:tc>
      </w:tr>
      <w:tr w:rsidR="00376BA7" w14:paraId="2772ABB8" w14:textId="77777777" w:rsidTr="0042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2A19D8" w14:textId="2BDF2CC0" w:rsidR="00376BA7" w:rsidRDefault="00376BA7" w:rsidP="00E42DA9">
            <w:pPr>
              <w:rPr>
                <w:b/>
                <w:bCs/>
              </w:rPr>
            </w:pPr>
            <w:r>
              <w:rPr>
                <w:b/>
                <w:bCs/>
              </w:rPr>
              <w:t>VWP</w:t>
            </w:r>
          </w:p>
        </w:tc>
        <w:tc>
          <w:tcPr>
            <w:tcW w:w="8045" w:type="dxa"/>
          </w:tcPr>
          <w:p w14:paraId="412E4750" w14:textId="50951112" w:rsidR="00376BA7" w:rsidRDefault="00376BA7" w:rsidP="00781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Vocational Work Experience </w:t>
            </w:r>
          </w:p>
        </w:tc>
      </w:tr>
    </w:tbl>
    <w:p w14:paraId="58D8B8D6" w14:textId="77777777" w:rsidR="0042678A" w:rsidRPr="00E42DA9" w:rsidRDefault="0042678A" w:rsidP="00E42DA9">
      <w:pPr>
        <w:rPr>
          <w:b/>
          <w:bCs/>
          <w:i/>
          <w:iCs/>
        </w:rPr>
      </w:pPr>
    </w:p>
    <w:sectPr w:rsidR="0042678A" w:rsidRPr="00E42DA9" w:rsidSect="00F848D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98A2" w14:textId="77777777" w:rsidR="00EE728C" w:rsidRDefault="00EE728C" w:rsidP="007332FF">
      <w:r>
        <w:separator/>
      </w:r>
    </w:p>
  </w:endnote>
  <w:endnote w:type="continuationSeparator" w:id="0">
    <w:p w14:paraId="512788E0" w14:textId="77777777" w:rsidR="00EE728C" w:rsidRDefault="00EE728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1AB9" w14:textId="7E438658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6E82BFF4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1A7FE654" w14:textId="76CAD0B1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6144D">
                <w:rPr>
                  <w:rStyle w:val="PageNumber"/>
                  <w:b/>
                </w:rPr>
                <w:t>EDUCATION AND TRAINING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14:paraId="37B3EF8F" w14:textId="0F0849A8" w:rsidR="00D47DC7" w:rsidRPr="00CE6614" w:rsidRDefault="0052775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4-1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848D6">
                <w:rPr>
                  <w:rStyle w:val="PageNumber"/>
                </w:rPr>
                <w:t>15 April 2025</w:t>
              </w:r>
            </w:sdtContent>
          </w:sdt>
          <w:r w:rsidR="00D47DC7" w:rsidRPr="00CE6614">
            <w:rPr>
              <w:rStyle w:val="PageNumber"/>
            </w:rPr>
            <w:t xml:space="preserve"> </w:t>
          </w:r>
        </w:p>
        <w:p w14:paraId="0CFA0447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90ADB4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A937" w14:textId="747DA7DF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1ADF6BBF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3FFD7D88" w14:textId="6F568142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A023E">
                <w:rPr>
                  <w:rStyle w:val="PageNumber"/>
                  <w:b/>
                </w:rPr>
                <w:t>EDUCATION</w:t>
              </w:r>
              <w:r w:rsidR="0016144D">
                <w:rPr>
                  <w:rStyle w:val="PageNumber"/>
                  <w:b/>
                </w:rPr>
                <w:t xml:space="preserve"> AND TRAINING</w:t>
              </w:r>
            </w:sdtContent>
          </w:sdt>
        </w:p>
        <w:p w14:paraId="7AC58DC3" w14:textId="5F4B41D8" w:rsidR="00D47DC7" w:rsidRPr="00CE6614" w:rsidRDefault="0052775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4-1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848D6">
                <w:rPr>
                  <w:rStyle w:val="PageNumber"/>
                </w:rPr>
                <w:t>15 April 2025</w:t>
              </w:r>
            </w:sdtContent>
          </w:sdt>
        </w:p>
        <w:p w14:paraId="07DC7D5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30C1EE4A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AC3F888" wp14:editId="0B224CE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8353038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9ECF" w14:textId="77777777" w:rsidR="00EE728C" w:rsidRDefault="00EE728C" w:rsidP="007332FF">
      <w:r>
        <w:separator/>
      </w:r>
    </w:p>
  </w:footnote>
  <w:footnote w:type="continuationSeparator" w:id="0">
    <w:p w14:paraId="0B7CEA11" w14:textId="77777777" w:rsidR="00EE728C" w:rsidRDefault="00EE728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FDF8" w14:textId="4660B6A1" w:rsidR="00983000" w:rsidRPr="00162207" w:rsidRDefault="00527754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2993">
          <w:t>VET Pathways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AD34" w14:textId="29BA22F3" w:rsidR="00E54F9E" w:rsidRDefault="00527754" w:rsidP="00435082">
    <w:pPr>
      <w:pStyle w:val="Title"/>
    </w:pPr>
    <w:sdt>
      <w:sdtPr>
        <w:rPr>
          <w:rStyle w:val="TitleChar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2B2993">
          <w:rPr>
            <w:rStyle w:val="TitleChar"/>
          </w:rPr>
          <w:t>VET Pathways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C136AB4"/>
    <w:multiLevelType w:val="hybridMultilevel"/>
    <w:tmpl w:val="70CCB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4023EC3"/>
    <w:multiLevelType w:val="hybridMultilevel"/>
    <w:tmpl w:val="AAA282C4"/>
    <w:lvl w:ilvl="0" w:tplc="5D584EF6">
      <w:start w:val="43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7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8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9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0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1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2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2F37506"/>
    <w:multiLevelType w:val="hybridMultilevel"/>
    <w:tmpl w:val="4A3E8C18"/>
    <w:lvl w:ilvl="0" w:tplc="0C4295B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849487865">
    <w:abstractNumId w:val="21"/>
  </w:num>
  <w:num w:numId="2" w16cid:durableId="2135517659">
    <w:abstractNumId w:val="13"/>
  </w:num>
  <w:num w:numId="3" w16cid:durableId="203373531">
    <w:abstractNumId w:val="36"/>
  </w:num>
  <w:num w:numId="4" w16cid:durableId="163059898">
    <w:abstractNumId w:val="24"/>
  </w:num>
  <w:num w:numId="5" w16cid:durableId="1557280174">
    <w:abstractNumId w:val="17"/>
  </w:num>
  <w:num w:numId="6" w16cid:durableId="1113669203">
    <w:abstractNumId w:val="9"/>
  </w:num>
  <w:num w:numId="7" w16cid:durableId="1038050988">
    <w:abstractNumId w:val="27"/>
  </w:num>
  <w:num w:numId="8" w16cid:durableId="1264151629">
    <w:abstractNumId w:val="16"/>
  </w:num>
  <w:num w:numId="9" w16cid:durableId="877204814">
    <w:abstractNumId w:val="1"/>
  </w:num>
  <w:num w:numId="10" w16cid:durableId="2068648900">
    <w:abstractNumId w:val="26"/>
  </w:num>
  <w:num w:numId="11" w16cid:durableId="198712350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CB"/>
    <w:rsid w:val="00001DDF"/>
    <w:rsid w:val="0000322D"/>
    <w:rsid w:val="00005018"/>
    <w:rsid w:val="00007670"/>
    <w:rsid w:val="00010665"/>
    <w:rsid w:val="00016A4D"/>
    <w:rsid w:val="0002393A"/>
    <w:rsid w:val="00023E11"/>
    <w:rsid w:val="00027DB8"/>
    <w:rsid w:val="00031A96"/>
    <w:rsid w:val="00034B88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57E30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432"/>
    <w:rsid w:val="000D1F29"/>
    <w:rsid w:val="000D633D"/>
    <w:rsid w:val="000E342B"/>
    <w:rsid w:val="000E3ED2"/>
    <w:rsid w:val="000E5DD2"/>
    <w:rsid w:val="000F2958"/>
    <w:rsid w:val="000F3850"/>
    <w:rsid w:val="000F57DE"/>
    <w:rsid w:val="000F604F"/>
    <w:rsid w:val="000F7484"/>
    <w:rsid w:val="00104E7F"/>
    <w:rsid w:val="001067F3"/>
    <w:rsid w:val="001137EC"/>
    <w:rsid w:val="001152F5"/>
    <w:rsid w:val="00117743"/>
    <w:rsid w:val="00117F5B"/>
    <w:rsid w:val="00132658"/>
    <w:rsid w:val="00150DC0"/>
    <w:rsid w:val="001513B3"/>
    <w:rsid w:val="0015394D"/>
    <w:rsid w:val="00156CD4"/>
    <w:rsid w:val="0016144D"/>
    <w:rsid w:val="0016153B"/>
    <w:rsid w:val="00162207"/>
    <w:rsid w:val="001644A7"/>
    <w:rsid w:val="00164A3E"/>
    <w:rsid w:val="00166FF6"/>
    <w:rsid w:val="00176123"/>
    <w:rsid w:val="00181620"/>
    <w:rsid w:val="00184C3C"/>
    <w:rsid w:val="00187130"/>
    <w:rsid w:val="00190244"/>
    <w:rsid w:val="00194CE3"/>
    <w:rsid w:val="001957AD"/>
    <w:rsid w:val="00196F8E"/>
    <w:rsid w:val="001A2B7F"/>
    <w:rsid w:val="001A3AFD"/>
    <w:rsid w:val="001A496C"/>
    <w:rsid w:val="001A576A"/>
    <w:rsid w:val="001B28DA"/>
    <w:rsid w:val="001B2B6C"/>
    <w:rsid w:val="001B361F"/>
    <w:rsid w:val="001D01C4"/>
    <w:rsid w:val="001D4F99"/>
    <w:rsid w:val="001D52B0"/>
    <w:rsid w:val="001D5A18"/>
    <w:rsid w:val="001D7CA4"/>
    <w:rsid w:val="001E057F"/>
    <w:rsid w:val="001E14EB"/>
    <w:rsid w:val="001E4C08"/>
    <w:rsid w:val="001F59E6"/>
    <w:rsid w:val="00203F1C"/>
    <w:rsid w:val="00206936"/>
    <w:rsid w:val="00206C6F"/>
    <w:rsid w:val="00206FBD"/>
    <w:rsid w:val="00207746"/>
    <w:rsid w:val="0021488F"/>
    <w:rsid w:val="00230031"/>
    <w:rsid w:val="00235C01"/>
    <w:rsid w:val="00247343"/>
    <w:rsid w:val="00260B38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2993"/>
    <w:rsid w:val="002B38F7"/>
    <w:rsid w:val="002B4F50"/>
    <w:rsid w:val="002B5591"/>
    <w:rsid w:val="002B6AA4"/>
    <w:rsid w:val="002C1FE9"/>
    <w:rsid w:val="002C4F2E"/>
    <w:rsid w:val="002D3A57"/>
    <w:rsid w:val="002D6524"/>
    <w:rsid w:val="002D7D05"/>
    <w:rsid w:val="002E20C8"/>
    <w:rsid w:val="002E4290"/>
    <w:rsid w:val="002E5F4E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1759F"/>
    <w:rsid w:val="00320F4E"/>
    <w:rsid w:val="003258E6"/>
    <w:rsid w:val="00342283"/>
    <w:rsid w:val="00343A87"/>
    <w:rsid w:val="00344A36"/>
    <w:rsid w:val="003456F4"/>
    <w:rsid w:val="00347FB6"/>
    <w:rsid w:val="003504FD"/>
    <w:rsid w:val="00350881"/>
    <w:rsid w:val="0035508D"/>
    <w:rsid w:val="00357D55"/>
    <w:rsid w:val="00363513"/>
    <w:rsid w:val="003657E5"/>
    <w:rsid w:val="0036589C"/>
    <w:rsid w:val="00366E67"/>
    <w:rsid w:val="00371312"/>
    <w:rsid w:val="00371DC7"/>
    <w:rsid w:val="00376BA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1498"/>
    <w:rsid w:val="003E2445"/>
    <w:rsid w:val="003E3BB2"/>
    <w:rsid w:val="003F5B58"/>
    <w:rsid w:val="0040222A"/>
    <w:rsid w:val="004047BC"/>
    <w:rsid w:val="004100F7"/>
    <w:rsid w:val="00414CB3"/>
    <w:rsid w:val="0041563D"/>
    <w:rsid w:val="0042678A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0A46"/>
    <w:rsid w:val="00461744"/>
    <w:rsid w:val="00466185"/>
    <w:rsid w:val="00466303"/>
    <w:rsid w:val="004668A7"/>
    <w:rsid w:val="00466D96"/>
    <w:rsid w:val="00467747"/>
    <w:rsid w:val="00470017"/>
    <w:rsid w:val="0047105A"/>
    <w:rsid w:val="004713F8"/>
    <w:rsid w:val="00473C98"/>
    <w:rsid w:val="00474965"/>
    <w:rsid w:val="00482DF8"/>
    <w:rsid w:val="004864DE"/>
    <w:rsid w:val="00494BE5"/>
    <w:rsid w:val="004A023E"/>
    <w:rsid w:val="004A0EBA"/>
    <w:rsid w:val="004A2538"/>
    <w:rsid w:val="004A331E"/>
    <w:rsid w:val="004B0C15"/>
    <w:rsid w:val="004B35EA"/>
    <w:rsid w:val="004B4536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E5589"/>
    <w:rsid w:val="004F016A"/>
    <w:rsid w:val="00500F94"/>
    <w:rsid w:val="00502FB3"/>
    <w:rsid w:val="00503DE9"/>
    <w:rsid w:val="0050530C"/>
    <w:rsid w:val="00505DEA"/>
    <w:rsid w:val="00507782"/>
    <w:rsid w:val="00507E96"/>
    <w:rsid w:val="00512A04"/>
    <w:rsid w:val="00520499"/>
    <w:rsid w:val="005249F5"/>
    <w:rsid w:val="00525C6C"/>
    <w:rsid w:val="005260F7"/>
    <w:rsid w:val="00527754"/>
    <w:rsid w:val="00540516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2B8E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08CD"/>
    <w:rsid w:val="006847AD"/>
    <w:rsid w:val="0069114B"/>
    <w:rsid w:val="006944C1"/>
    <w:rsid w:val="00697EDD"/>
    <w:rsid w:val="006A756A"/>
    <w:rsid w:val="006C0EC2"/>
    <w:rsid w:val="006D66F7"/>
    <w:rsid w:val="006E0170"/>
    <w:rsid w:val="00705C9D"/>
    <w:rsid w:val="00705F13"/>
    <w:rsid w:val="0070624C"/>
    <w:rsid w:val="00714DEF"/>
    <w:rsid w:val="00714F1D"/>
    <w:rsid w:val="00715225"/>
    <w:rsid w:val="0071700C"/>
    <w:rsid w:val="00720662"/>
    <w:rsid w:val="00720CC6"/>
    <w:rsid w:val="00720F94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17A2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0139"/>
    <w:rsid w:val="007E0A34"/>
    <w:rsid w:val="007E3212"/>
    <w:rsid w:val="007E5E10"/>
    <w:rsid w:val="007E70CF"/>
    <w:rsid w:val="007E74A4"/>
    <w:rsid w:val="007F1B6F"/>
    <w:rsid w:val="007F263F"/>
    <w:rsid w:val="008015A8"/>
    <w:rsid w:val="0080766E"/>
    <w:rsid w:val="00811169"/>
    <w:rsid w:val="00811B8F"/>
    <w:rsid w:val="00815297"/>
    <w:rsid w:val="008170DB"/>
    <w:rsid w:val="00817BA1"/>
    <w:rsid w:val="00823022"/>
    <w:rsid w:val="0082634E"/>
    <w:rsid w:val="008313C4"/>
    <w:rsid w:val="00833CCC"/>
    <w:rsid w:val="00835434"/>
    <w:rsid w:val="008358C0"/>
    <w:rsid w:val="00842838"/>
    <w:rsid w:val="00851F05"/>
    <w:rsid w:val="00854EC1"/>
    <w:rsid w:val="0085797F"/>
    <w:rsid w:val="00861DC3"/>
    <w:rsid w:val="0086552E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057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62D5"/>
    <w:rsid w:val="008C70BB"/>
    <w:rsid w:val="008D121C"/>
    <w:rsid w:val="008D1B00"/>
    <w:rsid w:val="008D57B8"/>
    <w:rsid w:val="008E03FC"/>
    <w:rsid w:val="008E510B"/>
    <w:rsid w:val="008E61CB"/>
    <w:rsid w:val="008F76EA"/>
    <w:rsid w:val="00902B13"/>
    <w:rsid w:val="00911941"/>
    <w:rsid w:val="0092024D"/>
    <w:rsid w:val="00925146"/>
    <w:rsid w:val="00925F0F"/>
    <w:rsid w:val="00932F6B"/>
    <w:rsid w:val="00934FE0"/>
    <w:rsid w:val="009444F0"/>
    <w:rsid w:val="009468BC"/>
    <w:rsid w:val="00947FAE"/>
    <w:rsid w:val="009616DF"/>
    <w:rsid w:val="0096542F"/>
    <w:rsid w:val="00967FA7"/>
    <w:rsid w:val="00971645"/>
    <w:rsid w:val="00977919"/>
    <w:rsid w:val="009807DA"/>
    <w:rsid w:val="00983000"/>
    <w:rsid w:val="009870FA"/>
    <w:rsid w:val="009921C3"/>
    <w:rsid w:val="0099551D"/>
    <w:rsid w:val="009A5897"/>
    <w:rsid w:val="009A5F24"/>
    <w:rsid w:val="009B0B3E"/>
    <w:rsid w:val="009B1913"/>
    <w:rsid w:val="009B4F36"/>
    <w:rsid w:val="009B6657"/>
    <w:rsid w:val="009B6966"/>
    <w:rsid w:val="009C1702"/>
    <w:rsid w:val="009D0EB5"/>
    <w:rsid w:val="009D14F9"/>
    <w:rsid w:val="009D2B74"/>
    <w:rsid w:val="009D63FF"/>
    <w:rsid w:val="009E175D"/>
    <w:rsid w:val="009E2E3B"/>
    <w:rsid w:val="009E3424"/>
    <w:rsid w:val="009E3CC2"/>
    <w:rsid w:val="009E4DF4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1552"/>
    <w:rsid w:val="00A22C38"/>
    <w:rsid w:val="00A25193"/>
    <w:rsid w:val="00A26E80"/>
    <w:rsid w:val="00A302D2"/>
    <w:rsid w:val="00A31AE8"/>
    <w:rsid w:val="00A3739D"/>
    <w:rsid w:val="00A37DDA"/>
    <w:rsid w:val="00A45005"/>
    <w:rsid w:val="00A45BE5"/>
    <w:rsid w:val="00A567EE"/>
    <w:rsid w:val="00A70DD8"/>
    <w:rsid w:val="00A74ACC"/>
    <w:rsid w:val="00A76790"/>
    <w:rsid w:val="00A85D0C"/>
    <w:rsid w:val="00A86D61"/>
    <w:rsid w:val="00A925EC"/>
    <w:rsid w:val="00A929AA"/>
    <w:rsid w:val="00A92B6B"/>
    <w:rsid w:val="00AA541E"/>
    <w:rsid w:val="00AA5E8A"/>
    <w:rsid w:val="00AB3958"/>
    <w:rsid w:val="00AC5DC2"/>
    <w:rsid w:val="00AD0DA4"/>
    <w:rsid w:val="00AD4169"/>
    <w:rsid w:val="00AE25C6"/>
    <w:rsid w:val="00AE306C"/>
    <w:rsid w:val="00AF28C1"/>
    <w:rsid w:val="00AF5C57"/>
    <w:rsid w:val="00B026B4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47FD5"/>
    <w:rsid w:val="00B5084A"/>
    <w:rsid w:val="00B606A1"/>
    <w:rsid w:val="00B614F7"/>
    <w:rsid w:val="00B61B26"/>
    <w:rsid w:val="00B65E6B"/>
    <w:rsid w:val="00B675B2"/>
    <w:rsid w:val="00B76890"/>
    <w:rsid w:val="00B81261"/>
    <w:rsid w:val="00B8223E"/>
    <w:rsid w:val="00B832AE"/>
    <w:rsid w:val="00B86678"/>
    <w:rsid w:val="00B92F9B"/>
    <w:rsid w:val="00B941B3"/>
    <w:rsid w:val="00B96513"/>
    <w:rsid w:val="00BA1140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3453C"/>
    <w:rsid w:val="00C43519"/>
    <w:rsid w:val="00C45263"/>
    <w:rsid w:val="00C51537"/>
    <w:rsid w:val="00C52BC3"/>
    <w:rsid w:val="00C607C7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48ED"/>
    <w:rsid w:val="00C954F6"/>
    <w:rsid w:val="00C95511"/>
    <w:rsid w:val="00CA36A0"/>
    <w:rsid w:val="00CA420F"/>
    <w:rsid w:val="00CA466F"/>
    <w:rsid w:val="00CA6BC5"/>
    <w:rsid w:val="00CB2443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57656"/>
    <w:rsid w:val="00D700CD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A6BBD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2D61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2DA9"/>
    <w:rsid w:val="00E44C89"/>
    <w:rsid w:val="00E45508"/>
    <w:rsid w:val="00E457A6"/>
    <w:rsid w:val="00E54F9E"/>
    <w:rsid w:val="00E60527"/>
    <w:rsid w:val="00E61BA2"/>
    <w:rsid w:val="00E63864"/>
    <w:rsid w:val="00E6403F"/>
    <w:rsid w:val="00E73B07"/>
    <w:rsid w:val="00E75451"/>
    <w:rsid w:val="00E75EA9"/>
    <w:rsid w:val="00E76AD6"/>
    <w:rsid w:val="00E770C4"/>
    <w:rsid w:val="00E8192B"/>
    <w:rsid w:val="00E84C5A"/>
    <w:rsid w:val="00E861DB"/>
    <w:rsid w:val="00E908F1"/>
    <w:rsid w:val="00E93406"/>
    <w:rsid w:val="00E956C5"/>
    <w:rsid w:val="00E95C39"/>
    <w:rsid w:val="00E97992"/>
    <w:rsid w:val="00EA2C39"/>
    <w:rsid w:val="00EB0A3C"/>
    <w:rsid w:val="00EB0A96"/>
    <w:rsid w:val="00EB77F9"/>
    <w:rsid w:val="00EC4322"/>
    <w:rsid w:val="00EC5769"/>
    <w:rsid w:val="00EC7D00"/>
    <w:rsid w:val="00ED0304"/>
    <w:rsid w:val="00ED4FF7"/>
    <w:rsid w:val="00ED5B7B"/>
    <w:rsid w:val="00EE38FA"/>
    <w:rsid w:val="00EE3E2C"/>
    <w:rsid w:val="00EE5D23"/>
    <w:rsid w:val="00EE728C"/>
    <w:rsid w:val="00EE750D"/>
    <w:rsid w:val="00EF3CA4"/>
    <w:rsid w:val="00EF49A8"/>
    <w:rsid w:val="00EF7859"/>
    <w:rsid w:val="00F014DA"/>
    <w:rsid w:val="00F02591"/>
    <w:rsid w:val="00F30AE1"/>
    <w:rsid w:val="00F5203E"/>
    <w:rsid w:val="00F527D3"/>
    <w:rsid w:val="00F53E14"/>
    <w:rsid w:val="00F545E0"/>
    <w:rsid w:val="00F56622"/>
    <w:rsid w:val="00F5696E"/>
    <w:rsid w:val="00F60EFF"/>
    <w:rsid w:val="00F67D2D"/>
    <w:rsid w:val="00F8463E"/>
    <w:rsid w:val="00F848D6"/>
    <w:rsid w:val="00F858F2"/>
    <w:rsid w:val="00F860CC"/>
    <w:rsid w:val="00F94398"/>
    <w:rsid w:val="00FA5D3A"/>
    <w:rsid w:val="00FB2B56"/>
    <w:rsid w:val="00FB55D5"/>
    <w:rsid w:val="00FC12BF"/>
    <w:rsid w:val="00FC1BAC"/>
    <w:rsid w:val="00FC2C60"/>
    <w:rsid w:val="00FD1934"/>
    <w:rsid w:val="00FD2850"/>
    <w:rsid w:val="00FD2AC0"/>
    <w:rsid w:val="00FD3E6F"/>
    <w:rsid w:val="00FD51B9"/>
    <w:rsid w:val="00FD5849"/>
    <w:rsid w:val="00FE03E4"/>
    <w:rsid w:val="00FE2A39"/>
    <w:rsid w:val="00FF08F2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D43A2"/>
  <w15:docId w15:val="{58554110-BD8C-E74E-B5C8-1785DD1E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3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61CB"/>
    <w:rPr>
      <w:color w:val="8C4799" w:themeColor="followedHyperlink"/>
      <w:u w:val="single"/>
    </w:rPr>
  </w:style>
  <w:style w:type="paragraph" w:styleId="Revision">
    <w:name w:val="Revision"/>
    <w:hidden/>
    <w:uiPriority w:val="99"/>
    <w:semiHidden/>
    <w:rsid w:val="00CA466F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151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3B3"/>
    <w:pPr>
      <w:spacing w:after="160"/>
    </w:pPr>
    <w:rPr>
      <w:rFonts w:asciiTheme="minorHAnsi" w:eastAsiaTheme="minorEastAsia" w:hAnsiTheme="minorHAnsi" w:cstheme="minorBidi"/>
      <w:sz w:val="20"/>
      <w:szCs w:val="25"/>
      <w:lang w:eastAsia="zh-CN" w:bidi="th-T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3B3"/>
    <w:rPr>
      <w:rFonts w:asciiTheme="minorHAnsi" w:eastAsiaTheme="minorEastAsia" w:hAnsiTheme="minorHAnsi" w:cstheme="minorBidi"/>
      <w:sz w:val="20"/>
      <w:szCs w:val="25"/>
      <w:lang w:eastAsia="zh-CN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E3B"/>
    <w:pPr>
      <w:spacing w:after="200"/>
    </w:pPr>
    <w:rPr>
      <w:rFonts w:ascii="Lato" w:eastAsia="Calibri" w:hAnsi="Lato" w:cs="Times New Roman"/>
      <w:b/>
      <w:bCs/>
      <w:szCs w:val="20"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E3B"/>
    <w:rPr>
      <w:rFonts w:ascii="Lato" w:eastAsiaTheme="minorEastAsia" w:hAnsi="Lato" w:cstheme="minorBidi"/>
      <w:b/>
      <w:bCs/>
      <w:sz w:val="20"/>
      <w:szCs w:val="20"/>
      <w:lang w:eastAsia="zh-CN"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317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CC2428-2C16-4631-8412-9C442B49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 Pathways</vt:lpstr>
    </vt:vector>
  </TitlesOfParts>
  <Company>EDUCATION AND TRAINING</Company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Pathways - Automotive</dc:title>
  <dc:creator>Northern Territory Government</dc:creator>
  <cp:lastModifiedBy>Kaitlin Chin</cp:lastModifiedBy>
  <cp:revision>3</cp:revision>
  <cp:lastPrinted>2019-07-29T01:45:00Z</cp:lastPrinted>
  <dcterms:created xsi:type="dcterms:W3CDTF">2025-04-15T05:17:00Z</dcterms:created>
  <dcterms:modified xsi:type="dcterms:W3CDTF">2025-04-15T05:22:00Z</dcterms:modified>
</cp:coreProperties>
</file>