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133"/>
        <w:gridCol w:w="9486"/>
        <w:gridCol w:w="992"/>
        <w:gridCol w:w="2629"/>
      </w:tblGrid>
      <w:tr w:rsidR="00120176" w14:paraId="18E083E0" w14:textId="77777777" w:rsidTr="005362E1">
        <w:trPr>
          <w:trHeight w:val="567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870BA0" w14:textId="003E391B" w:rsidR="008E143D" w:rsidRPr="005362E1" w:rsidRDefault="008E143D" w:rsidP="003D7B06">
            <w:pPr>
              <w:rPr>
                <w:b/>
                <w:bCs/>
                <w:lang w:eastAsia="en-AU"/>
              </w:rPr>
            </w:pPr>
            <w:r w:rsidRPr="005362E1">
              <w:rPr>
                <w:b/>
                <w:bCs/>
                <w:lang w:eastAsia="en-AU"/>
              </w:rPr>
              <w:t xml:space="preserve">Emergency </w:t>
            </w:r>
            <w:r w:rsidR="002A3209" w:rsidRPr="005362E1">
              <w:rPr>
                <w:b/>
                <w:bCs/>
                <w:lang w:eastAsia="en-AU"/>
              </w:rPr>
              <w:t>s</w:t>
            </w:r>
            <w:r w:rsidRPr="005362E1">
              <w:rPr>
                <w:b/>
                <w:bCs/>
                <w:lang w:eastAsia="en-AU"/>
              </w:rPr>
              <w:t>helter:</w:t>
            </w:r>
          </w:p>
        </w:tc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924" w14:textId="7992637F" w:rsidR="008E143D" w:rsidRDefault="008E143D" w:rsidP="003D7B06">
            <w:pPr>
              <w:rPr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5300D6" w14:textId="73FDBCF5" w:rsidR="008E143D" w:rsidRPr="005362E1" w:rsidRDefault="008E143D" w:rsidP="003D7B06">
            <w:pPr>
              <w:rPr>
                <w:b/>
                <w:bCs/>
                <w:lang w:eastAsia="en-AU"/>
              </w:rPr>
            </w:pPr>
            <w:r w:rsidRPr="005362E1">
              <w:rPr>
                <w:b/>
                <w:bCs/>
                <w:lang w:eastAsia="en-AU"/>
              </w:rPr>
              <w:t>Date</w:t>
            </w:r>
            <w:r w:rsidR="00120176" w:rsidRPr="005362E1">
              <w:rPr>
                <w:b/>
                <w:bCs/>
                <w:lang w:eastAsia="en-AU"/>
              </w:rPr>
              <w:t>: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BDD5" w14:textId="7A0A0AD8" w:rsidR="008E143D" w:rsidRDefault="008E143D" w:rsidP="003D7B06">
            <w:pPr>
              <w:rPr>
                <w:lang w:eastAsia="en-AU"/>
              </w:rPr>
            </w:pPr>
          </w:p>
        </w:tc>
      </w:tr>
      <w:tr w:rsidR="00E9327C" w14:paraId="379B88DB" w14:textId="77777777" w:rsidTr="005362E1">
        <w:trPr>
          <w:trHeight w:val="567"/>
        </w:trPr>
        <w:tc>
          <w:tcPr>
            <w:tcW w:w="15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CF1E62" w14:textId="7DEA9936" w:rsidR="00313A12" w:rsidRDefault="005362E1" w:rsidP="005362E1">
            <w:pPr>
              <w:spacing w:before="120"/>
              <w:jc w:val="both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 w:rsidR="00313A12" w:rsidRPr="00A00256">
              <w:rPr>
                <w:lang w:eastAsia="en-AU"/>
              </w:rPr>
              <w:t>ach individual visitor</w:t>
            </w:r>
            <w:r>
              <w:rPr>
                <w:lang w:eastAsia="en-AU"/>
              </w:rPr>
              <w:t xml:space="preserve"> must complete this form.</w:t>
            </w:r>
          </w:p>
          <w:p w14:paraId="7CD8AB6B" w14:textId="731E36B9" w:rsidR="005362E1" w:rsidRDefault="005362E1" w:rsidP="002E58A6">
            <w:pPr>
              <w:pStyle w:val="Heading1"/>
              <w:rPr>
                <w:lang w:eastAsia="en-AU"/>
              </w:rPr>
            </w:pPr>
            <w:r>
              <w:rPr>
                <w:lang w:eastAsia="en-AU"/>
              </w:rPr>
              <w:t>Consent:</w:t>
            </w:r>
          </w:p>
          <w:p w14:paraId="53CEAF4A" w14:textId="7C64C28C" w:rsidR="00313A12" w:rsidRDefault="002D3753" w:rsidP="005362E1">
            <w:pPr>
              <w:pStyle w:val="ListParagraph"/>
              <w:numPr>
                <w:ilvl w:val="0"/>
                <w:numId w:val="48"/>
              </w:numPr>
              <w:spacing w:before="120" w:after="0"/>
              <w:jc w:val="both"/>
              <w:rPr>
                <w:lang w:eastAsia="en-AU"/>
              </w:rPr>
            </w:pPr>
            <w:r w:rsidRPr="006D5E0E">
              <w:rPr>
                <w:lang w:eastAsia="en-AU"/>
              </w:rPr>
              <w:t xml:space="preserve">By completing this form, I acknowledge that I understand the shelter’s rules and </w:t>
            </w:r>
            <w:r w:rsidR="006D5E0E" w:rsidRPr="006D5E0E">
              <w:rPr>
                <w:lang w:eastAsia="en-AU"/>
              </w:rPr>
              <w:t>procedures</w:t>
            </w:r>
            <w:r w:rsidR="006D5E0E">
              <w:rPr>
                <w:lang w:eastAsia="en-AU"/>
              </w:rPr>
              <w:t xml:space="preserve"> and</w:t>
            </w:r>
            <w:r w:rsidRPr="006D5E0E">
              <w:rPr>
                <w:lang w:eastAsia="en-AU"/>
              </w:rPr>
              <w:t xml:space="preserve"> agree to adhere to them during my visit.</w:t>
            </w:r>
          </w:p>
          <w:p w14:paraId="6BB64CDC" w14:textId="6E216466" w:rsidR="00751B9B" w:rsidRDefault="002D3753" w:rsidP="005362E1">
            <w:pPr>
              <w:pStyle w:val="ListParagraph"/>
              <w:numPr>
                <w:ilvl w:val="0"/>
                <w:numId w:val="48"/>
              </w:numPr>
              <w:spacing w:before="120" w:after="0"/>
              <w:jc w:val="both"/>
              <w:rPr>
                <w:lang w:eastAsia="en-AU"/>
              </w:rPr>
            </w:pPr>
            <w:r w:rsidRPr="006D5E0E">
              <w:rPr>
                <w:lang w:eastAsia="en-AU"/>
              </w:rPr>
              <w:t>I also consent to the collection of this information for safety and emergency purposes.</w:t>
            </w:r>
          </w:p>
          <w:p w14:paraId="2CFE6CAA" w14:textId="1215819D" w:rsidR="009D2548" w:rsidRPr="00C92FD3" w:rsidRDefault="00751B9B" w:rsidP="005362E1">
            <w:pPr>
              <w:widowControl w:val="0"/>
              <w:spacing w:before="120" w:after="240"/>
              <w:outlineLvl w:val="0"/>
              <w:rPr>
                <w:szCs w:val="20"/>
              </w:rPr>
            </w:pPr>
            <w:r w:rsidRPr="00993094">
              <w:rPr>
                <w:szCs w:val="20"/>
              </w:rPr>
              <w:t>The information collected in this form will only be used for the purpose for which it is being collected. All information will be treated confidentially, stored in a secure location, and destroyed in line with legislated retention and disposal schedules to ensure tha</w:t>
            </w:r>
            <w:r>
              <w:rPr>
                <w:szCs w:val="20"/>
              </w:rPr>
              <w:t xml:space="preserve">t the </w:t>
            </w:r>
            <w:r w:rsidRPr="00993094">
              <w:rPr>
                <w:szCs w:val="20"/>
              </w:rPr>
              <w:t>right to privacy is maintained</w:t>
            </w:r>
            <w:r>
              <w:rPr>
                <w:szCs w:val="20"/>
              </w:rPr>
              <w:t xml:space="preserve"> for everyone</w:t>
            </w:r>
            <w:r w:rsidRPr="00993094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  <w:r w:rsidRPr="00993094">
              <w:rPr>
                <w:szCs w:val="20"/>
              </w:rPr>
              <w:t>For more information, go to the Department of Education</w:t>
            </w:r>
            <w:r>
              <w:rPr>
                <w:szCs w:val="20"/>
              </w:rPr>
              <w:t xml:space="preserve"> and Training’s </w:t>
            </w:r>
            <w:hyperlink r:id="rId12" w:history="1">
              <w:r w:rsidRPr="00993094">
                <w:rPr>
                  <w:color w:val="0563C1" w:themeColor="hyperlink"/>
                  <w:szCs w:val="20"/>
                  <w:u w:val="single"/>
                </w:rPr>
                <w:t>Policy and Advisory Library</w:t>
              </w:r>
            </w:hyperlink>
            <w:r w:rsidRPr="00993094">
              <w:rPr>
                <w:szCs w:val="20"/>
              </w:rPr>
              <w:t xml:space="preserve"> and read the Privacy Policy.</w:t>
            </w:r>
          </w:p>
        </w:tc>
      </w:tr>
    </w:tbl>
    <w:tbl>
      <w:tblPr>
        <w:tblStyle w:val="NTGtable"/>
        <w:tblW w:w="0" w:type="auto"/>
        <w:tblInd w:w="-48" w:type="dxa"/>
        <w:tblLook w:val="04A0" w:firstRow="1" w:lastRow="0" w:firstColumn="1" w:lastColumn="0" w:noHBand="0" w:noVBand="1"/>
      </w:tblPr>
      <w:tblGrid>
        <w:gridCol w:w="2595"/>
        <w:gridCol w:w="2126"/>
        <w:gridCol w:w="2268"/>
        <w:gridCol w:w="2693"/>
        <w:gridCol w:w="1238"/>
        <w:gridCol w:w="3015"/>
        <w:gridCol w:w="1353"/>
      </w:tblGrid>
      <w:tr w:rsidR="005D5295" w14:paraId="59B538AD" w14:textId="77777777" w:rsidTr="000D2A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5" w:type="dxa"/>
          </w:tcPr>
          <w:p w14:paraId="532C1EA3" w14:textId="11F11E87" w:rsidR="005D5295" w:rsidRDefault="005D5295" w:rsidP="009D2548">
            <w:r>
              <w:t>Name</w:t>
            </w:r>
          </w:p>
        </w:tc>
        <w:tc>
          <w:tcPr>
            <w:tcW w:w="2126" w:type="dxa"/>
          </w:tcPr>
          <w:p w14:paraId="5EA031FF" w14:textId="69ACB872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2268" w:type="dxa"/>
          </w:tcPr>
          <w:p w14:paraId="035BD59E" w14:textId="33D288E1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2693" w:type="dxa"/>
          </w:tcPr>
          <w:p w14:paraId="42AAFB39" w14:textId="2F3AF1D2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 for visit</w:t>
            </w:r>
          </w:p>
        </w:tc>
        <w:tc>
          <w:tcPr>
            <w:tcW w:w="1238" w:type="dxa"/>
          </w:tcPr>
          <w:p w14:paraId="34748FA7" w14:textId="6241B5AF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Time in </w:t>
            </w:r>
          </w:p>
        </w:tc>
        <w:tc>
          <w:tcPr>
            <w:tcW w:w="3015" w:type="dxa"/>
          </w:tcPr>
          <w:p w14:paraId="76B7BA41" w14:textId="02403319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  <w:tc>
          <w:tcPr>
            <w:tcW w:w="1353" w:type="dxa"/>
          </w:tcPr>
          <w:p w14:paraId="01713F7C" w14:textId="06C30166" w:rsidR="005D5295" w:rsidRDefault="005D5295" w:rsidP="009D25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out</w:t>
            </w:r>
          </w:p>
        </w:tc>
      </w:tr>
      <w:tr w:rsidR="005D5295" w14:paraId="15C65502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FA3252C" w14:textId="77777777" w:rsidR="005D5295" w:rsidRDefault="005D5295" w:rsidP="009D2548"/>
        </w:tc>
        <w:tc>
          <w:tcPr>
            <w:tcW w:w="2126" w:type="dxa"/>
          </w:tcPr>
          <w:p w14:paraId="70D5E66B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7F6A785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8F5841E" w14:textId="7EA195A4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5DDA4671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19CD4B33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73CA9773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287FD18E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BE009BA" w14:textId="77777777" w:rsidR="005D5295" w:rsidRDefault="005D5295" w:rsidP="009D2548"/>
        </w:tc>
        <w:tc>
          <w:tcPr>
            <w:tcW w:w="2126" w:type="dxa"/>
          </w:tcPr>
          <w:p w14:paraId="6CE20E71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1E3D5D1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750F824" w14:textId="00DC638D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384C56EB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63AF470B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6454A62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5295" w14:paraId="6D9275C8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1DFD7532" w14:textId="77777777" w:rsidR="005D5295" w:rsidRDefault="005D5295" w:rsidP="009D2548"/>
        </w:tc>
        <w:tc>
          <w:tcPr>
            <w:tcW w:w="2126" w:type="dxa"/>
          </w:tcPr>
          <w:p w14:paraId="1F85D3AF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82B41EF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C16B637" w14:textId="7E449594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3E594D6C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2FC0261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8F3E40F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2F12D899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E23DCCE" w14:textId="77777777" w:rsidR="005D5295" w:rsidRDefault="005D5295" w:rsidP="009D2548"/>
        </w:tc>
        <w:tc>
          <w:tcPr>
            <w:tcW w:w="2126" w:type="dxa"/>
          </w:tcPr>
          <w:p w14:paraId="50DA9AB5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56F7D29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D6E03B8" w14:textId="5B876D0D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30918E40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5B0AF003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4DA676DC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5295" w14:paraId="4721851B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D5FEA1D" w14:textId="77777777" w:rsidR="005D5295" w:rsidRDefault="005D5295" w:rsidP="009D2548"/>
        </w:tc>
        <w:tc>
          <w:tcPr>
            <w:tcW w:w="2126" w:type="dxa"/>
          </w:tcPr>
          <w:p w14:paraId="73A539EB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2529462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4ABDA71" w14:textId="2D4C4728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6FE7F472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09999A0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FA74B4C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72FDDA91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44CF3B3A" w14:textId="77777777" w:rsidR="005D5295" w:rsidRDefault="005D5295" w:rsidP="009D2548"/>
        </w:tc>
        <w:tc>
          <w:tcPr>
            <w:tcW w:w="2126" w:type="dxa"/>
          </w:tcPr>
          <w:p w14:paraId="5D2006CC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B3EA674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0B19B13" w14:textId="591AFBE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2896EF03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415C0807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2ACC864" w14:textId="77777777" w:rsidR="005D5295" w:rsidRDefault="005D5295" w:rsidP="009D25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5295" w14:paraId="030A2ACF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74E1658E" w14:textId="77777777" w:rsidR="005D5295" w:rsidRDefault="005D5295" w:rsidP="009D2548"/>
        </w:tc>
        <w:tc>
          <w:tcPr>
            <w:tcW w:w="2126" w:type="dxa"/>
          </w:tcPr>
          <w:p w14:paraId="0601F186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EDBF763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39B5BC1" w14:textId="2D688C52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4A1BA5D2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21B557A9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44F0B73A" w14:textId="77777777" w:rsidR="005D5295" w:rsidRDefault="005D5295" w:rsidP="009D25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1CD5F008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6D2B1717" w14:textId="77777777" w:rsidR="005D5295" w:rsidRDefault="005D5295" w:rsidP="008D3EFD"/>
        </w:tc>
        <w:tc>
          <w:tcPr>
            <w:tcW w:w="2126" w:type="dxa"/>
          </w:tcPr>
          <w:p w14:paraId="2921B1B0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9501D7E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CAA68CF" w14:textId="23178B84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008385B3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50ACD5DB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1950462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5295" w14:paraId="163DED71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566620DF" w14:textId="77777777" w:rsidR="005D5295" w:rsidRDefault="005D5295" w:rsidP="008D3EFD"/>
        </w:tc>
        <w:tc>
          <w:tcPr>
            <w:tcW w:w="2126" w:type="dxa"/>
          </w:tcPr>
          <w:p w14:paraId="2707ED2B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B2E9D11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6226282" w14:textId="288FAEB8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202A17E7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9E3CA5E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2D73CA3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3BCE346F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60CAD2AE" w14:textId="77777777" w:rsidR="005D5295" w:rsidRDefault="005D5295" w:rsidP="008D3EFD"/>
        </w:tc>
        <w:tc>
          <w:tcPr>
            <w:tcW w:w="2126" w:type="dxa"/>
          </w:tcPr>
          <w:p w14:paraId="60014AC1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91C6FE5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C9DBD62" w14:textId="7010A1CF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3A772853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852DC2F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6DD5BD5B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D5295" w14:paraId="073A4AA9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70BE6136" w14:textId="77777777" w:rsidR="005D5295" w:rsidRDefault="005D5295" w:rsidP="008D3EFD"/>
        </w:tc>
        <w:tc>
          <w:tcPr>
            <w:tcW w:w="2126" w:type="dxa"/>
          </w:tcPr>
          <w:p w14:paraId="52A43B1E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C4269A6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17CDA53" w14:textId="29DFDD88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2DD04F43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2B7D7E28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85D8815" w14:textId="77777777" w:rsidR="005D5295" w:rsidRDefault="005D5295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95" w14:paraId="71EDE500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624EF9FD" w14:textId="77777777" w:rsidR="005D5295" w:rsidRDefault="005D5295" w:rsidP="008D3EFD"/>
        </w:tc>
        <w:tc>
          <w:tcPr>
            <w:tcW w:w="2126" w:type="dxa"/>
          </w:tcPr>
          <w:p w14:paraId="0AD95723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432B6E1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EF08B04" w14:textId="6BE4D0FF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7D120638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7859685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AEC2FAE" w14:textId="77777777" w:rsidR="005D5295" w:rsidRDefault="005D5295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4EAB723C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112F93E5" w14:textId="77777777" w:rsidR="00E558D4" w:rsidRDefault="00E558D4" w:rsidP="008D3EFD"/>
        </w:tc>
        <w:tc>
          <w:tcPr>
            <w:tcW w:w="2126" w:type="dxa"/>
          </w:tcPr>
          <w:p w14:paraId="69495FFA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EF3E4F8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DA3CE32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002A0E50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6873C4BD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3C4F70E9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D4" w14:paraId="25364E2F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A60B879" w14:textId="77777777" w:rsidR="00E558D4" w:rsidRDefault="00E558D4" w:rsidP="008D3EFD"/>
        </w:tc>
        <w:tc>
          <w:tcPr>
            <w:tcW w:w="2126" w:type="dxa"/>
          </w:tcPr>
          <w:p w14:paraId="2B91DEF6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6235784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4E115C1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2A0C6CCC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9B6A63A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F13C9ED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3D1AF1E8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51A4D770" w14:textId="77777777" w:rsidR="00E558D4" w:rsidRDefault="00E558D4" w:rsidP="008D3EFD"/>
        </w:tc>
        <w:tc>
          <w:tcPr>
            <w:tcW w:w="2126" w:type="dxa"/>
          </w:tcPr>
          <w:p w14:paraId="3BE9C40C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212CA77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5EE035B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4703A8E1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72728C16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F752BB8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D4" w14:paraId="4B3230B5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1EAFB08" w14:textId="77777777" w:rsidR="00E558D4" w:rsidRDefault="00E558D4" w:rsidP="008D3EFD"/>
        </w:tc>
        <w:tc>
          <w:tcPr>
            <w:tcW w:w="2126" w:type="dxa"/>
          </w:tcPr>
          <w:p w14:paraId="1EAD2D96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4BA9880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5794B81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09526803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96CEDE4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2EF2383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0090A4A0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2B551025" w14:textId="77777777" w:rsidR="00E558D4" w:rsidRDefault="00E558D4" w:rsidP="008D3EFD"/>
        </w:tc>
        <w:tc>
          <w:tcPr>
            <w:tcW w:w="2126" w:type="dxa"/>
          </w:tcPr>
          <w:p w14:paraId="795935A7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E6C3C2E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94D9BEF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4163F6F7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3064516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1295314A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D4" w14:paraId="66A5C11A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64622EC" w14:textId="77777777" w:rsidR="00E558D4" w:rsidRDefault="00E558D4" w:rsidP="008D3EFD"/>
        </w:tc>
        <w:tc>
          <w:tcPr>
            <w:tcW w:w="2126" w:type="dxa"/>
          </w:tcPr>
          <w:p w14:paraId="3BB69A31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7461733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6F4F1B9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7DE9F2C9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13140C26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322BC7D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229AEC21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104708BC" w14:textId="77777777" w:rsidR="00E558D4" w:rsidRDefault="00E558D4" w:rsidP="008D3EFD"/>
        </w:tc>
        <w:tc>
          <w:tcPr>
            <w:tcW w:w="2126" w:type="dxa"/>
          </w:tcPr>
          <w:p w14:paraId="1026C886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AE7874F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F3EB83D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042EF480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18667B0A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2E8AEC60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D4" w14:paraId="6A7D09E9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08968393" w14:textId="77777777" w:rsidR="00E558D4" w:rsidRDefault="00E558D4" w:rsidP="008D3EFD"/>
        </w:tc>
        <w:tc>
          <w:tcPr>
            <w:tcW w:w="2126" w:type="dxa"/>
          </w:tcPr>
          <w:p w14:paraId="114265BD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B45B424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C1C908E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6EE2A2BA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7899F40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45AF2075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1B90AD62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75E22759" w14:textId="77777777" w:rsidR="00E558D4" w:rsidRDefault="00E558D4" w:rsidP="008D3EFD"/>
        </w:tc>
        <w:tc>
          <w:tcPr>
            <w:tcW w:w="2126" w:type="dxa"/>
          </w:tcPr>
          <w:p w14:paraId="000C65AA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6A4E69F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F3066FD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6EEBB786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63EC71AF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00D236E5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D4" w14:paraId="6FB5899B" w14:textId="77777777" w:rsidTr="000D2A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36E3C6AA" w14:textId="77777777" w:rsidR="00E558D4" w:rsidRDefault="00E558D4" w:rsidP="008D3EFD"/>
        </w:tc>
        <w:tc>
          <w:tcPr>
            <w:tcW w:w="2126" w:type="dxa"/>
          </w:tcPr>
          <w:p w14:paraId="5B49462B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515B45E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CB53E55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602527F5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0C7ABD1F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5BB5FCF1" w14:textId="77777777" w:rsidR="00E558D4" w:rsidRDefault="00E558D4" w:rsidP="008D3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8D4" w14:paraId="77E843AE" w14:textId="77777777" w:rsidTr="000D2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</w:tcPr>
          <w:p w14:paraId="5D92DB9E" w14:textId="77777777" w:rsidR="00E558D4" w:rsidRDefault="00E558D4" w:rsidP="008D3EFD"/>
        </w:tc>
        <w:tc>
          <w:tcPr>
            <w:tcW w:w="2126" w:type="dxa"/>
          </w:tcPr>
          <w:p w14:paraId="66003508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0FF5EAE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FE00CD5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61591620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15" w:type="dxa"/>
          </w:tcPr>
          <w:p w14:paraId="31B2C628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3" w:type="dxa"/>
          </w:tcPr>
          <w:p w14:paraId="3268C207" w14:textId="77777777" w:rsidR="00E558D4" w:rsidRDefault="00E558D4" w:rsidP="008D3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B4743F" w14:textId="5AC1A612" w:rsidR="008D7738" w:rsidRPr="009D2548" w:rsidRDefault="008D7738" w:rsidP="00E558D4">
      <w:pPr>
        <w:rPr>
          <w:lang w:eastAsia="en-AU"/>
        </w:rPr>
      </w:pPr>
    </w:p>
    <w:sectPr w:rsidR="008D7738" w:rsidRPr="009D2548" w:rsidSect="00E558D4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3708" w14:textId="77777777" w:rsidR="003F3B7F" w:rsidRDefault="003F3B7F" w:rsidP="007332FF">
      <w:r>
        <w:separator/>
      </w:r>
    </w:p>
  </w:endnote>
  <w:endnote w:type="continuationSeparator" w:id="0">
    <w:p w14:paraId="5D7C055E" w14:textId="77777777" w:rsidR="003F3B7F" w:rsidRDefault="003F3B7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14D4" w14:textId="77777777" w:rsidR="00983000" w:rsidRDefault="00983000" w:rsidP="00450636">
    <w:pPr>
      <w:spacing w:after="0"/>
    </w:pPr>
  </w:p>
  <w:tbl>
    <w:tblPr>
      <w:tblW w:w="15309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309"/>
    </w:tblGrid>
    <w:tr w:rsidR="00CA36A0" w:rsidRPr="00132658" w14:paraId="2AEEDB51" w14:textId="77777777" w:rsidTr="00A118C7">
      <w:trPr>
        <w:cantSplit/>
        <w:trHeight w:hRule="exact" w:val="850"/>
      </w:trPr>
      <w:tc>
        <w:tcPr>
          <w:tcW w:w="15309" w:type="dxa"/>
          <w:vAlign w:val="bottom"/>
        </w:tcPr>
        <w:p w14:paraId="32A75129" w14:textId="1C8C3161" w:rsidR="001F14EF" w:rsidRDefault="00D47DC7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r w:rsidR="001F14EF">
            <w:rPr>
              <w:rStyle w:val="PageNumber"/>
              <w:b/>
            </w:rPr>
            <w:t>Education and Training</w:t>
          </w:r>
        </w:p>
        <w:p w14:paraId="3EE2266F" w14:textId="772C39BC" w:rsidR="00313A12" w:rsidRDefault="00313A12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8D7738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50:D24:128760</w:t>
          </w:r>
        </w:p>
        <w:p w14:paraId="0714257D" w14:textId="4892B2CC" w:rsidR="00CA36A0" w:rsidRPr="001F14EF" w:rsidRDefault="00D47DC7" w:rsidP="00D47DC7">
          <w:pPr>
            <w:spacing w:after="0"/>
            <w:rPr>
              <w:rStyle w:val="PageNumber"/>
              <w:b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860810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FCDE" w14:textId="77777777" w:rsidR="00D15D88" w:rsidRDefault="00D15D88" w:rsidP="0071700C">
    <w:pPr>
      <w:spacing w:after="0"/>
    </w:pPr>
  </w:p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E25EFE" w:rsidRPr="00132658" w14:paraId="048085BB" w14:textId="77777777" w:rsidTr="00A568D6">
      <w:trPr>
        <w:cantSplit/>
        <w:trHeight w:hRule="exact" w:val="1134"/>
      </w:trPr>
      <w:tc>
        <w:tcPr>
          <w:tcW w:w="12671" w:type="dxa"/>
          <w:vAlign w:val="bottom"/>
        </w:tcPr>
        <w:p w14:paraId="238BAD99" w14:textId="6604866A" w:rsidR="00E25EFE" w:rsidRDefault="00E25EFE" w:rsidP="00E25EFE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Education and Training</w:t>
          </w:r>
        </w:p>
        <w:p w14:paraId="260B9811" w14:textId="5BC80469" w:rsidR="00313A12" w:rsidRDefault="00313A12" w:rsidP="00E25EF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8D7738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50:D24:128760</w:t>
          </w:r>
        </w:p>
        <w:p w14:paraId="5D0DAED1" w14:textId="629C6CEC" w:rsidR="00E25EFE" w:rsidRPr="00CE30CF" w:rsidRDefault="00E25EFE" w:rsidP="00E25EFE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80" w:type="dxa"/>
          <w:vAlign w:val="bottom"/>
        </w:tcPr>
        <w:p w14:paraId="70F8667C" w14:textId="77777777" w:rsidR="00E25EFE" w:rsidRPr="001E14EB" w:rsidRDefault="00E25EFE" w:rsidP="00E25EF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19712F3" wp14:editId="2BBEE113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83961E2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98B1" w14:textId="77777777" w:rsidR="003F3B7F" w:rsidRDefault="003F3B7F" w:rsidP="007332FF">
      <w:r>
        <w:separator/>
      </w:r>
    </w:p>
  </w:footnote>
  <w:footnote w:type="continuationSeparator" w:id="0">
    <w:p w14:paraId="4F002A3D" w14:textId="77777777" w:rsidR="003F3B7F" w:rsidRDefault="003F3B7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024A" w14:textId="2ACE0536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E143D">
          <w:t>Emergency shelter - visitor registration form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2EAAD6AB" w14:textId="3CAAAE14" w:rsidR="00E54F9E" w:rsidRDefault="008E143D" w:rsidP="00435082">
        <w:pPr>
          <w:pStyle w:val="Title"/>
        </w:pPr>
        <w:r>
          <w:rPr>
            <w:rStyle w:val="TitleChar"/>
          </w:rPr>
          <w:t>Emergency shelter - visitor registration form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3546B85"/>
    <w:multiLevelType w:val="hybridMultilevel"/>
    <w:tmpl w:val="3F1A1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5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612442334">
    <w:abstractNumId w:val="34"/>
  </w:num>
  <w:num w:numId="2" w16cid:durableId="774400064">
    <w:abstractNumId w:val="21"/>
  </w:num>
  <w:num w:numId="3" w16cid:durableId="2114204782">
    <w:abstractNumId w:val="72"/>
  </w:num>
  <w:num w:numId="4" w16cid:durableId="1571036427">
    <w:abstractNumId w:val="44"/>
  </w:num>
  <w:num w:numId="5" w16cid:durableId="1823496353">
    <w:abstractNumId w:val="27"/>
  </w:num>
  <w:num w:numId="6" w16cid:durableId="1520780062">
    <w:abstractNumId w:val="15"/>
  </w:num>
  <w:num w:numId="7" w16cid:durableId="985285208">
    <w:abstractNumId w:val="49"/>
  </w:num>
  <w:num w:numId="8" w16cid:durableId="235474723">
    <w:abstractNumId w:val="24"/>
  </w:num>
  <w:num w:numId="9" w16cid:durableId="962348285">
    <w:abstractNumId w:val="56"/>
  </w:num>
  <w:num w:numId="10" w16cid:durableId="1241448449">
    <w:abstractNumId w:val="20"/>
  </w:num>
  <w:num w:numId="11" w16cid:durableId="1165323972">
    <w:abstractNumId w:val="62"/>
  </w:num>
  <w:num w:numId="12" w16cid:durableId="1307928791">
    <w:abstractNumId w:val="17"/>
  </w:num>
  <w:num w:numId="13" w16cid:durableId="253519294">
    <w:abstractNumId w:val="1"/>
  </w:num>
  <w:num w:numId="14" w16cid:durableId="1165778407">
    <w:abstractNumId w:val="60"/>
  </w:num>
  <w:num w:numId="15" w16cid:durableId="382095528">
    <w:abstractNumId w:val="26"/>
  </w:num>
  <w:num w:numId="16" w16cid:durableId="1249533072">
    <w:abstractNumId w:val="61"/>
  </w:num>
  <w:num w:numId="17" w16cid:durableId="1570650740">
    <w:abstractNumId w:val="70"/>
  </w:num>
  <w:num w:numId="18" w16cid:durableId="216017521">
    <w:abstractNumId w:val="55"/>
  </w:num>
  <w:num w:numId="19" w16cid:durableId="292029145">
    <w:abstractNumId w:val="47"/>
  </w:num>
  <w:num w:numId="20" w16cid:durableId="1346446738">
    <w:abstractNumId w:val="51"/>
  </w:num>
  <w:num w:numId="21" w16cid:durableId="79180459">
    <w:abstractNumId w:val="39"/>
  </w:num>
  <w:num w:numId="22" w16cid:durableId="1498375843">
    <w:abstractNumId w:val="54"/>
  </w:num>
  <w:num w:numId="23" w16cid:durableId="903183025">
    <w:abstractNumId w:val="46"/>
  </w:num>
  <w:num w:numId="24" w16cid:durableId="312804116">
    <w:abstractNumId w:val="41"/>
  </w:num>
  <w:num w:numId="25" w16cid:durableId="927038901">
    <w:abstractNumId w:val="37"/>
  </w:num>
  <w:num w:numId="26" w16cid:durableId="1750230504">
    <w:abstractNumId w:val="10"/>
  </w:num>
  <w:num w:numId="27" w16cid:durableId="1863282573">
    <w:abstractNumId w:val="71"/>
  </w:num>
  <w:num w:numId="28" w16cid:durableId="94137762">
    <w:abstractNumId w:val="36"/>
  </w:num>
  <w:num w:numId="29" w16cid:durableId="1359551308">
    <w:abstractNumId w:val="28"/>
  </w:num>
  <w:num w:numId="30" w16cid:durableId="1096705246">
    <w:abstractNumId w:val="0"/>
  </w:num>
  <w:num w:numId="31" w16cid:durableId="1471631913">
    <w:abstractNumId w:val="40"/>
  </w:num>
  <w:num w:numId="32" w16cid:durableId="1212426138">
    <w:abstractNumId w:val="9"/>
  </w:num>
  <w:num w:numId="33" w16cid:durableId="233126787">
    <w:abstractNumId w:val="63"/>
  </w:num>
  <w:num w:numId="34" w16cid:durableId="737896559">
    <w:abstractNumId w:val="31"/>
  </w:num>
  <w:num w:numId="35" w16cid:durableId="397287840">
    <w:abstractNumId w:val="48"/>
  </w:num>
  <w:num w:numId="36" w16cid:durableId="1756127970">
    <w:abstractNumId w:val="64"/>
  </w:num>
  <w:num w:numId="37" w16cid:durableId="2047638072">
    <w:abstractNumId w:val="66"/>
  </w:num>
  <w:num w:numId="38" w16cid:durableId="1361542231">
    <w:abstractNumId w:val="14"/>
  </w:num>
  <w:num w:numId="39" w16cid:durableId="2097899187">
    <w:abstractNumId w:val="25"/>
  </w:num>
  <w:num w:numId="40" w16cid:durableId="443155651">
    <w:abstractNumId w:val="67"/>
  </w:num>
  <w:num w:numId="41" w16cid:durableId="1706102727">
    <w:abstractNumId w:val="2"/>
  </w:num>
  <w:num w:numId="42" w16cid:durableId="760561709">
    <w:abstractNumId w:val="59"/>
  </w:num>
  <w:num w:numId="43" w16cid:durableId="232472498">
    <w:abstractNumId w:val="11"/>
  </w:num>
  <w:num w:numId="44" w16cid:durableId="1203059293">
    <w:abstractNumId w:val="35"/>
  </w:num>
  <w:num w:numId="45" w16cid:durableId="646860217">
    <w:abstractNumId w:val="42"/>
  </w:num>
  <w:num w:numId="46" w16cid:durableId="1655644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176549">
    <w:abstractNumId w:val="7"/>
  </w:num>
  <w:num w:numId="48" w16cid:durableId="802311547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7C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2AAC"/>
    <w:rsid w:val="000D633D"/>
    <w:rsid w:val="000E342B"/>
    <w:rsid w:val="000E3ED2"/>
    <w:rsid w:val="000E5DD2"/>
    <w:rsid w:val="000F2958"/>
    <w:rsid w:val="000F3199"/>
    <w:rsid w:val="000F3850"/>
    <w:rsid w:val="000F604F"/>
    <w:rsid w:val="001006B5"/>
    <w:rsid w:val="00104E7F"/>
    <w:rsid w:val="001137EC"/>
    <w:rsid w:val="001152F5"/>
    <w:rsid w:val="00117743"/>
    <w:rsid w:val="00117F5B"/>
    <w:rsid w:val="00120176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77C92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14EF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6675E"/>
    <w:rsid w:val="002716CD"/>
    <w:rsid w:val="00273E49"/>
    <w:rsid w:val="00274D4B"/>
    <w:rsid w:val="002806F5"/>
    <w:rsid w:val="00281577"/>
    <w:rsid w:val="00287D73"/>
    <w:rsid w:val="002926BC"/>
    <w:rsid w:val="00293A72"/>
    <w:rsid w:val="002A0160"/>
    <w:rsid w:val="002A30C3"/>
    <w:rsid w:val="002A3209"/>
    <w:rsid w:val="002A6F6A"/>
    <w:rsid w:val="002A7712"/>
    <w:rsid w:val="002B38F7"/>
    <w:rsid w:val="002B4F50"/>
    <w:rsid w:val="002B5591"/>
    <w:rsid w:val="002B6AA4"/>
    <w:rsid w:val="002C1FE9"/>
    <w:rsid w:val="002D3753"/>
    <w:rsid w:val="002D3A57"/>
    <w:rsid w:val="002D6524"/>
    <w:rsid w:val="002D7D05"/>
    <w:rsid w:val="002E20C8"/>
    <w:rsid w:val="002E4252"/>
    <w:rsid w:val="002E4290"/>
    <w:rsid w:val="002E58A6"/>
    <w:rsid w:val="002E66A6"/>
    <w:rsid w:val="002F0DB1"/>
    <w:rsid w:val="002F2885"/>
    <w:rsid w:val="002F45A1"/>
    <w:rsid w:val="0030203D"/>
    <w:rsid w:val="003037F9"/>
    <w:rsid w:val="0030583E"/>
    <w:rsid w:val="00307FE1"/>
    <w:rsid w:val="00313A12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3A1D"/>
    <w:rsid w:val="003F3B7F"/>
    <w:rsid w:val="003F4867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B4C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04DA"/>
    <w:rsid w:val="005362E1"/>
    <w:rsid w:val="00543BD1"/>
    <w:rsid w:val="00556113"/>
    <w:rsid w:val="0056114E"/>
    <w:rsid w:val="00564C12"/>
    <w:rsid w:val="005654B8"/>
    <w:rsid w:val="00570D94"/>
    <w:rsid w:val="00573A87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D5295"/>
    <w:rsid w:val="005E144D"/>
    <w:rsid w:val="005E1500"/>
    <w:rsid w:val="005E3A43"/>
    <w:rsid w:val="005F0B17"/>
    <w:rsid w:val="005F5DDB"/>
    <w:rsid w:val="005F6602"/>
    <w:rsid w:val="005F77C7"/>
    <w:rsid w:val="00620675"/>
    <w:rsid w:val="00622910"/>
    <w:rsid w:val="00623E20"/>
    <w:rsid w:val="006254B6"/>
    <w:rsid w:val="00627FC8"/>
    <w:rsid w:val="006433C3"/>
    <w:rsid w:val="00646054"/>
    <w:rsid w:val="00650F5B"/>
    <w:rsid w:val="00665217"/>
    <w:rsid w:val="006670D7"/>
    <w:rsid w:val="006719EA"/>
    <w:rsid w:val="00671F13"/>
    <w:rsid w:val="0067400A"/>
    <w:rsid w:val="00680275"/>
    <w:rsid w:val="006847AD"/>
    <w:rsid w:val="0069114B"/>
    <w:rsid w:val="006944C1"/>
    <w:rsid w:val="006A756A"/>
    <w:rsid w:val="006C0EC2"/>
    <w:rsid w:val="006C0EF5"/>
    <w:rsid w:val="006D5E0E"/>
    <w:rsid w:val="006D66F7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3E9A"/>
    <w:rsid w:val="00724728"/>
    <w:rsid w:val="00724F98"/>
    <w:rsid w:val="00730B9B"/>
    <w:rsid w:val="0073182E"/>
    <w:rsid w:val="007332FF"/>
    <w:rsid w:val="007408F5"/>
    <w:rsid w:val="00741EAE"/>
    <w:rsid w:val="00744843"/>
    <w:rsid w:val="00751B9B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D7738"/>
    <w:rsid w:val="008E03FC"/>
    <w:rsid w:val="008E143D"/>
    <w:rsid w:val="008E41CA"/>
    <w:rsid w:val="008E510B"/>
    <w:rsid w:val="008F7E37"/>
    <w:rsid w:val="00902B13"/>
    <w:rsid w:val="00911941"/>
    <w:rsid w:val="0092024D"/>
    <w:rsid w:val="00925146"/>
    <w:rsid w:val="00925F0F"/>
    <w:rsid w:val="00932F6B"/>
    <w:rsid w:val="00944114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548"/>
    <w:rsid w:val="009D2B74"/>
    <w:rsid w:val="009D63FF"/>
    <w:rsid w:val="009E175D"/>
    <w:rsid w:val="009E3CC2"/>
    <w:rsid w:val="009F06BD"/>
    <w:rsid w:val="009F1AFB"/>
    <w:rsid w:val="009F2A4D"/>
    <w:rsid w:val="00A00828"/>
    <w:rsid w:val="00A03290"/>
    <w:rsid w:val="00A0387E"/>
    <w:rsid w:val="00A05BFD"/>
    <w:rsid w:val="00A07490"/>
    <w:rsid w:val="00A10655"/>
    <w:rsid w:val="00A118C7"/>
    <w:rsid w:val="00A12B64"/>
    <w:rsid w:val="00A20071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B02AC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808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5A8"/>
    <w:rsid w:val="00BB2AE7"/>
    <w:rsid w:val="00BB6464"/>
    <w:rsid w:val="00BC1BB8"/>
    <w:rsid w:val="00BC24FA"/>
    <w:rsid w:val="00BD7FE1"/>
    <w:rsid w:val="00BE37CA"/>
    <w:rsid w:val="00BE6144"/>
    <w:rsid w:val="00BE635A"/>
    <w:rsid w:val="00BF1409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2FD3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68E3"/>
    <w:rsid w:val="00CE76BC"/>
    <w:rsid w:val="00CF1C13"/>
    <w:rsid w:val="00CF540E"/>
    <w:rsid w:val="00D02F07"/>
    <w:rsid w:val="00D102FA"/>
    <w:rsid w:val="00D15D88"/>
    <w:rsid w:val="00D23634"/>
    <w:rsid w:val="00D27D49"/>
    <w:rsid w:val="00D27EBE"/>
    <w:rsid w:val="00D36A49"/>
    <w:rsid w:val="00D40E2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5EFE"/>
    <w:rsid w:val="00E27D7B"/>
    <w:rsid w:val="00E30556"/>
    <w:rsid w:val="00E30981"/>
    <w:rsid w:val="00E33136"/>
    <w:rsid w:val="00E34D7C"/>
    <w:rsid w:val="00E3723D"/>
    <w:rsid w:val="00E44C89"/>
    <w:rsid w:val="00E457A6"/>
    <w:rsid w:val="00E50097"/>
    <w:rsid w:val="00E54F9E"/>
    <w:rsid w:val="00E558D4"/>
    <w:rsid w:val="00E61BA2"/>
    <w:rsid w:val="00E627B8"/>
    <w:rsid w:val="00E63864"/>
    <w:rsid w:val="00E6403F"/>
    <w:rsid w:val="00E75451"/>
    <w:rsid w:val="00E75EA9"/>
    <w:rsid w:val="00E76AD6"/>
    <w:rsid w:val="00E770C4"/>
    <w:rsid w:val="00E835FD"/>
    <w:rsid w:val="00E84C5A"/>
    <w:rsid w:val="00E861DB"/>
    <w:rsid w:val="00E908F1"/>
    <w:rsid w:val="00E9327C"/>
    <w:rsid w:val="00E93406"/>
    <w:rsid w:val="00E956C5"/>
    <w:rsid w:val="00E95C39"/>
    <w:rsid w:val="00EA2C39"/>
    <w:rsid w:val="00EB0A3C"/>
    <w:rsid w:val="00EB0A96"/>
    <w:rsid w:val="00EB40A1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4459"/>
    <w:rsid w:val="00F5696E"/>
    <w:rsid w:val="00F57F10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628D8"/>
  <w15:docId w15:val="{D196106E-CCBC-413F-BA0D-E50797F2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7C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3A12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1CA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1CA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ducation.nt.gov.au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A8B8A4-D257-46E6-BB78-0CB2F7D0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859F8-6E83-41C2-BF3C-9EC12F21B893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4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93B609-8BBB-4EAC-A200-3213B4317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- visitor registration form</vt:lpstr>
    </vt:vector>
  </TitlesOfParts>
  <Company>&lt;NAME&gt;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- visitor registration form</dc:title>
  <dc:creator>Northern Territory Government</dc:creator>
  <cp:lastModifiedBy>Clare Cross</cp:lastModifiedBy>
  <cp:revision>2</cp:revision>
  <cp:lastPrinted>2019-07-29T01:45:00Z</cp:lastPrinted>
  <dcterms:created xsi:type="dcterms:W3CDTF">2024-12-10T04:37:00Z</dcterms:created>
  <dcterms:modified xsi:type="dcterms:W3CDTF">2024-12-10T04:37:00Z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