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931"/>
        <w:gridCol w:w="1701"/>
        <w:gridCol w:w="2268"/>
      </w:tblGrid>
      <w:tr w:rsidR="00CF4301" w14:paraId="18E083E0" w14:textId="77777777" w:rsidTr="00A578EB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3870BA0" w14:textId="77777777" w:rsidR="00CF4301" w:rsidRPr="009F1AFB" w:rsidRDefault="00CF4301" w:rsidP="004D4D77">
            <w:pPr>
              <w:rPr>
                <w:b/>
                <w:bCs/>
                <w:lang w:eastAsia="en-AU"/>
              </w:rPr>
            </w:pPr>
            <w:r w:rsidRPr="009F1AFB">
              <w:rPr>
                <w:b/>
                <w:bCs/>
                <w:lang w:eastAsia="en-AU"/>
              </w:rPr>
              <w:t>Emergency Shelter: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70AE7C6" w14:textId="77777777" w:rsidR="00CF4301" w:rsidRDefault="00CF4301" w:rsidP="004D4D77">
            <w:pPr>
              <w:rPr>
                <w:lang w:eastAsia="en-A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86A75F1" w14:textId="175E4FE7" w:rsidR="00CF4301" w:rsidRPr="00895657" w:rsidRDefault="00BD5212" w:rsidP="004D4D77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Date updated</w:t>
            </w:r>
            <w:r w:rsidR="00895657">
              <w:rPr>
                <w:b/>
                <w:bCs/>
                <w:lang w:eastAsia="en-AU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D5BDD5" w14:textId="3B632EE5" w:rsidR="00CF4301" w:rsidRDefault="00CF4301" w:rsidP="004D4D77">
            <w:pPr>
              <w:rPr>
                <w:lang w:eastAsia="en-AU"/>
              </w:rPr>
            </w:pPr>
          </w:p>
        </w:tc>
      </w:tr>
      <w:tr w:rsidR="00E9327C" w14:paraId="379B88DB" w14:textId="77777777" w:rsidTr="00A578EB">
        <w:trPr>
          <w:trHeight w:val="567"/>
        </w:trPr>
        <w:tc>
          <w:tcPr>
            <w:tcW w:w="151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FE6CAA" w14:textId="28BD70AD" w:rsidR="009D2548" w:rsidRPr="009D2548" w:rsidRDefault="002E0422" w:rsidP="00503A46">
            <w:pPr>
              <w:spacing w:after="240"/>
              <w:rPr>
                <w:rFonts w:eastAsia="Lato" w:cs="Lato"/>
              </w:rPr>
            </w:pPr>
            <w:r>
              <w:t xml:space="preserve">An emergency shelter staff availability </w:t>
            </w:r>
            <w:r w:rsidR="007852CE">
              <w:t xml:space="preserve">register </w:t>
            </w:r>
            <w:r>
              <w:t>is a scheduling tool that helps coordinate personnel availability and readiness to support shelter operations whenever needed.</w:t>
            </w:r>
          </w:p>
        </w:tc>
      </w:tr>
    </w:tbl>
    <w:tbl>
      <w:tblPr>
        <w:tblStyle w:val="NTGtable"/>
        <w:tblW w:w="15245" w:type="dxa"/>
        <w:tblInd w:w="-5" w:type="dxa"/>
        <w:tblLook w:val="04A0" w:firstRow="1" w:lastRow="0" w:firstColumn="1" w:lastColumn="0" w:noHBand="0" w:noVBand="1"/>
      </w:tblPr>
      <w:tblGrid>
        <w:gridCol w:w="2098"/>
        <w:gridCol w:w="2436"/>
        <w:gridCol w:w="2228"/>
        <w:gridCol w:w="2233"/>
        <w:gridCol w:w="2279"/>
        <w:gridCol w:w="2086"/>
        <w:gridCol w:w="1885"/>
      </w:tblGrid>
      <w:tr w:rsidR="00AD5CD7" w14:paraId="59B538AD" w14:textId="23C52B30" w:rsidTr="00AD5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8" w:type="dxa"/>
            <w:vAlign w:val="center"/>
          </w:tcPr>
          <w:p w14:paraId="532C1EA3" w14:textId="11F11E87" w:rsidR="00AD5CD7" w:rsidRDefault="00AD5CD7" w:rsidP="00503A46">
            <w:pPr>
              <w:rPr>
                <w:color w:val="FFFFFF" w:themeColor="background2"/>
              </w:rPr>
            </w:pPr>
            <w:r w:rsidRPr="70BD80D1">
              <w:rPr>
                <w:color w:val="FFFFFF" w:themeColor="background2"/>
              </w:rPr>
              <w:t>Name</w:t>
            </w:r>
          </w:p>
        </w:tc>
        <w:tc>
          <w:tcPr>
            <w:tcW w:w="2436" w:type="dxa"/>
            <w:vAlign w:val="center"/>
          </w:tcPr>
          <w:p w14:paraId="730D73E8" w14:textId="3782BC4D" w:rsidR="00AD5CD7" w:rsidRDefault="00AD5CD7" w:rsidP="00503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2"/>
              </w:rPr>
            </w:pPr>
            <w:r w:rsidRPr="70BD80D1">
              <w:rPr>
                <w:color w:val="FFFFFF" w:themeColor="background2"/>
              </w:rPr>
              <w:t>Role</w:t>
            </w:r>
            <w:r w:rsidR="00A578EB">
              <w:rPr>
                <w:color w:val="FFFFFF" w:themeColor="background2"/>
              </w:rPr>
              <w:t>s</w:t>
            </w:r>
            <w:r w:rsidR="007852CE">
              <w:rPr>
                <w:color w:val="FFFFFF" w:themeColor="background2"/>
              </w:rPr>
              <w:t xml:space="preserve"> </w:t>
            </w:r>
            <w:r w:rsidR="00372400">
              <w:rPr>
                <w:color w:val="FFFFFF" w:themeColor="background2"/>
              </w:rPr>
              <w:t>the person could</w:t>
            </w:r>
            <w:r w:rsidR="007852CE">
              <w:rPr>
                <w:color w:val="FFFFFF" w:themeColor="background2"/>
              </w:rPr>
              <w:t xml:space="preserve"> perform</w:t>
            </w:r>
          </w:p>
        </w:tc>
        <w:tc>
          <w:tcPr>
            <w:tcW w:w="2228" w:type="dxa"/>
            <w:vAlign w:val="center"/>
          </w:tcPr>
          <w:p w14:paraId="5EA031FF" w14:textId="69ACB872" w:rsidR="00AD5CD7" w:rsidRDefault="00AD5CD7" w:rsidP="00503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2"/>
              </w:rPr>
            </w:pPr>
            <w:r w:rsidRPr="70BD80D1">
              <w:rPr>
                <w:color w:val="FFFFFF" w:themeColor="background2"/>
              </w:rPr>
              <w:t>Organisation</w:t>
            </w:r>
          </w:p>
        </w:tc>
        <w:tc>
          <w:tcPr>
            <w:tcW w:w="2233" w:type="dxa"/>
            <w:vAlign w:val="center"/>
          </w:tcPr>
          <w:p w14:paraId="035BD59E" w14:textId="33D288E1" w:rsidR="00AD5CD7" w:rsidRDefault="00AD5CD7" w:rsidP="00503A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2"/>
              </w:rPr>
            </w:pPr>
            <w:r w:rsidRPr="70BD80D1">
              <w:rPr>
                <w:color w:val="FFFFFF" w:themeColor="background2"/>
              </w:rPr>
              <w:t>Phone number</w:t>
            </w:r>
          </w:p>
        </w:tc>
        <w:tc>
          <w:tcPr>
            <w:tcW w:w="2279" w:type="dxa"/>
            <w:vAlign w:val="center"/>
          </w:tcPr>
          <w:p w14:paraId="01713F7C" w14:textId="01E8D1F4" w:rsidR="00AD5CD7" w:rsidRDefault="00AD5CD7" w:rsidP="00503A46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>Available on</w:t>
            </w:r>
          </w:p>
        </w:tc>
        <w:tc>
          <w:tcPr>
            <w:tcW w:w="2086" w:type="dxa"/>
            <w:vAlign w:val="center"/>
          </w:tcPr>
          <w:p w14:paraId="56424034" w14:textId="43B2E1BA" w:rsidR="00AD5CD7" w:rsidRDefault="007852CE" w:rsidP="00503A46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 xml:space="preserve">Not </w:t>
            </w:r>
            <w:r w:rsidR="00372400">
              <w:rPr>
                <w:color w:val="FFFFFF" w:themeColor="background2"/>
              </w:rPr>
              <w:t>a</w:t>
            </w:r>
            <w:r>
              <w:rPr>
                <w:color w:val="FFFFFF" w:themeColor="background2"/>
              </w:rPr>
              <w:t>vailable</w:t>
            </w:r>
          </w:p>
        </w:tc>
        <w:tc>
          <w:tcPr>
            <w:tcW w:w="1885" w:type="dxa"/>
          </w:tcPr>
          <w:p w14:paraId="5E16A927" w14:textId="1D6A8135" w:rsidR="00AD5CD7" w:rsidRDefault="00AD5CD7" w:rsidP="00503A46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2"/>
              </w:rPr>
            </w:pPr>
            <w:r>
              <w:rPr>
                <w:color w:val="FFFFFF" w:themeColor="background2"/>
              </w:rPr>
              <w:t>Shelter training completed</w:t>
            </w:r>
            <w:r w:rsidR="00DC740E">
              <w:rPr>
                <w:color w:val="FFFFFF" w:themeColor="background2"/>
              </w:rPr>
              <w:t xml:space="preserve"> </w:t>
            </w:r>
          </w:p>
        </w:tc>
      </w:tr>
      <w:tr w:rsidR="00AD5CD7" w14:paraId="15C65502" w14:textId="5CB253F2" w:rsidTr="002E6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3FA3252C" w14:textId="48DA32A1" w:rsidR="00AD5CD7" w:rsidRPr="00503A46" w:rsidRDefault="007B1843" w:rsidP="009D2548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&lt;</w:t>
            </w:r>
            <w:r w:rsidR="00AD5CD7" w:rsidRPr="00503A46">
              <w:rPr>
                <w:color w:val="808080" w:themeColor="background1" w:themeShade="80"/>
              </w:rPr>
              <w:t>Jane Smith</w:t>
            </w:r>
            <w:r>
              <w:rPr>
                <w:color w:val="808080" w:themeColor="background1" w:themeShade="80"/>
              </w:rPr>
              <w:t>&gt;</w:t>
            </w:r>
          </w:p>
        </w:tc>
        <w:tc>
          <w:tcPr>
            <w:tcW w:w="2436" w:type="dxa"/>
          </w:tcPr>
          <w:p w14:paraId="72701ED7" w14:textId="1ACCBAC1" w:rsidR="00AD5CD7" w:rsidRPr="00503A46" w:rsidRDefault="007B1843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&lt;</w:t>
            </w:r>
            <w:r w:rsidR="00AD5CD7" w:rsidRPr="00503A46">
              <w:rPr>
                <w:color w:val="808080" w:themeColor="background1" w:themeShade="80"/>
              </w:rPr>
              <w:t>Shelter Manager</w:t>
            </w:r>
            <w:r>
              <w:rPr>
                <w:color w:val="808080" w:themeColor="background1" w:themeShade="80"/>
              </w:rPr>
              <w:t>&gt;</w:t>
            </w:r>
          </w:p>
        </w:tc>
        <w:tc>
          <w:tcPr>
            <w:tcW w:w="2228" w:type="dxa"/>
          </w:tcPr>
          <w:p w14:paraId="70D5E66B" w14:textId="772246E7" w:rsidR="00AD5CD7" w:rsidRPr="00503A46" w:rsidRDefault="007B1843" w:rsidP="00AF1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&lt;</w:t>
            </w:r>
            <w:r w:rsidR="00AD5CD7" w:rsidRPr="00503A46">
              <w:rPr>
                <w:color w:val="808080" w:themeColor="background1" w:themeShade="80"/>
              </w:rPr>
              <w:t>Department of Education and Training</w:t>
            </w:r>
            <w:r>
              <w:rPr>
                <w:color w:val="808080" w:themeColor="background1" w:themeShade="80"/>
              </w:rPr>
              <w:t>&gt;</w:t>
            </w:r>
          </w:p>
        </w:tc>
        <w:tc>
          <w:tcPr>
            <w:tcW w:w="2233" w:type="dxa"/>
          </w:tcPr>
          <w:p w14:paraId="17F6A785" w14:textId="11290CEC" w:rsidR="00AD5CD7" w:rsidRPr="00503A46" w:rsidRDefault="007B1843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&lt;</w:t>
            </w:r>
            <w:r w:rsidR="00AD5CD7" w:rsidRPr="00503A46">
              <w:rPr>
                <w:color w:val="808080" w:themeColor="background1" w:themeShade="80"/>
              </w:rPr>
              <w:t>04</w:t>
            </w:r>
            <w:r w:rsidR="00010628" w:rsidRPr="00503A46">
              <w:rPr>
                <w:color w:val="808080" w:themeColor="background1" w:themeShade="80"/>
              </w:rPr>
              <w:t xml:space="preserve"> 1</w:t>
            </w:r>
            <w:r w:rsidR="00AD5CD7" w:rsidRPr="00503A46">
              <w:rPr>
                <w:color w:val="808080" w:themeColor="background1" w:themeShade="80"/>
              </w:rPr>
              <w:t>1</w:t>
            </w:r>
            <w:r w:rsidR="00010628" w:rsidRPr="00503A46">
              <w:rPr>
                <w:color w:val="808080" w:themeColor="background1" w:themeShade="80"/>
              </w:rPr>
              <w:t>11</w:t>
            </w:r>
            <w:r w:rsidR="00AD5CD7" w:rsidRPr="00503A46">
              <w:rPr>
                <w:color w:val="808080" w:themeColor="background1" w:themeShade="80"/>
              </w:rPr>
              <w:t xml:space="preserve"> 1111</w:t>
            </w:r>
            <w:r>
              <w:rPr>
                <w:color w:val="808080" w:themeColor="background1" w:themeShade="80"/>
              </w:rPr>
              <w:t>&gt;</w:t>
            </w:r>
            <w:r w:rsidR="00AD5CD7" w:rsidRPr="00503A46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2279" w:type="dxa"/>
          </w:tcPr>
          <w:p w14:paraId="73CA9773" w14:textId="030024B4" w:rsidR="00AD5CD7" w:rsidRPr="00503A46" w:rsidRDefault="007B1843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&lt;</w:t>
            </w:r>
            <w:r w:rsidR="00F9218C" w:rsidRPr="00503A46">
              <w:rPr>
                <w:color w:val="808080" w:themeColor="background1" w:themeShade="80"/>
              </w:rPr>
              <w:t>All year</w:t>
            </w:r>
            <w:r w:rsidR="002E694A" w:rsidRPr="00503A46">
              <w:rPr>
                <w:color w:val="808080" w:themeColor="background1" w:themeShade="80"/>
              </w:rPr>
              <w:br/>
              <w:t xml:space="preserve">or </w:t>
            </w:r>
            <w:r w:rsidR="00F9218C" w:rsidRPr="00503A46">
              <w:rPr>
                <w:color w:val="808080" w:themeColor="background1" w:themeShade="80"/>
              </w:rPr>
              <w:br/>
            </w:r>
            <w:r w:rsidR="0095150F" w:rsidRPr="00503A46">
              <w:rPr>
                <w:color w:val="808080" w:themeColor="background1" w:themeShade="80"/>
              </w:rPr>
              <w:t>Weekdays</w:t>
            </w:r>
            <w:r>
              <w:rPr>
                <w:color w:val="808080" w:themeColor="background1" w:themeShade="80"/>
              </w:rPr>
              <w:t>&gt;</w:t>
            </w:r>
          </w:p>
        </w:tc>
        <w:tc>
          <w:tcPr>
            <w:tcW w:w="2086" w:type="dxa"/>
          </w:tcPr>
          <w:p w14:paraId="39216FA8" w14:textId="43F889B0" w:rsidR="00AD5CD7" w:rsidRPr="00503A46" w:rsidRDefault="007B1843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&lt;</w:t>
            </w:r>
            <w:r w:rsidR="00F9218C" w:rsidRPr="00503A46">
              <w:rPr>
                <w:color w:val="808080" w:themeColor="background1" w:themeShade="80"/>
              </w:rPr>
              <w:t xml:space="preserve">1 December – 15 December </w:t>
            </w:r>
            <w:r w:rsidR="002E694A" w:rsidRPr="00503A46">
              <w:rPr>
                <w:color w:val="808080" w:themeColor="background1" w:themeShade="80"/>
              </w:rPr>
              <w:br/>
              <w:t>or</w:t>
            </w:r>
          </w:p>
          <w:p w14:paraId="7FCF693D" w14:textId="6F6C198B" w:rsidR="00F9218C" w:rsidRPr="00503A46" w:rsidRDefault="002E694A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503A46">
              <w:rPr>
                <w:color w:val="808080" w:themeColor="background1" w:themeShade="80"/>
              </w:rPr>
              <w:t>Wednesdays</w:t>
            </w:r>
            <w:r w:rsidR="007B1843">
              <w:rPr>
                <w:color w:val="808080" w:themeColor="background1" w:themeShade="80"/>
              </w:rPr>
              <w:t>&gt;</w:t>
            </w:r>
            <w:r w:rsidRPr="00503A46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1885" w:type="dxa"/>
          </w:tcPr>
          <w:p w14:paraId="743A4D45" w14:textId="1BE6D6D3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036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262E1840" w14:textId="12467296" w:rsidR="002E694A" w:rsidRDefault="001063EA" w:rsidP="00503A46">
            <w:pPr>
              <w:tabs>
                <w:tab w:val="center" w:pos="834"/>
                <w:tab w:val="left" w:pos="12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9090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No</w:t>
            </w:r>
          </w:p>
          <w:p w14:paraId="404B4521" w14:textId="6EE288AF" w:rsidR="007852CE" w:rsidRPr="00801AAF" w:rsidRDefault="007852CE" w:rsidP="00801AAF">
            <w:pPr>
              <w:tabs>
                <w:tab w:val="center" w:pos="834"/>
                <w:tab w:val="left" w:pos="12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287FD18E" w14:textId="2CECEC63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BE009BA" w14:textId="77777777" w:rsidR="00AD5CD7" w:rsidRDefault="00AD5CD7" w:rsidP="00264007"/>
        </w:tc>
        <w:tc>
          <w:tcPr>
            <w:tcW w:w="2436" w:type="dxa"/>
            <w:vAlign w:val="center"/>
          </w:tcPr>
          <w:p w14:paraId="786F890A" w14:textId="318BB9A3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6CE20E71" w14:textId="6264011E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21E3D5D1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56454A62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62DB4170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2476C7D3" w14:textId="5ED1A177" w:rsidR="00371655" w:rsidRPr="002E694A" w:rsidRDefault="001063EA" w:rsidP="00503A46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67604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1655">
              <w:t xml:space="preserve"> </w:t>
            </w:r>
            <w:r w:rsidR="00371655" w:rsidRPr="00D76293">
              <w:t>Yes</w:t>
            </w:r>
          </w:p>
          <w:p w14:paraId="5796557E" w14:textId="77777777" w:rsidR="00AD5CD7" w:rsidRDefault="001063EA" w:rsidP="00503A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87287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55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1655" w:rsidRPr="002E694A">
              <w:rPr>
                <w:i/>
                <w:iCs/>
              </w:rPr>
              <w:tab/>
            </w:r>
            <w:r w:rsidR="00371655" w:rsidRPr="00D76293">
              <w:t>No</w:t>
            </w:r>
          </w:p>
          <w:p w14:paraId="18354C1D" w14:textId="542E8D75" w:rsidR="007852CE" w:rsidRDefault="007852CE" w:rsidP="00801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6D9275C8" w14:textId="1B22C0DB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1DFD7532" w14:textId="77777777" w:rsidR="00AD5CD7" w:rsidRDefault="00AD5CD7" w:rsidP="00264007"/>
        </w:tc>
        <w:tc>
          <w:tcPr>
            <w:tcW w:w="2436" w:type="dxa"/>
            <w:vAlign w:val="center"/>
          </w:tcPr>
          <w:p w14:paraId="0B5720E3" w14:textId="11034996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1F85D3AF" w14:textId="585D5E9B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282B41EF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18F3E40F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3AE13E45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45C1A350" w14:textId="644E6233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3398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6B9007BE" w14:textId="0640BE3B" w:rsidR="00AD5CD7" w:rsidRDefault="001063EA" w:rsidP="0050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7076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EB">
              <w:t xml:space="preserve"> </w:t>
            </w:r>
            <w:r w:rsidR="00D76293" w:rsidRPr="00D76293">
              <w:t>No</w:t>
            </w:r>
          </w:p>
          <w:p w14:paraId="1F4D56CB" w14:textId="3BAE018F" w:rsidR="007852CE" w:rsidRDefault="007852CE" w:rsidP="00801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2F12D899" w14:textId="30AFDCFC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E23DCCE" w14:textId="77777777" w:rsidR="00AD5CD7" w:rsidRDefault="00AD5CD7" w:rsidP="00264007"/>
        </w:tc>
        <w:tc>
          <w:tcPr>
            <w:tcW w:w="2436" w:type="dxa"/>
            <w:vAlign w:val="center"/>
          </w:tcPr>
          <w:p w14:paraId="66062F50" w14:textId="704E782F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50DA9AB5" w14:textId="462ABAD6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756F7D29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4DA676DC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20333E35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09893DBB" w14:textId="09A313AA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7872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674B0CAC" w14:textId="77777777" w:rsidR="00AD5CD7" w:rsidRDefault="001063EA" w:rsidP="00503A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3749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 w:rsidRPr="002E694A">
              <w:rPr>
                <w:i/>
                <w:iCs/>
              </w:rPr>
              <w:tab/>
            </w:r>
            <w:r w:rsidR="00D76293" w:rsidRPr="00D76293">
              <w:t>No</w:t>
            </w:r>
          </w:p>
          <w:p w14:paraId="65BD6C3D" w14:textId="57C4BFAF" w:rsidR="007852CE" w:rsidRDefault="007852CE" w:rsidP="00801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4721851B" w14:textId="43D963A8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D5FEA1D" w14:textId="77777777" w:rsidR="00AD5CD7" w:rsidRDefault="00AD5CD7" w:rsidP="00264007"/>
        </w:tc>
        <w:tc>
          <w:tcPr>
            <w:tcW w:w="2436" w:type="dxa"/>
            <w:vAlign w:val="center"/>
          </w:tcPr>
          <w:p w14:paraId="04406787" w14:textId="0D895FE3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73A539EB" w14:textId="0D65981E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62529462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0FA74B4C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0C5CB645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07B0EE0B" w14:textId="1BE5D1EB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3368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06865286" w14:textId="01CC2197" w:rsidR="00AD5CD7" w:rsidRDefault="001063EA" w:rsidP="0050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10279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EB">
              <w:t xml:space="preserve"> </w:t>
            </w:r>
            <w:r w:rsidR="00D76293" w:rsidRPr="00D76293">
              <w:t>No</w:t>
            </w:r>
          </w:p>
          <w:p w14:paraId="05D10AFD" w14:textId="60DD49A8" w:rsidR="007852CE" w:rsidRDefault="007852CE" w:rsidP="00801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72FDDA91" w14:textId="2D903C71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4CF3B3A" w14:textId="77777777" w:rsidR="00AD5CD7" w:rsidRDefault="00AD5CD7" w:rsidP="00264007"/>
        </w:tc>
        <w:tc>
          <w:tcPr>
            <w:tcW w:w="2436" w:type="dxa"/>
            <w:vAlign w:val="center"/>
          </w:tcPr>
          <w:p w14:paraId="4C319B7D" w14:textId="1923CBA4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5D2006CC" w14:textId="31011E20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7B3EA674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02ACC864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641958AC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6992FFB9" w14:textId="223E8D7E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68463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6A6D63B5" w14:textId="77777777" w:rsidR="00AD5CD7" w:rsidRDefault="001063EA" w:rsidP="00503A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70162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 w:rsidRPr="002E694A">
              <w:rPr>
                <w:i/>
                <w:iCs/>
              </w:rPr>
              <w:tab/>
            </w:r>
            <w:r w:rsidR="00D76293" w:rsidRPr="00D76293">
              <w:t>No</w:t>
            </w:r>
          </w:p>
          <w:p w14:paraId="116B8455" w14:textId="51894E42" w:rsidR="007852CE" w:rsidRDefault="007852CE" w:rsidP="00801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56C4B85E" w14:textId="48A4073E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2A082400" w14:textId="77777777" w:rsidR="00AD5CD7" w:rsidRDefault="00AD5CD7" w:rsidP="00264007"/>
        </w:tc>
        <w:tc>
          <w:tcPr>
            <w:tcW w:w="2436" w:type="dxa"/>
            <w:vAlign w:val="center"/>
          </w:tcPr>
          <w:p w14:paraId="1559D7F7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32BEC88B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5C203D9B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5BE85D97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7C5B547A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5EA86F7E" w14:textId="5406C85D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040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284138E3" w14:textId="77777777" w:rsidR="00AD5CD7" w:rsidRDefault="001063EA" w:rsidP="0050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6752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 w:rsidRPr="002E694A">
              <w:rPr>
                <w:i/>
                <w:iCs/>
              </w:rPr>
              <w:tab/>
            </w:r>
            <w:r w:rsidR="00D76293" w:rsidRPr="00D76293">
              <w:t>No</w:t>
            </w:r>
          </w:p>
          <w:p w14:paraId="57B6AC4A" w14:textId="087A68C0" w:rsidR="007852CE" w:rsidRDefault="007852CE" w:rsidP="00801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4C6C6D86" w14:textId="242D781B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02E31A65" w14:textId="77777777" w:rsidR="00AD5CD7" w:rsidRDefault="00AD5CD7" w:rsidP="00264007"/>
        </w:tc>
        <w:tc>
          <w:tcPr>
            <w:tcW w:w="2436" w:type="dxa"/>
            <w:vAlign w:val="center"/>
          </w:tcPr>
          <w:p w14:paraId="5D7856ED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6CABB1D1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11D1891A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2E856CC2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4FAA1ECD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45176AEF" w14:textId="136C56FC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56299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1831598E" w14:textId="77777777" w:rsidR="00AD5CD7" w:rsidRDefault="001063EA" w:rsidP="00503A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0497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 w:rsidRPr="002E694A">
              <w:rPr>
                <w:i/>
                <w:iCs/>
              </w:rPr>
              <w:tab/>
            </w:r>
            <w:r w:rsidR="00D76293" w:rsidRPr="00D76293">
              <w:t>No</w:t>
            </w:r>
          </w:p>
          <w:p w14:paraId="7F65667E" w14:textId="2C94B9ED" w:rsidR="007852CE" w:rsidRDefault="007852CE" w:rsidP="00801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0351FCA0" w14:textId="7A0A7121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5DC64E69" w14:textId="77777777" w:rsidR="00AD5CD7" w:rsidRDefault="00AD5CD7" w:rsidP="00264007"/>
        </w:tc>
        <w:tc>
          <w:tcPr>
            <w:tcW w:w="2436" w:type="dxa"/>
            <w:vAlign w:val="center"/>
          </w:tcPr>
          <w:p w14:paraId="1BBAEEC2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6D664F6E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09022FB1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33EC4F2D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0BA63BD4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380EE007" w14:textId="6FEC42F6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290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06A76F56" w14:textId="77777777" w:rsidR="00AD5CD7" w:rsidRDefault="001063EA" w:rsidP="0050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60839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 w:rsidRPr="002E694A">
              <w:rPr>
                <w:i/>
                <w:iCs/>
              </w:rPr>
              <w:tab/>
            </w:r>
            <w:r w:rsidR="00D76293" w:rsidRPr="00D76293">
              <w:t>No</w:t>
            </w:r>
          </w:p>
          <w:p w14:paraId="7DA301F6" w14:textId="6DD59AE8" w:rsidR="007852CE" w:rsidRDefault="007852CE" w:rsidP="00801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4FDEFE37" w14:textId="3D27F701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753ECF7C" w14:textId="77777777" w:rsidR="00AD5CD7" w:rsidRDefault="00AD5CD7" w:rsidP="00264007"/>
        </w:tc>
        <w:tc>
          <w:tcPr>
            <w:tcW w:w="2436" w:type="dxa"/>
            <w:vAlign w:val="center"/>
          </w:tcPr>
          <w:p w14:paraId="05AAC9AD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0407AE9E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35C2A2CA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06EBEC7D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23DC275E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5B84A69D" w14:textId="11F2E94D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37737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6DE4F26B" w14:textId="77777777" w:rsidR="00AD5CD7" w:rsidRDefault="001063EA" w:rsidP="00503A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99887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 w:rsidRPr="002E694A">
              <w:rPr>
                <w:i/>
                <w:iCs/>
              </w:rPr>
              <w:tab/>
            </w:r>
            <w:r w:rsidR="00D76293" w:rsidRPr="00D76293">
              <w:t>No</w:t>
            </w:r>
          </w:p>
          <w:p w14:paraId="413BC71E" w14:textId="0AB92762" w:rsidR="007852CE" w:rsidRDefault="007852CE" w:rsidP="00801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263F5B93" w14:textId="0EDA53DC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2C8E14B1" w14:textId="77777777" w:rsidR="00AD5CD7" w:rsidRDefault="00AD5CD7" w:rsidP="00264007"/>
        </w:tc>
        <w:tc>
          <w:tcPr>
            <w:tcW w:w="2436" w:type="dxa"/>
            <w:vAlign w:val="center"/>
          </w:tcPr>
          <w:p w14:paraId="61BC832B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180103A8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79F6013F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6D9AB715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636EA1BB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7528639D" w14:textId="6462730F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0188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64B52839" w14:textId="77777777" w:rsidR="00AD5CD7" w:rsidRDefault="001063EA" w:rsidP="0050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9199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 w:rsidRPr="002E694A">
              <w:rPr>
                <w:i/>
                <w:iCs/>
              </w:rPr>
              <w:tab/>
            </w:r>
            <w:r w:rsidR="00D76293" w:rsidRPr="00D76293">
              <w:t>No</w:t>
            </w:r>
          </w:p>
          <w:p w14:paraId="68CFD3D2" w14:textId="08DF32BA" w:rsidR="007852CE" w:rsidRDefault="007852CE" w:rsidP="00801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7ADC9ED7" w14:textId="2F57FB72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72CED49E" w14:textId="77777777" w:rsidR="00AD5CD7" w:rsidRDefault="00AD5CD7" w:rsidP="00264007"/>
        </w:tc>
        <w:tc>
          <w:tcPr>
            <w:tcW w:w="2436" w:type="dxa"/>
            <w:vAlign w:val="center"/>
          </w:tcPr>
          <w:p w14:paraId="03BFA3F8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6A020A3A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6B4F488E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5B9F6898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0D7C768C" w14:textId="77777777" w:rsidR="00AD5CD7" w:rsidRDefault="00AD5CD7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1E026956" w14:textId="01368163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6407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5C273C29" w14:textId="77777777" w:rsidR="00AD5CD7" w:rsidRDefault="001063EA" w:rsidP="00503A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8893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 w:rsidRPr="002E694A">
              <w:rPr>
                <w:i/>
                <w:iCs/>
              </w:rPr>
              <w:tab/>
            </w:r>
            <w:r w:rsidR="00D76293" w:rsidRPr="00D76293">
              <w:t>No</w:t>
            </w:r>
          </w:p>
          <w:p w14:paraId="5D5619FB" w14:textId="790F7DEB" w:rsidR="007852CE" w:rsidRDefault="007852CE" w:rsidP="00801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Date:</w:t>
            </w:r>
          </w:p>
        </w:tc>
      </w:tr>
      <w:tr w:rsidR="00AD5CD7" w14:paraId="3AFBC2EC" w14:textId="3013BF50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297D2CBF" w14:textId="77777777" w:rsidR="00AD5CD7" w:rsidRDefault="00AD5CD7" w:rsidP="00264007"/>
        </w:tc>
        <w:tc>
          <w:tcPr>
            <w:tcW w:w="2436" w:type="dxa"/>
            <w:vAlign w:val="center"/>
          </w:tcPr>
          <w:p w14:paraId="422A51A3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6C8AA12B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1D55EF5A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04CC0593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21FE7C85" w14:textId="77777777" w:rsidR="00AD5CD7" w:rsidRDefault="00AD5CD7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2B5A117F" w14:textId="4C8C08D1" w:rsidR="00D76293" w:rsidRPr="002E694A" w:rsidRDefault="001063EA" w:rsidP="00503A46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8969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>
              <w:t xml:space="preserve"> </w:t>
            </w:r>
            <w:r w:rsidR="00D76293" w:rsidRPr="00D76293">
              <w:t>Yes</w:t>
            </w:r>
          </w:p>
          <w:p w14:paraId="47064A20" w14:textId="77777777" w:rsidR="00AD5CD7" w:rsidRDefault="001063EA" w:rsidP="0050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3487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93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6293" w:rsidRPr="002E694A">
              <w:rPr>
                <w:i/>
                <w:iCs/>
              </w:rPr>
              <w:tab/>
            </w:r>
            <w:r w:rsidR="00D76293" w:rsidRPr="00D76293">
              <w:t>No</w:t>
            </w:r>
          </w:p>
          <w:p w14:paraId="009F34D0" w14:textId="71F783CA" w:rsidR="007852CE" w:rsidRDefault="007852CE" w:rsidP="00801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</w:t>
            </w:r>
          </w:p>
        </w:tc>
      </w:tr>
      <w:tr w:rsidR="007852CE" w14:paraId="1047A0D3" w14:textId="77777777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A01CA09" w14:textId="77777777" w:rsidR="007852CE" w:rsidRDefault="007852CE" w:rsidP="00264007"/>
        </w:tc>
        <w:tc>
          <w:tcPr>
            <w:tcW w:w="2436" w:type="dxa"/>
            <w:vAlign w:val="center"/>
          </w:tcPr>
          <w:p w14:paraId="41B08BBF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2CEDEC04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3E840FD3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6B5FD83C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56F753AE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6B207D13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5932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586B44E0" w14:textId="77777777" w:rsidR="007852CE" w:rsidRDefault="001063EA" w:rsidP="00785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55273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69522AFA" w14:textId="263E32B3" w:rsidR="007852CE" w:rsidRDefault="007852CE" w:rsidP="00801AAF">
            <w:pPr>
              <w:tabs>
                <w:tab w:val="center" w:pos="83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5C21AD55" w14:textId="77777777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2EDDC8C3" w14:textId="77777777" w:rsidR="007852CE" w:rsidRDefault="007852CE" w:rsidP="00264007"/>
        </w:tc>
        <w:tc>
          <w:tcPr>
            <w:tcW w:w="2436" w:type="dxa"/>
            <w:vAlign w:val="center"/>
          </w:tcPr>
          <w:p w14:paraId="0D6BA088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74FA4404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401039A6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49807A3C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60DE1CF9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0906409B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2071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4FE926D1" w14:textId="77777777" w:rsidR="007852CE" w:rsidRDefault="001063EA" w:rsidP="00785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573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440A59BE" w14:textId="3E82F5B8" w:rsidR="007852CE" w:rsidRDefault="007852CE" w:rsidP="00801AAF">
            <w:pPr>
              <w:tabs>
                <w:tab w:val="center" w:pos="8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7540557D" w14:textId="77777777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5E5781C3" w14:textId="77777777" w:rsidR="007852CE" w:rsidRDefault="007852CE" w:rsidP="00264007"/>
        </w:tc>
        <w:tc>
          <w:tcPr>
            <w:tcW w:w="2436" w:type="dxa"/>
            <w:vAlign w:val="center"/>
          </w:tcPr>
          <w:p w14:paraId="5E19F23A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246E737D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3C5142C6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147B80E5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610C984C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581A5424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82188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051ADFC5" w14:textId="77777777" w:rsidR="007852CE" w:rsidRDefault="001063EA" w:rsidP="00785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93667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3B3B83E9" w14:textId="73073140" w:rsidR="007852CE" w:rsidRDefault="007852CE" w:rsidP="00801AAF">
            <w:pPr>
              <w:tabs>
                <w:tab w:val="center" w:pos="83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770EBDBB" w14:textId="77777777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6BD71BB" w14:textId="77777777" w:rsidR="007852CE" w:rsidRDefault="007852CE" w:rsidP="00264007"/>
        </w:tc>
        <w:tc>
          <w:tcPr>
            <w:tcW w:w="2436" w:type="dxa"/>
            <w:vAlign w:val="center"/>
          </w:tcPr>
          <w:p w14:paraId="6CC0F05E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40D23365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5B0A7D3C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3C7354F1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2F8E7BD7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239B3490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1334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143C3D66" w14:textId="77777777" w:rsidR="007852CE" w:rsidRDefault="001063EA" w:rsidP="00785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61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0831BC3A" w14:textId="660C37A9" w:rsidR="007852CE" w:rsidRDefault="007852CE" w:rsidP="00801AAF">
            <w:pPr>
              <w:tabs>
                <w:tab w:val="center" w:pos="8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670279F8" w14:textId="77777777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2F5DFBF" w14:textId="77777777" w:rsidR="007852CE" w:rsidRDefault="007852CE" w:rsidP="00264007"/>
        </w:tc>
        <w:tc>
          <w:tcPr>
            <w:tcW w:w="2436" w:type="dxa"/>
            <w:vAlign w:val="center"/>
          </w:tcPr>
          <w:p w14:paraId="6D957D0C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1AEB2D52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4B367549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033E4AD7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07C9BB01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2AC7F29F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73691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53B37E46" w14:textId="77777777" w:rsidR="007852CE" w:rsidRDefault="001063EA" w:rsidP="00785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80284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6117BEE0" w14:textId="28002C55" w:rsidR="007852CE" w:rsidRDefault="007852CE" w:rsidP="00801AAF">
            <w:pPr>
              <w:tabs>
                <w:tab w:val="center" w:pos="83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16A64ABC" w14:textId="77777777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0FD59B43" w14:textId="77777777" w:rsidR="007852CE" w:rsidRDefault="007852CE" w:rsidP="00264007"/>
        </w:tc>
        <w:tc>
          <w:tcPr>
            <w:tcW w:w="2436" w:type="dxa"/>
            <w:vAlign w:val="center"/>
          </w:tcPr>
          <w:p w14:paraId="10B22060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1C90BDD9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77CFDF6E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7CBB889A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41746FB6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277255CE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5030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68527722" w14:textId="77777777" w:rsidR="007852CE" w:rsidRDefault="001063EA" w:rsidP="00785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4539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2AEE6505" w14:textId="3EB12F24" w:rsidR="007852CE" w:rsidRDefault="007852CE" w:rsidP="00801AAF">
            <w:pPr>
              <w:tabs>
                <w:tab w:val="center" w:pos="8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460B2D2B" w14:textId="77777777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00BDF77C" w14:textId="77777777" w:rsidR="007852CE" w:rsidRDefault="007852CE" w:rsidP="00264007"/>
        </w:tc>
        <w:tc>
          <w:tcPr>
            <w:tcW w:w="2436" w:type="dxa"/>
            <w:vAlign w:val="center"/>
          </w:tcPr>
          <w:p w14:paraId="12CC107D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39A146FB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7B2CD9AB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02A76C69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6BF6B236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615BAE32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96819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1536AC0D" w14:textId="77777777" w:rsidR="007852CE" w:rsidRDefault="001063EA" w:rsidP="00785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6894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721FB90D" w14:textId="6D733A2C" w:rsidR="007852CE" w:rsidRDefault="007852CE" w:rsidP="00801AAF">
            <w:pPr>
              <w:tabs>
                <w:tab w:val="center" w:pos="83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1F96B973" w14:textId="77777777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0673471C" w14:textId="77777777" w:rsidR="007852CE" w:rsidRDefault="007852CE" w:rsidP="00264007"/>
        </w:tc>
        <w:tc>
          <w:tcPr>
            <w:tcW w:w="2436" w:type="dxa"/>
            <w:vAlign w:val="center"/>
          </w:tcPr>
          <w:p w14:paraId="0F7BB8E5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1870D3C1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3B784D2F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1135D526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593EDACF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6260CD52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8644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36B1B4AE" w14:textId="77777777" w:rsidR="007852CE" w:rsidRDefault="001063EA" w:rsidP="00785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2613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5B5D2664" w14:textId="5A6D54A5" w:rsidR="007852CE" w:rsidRDefault="007852CE" w:rsidP="00801AAF">
            <w:pPr>
              <w:tabs>
                <w:tab w:val="center" w:pos="8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6E585DA3" w14:textId="77777777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ED35130" w14:textId="77777777" w:rsidR="007852CE" w:rsidRDefault="007852CE" w:rsidP="00264007"/>
        </w:tc>
        <w:tc>
          <w:tcPr>
            <w:tcW w:w="2436" w:type="dxa"/>
            <w:vAlign w:val="center"/>
          </w:tcPr>
          <w:p w14:paraId="1BDE8AF0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4384CD43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58C36665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5B3C0F79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2A2A8C8B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5A85E37F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34261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5D757705" w14:textId="77777777" w:rsidR="007852CE" w:rsidRDefault="001063EA" w:rsidP="00785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57170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3D5E8670" w14:textId="7E63ECA1" w:rsidR="007852CE" w:rsidRDefault="007852CE" w:rsidP="00801AAF">
            <w:pPr>
              <w:tabs>
                <w:tab w:val="center" w:pos="83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517A302C" w14:textId="77777777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50BED64A" w14:textId="77777777" w:rsidR="007852CE" w:rsidRDefault="007852CE" w:rsidP="00264007"/>
        </w:tc>
        <w:tc>
          <w:tcPr>
            <w:tcW w:w="2436" w:type="dxa"/>
            <w:vAlign w:val="center"/>
          </w:tcPr>
          <w:p w14:paraId="442FAAAD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73B387DC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496FFB08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67FE4256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2043D4AE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351D7450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1359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4603FAE7" w14:textId="77777777" w:rsidR="007852CE" w:rsidRDefault="001063EA" w:rsidP="00785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5001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6542DF37" w14:textId="21BD4198" w:rsidR="007852CE" w:rsidRDefault="007852CE" w:rsidP="00801AAF">
            <w:pPr>
              <w:tabs>
                <w:tab w:val="center" w:pos="8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48327879" w14:textId="77777777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0C85C6A6" w14:textId="77777777" w:rsidR="007852CE" w:rsidRDefault="007852CE" w:rsidP="00264007"/>
        </w:tc>
        <w:tc>
          <w:tcPr>
            <w:tcW w:w="2436" w:type="dxa"/>
            <w:vAlign w:val="center"/>
          </w:tcPr>
          <w:p w14:paraId="032296EA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610442DB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7B85C012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552674B0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3F577168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2F1FC541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14308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70DF18A4" w14:textId="77777777" w:rsidR="007852CE" w:rsidRDefault="001063EA" w:rsidP="00785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35557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18A68B16" w14:textId="39C1371A" w:rsidR="007852CE" w:rsidRDefault="007852CE" w:rsidP="00801AAF">
            <w:pPr>
              <w:tabs>
                <w:tab w:val="center" w:pos="83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119FA5D9" w14:textId="77777777" w:rsidTr="00B83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736CD35F" w14:textId="77777777" w:rsidR="007852CE" w:rsidRDefault="007852CE" w:rsidP="00264007"/>
        </w:tc>
        <w:tc>
          <w:tcPr>
            <w:tcW w:w="2436" w:type="dxa"/>
            <w:vAlign w:val="center"/>
          </w:tcPr>
          <w:p w14:paraId="30F5D973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62A3E705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44E28747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416C8E2D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7C9736F3" w14:textId="77777777" w:rsidR="007852CE" w:rsidRDefault="007852CE" w:rsidP="00264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690C5F70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8485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1AB63F74" w14:textId="77777777" w:rsidR="007852CE" w:rsidRDefault="001063EA" w:rsidP="00785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3719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502409FA" w14:textId="5CAD10F7" w:rsidR="007852CE" w:rsidRDefault="007852CE" w:rsidP="00801AAF">
            <w:pPr>
              <w:tabs>
                <w:tab w:val="center" w:pos="8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  <w:tr w:rsidR="007852CE" w14:paraId="009C2ECF" w14:textId="77777777" w:rsidTr="00B83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27B17572" w14:textId="77777777" w:rsidR="007852CE" w:rsidRDefault="007852CE" w:rsidP="00264007"/>
        </w:tc>
        <w:tc>
          <w:tcPr>
            <w:tcW w:w="2436" w:type="dxa"/>
            <w:vAlign w:val="center"/>
          </w:tcPr>
          <w:p w14:paraId="5DF370B3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5F377E82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33" w:type="dxa"/>
          </w:tcPr>
          <w:p w14:paraId="6EFD2840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9" w:type="dxa"/>
          </w:tcPr>
          <w:p w14:paraId="00FE1617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6" w:type="dxa"/>
          </w:tcPr>
          <w:p w14:paraId="2EA22721" w14:textId="77777777" w:rsidR="007852CE" w:rsidRDefault="007852CE" w:rsidP="00264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85" w:type="dxa"/>
          </w:tcPr>
          <w:p w14:paraId="4565A5CB" w14:textId="77777777" w:rsidR="007852CE" w:rsidRPr="002E694A" w:rsidRDefault="001063EA" w:rsidP="007852CE">
            <w:pPr>
              <w:tabs>
                <w:tab w:val="center" w:pos="83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75424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>
              <w:t xml:space="preserve"> </w:t>
            </w:r>
            <w:r w:rsidR="007852CE" w:rsidRPr="00D76293">
              <w:t>Yes</w:t>
            </w:r>
          </w:p>
          <w:p w14:paraId="679647D1" w14:textId="77777777" w:rsidR="007852CE" w:rsidRDefault="001063EA" w:rsidP="00785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03565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CE" w:rsidRPr="002E69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52CE" w:rsidRPr="002E694A">
              <w:rPr>
                <w:i/>
                <w:iCs/>
              </w:rPr>
              <w:tab/>
            </w:r>
            <w:r w:rsidR="007852CE" w:rsidRPr="00D76293">
              <w:t>No</w:t>
            </w:r>
          </w:p>
          <w:p w14:paraId="1DC3EE5D" w14:textId="0B4E0C6C" w:rsidR="007852CE" w:rsidRDefault="007852CE" w:rsidP="00801AAF">
            <w:pPr>
              <w:tabs>
                <w:tab w:val="center" w:pos="83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t>Date:</w:t>
            </w:r>
          </w:p>
        </w:tc>
      </w:tr>
    </w:tbl>
    <w:p w14:paraId="170D8337" w14:textId="77777777" w:rsidR="005F4148" w:rsidRPr="009D2548" w:rsidRDefault="005F4148" w:rsidP="009D2548">
      <w:pPr>
        <w:rPr>
          <w:lang w:eastAsia="en-AU"/>
        </w:rPr>
      </w:pPr>
    </w:p>
    <w:sectPr w:rsidR="005F4148" w:rsidRPr="009D2548" w:rsidSect="00744843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BA8C" w14:textId="77777777" w:rsidR="00F03E66" w:rsidRDefault="00F03E66" w:rsidP="007332FF">
      <w:r>
        <w:separator/>
      </w:r>
    </w:p>
  </w:endnote>
  <w:endnote w:type="continuationSeparator" w:id="0">
    <w:p w14:paraId="6E252E3F" w14:textId="77777777" w:rsidR="00F03E66" w:rsidRDefault="00F03E66" w:rsidP="007332FF">
      <w:r>
        <w:continuationSeparator/>
      </w:r>
    </w:p>
  </w:endnote>
  <w:endnote w:type="continuationNotice" w:id="1">
    <w:p w14:paraId="06DC926A" w14:textId="77777777" w:rsidR="00F03E66" w:rsidRDefault="00F03E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14D4" w14:textId="77777777" w:rsidR="00983000" w:rsidRDefault="00983000" w:rsidP="00450636">
    <w:pPr>
      <w:spacing w:after="0"/>
    </w:pPr>
  </w:p>
  <w:tbl>
    <w:tblPr>
      <w:tblW w:w="15309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309"/>
    </w:tblGrid>
    <w:tr w:rsidR="00CA36A0" w:rsidRPr="00132658" w14:paraId="2AEEDB51" w14:textId="77777777" w:rsidTr="00503A46">
      <w:trPr>
        <w:cantSplit/>
        <w:trHeight w:hRule="exact" w:val="850"/>
      </w:trPr>
      <w:tc>
        <w:tcPr>
          <w:tcW w:w="15309" w:type="dxa"/>
          <w:vAlign w:val="bottom"/>
        </w:tcPr>
        <w:p w14:paraId="7CFAF236" w14:textId="5C43FB9C" w:rsidR="00D47DC7" w:rsidRDefault="00D47DC7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r w:rsidR="005F4148" w:rsidRPr="005F4148">
            <w:rPr>
              <w:rStyle w:val="PageNumber"/>
              <w:b/>
              <w:bCs/>
            </w:rPr>
            <w:t>Education and Training</w:t>
          </w:r>
        </w:p>
        <w:p w14:paraId="1F7D6864" w14:textId="6147F7C9" w:rsidR="00264007" w:rsidRPr="00E52B8E" w:rsidRDefault="00264007" w:rsidP="00264007">
          <w:pPr>
            <w:spacing w:after="0"/>
            <w:rPr>
              <w:rStyle w:val="PageNumber"/>
              <w:bCs/>
            </w:rPr>
          </w:pPr>
          <w:r w:rsidRPr="00E52B8E">
            <w:rPr>
              <w:rStyle w:val="PageNumber"/>
              <w:bCs/>
            </w:rPr>
            <w:t>Published December 2024</w:t>
          </w:r>
          <w:r w:rsidR="0029413B">
            <w:rPr>
              <w:rStyle w:val="PageNumber"/>
              <w:bCs/>
            </w:rPr>
            <w:t xml:space="preserve"> | TRM 50:D24:128768</w:t>
          </w:r>
        </w:p>
        <w:p w14:paraId="0714257D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8608107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FCDE" w14:textId="77777777" w:rsidR="00D15D88" w:rsidRDefault="00D15D88" w:rsidP="0071700C">
    <w:pPr>
      <w:spacing w:after="0"/>
    </w:pPr>
  </w:p>
  <w:tbl>
    <w:tblPr>
      <w:tblW w:w="15309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542"/>
    </w:tblGrid>
    <w:tr w:rsidR="0071700C" w:rsidRPr="00132658" w14:paraId="1A4E4853" w14:textId="77777777" w:rsidTr="00503A46">
      <w:trPr>
        <w:cantSplit/>
        <w:trHeight w:hRule="exact" w:val="1134"/>
      </w:trPr>
      <w:tc>
        <w:tcPr>
          <w:tcW w:w="7767" w:type="dxa"/>
          <w:vAlign w:val="bottom"/>
        </w:tcPr>
        <w:p w14:paraId="540C8C11" w14:textId="2C7F9280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E9327C">
            <w:rPr>
              <w:rStyle w:val="PageNumber"/>
              <w:b/>
            </w:rPr>
            <w:t>Education and Training</w:t>
          </w:r>
        </w:p>
        <w:p w14:paraId="50B29DD9" w14:textId="6F994017" w:rsidR="00264007" w:rsidRPr="00503A46" w:rsidRDefault="00264007" w:rsidP="00D47DC7">
          <w:pPr>
            <w:spacing w:after="0"/>
            <w:rPr>
              <w:rStyle w:val="PageNumber"/>
              <w:bCs/>
            </w:rPr>
          </w:pPr>
          <w:r w:rsidRPr="00503A46">
            <w:rPr>
              <w:rStyle w:val="PageNumber"/>
              <w:bCs/>
            </w:rPr>
            <w:t>Published December 2024</w:t>
          </w:r>
          <w:r w:rsidR="0029413B">
            <w:rPr>
              <w:rStyle w:val="PageNumber"/>
              <w:bCs/>
            </w:rPr>
            <w:t xml:space="preserve"> | TRM 50:D24:128768</w:t>
          </w:r>
        </w:p>
        <w:p w14:paraId="6E3BC268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7542" w:type="dxa"/>
          <w:vAlign w:val="bottom"/>
        </w:tcPr>
        <w:p w14:paraId="059E05B9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79D89F8" wp14:editId="31C2B0BB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83961E2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2F3E" w14:textId="77777777" w:rsidR="00F03E66" w:rsidRDefault="00F03E66" w:rsidP="007332FF">
      <w:r>
        <w:separator/>
      </w:r>
    </w:p>
  </w:footnote>
  <w:footnote w:type="continuationSeparator" w:id="0">
    <w:p w14:paraId="4B5255BF" w14:textId="77777777" w:rsidR="00F03E66" w:rsidRDefault="00F03E66" w:rsidP="007332FF">
      <w:r>
        <w:continuationSeparator/>
      </w:r>
    </w:p>
  </w:footnote>
  <w:footnote w:type="continuationNotice" w:id="1">
    <w:p w14:paraId="7BD22E96" w14:textId="77777777" w:rsidR="00F03E66" w:rsidRDefault="00F03E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024A" w14:textId="422404C0" w:rsidR="00983000" w:rsidRPr="00162207" w:rsidRDefault="001063EA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B6051">
          <w:t>Emergency shelter contact list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D6AB" w14:textId="1EEE2B1F" w:rsidR="00E54F9E" w:rsidRDefault="26684AA9" w:rsidP="00435082">
    <w:pPr>
      <w:pStyle w:val="Title"/>
    </w:pPr>
    <w:r w:rsidRPr="26684AA9">
      <w:rPr>
        <w:rStyle w:val="TitleChar"/>
      </w:rPr>
      <w:t xml:space="preserve">Emergency </w:t>
    </w:r>
    <w:sdt>
      <w:sdtPr>
        <w:rPr>
          <w:rStyle w:val="TitleChar"/>
        </w:rPr>
        <w:alias w:val="Title"/>
        <w:tag w:val="Title"/>
        <w:id w:val="-509755993"/>
        <w:lock w:val="sdtLocked"/>
        <w:text/>
      </w:sdtPr>
      <w:sdtEndPr>
        <w:rPr>
          <w:rStyle w:val="TitleChar"/>
        </w:rPr>
      </w:sdtEndPr>
      <w:sdtContent>
        <w:r w:rsidR="002E1A59">
          <w:rPr>
            <w:rStyle w:val="TitleChar"/>
          </w:rPr>
          <w:t>shelter - staff availability register</w:t>
        </w:r>
      </w:sdtContent>
    </w:sdt>
    <w:r w:rsidR="001063EA">
      <w:rPr>
        <w:rStyle w:val="TitleChar"/>
      </w:rPr>
      <w:t xml:space="preserve"> -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9E7BA2"/>
    <w:multiLevelType w:val="hybridMultilevel"/>
    <w:tmpl w:val="A502C8B2"/>
    <w:lvl w:ilvl="0" w:tplc="D4B6CA08">
      <w:start w:val="1"/>
      <w:numFmt w:val="decimal"/>
      <w:lvlText w:val="%1."/>
      <w:lvlJc w:val="left"/>
      <w:pPr>
        <w:ind w:left="1020" w:hanging="360"/>
      </w:pPr>
    </w:lvl>
    <w:lvl w:ilvl="1" w:tplc="40823F42">
      <w:start w:val="1"/>
      <w:numFmt w:val="decimal"/>
      <w:lvlText w:val="%2."/>
      <w:lvlJc w:val="left"/>
      <w:pPr>
        <w:ind w:left="1020" w:hanging="360"/>
      </w:pPr>
    </w:lvl>
    <w:lvl w:ilvl="2" w:tplc="37C84F44">
      <w:start w:val="1"/>
      <w:numFmt w:val="decimal"/>
      <w:lvlText w:val="%3."/>
      <w:lvlJc w:val="left"/>
      <w:pPr>
        <w:ind w:left="1020" w:hanging="360"/>
      </w:pPr>
    </w:lvl>
    <w:lvl w:ilvl="3" w:tplc="7ADE009A">
      <w:start w:val="1"/>
      <w:numFmt w:val="decimal"/>
      <w:lvlText w:val="%4."/>
      <w:lvlJc w:val="left"/>
      <w:pPr>
        <w:ind w:left="1020" w:hanging="360"/>
      </w:pPr>
    </w:lvl>
    <w:lvl w:ilvl="4" w:tplc="4E50B61C">
      <w:start w:val="1"/>
      <w:numFmt w:val="decimal"/>
      <w:lvlText w:val="%5."/>
      <w:lvlJc w:val="left"/>
      <w:pPr>
        <w:ind w:left="1020" w:hanging="360"/>
      </w:pPr>
    </w:lvl>
    <w:lvl w:ilvl="5" w:tplc="EC8E83E0">
      <w:start w:val="1"/>
      <w:numFmt w:val="decimal"/>
      <w:lvlText w:val="%6."/>
      <w:lvlJc w:val="left"/>
      <w:pPr>
        <w:ind w:left="1020" w:hanging="360"/>
      </w:pPr>
    </w:lvl>
    <w:lvl w:ilvl="6" w:tplc="B1F494E8">
      <w:start w:val="1"/>
      <w:numFmt w:val="decimal"/>
      <w:lvlText w:val="%7."/>
      <w:lvlJc w:val="left"/>
      <w:pPr>
        <w:ind w:left="1020" w:hanging="360"/>
      </w:pPr>
    </w:lvl>
    <w:lvl w:ilvl="7" w:tplc="070EEB40">
      <w:start w:val="1"/>
      <w:numFmt w:val="decimal"/>
      <w:lvlText w:val="%8."/>
      <w:lvlJc w:val="left"/>
      <w:pPr>
        <w:ind w:left="1020" w:hanging="360"/>
      </w:pPr>
    </w:lvl>
    <w:lvl w:ilvl="8" w:tplc="8DD21EBC">
      <w:start w:val="1"/>
      <w:numFmt w:val="decimal"/>
      <w:lvlText w:val="%9."/>
      <w:lvlJc w:val="left"/>
      <w:pPr>
        <w:ind w:left="1020" w:hanging="360"/>
      </w:p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23087A"/>
    <w:multiLevelType w:val="hybridMultilevel"/>
    <w:tmpl w:val="E1DA0182"/>
    <w:lvl w:ilvl="0" w:tplc="245AE98E">
      <w:start w:val="1"/>
      <w:numFmt w:val="decimal"/>
      <w:lvlText w:val="%1."/>
      <w:lvlJc w:val="left"/>
      <w:pPr>
        <w:ind w:left="1020" w:hanging="360"/>
      </w:pPr>
    </w:lvl>
    <w:lvl w:ilvl="1" w:tplc="95C40252">
      <w:start w:val="1"/>
      <w:numFmt w:val="decimal"/>
      <w:lvlText w:val="%2."/>
      <w:lvlJc w:val="left"/>
      <w:pPr>
        <w:ind w:left="1020" w:hanging="360"/>
      </w:pPr>
    </w:lvl>
    <w:lvl w:ilvl="2" w:tplc="51442C38">
      <w:start w:val="1"/>
      <w:numFmt w:val="decimal"/>
      <w:lvlText w:val="%3."/>
      <w:lvlJc w:val="left"/>
      <w:pPr>
        <w:ind w:left="1020" w:hanging="360"/>
      </w:pPr>
    </w:lvl>
    <w:lvl w:ilvl="3" w:tplc="E898B626">
      <w:start w:val="1"/>
      <w:numFmt w:val="decimal"/>
      <w:lvlText w:val="%4."/>
      <w:lvlJc w:val="left"/>
      <w:pPr>
        <w:ind w:left="1020" w:hanging="360"/>
      </w:pPr>
    </w:lvl>
    <w:lvl w:ilvl="4" w:tplc="4C98D3B6">
      <w:start w:val="1"/>
      <w:numFmt w:val="decimal"/>
      <w:lvlText w:val="%5."/>
      <w:lvlJc w:val="left"/>
      <w:pPr>
        <w:ind w:left="1020" w:hanging="360"/>
      </w:pPr>
    </w:lvl>
    <w:lvl w:ilvl="5" w:tplc="A8FA1F8C">
      <w:start w:val="1"/>
      <w:numFmt w:val="decimal"/>
      <w:lvlText w:val="%6."/>
      <w:lvlJc w:val="left"/>
      <w:pPr>
        <w:ind w:left="1020" w:hanging="360"/>
      </w:pPr>
    </w:lvl>
    <w:lvl w:ilvl="6" w:tplc="965CD05E">
      <w:start w:val="1"/>
      <w:numFmt w:val="decimal"/>
      <w:lvlText w:val="%7."/>
      <w:lvlJc w:val="left"/>
      <w:pPr>
        <w:ind w:left="1020" w:hanging="360"/>
      </w:pPr>
    </w:lvl>
    <w:lvl w:ilvl="7" w:tplc="2480BE44">
      <w:start w:val="1"/>
      <w:numFmt w:val="decimal"/>
      <w:lvlText w:val="%8."/>
      <w:lvlJc w:val="left"/>
      <w:pPr>
        <w:ind w:left="1020" w:hanging="360"/>
      </w:pPr>
    </w:lvl>
    <w:lvl w:ilvl="8" w:tplc="E304B04A">
      <w:start w:val="1"/>
      <w:numFmt w:val="decimal"/>
      <w:lvlText w:val="%9."/>
      <w:lvlJc w:val="left"/>
      <w:pPr>
        <w:ind w:left="1020" w:hanging="360"/>
      </w:pPr>
    </w:lvl>
  </w:abstractNum>
  <w:abstractNum w:abstractNumId="5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0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612442334">
    <w:abstractNumId w:val="33"/>
  </w:num>
  <w:num w:numId="2" w16cid:durableId="774400064">
    <w:abstractNumId w:val="21"/>
  </w:num>
  <w:num w:numId="3" w16cid:durableId="2114204782">
    <w:abstractNumId w:val="73"/>
  </w:num>
  <w:num w:numId="4" w16cid:durableId="1571036427">
    <w:abstractNumId w:val="43"/>
  </w:num>
  <w:num w:numId="5" w16cid:durableId="1823496353">
    <w:abstractNumId w:val="27"/>
  </w:num>
  <w:num w:numId="6" w16cid:durableId="1520780062">
    <w:abstractNumId w:val="15"/>
  </w:num>
  <w:num w:numId="7" w16cid:durableId="985285208">
    <w:abstractNumId w:val="48"/>
  </w:num>
  <w:num w:numId="8" w16cid:durableId="235474723">
    <w:abstractNumId w:val="24"/>
  </w:num>
  <w:num w:numId="9" w16cid:durableId="962348285">
    <w:abstractNumId w:val="56"/>
  </w:num>
  <w:num w:numId="10" w16cid:durableId="1241448449">
    <w:abstractNumId w:val="20"/>
  </w:num>
  <w:num w:numId="11" w16cid:durableId="1165323972">
    <w:abstractNumId w:val="63"/>
  </w:num>
  <w:num w:numId="12" w16cid:durableId="1307928791">
    <w:abstractNumId w:val="17"/>
  </w:num>
  <w:num w:numId="13" w16cid:durableId="253519294">
    <w:abstractNumId w:val="1"/>
  </w:num>
  <w:num w:numId="14" w16cid:durableId="1165778407">
    <w:abstractNumId w:val="61"/>
  </w:num>
  <w:num w:numId="15" w16cid:durableId="382095528">
    <w:abstractNumId w:val="26"/>
  </w:num>
  <w:num w:numId="16" w16cid:durableId="1249533072">
    <w:abstractNumId w:val="62"/>
  </w:num>
  <w:num w:numId="17" w16cid:durableId="1570650740">
    <w:abstractNumId w:val="71"/>
  </w:num>
  <w:num w:numId="18" w16cid:durableId="216017521">
    <w:abstractNumId w:val="55"/>
  </w:num>
  <w:num w:numId="19" w16cid:durableId="292029145">
    <w:abstractNumId w:val="46"/>
  </w:num>
  <w:num w:numId="20" w16cid:durableId="1346446738">
    <w:abstractNumId w:val="50"/>
  </w:num>
  <w:num w:numId="21" w16cid:durableId="79180459">
    <w:abstractNumId w:val="38"/>
  </w:num>
  <w:num w:numId="22" w16cid:durableId="1498375843">
    <w:abstractNumId w:val="53"/>
  </w:num>
  <w:num w:numId="23" w16cid:durableId="903183025">
    <w:abstractNumId w:val="45"/>
  </w:num>
  <w:num w:numId="24" w16cid:durableId="312804116">
    <w:abstractNumId w:val="40"/>
  </w:num>
  <w:num w:numId="25" w16cid:durableId="927038901">
    <w:abstractNumId w:val="36"/>
  </w:num>
  <w:num w:numId="26" w16cid:durableId="1750230504">
    <w:abstractNumId w:val="10"/>
  </w:num>
  <w:num w:numId="27" w16cid:durableId="1863282573">
    <w:abstractNumId w:val="72"/>
  </w:num>
  <w:num w:numId="28" w16cid:durableId="94137762">
    <w:abstractNumId w:val="35"/>
  </w:num>
  <w:num w:numId="29" w16cid:durableId="1359551308">
    <w:abstractNumId w:val="28"/>
  </w:num>
  <w:num w:numId="30" w16cid:durableId="1096705246">
    <w:abstractNumId w:val="0"/>
  </w:num>
  <w:num w:numId="31" w16cid:durableId="1471631913">
    <w:abstractNumId w:val="39"/>
  </w:num>
  <w:num w:numId="32" w16cid:durableId="1212426138">
    <w:abstractNumId w:val="9"/>
  </w:num>
  <w:num w:numId="33" w16cid:durableId="233126787">
    <w:abstractNumId w:val="64"/>
  </w:num>
  <w:num w:numId="34" w16cid:durableId="737896559">
    <w:abstractNumId w:val="31"/>
  </w:num>
  <w:num w:numId="35" w16cid:durableId="397287840">
    <w:abstractNumId w:val="47"/>
  </w:num>
  <w:num w:numId="36" w16cid:durableId="1756127970">
    <w:abstractNumId w:val="65"/>
  </w:num>
  <w:num w:numId="37" w16cid:durableId="2047638072">
    <w:abstractNumId w:val="67"/>
  </w:num>
  <w:num w:numId="38" w16cid:durableId="1361542231">
    <w:abstractNumId w:val="14"/>
  </w:num>
  <w:num w:numId="39" w16cid:durableId="2097899187">
    <w:abstractNumId w:val="25"/>
  </w:num>
  <w:num w:numId="40" w16cid:durableId="443155651">
    <w:abstractNumId w:val="68"/>
  </w:num>
  <w:num w:numId="41" w16cid:durableId="1706102727">
    <w:abstractNumId w:val="2"/>
  </w:num>
  <w:num w:numId="42" w16cid:durableId="760561709">
    <w:abstractNumId w:val="60"/>
  </w:num>
  <w:num w:numId="43" w16cid:durableId="232472498">
    <w:abstractNumId w:val="11"/>
  </w:num>
  <w:num w:numId="44" w16cid:durableId="1203059293">
    <w:abstractNumId w:val="34"/>
  </w:num>
  <w:num w:numId="45" w16cid:durableId="646860217">
    <w:abstractNumId w:val="41"/>
  </w:num>
  <w:num w:numId="46" w16cid:durableId="16556443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176549">
    <w:abstractNumId w:val="7"/>
  </w:num>
  <w:num w:numId="48" w16cid:durableId="1444111966">
    <w:abstractNumId w:val="57"/>
  </w:num>
  <w:num w:numId="49" w16cid:durableId="1154680916">
    <w:abstractNumId w:val="5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7C"/>
    <w:rsid w:val="00001DDF"/>
    <w:rsid w:val="0000322D"/>
    <w:rsid w:val="00007670"/>
    <w:rsid w:val="00010628"/>
    <w:rsid w:val="00010665"/>
    <w:rsid w:val="00022A4E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4E"/>
    <w:rsid w:val="00086A5F"/>
    <w:rsid w:val="000911EF"/>
    <w:rsid w:val="000962C5"/>
    <w:rsid w:val="00097865"/>
    <w:rsid w:val="000A4317"/>
    <w:rsid w:val="000A559C"/>
    <w:rsid w:val="000B2CA1"/>
    <w:rsid w:val="000C5A2C"/>
    <w:rsid w:val="000D1F29"/>
    <w:rsid w:val="000D633D"/>
    <w:rsid w:val="000E342B"/>
    <w:rsid w:val="000E3ED2"/>
    <w:rsid w:val="000E5DD2"/>
    <w:rsid w:val="000F2958"/>
    <w:rsid w:val="000F3850"/>
    <w:rsid w:val="000F4470"/>
    <w:rsid w:val="000F604F"/>
    <w:rsid w:val="00104E7F"/>
    <w:rsid w:val="001063EA"/>
    <w:rsid w:val="001137EC"/>
    <w:rsid w:val="001152F5"/>
    <w:rsid w:val="00117743"/>
    <w:rsid w:val="00117F5B"/>
    <w:rsid w:val="00132658"/>
    <w:rsid w:val="00137284"/>
    <w:rsid w:val="00150DC0"/>
    <w:rsid w:val="0015394D"/>
    <w:rsid w:val="00153A1B"/>
    <w:rsid w:val="00156CD4"/>
    <w:rsid w:val="00161372"/>
    <w:rsid w:val="0016153B"/>
    <w:rsid w:val="00162207"/>
    <w:rsid w:val="00164A3E"/>
    <w:rsid w:val="00166FF6"/>
    <w:rsid w:val="00176123"/>
    <w:rsid w:val="00177C92"/>
    <w:rsid w:val="00181620"/>
    <w:rsid w:val="00187130"/>
    <w:rsid w:val="001957AD"/>
    <w:rsid w:val="00196F8E"/>
    <w:rsid w:val="001A1BC7"/>
    <w:rsid w:val="001A2B7F"/>
    <w:rsid w:val="001A3AFD"/>
    <w:rsid w:val="001A496C"/>
    <w:rsid w:val="001A576A"/>
    <w:rsid w:val="001A7456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2203E"/>
    <w:rsid w:val="00222726"/>
    <w:rsid w:val="00230031"/>
    <w:rsid w:val="00235C01"/>
    <w:rsid w:val="00247343"/>
    <w:rsid w:val="00264007"/>
    <w:rsid w:val="00265C56"/>
    <w:rsid w:val="002716CD"/>
    <w:rsid w:val="00274D4B"/>
    <w:rsid w:val="002806F5"/>
    <w:rsid w:val="00281577"/>
    <w:rsid w:val="00287D73"/>
    <w:rsid w:val="002926BC"/>
    <w:rsid w:val="00293A72"/>
    <w:rsid w:val="0029413B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753"/>
    <w:rsid w:val="002D3A57"/>
    <w:rsid w:val="002D6524"/>
    <w:rsid w:val="002D7C9B"/>
    <w:rsid w:val="002D7D05"/>
    <w:rsid w:val="002E0422"/>
    <w:rsid w:val="002E1A59"/>
    <w:rsid w:val="002E20C8"/>
    <w:rsid w:val="002E4290"/>
    <w:rsid w:val="002E66A6"/>
    <w:rsid w:val="002E694A"/>
    <w:rsid w:val="002F0DB1"/>
    <w:rsid w:val="002F1162"/>
    <w:rsid w:val="002F2885"/>
    <w:rsid w:val="002F45A1"/>
    <w:rsid w:val="002F719C"/>
    <w:rsid w:val="0030203D"/>
    <w:rsid w:val="003037F9"/>
    <w:rsid w:val="0030583E"/>
    <w:rsid w:val="00307FE1"/>
    <w:rsid w:val="00314808"/>
    <w:rsid w:val="003164BA"/>
    <w:rsid w:val="00324B21"/>
    <w:rsid w:val="003258E6"/>
    <w:rsid w:val="003415EF"/>
    <w:rsid w:val="00342283"/>
    <w:rsid w:val="00343A87"/>
    <w:rsid w:val="00344A36"/>
    <w:rsid w:val="003456F4"/>
    <w:rsid w:val="003475D3"/>
    <w:rsid w:val="00347FB6"/>
    <w:rsid w:val="003504FD"/>
    <w:rsid w:val="00350881"/>
    <w:rsid w:val="00357D55"/>
    <w:rsid w:val="00363513"/>
    <w:rsid w:val="003657E5"/>
    <w:rsid w:val="0036589C"/>
    <w:rsid w:val="00371312"/>
    <w:rsid w:val="00371655"/>
    <w:rsid w:val="00371DC7"/>
    <w:rsid w:val="00372400"/>
    <w:rsid w:val="00377B21"/>
    <w:rsid w:val="00382A7F"/>
    <w:rsid w:val="00390862"/>
    <w:rsid w:val="00390CE3"/>
    <w:rsid w:val="00394876"/>
    <w:rsid w:val="00394AAF"/>
    <w:rsid w:val="00394CE5"/>
    <w:rsid w:val="003A6341"/>
    <w:rsid w:val="003B5FFE"/>
    <w:rsid w:val="003B67FD"/>
    <w:rsid w:val="003B6A61"/>
    <w:rsid w:val="003C2198"/>
    <w:rsid w:val="003C4941"/>
    <w:rsid w:val="003D0F63"/>
    <w:rsid w:val="003D42C0"/>
    <w:rsid w:val="003D4A8F"/>
    <w:rsid w:val="003D54DF"/>
    <w:rsid w:val="003D5B29"/>
    <w:rsid w:val="003D7818"/>
    <w:rsid w:val="003E0777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4447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068"/>
    <w:rsid w:val="004B69E4"/>
    <w:rsid w:val="004C6C39"/>
    <w:rsid w:val="004D075F"/>
    <w:rsid w:val="004D1B76"/>
    <w:rsid w:val="004D344E"/>
    <w:rsid w:val="004D464A"/>
    <w:rsid w:val="004D4D77"/>
    <w:rsid w:val="004E019E"/>
    <w:rsid w:val="004E06EC"/>
    <w:rsid w:val="004E0A3F"/>
    <w:rsid w:val="004E2CB7"/>
    <w:rsid w:val="004F016A"/>
    <w:rsid w:val="004F0310"/>
    <w:rsid w:val="00500F94"/>
    <w:rsid w:val="00502FB3"/>
    <w:rsid w:val="00503A46"/>
    <w:rsid w:val="00503DE9"/>
    <w:rsid w:val="0050530C"/>
    <w:rsid w:val="00505DEA"/>
    <w:rsid w:val="00507782"/>
    <w:rsid w:val="00512A04"/>
    <w:rsid w:val="00514BC2"/>
    <w:rsid w:val="00520499"/>
    <w:rsid w:val="005249F5"/>
    <w:rsid w:val="005260F7"/>
    <w:rsid w:val="005300D9"/>
    <w:rsid w:val="005304DA"/>
    <w:rsid w:val="00543BD1"/>
    <w:rsid w:val="00556113"/>
    <w:rsid w:val="00564C12"/>
    <w:rsid w:val="005654B8"/>
    <w:rsid w:val="00570D94"/>
    <w:rsid w:val="00573A87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2190"/>
    <w:rsid w:val="005B5AC2"/>
    <w:rsid w:val="005C2833"/>
    <w:rsid w:val="005D5295"/>
    <w:rsid w:val="005E144D"/>
    <w:rsid w:val="005E1500"/>
    <w:rsid w:val="005E3A43"/>
    <w:rsid w:val="005F0B17"/>
    <w:rsid w:val="005F4148"/>
    <w:rsid w:val="005F6602"/>
    <w:rsid w:val="005F77C7"/>
    <w:rsid w:val="00620675"/>
    <w:rsid w:val="00622910"/>
    <w:rsid w:val="00623E20"/>
    <w:rsid w:val="006254B6"/>
    <w:rsid w:val="00627FC8"/>
    <w:rsid w:val="006433C3"/>
    <w:rsid w:val="00646DA4"/>
    <w:rsid w:val="00650F5B"/>
    <w:rsid w:val="006670D7"/>
    <w:rsid w:val="006719EA"/>
    <w:rsid w:val="00671F13"/>
    <w:rsid w:val="0067400A"/>
    <w:rsid w:val="00682695"/>
    <w:rsid w:val="006847AD"/>
    <w:rsid w:val="00690AE8"/>
    <w:rsid w:val="0069114B"/>
    <w:rsid w:val="006944C1"/>
    <w:rsid w:val="006A0FA1"/>
    <w:rsid w:val="006A4DF0"/>
    <w:rsid w:val="006A756A"/>
    <w:rsid w:val="006B6051"/>
    <w:rsid w:val="006C0EC2"/>
    <w:rsid w:val="006C0EF5"/>
    <w:rsid w:val="006D66F7"/>
    <w:rsid w:val="00701509"/>
    <w:rsid w:val="00705C9D"/>
    <w:rsid w:val="00705F13"/>
    <w:rsid w:val="0070624C"/>
    <w:rsid w:val="00714F1D"/>
    <w:rsid w:val="00715225"/>
    <w:rsid w:val="0071700C"/>
    <w:rsid w:val="00720662"/>
    <w:rsid w:val="00720CC6"/>
    <w:rsid w:val="00722132"/>
    <w:rsid w:val="00722DDB"/>
    <w:rsid w:val="00723E9A"/>
    <w:rsid w:val="00724728"/>
    <w:rsid w:val="00724F98"/>
    <w:rsid w:val="00730B9B"/>
    <w:rsid w:val="0073182E"/>
    <w:rsid w:val="007332FF"/>
    <w:rsid w:val="007408F5"/>
    <w:rsid w:val="00741EAE"/>
    <w:rsid w:val="00744843"/>
    <w:rsid w:val="00744A34"/>
    <w:rsid w:val="00755248"/>
    <w:rsid w:val="0076190B"/>
    <w:rsid w:val="00761A3A"/>
    <w:rsid w:val="0076355D"/>
    <w:rsid w:val="00763A2D"/>
    <w:rsid w:val="007676A4"/>
    <w:rsid w:val="00777795"/>
    <w:rsid w:val="00783A57"/>
    <w:rsid w:val="00784C92"/>
    <w:rsid w:val="007852CE"/>
    <w:rsid w:val="007859CD"/>
    <w:rsid w:val="00785C24"/>
    <w:rsid w:val="007907E4"/>
    <w:rsid w:val="00796461"/>
    <w:rsid w:val="007A6A4F"/>
    <w:rsid w:val="007B03F5"/>
    <w:rsid w:val="007B1843"/>
    <w:rsid w:val="007B5C09"/>
    <w:rsid w:val="007B5DA2"/>
    <w:rsid w:val="007C0966"/>
    <w:rsid w:val="007C19E7"/>
    <w:rsid w:val="007C5CFD"/>
    <w:rsid w:val="007C6D9F"/>
    <w:rsid w:val="007D1F15"/>
    <w:rsid w:val="007D4893"/>
    <w:rsid w:val="007E70CF"/>
    <w:rsid w:val="007E74A4"/>
    <w:rsid w:val="007F1B6F"/>
    <w:rsid w:val="007F263F"/>
    <w:rsid w:val="008015A8"/>
    <w:rsid w:val="00801AAF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5657"/>
    <w:rsid w:val="00897C94"/>
    <w:rsid w:val="008A2002"/>
    <w:rsid w:val="008A4B30"/>
    <w:rsid w:val="008A7C12"/>
    <w:rsid w:val="008B03CE"/>
    <w:rsid w:val="008B529E"/>
    <w:rsid w:val="008C17FB"/>
    <w:rsid w:val="008C232A"/>
    <w:rsid w:val="008C3309"/>
    <w:rsid w:val="008C70BB"/>
    <w:rsid w:val="008D1B00"/>
    <w:rsid w:val="008D57B8"/>
    <w:rsid w:val="008E03FC"/>
    <w:rsid w:val="008E3B28"/>
    <w:rsid w:val="008E510B"/>
    <w:rsid w:val="008F19F3"/>
    <w:rsid w:val="00902B13"/>
    <w:rsid w:val="00904EF3"/>
    <w:rsid w:val="00911941"/>
    <w:rsid w:val="0092024D"/>
    <w:rsid w:val="00925146"/>
    <w:rsid w:val="00925F0F"/>
    <w:rsid w:val="00932F6B"/>
    <w:rsid w:val="00942268"/>
    <w:rsid w:val="009444F0"/>
    <w:rsid w:val="009468BC"/>
    <w:rsid w:val="00947FAE"/>
    <w:rsid w:val="0095150F"/>
    <w:rsid w:val="009616DF"/>
    <w:rsid w:val="0096542F"/>
    <w:rsid w:val="00967FA7"/>
    <w:rsid w:val="00971645"/>
    <w:rsid w:val="00977919"/>
    <w:rsid w:val="00983000"/>
    <w:rsid w:val="00983B28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548"/>
    <w:rsid w:val="009D2B74"/>
    <w:rsid w:val="009D63FF"/>
    <w:rsid w:val="009E175D"/>
    <w:rsid w:val="009E3CC2"/>
    <w:rsid w:val="009F06BD"/>
    <w:rsid w:val="009F1AFB"/>
    <w:rsid w:val="009F2A4D"/>
    <w:rsid w:val="009F37CA"/>
    <w:rsid w:val="00A00828"/>
    <w:rsid w:val="00A03290"/>
    <w:rsid w:val="00A0387E"/>
    <w:rsid w:val="00A04E14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578EB"/>
    <w:rsid w:val="00A70DD8"/>
    <w:rsid w:val="00A76790"/>
    <w:rsid w:val="00A81C2C"/>
    <w:rsid w:val="00A85D0C"/>
    <w:rsid w:val="00A925EC"/>
    <w:rsid w:val="00A929AA"/>
    <w:rsid w:val="00A92B6B"/>
    <w:rsid w:val="00A96D4D"/>
    <w:rsid w:val="00AA541E"/>
    <w:rsid w:val="00AB02AC"/>
    <w:rsid w:val="00AD0DA4"/>
    <w:rsid w:val="00AD4169"/>
    <w:rsid w:val="00AD5CD7"/>
    <w:rsid w:val="00AE25C6"/>
    <w:rsid w:val="00AE306C"/>
    <w:rsid w:val="00AF1E34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603D"/>
    <w:rsid w:val="00B27AC4"/>
    <w:rsid w:val="00B343CC"/>
    <w:rsid w:val="00B37112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3677"/>
    <w:rsid w:val="00B858CA"/>
    <w:rsid w:val="00B86678"/>
    <w:rsid w:val="00B92F9B"/>
    <w:rsid w:val="00B941B3"/>
    <w:rsid w:val="00B96513"/>
    <w:rsid w:val="00BA1D47"/>
    <w:rsid w:val="00BA66F0"/>
    <w:rsid w:val="00BB2239"/>
    <w:rsid w:val="00BB25A8"/>
    <w:rsid w:val="00BB2AE7"/>
    <w:rsid w:val="00BB6464"/>
    <w:rsid w:val="00BC15B8"/>
    <w:rsid w:val="00BC1BB8"/>
    <w:rsid w:val="00BC24FA"/>
    <w:rsid w:val="00BC6E75"/>
    <w:rsid w:val="00BD5212"/>
    <w:rsid w:val="00BD7FE1"/>
    <w:rsid w:val="00BE0B7C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627A"/>
    <w:rsid w:val="00C51537"/>
    <w:rsid w:val="00C52223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B7C01"/>
    <w:rsid w:val="00CC571B"/>
    <w:rsid w:val="00CC61CD"/>
    <w:rsid w:val="00CC6C02"/>
    <w:rsid w:val="00CC737B"/>
    <w:rsid w:val="00CD5011"/>
    <w:rsid w:val="00CE640F"/>
    <w:rsid w:val="00CE76BC"/>
    <w:rsid w:val="00CF4301"/>
    <w:rsid w:val="00CF540E"/>
    <w:rsid w:val="00D000B7"/>
    <w:rsid w:val="00D02F07"/>
    <w:rsid w:val="00D15D88"/>
    <w:rsid w:val="00D27D49"/>
    <w:rsid w:val="00D27EBE"/>
    <w:rsid w:val="00D35610"/>
    <w:rsid w:val="00D36A49"/>
    <w:rsid w:val="00D47DC7"/>
    <w:rsid w:val="00D517C6"/>
    <w:rsid w:val="00D5447E"/>
    <w:rsid w:val="00D70EB1"/>
    <w:rsid w:val="00D71D84"/>
    <w:rsid w:val="00D72464"/>
    <w:rsid w:val="00D72A57"/>
    <w:rsid w:val="00D76293"/>
    <w:rsid w:val="00D768EB"/>
    <w:rsid w:val="00D81E17"/>
    <w:rsid w:val="00D82D1E"/>
    <w:rsid w:val="00D832D9"/>
    <w:rsid w:val="00D90F00"/>
    <w:rsid w:val="00D9582A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3309"/>
    <w:rsid w:val="00DC4E2A"/>
    <w:rsid w:val="00DC5DD9"/>
    <w:rsid w:val="00DC6D2D"/>
    <w:rsid w:val="00DC740E"/>
    <w:rsid w:val="00DD4E59"/>
    <w:rsid w:val="00DD6C4E"/>
    <w:rsid w:val="00DE33B5"/>
    <w:rsid w:val="00DE5E18"/>
    <w:rsid w:val="00DF0487"/>
    <w:rsid w:val="00DF5EA4"/>
    <w:rsid w:val="00E02681"/>
    <w:rsid w:val="00E02792"/>
    <w:rsid w:val="00E034D8"/>
    <w:rsid w:val="00E04CC0"/>
    <w:rsid w:val="00E14EC1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27C"/>
    <w:rsid w:val="00E93406"/>
    <w:rsid w:val="00E956C5"/>
    <w:rsid w:val="00E95C39"/>
    <w:rsid w:val="00EA2C39"/>
    <w:rsid w:val="00EB0A3C"/>
    <w:rsid w:val="00EB0A96"/>
    <w:rsid w:val="00EB40A1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03E66"/>
    <w:rsid w:val="00F16BC1"/>
    <w:rsid w:val="00F1794E"/>
    <w:rsid w:val="00F30AE1"/>
    <w:rsid w:val="00F5696E"/>
    <w:rsid w:val="00F60EFF"/>
    <w:rsid w:val="00F628C9"/>
    <w:rsid w:val="00F67D2D"/>
    <w:rsid w:val="00F84407"/>
    <w:rsid w:val="00F858F2"/>
    <w:rsid w:val="00F860CC"/>
    <w:rsid w:val="00F9218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0D71"/>
    <w:rsid w:val="00FE2227"/>
    <w:rsid w:val="00FE2A39"/>
    <w:rsid w:val="00FF39CF"/>
    <w:rsid w:val="00FF7159"/>
    <w:rsid w:val="00FF792F"/>
    <w:rsid w:val="06E09693"/>
    <w:rsid w:val="1B815813"/>
    <w:rsid w:val="1D5A16E4"/>
    <w:rsid w:val="26684AA9"/>
    <w:rsid w:val="2E9B1886"/>
    <w:rsid w:val="369411C9"/>
    <w:rsid w:val="6661D36A"/>
    <w:rsid w:val="70BD80D1"/>
    <w:rsid w:val="7FE3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628D8"/>
  <w15:docId w15:val="{861A7215-B575-491F-B466-0551D5E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7C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740E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DC7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40E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40E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partmental%20correspondence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1859F8-6E83-41C2-BF3C-9EC12F21B893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customXml/itemProps3.xml><?xml version="1.0" encoding="utf-8"?>
<ds:datastoreItem xmlns:ds="http://schemas.openxmlformats.org/officeDocument/2006/customXml" ds:itemID="{6DA8B8A4-D257-46E6-BB78-0CB2F7D01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93B609-8BBB-4EAC-A200-3213B4317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0</TotalTime>
  <Pages>4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contact list</vt:lpstr>
    </vt:vector>
  </TitlesOfParts>
  <Company>&lt;NAME&gt;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contact list</dc:title>
  <dc:subject/>
  <dc:creator>Northern Territory Government</dc:creator>
  <cp:keywords/>
  <cp:lastModifiedBy>Clare Cross</cp:lastModifiedBy>
  <cp:revision>3</cp:revision>
  <cp:lastPrinted>2019-07-29T18:15:00Z</cp:lastPrinted>
  <dcterms:created xsi:type="dcterms:W3CDTF">2024-12-10T04:59:00Z</dcterms:created>
  <dcterms:modified xsi:type="dcterms:W3CDTF">2024-12-10T05:22:00Z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