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931"/>
        <w:gridCol w:w="1701"/>
        <w:gridCol w:w="2268"/>
      </w:tblGrid>
      <w:tr w:rsidR="0012736A" w14:paraId="55410981" w14:textId="77777777" w:rsidTr="00EC643E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7D15E04" w14:textId="77777777" w:rsidR="0012736A" w:rsidRPr="009F1AFB" w:rsidRDefault="0012736A" w:rsidP="00EC643E">
            <w:pPr>
              <w:rPr>
                <w:b/>
                <w:bCs/>
                <w:lang w:eastAsia="en-AU"/>
              </w:rPr>
            </w:pPr>
            <w:r w:rsidRPr="009F1AFB">
              <w:rPr>
                <w:b/>
                <w:bCs/>
                <w:lang w:eastAsia="en-AU"/>
              </w:rPr>
              <w:t>Emergency Shelter: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76109911" w14:textId="77777777" w:rsidR="0012736A" w:rsidRDefault="0012736A" w:rsidP="00EC643E">
            <w:pPr>
              <w:rPr>
                <w:lang w:eastAsia="en-A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5CD11F1" w14:textId="5804CBBA" w:rsidR="0012736A" w:rsidRPr="00895657" w:rsidRDefault="0012736A" w:rsidP="00EC643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Date completed: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3632A0" w14:textId="77777777" w:rsidR="0012736A" w:rsidRDefault="0012736A" w:rsidP="00EC643E">
            <w:pPr>
              <w:rPr>
                <w:lang w:eastAsia="en-AU"/>
              </w:rPr>
            </w:pPr>
          </w:p>
        </w:tc>
      </w:tr>
    </w:tbl>
    <w:p w14:paraId="137A4EDD" w14:textId="72E61748" w:rsidR="00400460" w:rsidRDefault="00400460" w:rsidP="00CD4A0C">
      <w:pPr>
        <w:pStyle w:val="Heading1"/>
        <w:rPr>
          <w:lang w:eastAsia="en-AU"/>
        </w:rPr>
      </w:pPr>
      <w:r>
        <w:rPr>
          <w:lang w:eastAsia="en-AU"/>
        </w:rPr>
        <w:t>Principles for rostering</w:t>
      </w:r>
    </w:p>
    <w:p w14:paraId="7BEA3FA7" w14:textId="66631EC2" w:rsidR="009E6A67" w:rsidRPr="00852F44" w:rsidRDefault="00FF71EA" w:rsidP="00CD4A0C">
      <w:pPr>
        <w:pStyle w:val="ListParagraph"/>
        <w:numPr>
          <w:ilvl w:val="0"/>
          <w:numId w:val="50"/>
        </w:numPr>
        <w:rPr>
          <w:lang w:eastAsia="en-AU"/>
        </w:rPr>
      </w:pPr>
      <w:r>
        <w:rPr>
          <w:lang w:eastAsia="en-AU"/>
        </w:rPr>
        <w:t>S</w:t>
      </w:r>
      <w:r w:rsidR="00400460" w:rsidRPr="00493B8D">
        <w:rPr>
          <w:lang w:eastAsia="en-AU"/>
        </w:rPr>
        <w:t>plit</w:t>
      </w:r>
      <w:r>
        <w:rPr>
          <w:lang w:eastAsia="en-AU"/>
        </w:rPr>
        <w:t xml:space="preserve"> days</w:t>
      </w:r>
      <w:r w:rsidR="00400460" w:rsidRPr="00493B8D">
        <w:rPr>
          <w:lang w:eastAsia="en-AU"/>
        </w:rPr>
        <w:t xml:space="preserve"> </w:t>
      </w:r>
      <w:r w:rsidR="00400460" w:rsidRPr="00FF71EA">
        <w:rPr>
          <w:lang w:eastAsia="en-AU"/>
        </w:rPr>
        <w:t>into</w:t>
      </w:r>
      <w:r w:rsidR="00493B8D" w:rsidRPr="00FF71EA">
        <w:rPr>
          <w:lang w:eastAsia="en-AU"/>
        </w:rPr>
        <w:t xml:space="preserve"> </w:t>
      </w:r>
      <w:r w:rsidR="00472E70" w:rsidRPr="00FF71EA">
        <w:rPr>
          <w:lang w:eastAsia="en-AU"/>
        </w:rPr>
        <w:t xml:space="preserve">2 </w:t>
      </w:r>
      <w:r w:rsidR="00852F44" w:rsidRPr="00FF71EA">
        <w:rPr>
          <w:lang w:eastAsia="en-AU"/>
        </w:rPr>
        <w:t>shifts:</w:t>
      </w:r>
      <w:r w:rsidR="00472E70" w:rsidRPr="00FF71EA">
        <w:rPr>
          <w:lang w:eastAsia="en-AU"/>
        </w:rPr>
        <w:t xml:space="preserve"> </w:t>
      </w:r>
      <w:r w:rsidR="00493B8D" w:rsidRPr="00FF71EA">
        <w:rPr>
          <w:lang w:eastAsia="en-AU"/>
        </w:rPr>
        <w:t>day shift</w:t>
      </w:r>
      <w:r w:rsidR="00CD4A0C">
        <w:rPr>
          <w:lang w:eastAsia="en-AU"/>
        </w:rPr>
        <w:t>;</w:t>
      </w:r>
      <w:r>
        <w:rPr>
          <w:lang w:eastAsia="en-AU"/>
        </w:rPr>
        <w:t xml:space="preserve"> </w:t>
      </w:r>
      <w:r w:rsidR="00493B8D">
        <w:rPr>
          <w:lang w:eastAsia="en-AU"/>
        </w:rPr>
        <w:t>7am – 7</w:t>
      </w:r>
      <w:r>
        <w:rPr>
          <w:lang w:eastAsia="en-AU"/>
        </w:rPr>
        <w:t>:30</w:t>
      </w:r>
      <w:r w:rsidR="00493B8D">
        <w:rPr>
          <w:lang w:eastAsia="en-AU"/>
        </w:rPr>
        <w:t>pm</w:t>
      </w:r>
      <w:r w:rsidR="00CD4A0C">
        <w:rPr>
          <w:lang w:eastAsia="en-AU"/>
        </w:rPr>
        <w:t>,</w:t>
      </w:r>
      <w:r w:rsidR="00472E70">
        <w:rPr>
          <w:lang w:eastAsia="en-AU"/>
        </w:rPr>
        <w:t xml:space="preserve"> </w:t>
      </w:r>
      <w:r w:rsidR="00493B8D">
        <w:rPr>
          <w:lang w:eastAsia="en-AU"/>
        </w:rPr>
        <w:t xml:space="preserve">and </w:t>
      </w:r>
      <w:r w:rsidR="00493B8D" w:rsidRPr="00FF71EA">
        <w:rPr>
          <w:lang w:eastAsia="en-AU"/>
        </w:rPr>
        <w:t>night shift</w:t>
      </w:r>
      <w:r w:rsidR="00CD4A0C">
        <w:rPr>
          <w:lang w:eastAsia="en-AU"/>
        </w:rPr>
        <w:t>;</w:t>
      </w:r>
      <w:r w:rsidR="00472E70">
        <w:rPr>
          <w:lang w:eastAsia="en-AU"/>
        </w:rPr>
        <w:t xml:space="preserve"> </w:t>
      </w:r>
      <w:r w:rsidR="00493B8D">
        <w:rPr>
          <w:lang w:eastAsia="en-AU"/>
        </w:rPr>
        <w:t>7pm – 7</w:t>
      </w:r>
      <w:r>
        <w:rPr>
          <w:lang w:eastAsia="en-AU"/>
        </w:rPr>
        <w:t>:30</w:t>
      </w:r>
      <w:r w:rsidR="00493B8D">
        <w:rPr>
          <w:lang w:eastAsia="en-AU"/>
        </w:rPr>
        <w:t>am</w:t>
      </w:r>
      <w:r w:rsidR="00472E70">
        <w:rPr>
          <w:lang w:eastAsia="en-AU"/>
        </w:rPr>
        <w:t>.</w:t>
      </w:r>
      <w:r w:rsidR="009E6A67" w:rsidRPr="00CD4A0C">
        <w:rPr>
          <w:b/>
          <w:bCs/>
          <w:lang w:eastAsia="en-AU"/>
        </w:rPr>
        <w:t xml:space="preserve"> </w:t>
      </w:r>
    </w:p>
    <w:p w14:paraId="3C0D24AF" w14:textId="0FF35A1C" w:rsidR="00400460" w:rsidRPr="00FF71EA" w:rsidRDefault="009E6A67" w:rsidP="00CD4A0C">
      <w:pPr>
        <w:pStyle w:val="ListParagraph"/>
        <w:numPr>
          <w:ilvl w:val="0"/>
          <w:numId w:val="50"/>
        </w:numPr>
        <w:rPr>
          <w:lang w:eastAsia="en-AU"/>
        </w:rPr>
      </w:pPr>
      <w:r w:rsidRPr="00FF71EA">
        <w:rPr>
          <w:lang w:eastAsia="en-AU"/>
        </w:rPr>
        <w:t xml:space="preserve">Handovers must be done in the </w:t>
      </w:r>
      <w:r w:rsidR="00852F44" w:rsidRPr="00FF71EA">
        <w:rPr>
          <w:lang w:eastAsia="en-AU"/>
        </w:rPr>
        <w:t>30-minute</w:t>
      </w:r>
      <w:r w:rsidRPr="00FF71EA">
        <w:rPr>
          <w:lang w:eastAsia="en-AU"/>
        </w:rPr>
        <w:t xml:space="preserve"> cross over between shifts.</w:t>
      </w:r>
    </w:p>
    <w:p w14:paraId="2A39795D" w14:textId="6A54CC0F" w:rsidR="00400460" w:rsidRDefault="00400460" w:rsidP="00CD4A0C">
      <w:pPr>
        <w:pStyle w:val="ListParagraph"/>
        <w:numPr>
          <w:ilvl w:val="0"/>
          <w:numId w:val="50"/>
        </w:numPr>
        <w:rPr>
          <w:lang w:eastAsia="en-AU"/>
        </w:rPr>
      </w:pPr>
      <w:r w:rsidRPr="00301602">
        <w:rPr>
          <w:lang w:eastAsia="en-AU"/>
        </w:rPr>
        <w:t xml:space="preserve">Shelter staff must ensure they have </w:t>
      </w:r>
      <w:r w:rsidRPr="00FF71EA">
        <w:rPr>
          <w:lang w:eastAsia="en-AU"/>
        </w:rPr>
        <w:t>s</w:t>
      </w:r>
      <w:r w:rsidR="00D1302A">
        <w:rPr>
          <w:lang w:eastAsia="en-AU"/>
        </w:rPr>
        <w:t>cheduled</w:t>
      </w:r>
      <w:r w:rsidRPr="00FF71EA">
        <w:rPr>
          <w:lang w:eastAsia="en-AU"/>
        </w:rPr>
        <w:t xml:space="preserve"> breaks during their shifts to prevent fatigue</w:t>
      </w:r>
      <w:r w:rsidR="00CD4A0C">
        <w:rPr>
          <w:lang w:eastAsia="en-AU"/>
        </w:rPr>
        <w:t xml:space="preserve">, </w:t>
      </w:r>
      <w:r w:rsidR="008D079D">
        <w:rPr>
          <w:lang w:eastAsia="en-AU"/>
        </w:rPr>
        <w:t xml:space="preserve">for example, </w:t>
      </w:r>
      <w:proofErr w:type="gramStart"/>
      <w:r w:rsidR="009B60AE">
        <w:rPr>
          <w:lang w:eastAsia="en-AU"/>
        </w:rPr>
        <w:t xml:space="preserve">a 30-minute break </w:t>
      </w:r>
      <w:r w:rsidRPr="00301602">
        <w:rPr>
          <w:lang w:eastAsia="en-AU"/>
        </w:rPr>
        <w:t>every 4 hours</w:t>
      </w:r>
      <w:proofErr w:type="gramEnd"/>
      <w:r w:rsidR="009B60AE">
        <w:rPr>
          <w:lang w:eastAsia="en-AU"/>
        </w:rPr>
        <w:t>.</w:t>
      </w:r>
    </w:p>
    <w:p w14:paraId="40D87A5B" w14:textId="679D412A" w:rsidR="00CD4A0C" w:rsidRDefault="00400460" w:rsidP="00CD4A0C">
      <w:pPr>
        <w:pStyle w:val="ListParagraph"/>
        <w:numPr>
          <w:ilvl w:val="0"/>
          <w:numId w:val="50"/>
        </w:numPr>
        <w:rPr>
          <w:lang w:eastAsia="en-AU"/>
        </w:rPr>
      </w:pPr>
      <w:r>
        <w:rPr>
          <w:lang w:eastAsia="en-AU"/>
        </w:rPr>
        <w:t xml:space="preserve">Shelter staff can work </w:t>
      </w:r>
      <w:r w:rsidRPr="00FF71EA">
        <w:rPr>
          <w:lang w:eastAsia="en-AU"/>
        </w:rPr>
        <w:t>a maximum of 14 hours</w:t>
      </w:r>
      <w:r w:rsidR="003534BD" w:rsidRPr="00FF71EA">
        <w:rPr>
          <w:lang w:eastAsia="en-AU"/>
        </w:rPr>
        <w:t xml:space="preserve"> per</w:t>
      </w:r>
      <w:r w:rsidR="003534BD" w:rsidRPr="00CD4A0C">
        <w:rPr>
          <w:b/>
          <w:bCs/>
          <w:lang w:eastAsia="en-AU"/>
        </w:rPr>
        <w:t xml:space="preserve"> </w:t>
      </w:r>
      <w:r w:rsidR="003534BD" w:rsidRPr="00FF71EA">
        <w:rPr>
          <w:lang w:eastAsia="en-AU"/>
        </w:rPr>
        <w:t>shift</w:t>
      </w:r>
      <w:r w:rsidRPr="009B60AE">
        <w:rPr>
          <w:lang w:eastAsia="en-AU"/>
        </w:rPr>
        <w:t xml:space="preserve"> before having a </w:t>
      </w:r>
      <w:r w:rsidRPr="00FF71EA">
        <w:rPr>
          <w:lang w:eastAsia="en-AU"/>
        </w:rPr>
        <w:t xml:space="preserve">minimum </w:t>
      </w:r>
      <w:r w:rsidR="00FF71EA">
        <w:rPr>
          <w:lang w:eastAsia="en-AU"/>
        </w:rPr>
        <w:t xml:space="preserve">of a </w:t>
      </w:r>
      <w:r w:rsidRPr="00FF71EA">
        <w:rPr>
          <w:lang w:eastAsia="en-AU"/>
        </w:rPr>
        <w:t>6</w:t>
      </w:r>
      <w:r w:rsidR="00FF71EA">
        <w:rPr>
          <w:lang w:eastAsia="en-AU"/>
        </w:rPr>
        <w:t xml:space="preserve"> </w:t>
      </w:r>
      <w:r w:rsidRPr="00FF71EA">
        <w:rPr>
          <w:lang w:eastAsia="en-AU"/>
        </w:rPr>
        <w:t>hour break</w:t>
      </w:r>
      <w:r w:rsidR="003534BD" w:rsidRPr="00FF71EA">
        <w:rPr>
          <w:lang w:eastAsia="en-AU"/>
        </w:rPr>
        <w:t xml:space="preserve"> between shifts</w:t>
      </w:r>
      <w:r w:rsidR="003534BD">
        <w:rPr>
          <w:lang w:eastAsia="en-AU"/>
        </w:rPr>
        <w:t>.</w:t>
      </w:r>
    </w:p>
    <w:p w14:paraId="7FD3508E" w14:textId="522554AF" w:rsidR="005F4389" w:rsidRDefault="005F4389" w:rsidP="005F4389">
      <w:pPr>
        <w:pStyle w:val="ListParagraph"/>
        <w:numPr>
          <w:ilvl w:val="0"/>
          <w:numId w:val="50"/>
        </w:numPr>
        <w:spacing w:after="240"/>
        <w:ind w:left="714" w:hanging="357"/>
        <w:rPr>
          <w:lang w:eastAsia="en-AU"/>
        </w:rPr>
      </w:pPr>
      <w:r>
        <w:rPr>
          <w:lang w:eastAsia="en-AU"/>
        </w:rPr>
        <w:t>Include the appropriate</w:t>
      </w:r>
      <w:r w:rsidRPr="00CD4A0C">
        <w:rPr>
          <w:lang w:eastAsia="en-AU"/>
        </w:rPr>
        <w:t xml:space="preserve"> example roster image</w:t>
      </w:r>
      <w:r>
        <w:rPr>
          <w:lang w:eastAsia="en-AU"/>
        </w:rPr>
        <w:t xml:space="preserve"> in Appendix A of this template</w:t>
      </w:r>
      <w:r w:rsidR="00D1302A">
        <w:rPr>
          <w:lang w:eastAsia="en-AU"/>
        </w:rPr>
        <w:t>,</w:t>
      </w:r>
      <w:r>
        <w:rPr>
          <w:lang w:eastAsia="en-AU"/>
        </w:rPr>
        <w:t xml:space="preserve"> for your reference.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888"/>
        <w:gridCol w:w="1536"/>
        <w:gridCol w:w="1539"/>
        <w:gridCol w:w="1613"/>
        <w:gridCol w:w="1558"/>
        <w:gridCol w:w="1493"/>
        <w:gridCol w:w="1549"/>
        <w:gridCol w:w="1517"/>
      </w:tblGrid>
      <w:tr w:rsidR="00845F26" w14:paraId="400B018D" w14:textId="77777777" w:rsidTr="00775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dxa"/>
          </w:tcPr>
          <w:p w14:paraId="10FE7287" w14:textId="58BCF490" w:rsidR="00472E70" w:rsidRPr="00852F44" w:rsidRDefault="00472E70" w:rsidP="00493B8D">
            <w:pPr>
              <w:pStyle w:val="ListParagraph"/>
              <w:rPr>
                <w:b w:val="0"/>
              </w:rPr>
            </w:pPr>
            <w:r w:rsidRPr="00852F44">
              <w:t>#</w:t>
            </w:r>
          </w:p>
        </w:tc>
        <w:tc>
          <w:tcPr>
            <w:tcW w:w="1985" w:type="dxa"/>
          </w:tcPr>
          <w:p w14:paraId="372F865C" w14:textId="51BB1416" w:rsidR="00472E70" w:rsidRPr="00845F26" w:rsidRDefault="00472E70" w:rsidP="00493B8D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2F44">
              <w:t>Staff name</w:t>
            </w:r>
          </w:p>
        </w:tc>
        <w:tc>
          <w:tcPr>
            <w:tcW w:w="1888" w:type="dxa"/>
          </w:tcPr>
          <w:p w14:paraId="35424054" w14:textId="2668B8FB" w:rsidR="00472E70" w:rsidRPr="00845F26" w:rsidRDefault="00472E70" w:rsidP="00493B8D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2F44">
              <w:t>Role at shelter</w:t>
            </w:r>
          </w:p>
        </w:tc>
        <w:tc>
          <w:tcPr>
            <w:tcW w:w="1536" w:type="dxa"/>
          </w:tcPr>
          <w:p w14:paraId="49AAA63D" w14:textId="5D091867" w:rsidR="00472E70" w:rsidRPr="00845F26" w:rsidRDefault="00472E70" w:rsidP="00493B8D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2F44">
              <w:t>Monday</w:t>
            </w:r>
          </w:p>
        </w:tc>
        <w:tc>
          <w:tcPr>
            <w:tcW w:w="1539" w:type="dxa"/>
          </w:tcPr>
          <w:p w14:paraId="32B85631" w14:textId="73F57DD3" w:rsidR="00472E70" w:rsidRPr="00845F26" w:rsidRDefault="00472E70" w:rsidP="00493B8D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2F44">
              <w:t xml:space="preserve">Tuesday </w:t>
            </w:r>
          </w:p>
        </w:tc>
        <w:tc>
          <w:tcPr>
            <w:tcW w:w="1613" w:type="dxa"/>
          </w:tcPr>
          <w:p w14:paraId="64CF5C15" w14:textId="16D5F57F" w:rsidR="00472E70" w:rsidRPr="00845F26" w:rsidRDefault="00472E70" w:rsidP="00493B8D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2F44">
              <w:t>Wednesday</w:t>
            </w:r>
          </w:p>
        </w:tc>
        <w:tc>
          <w:tcPr>
            <w:tcW w:w="1558" w:type="dxa"/>
          </w:tcPr>
          <w:p w14:paraId="020C7A02" w14:textId="1BAEFDEC" w:rsidR="00472E70" w:rsidRPr="00845F26" w:rsidRDefault="00472E70" w:rsidP="00493B8D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2F44">
              <w:t xml:space="preserve">Thursday </w:t>
            </w:r>
          </w:p>
        </w:tc>
        <w:tc>
          <w:tcPr>
            <w:tcW w:w="1493" w:type="dxa"/>
          </w:tcPr>
          <w:p w14:paraId="33B1532D" w14:textId="33E05EEF" w:rsidR="00472E70" w:rsidRPr="00845F26" w:rsidRDefault="00472E70" w:rsidP="00493B8D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2F44">
              <w:t xml:space="preserve">Friday </w:t>
            </w:r>
          </w:p>
        </w:tc>
        <w:tc>
          <w:tcPr>
            <w:tcW w:w="1549" w:type="dxa"/>
          </w:tcPr>
          <w:p w14:paraId="34D0C4E2" w14:textId="413DD666" w:rsidR="00472E70" w:rsidRPr="00845F26" w:rsidRDefault="00472E70" w:rsidP="00493B8D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2F44">
              <w:t xml:space="preserve">Saturday </w:t>
            </w:r>
          </w:p>
        </w:tc>
        <w:tc>
          <w:tcPr>
            <w:tcW w:w="1517" w:type="dxa"/>
          </w:tcPr>
          <w:p w14:paraId="481DF349" w14:textId="6B0FB563" w:rsidR="00472E70" w:rsidRPr="00845F26" w:rsidRDefault="00472E70" w:rsidP="00493B8D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2F44">
              <w:t>Sunday</w:t>
            </w:r>
          </w:p>
        </w:tc>
      </w:tr>
      <w:tr w:rsidR="0012736A" w14:paraId="247D6E90" w14:textId="77777777" w:rsidTr="00C71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8AE16F" w14:textId="116B4689" w:rsidR="00472E70" w:rsidRPr="00A227E5" w:rsidRDefault="00472E70" w:rsidP="00493B8D">
            <w:pPr>
              <w:pStyle w:val="ListParagraph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1</w:t>
            </w:r>
            <w:r w:rsidR="001D3F6A">
              <w:rPr>
                <w:rFonts w:ascii="Lato Light" w:hAnsi="Lato Light"/>
              </w:rPr>
              <w:t>.</w:t>
            </w:r>
          </w:p>
        </w:tc>
        <w:tc>
          <w:tcPr>
            <w:tcW w:w="1985" w:type="dxa"/>
          </w:tcPr>
          <w:p w14:paraId="01474363" w14:textId="0C7C530D" w:rsidR="00472E70" w:rsidRPr="00A227E5" w:rsidRDefault="00472E70" w:rsidP="00493B8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</w:rPr>
            </w:pPr>
            <w:r w:rsidRPr="00A227E5">
              <w:rPr>
                <w:rFonts w:ascii="Lato Light" w:hAnsi="Lato Light"/>
              </w:rPr>
              <w:t>&lt;Jane Smith&gt;</w:t>
            </w:r>
          </w:p>
        </w:tc>
        <w:tc>
          <w:tcPr>
            <w:tcW w:w="1888" w:type="dxa"/>
          </w:tcPr>
          <w:p w14:paraId="25F0D32E" w14:textId="49FDD658" w:rsidR="00472E70" w:rsidRPr="00A227E5" w:rsidRDefault="00472E70" w:rsidP="00493B8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</w:rPr>
            </w:pPr>
            <w:r w:rsidRPr="00A227E5">
              <w:rPr>
                <w:rFonts w:ascii="Lato Light" w:hAnsi="Lato Light"/>
              </w:rPr>
              <w:t>&lt;Shelter Manager</w:t>
            </w:r>
            <w:r w:rsidR="00C71F34">
              <w:rPr>
                <w:rFonts w:ascii="Lato Light" w:hAnsi="Lato Light"/>
              </w:rPr>
              <w:t xml:space="preserve"> / Deputy Shelter Manager / Shelter Crew&gt;</w:t>
            </w:r>
          </w:p>
        </w:tc>
        <w:tc>
          <w:tcPr>
            <w:tcW w:w="1536" w:type="dxa"/>
          </w:tcPr>
          <w:p w14:paraId="46D01A98" w14:textId="6BD3F141" w:rsidR="009E6A67" w:rsidRDefault="009E6A67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Group: </w:t>
            </w:r>
          </w:p>
          <w:p w14:paraId="74BEB118" w14:textId="0ED61AD5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64870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2E70">
              <w:t xml:space="preserve"> Day Shift</w:t>
            </w:r>
          </w:p>
          <w:p w14:paraId="7B407D30" w14:textId="3E7D36A8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0807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22E2579E" w14:textId="68B8F989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583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Off</w:t>
            </w:r>
          </w:p>
        </w:tc>
        <w:tc>
          <w:tcPr>
            <w:tcW w:w="1539" w:type="dxa"/>
          </w:tcPr>
          <w:p w14:paraId="2076DC2A" w14:textId="2C0D870C" w:rsidR="009E6A67" w:rsidRDefault="009E6A67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Group: </w:t>
            </w:r>
          </w:p>
          <w:p w14:paraId="105F25E6" w14:textId="646C0E8B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10489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2E70">
              <w:t xml:space="preserve"> Day Shift</w:t>
            </w:r>
          </w:p>
          <w:p w14:paraId="2D3DA147" w14:textId="77777777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6809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60480773" w14:textId="5056E968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9190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Off</w:t>
            </w:r>
          </w:p>
        </w:tc>
        <w:tc>
          <w:tcPr>
            <w:tcW w:w="1613" w:type="dxa"/>
          </w:tcPr>
          <w:p w14:paraId="539D36BA" w14:textId="45692CE5" w:rsidR="009E6A67" w:rsidRDefault="009E6A67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Group: </w:t>
            </w:r>
          </w:p>
          <w:p w14:paraId="554D756E" w14:textId="6F20AD17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510259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2E70">
              <w:t xml:space="preserve"> Day Shift</w:t>
            </w:r>
          </w:p>
          <w:p w14:paraId="179EE198" w14:textId="77777777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4844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4652AE11" w14:textId="452FA843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190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Off</w:t>
            </w:r>
          </w:p>
        </w:tc>
        <w:tc>
          <w:tcPr>
            <w:tcW w:w="1558" w:type="dxa"/>
          </w:tcPr>
          <w:p w14:paraId="6848B9CA" w14:textId="24AA5A13" w:rsidR="009E6A67" w:rsidRDefault="009E6A67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Group: </w:t>
            </w:r>
          </w:p>
          <w:p w14:paraId="09E639FA" w14:textId="3E9EAC67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02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604AF0FA" w14:textId="77777777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3581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6CEC97E4" w14:textId="343A8C93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60226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2E70">
              <w:t xml:space="preserve"> Off</w:t>
            </w:r>
          </w:p>
        </w:tc>
        <w:tc>
          <w:tcPr>
            <w:tcW w:w="1493" w:type="dxa"/>
          </w:tcPr>
          <w:p w14:paraId="684AD296" w14:textId="48D26E97" w:rsidR="009E6A67" w:rsidRDefault="009E6A67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Group: </w:t>
            </w:r>
          </w:p>
          <w:p w14:paraId="742B9B7D" w14:textId="1A8B2D05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9992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47F90418" w14:textId="77777777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6976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4B8BFE3D" w14:textId="1D986E3A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36424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2E70">
              <w:t xml:space="preserve"> Off</w:t>
            </w:r>
          </w:p>
        </w:tc>
        <w:tc>
          <w:tcPr>
            <w:tcW w:w="1549" w:type="dxa"/>
          </w:tcPr>
          <w:p w14:paraId="3A16E8A0" w14:textId="44552109" w:rsidR="009E6A67" w:rsidRDefault="009E6A67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Group: </w:t>
            </w:r>
          </w:p>
          <w:p w14:paraId="7A3F92DF" w14:textId="1C6A6E51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425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73F25C09" w14:textId="3BC47678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01598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2E70">
              <w:t xml:space="preserve"> Night Shift</w:t>
            </w:r>
          </w:p>
          <w:p w14:paraId="54A5401A" w14:textId="7716795B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3463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Off</w:t>
            </w:r>
          </w:p>
        </w:tc>
        <w:tc>
          <w:tcPr>
            <w:tcW w:w="1517" w:type="dxa"/>
          </w:tcPr>
          <w:p w14:paraId="0685892E" w14:textId="7B887F1B" w:rsidR="009E6A67" w:rsidRDefault="009E6A67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Group: </w:t>
            </w:r>
          </w:p>
          <w:p w14:paraId="42B9EB3E" w14:textId="34BB0A43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9374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718285F2" w14:textId="3F16FE77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98316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2E70">
              <w:t xml:space="preserve"> Night Shift</w:t>
            </w:r>
          </w:p>
          <w:p w14:paraId="62990C65" w14:textId="7BC95D8A" w:rsidR="00472E70" w:rsidRDefault="00000000" w:rsidP="0094142A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200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Off</w:t>
            </w:r>
          </w:p>
        </w:tc>
      </w:tr>
      <w:tr w:rsidR="00472E70" w14:paraId="67DD9758" w14:textId="77777777" w:rsidTr="00C71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9EFF65" w14:textId="5DE7671A" w:rsidR="00472E70" w:rsidRDefault="00472E70" w:rsidP="00490170">
            <w:pPr>
              <w:pStyle w:val="ListParagraph"/>
            </w:pPr>
            <w:r>
              <w:t>2</w:t>
            </w:r>
            <w:r w:rsidR="001D3F6A">
              <w:t>.</w:t>
            </w:r>
          </w:p>
        </w:tc>
        <w:tc>
          <w:tcPr>
            <w:tcW w:w="1985" w:type="dxa"/>
          </w:tcPr>
          <w:p w14:paraId="7B07450E" w14:textId="22F70C49" w:rsidR="00472E70" w:rsidRDefault="00472E70" w:rsidP="0049017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60F11382" w14:textId="77777777" w:rsidR="00472E70" w:rsidRDefault="00472E70" w:rsidP="0049017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6" w:type="dxa"/>
          </w:tcPr>
          <w:p w14:paraId="42B7D8A8" w14:textId="1D75CEE7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4027E9E3" w14:textId="3D961BDE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3596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564477D7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68725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1B8651F2" w14:textId="43B7DD58" w:rsidR="00472E70" w:rsidRDefault="00000000" w:rsidP="0049017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3346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39" w:type="dxa"/>
          </w:tcPr>
          <w:p w14:paraId="2CF43A3D" w14:textId="52E9FB66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3BACF1D8" w14:textId="3C087EC6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1364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74C6CD19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64888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0B028417" w14:textId="3145172B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9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613" w:type="dxa"/>
          </w:tcPr>
          <w:p w14:paraId="252A3074" w14:textId="15F97817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531CCFAE" w14:textId="01C95E10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70011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135822FA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42981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7A920B4B" w14:textId="4296A509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6733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6A6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58" w:type="dxa"/>
          </w:tcPr>
          <w:p w14:paraId="1FF122BD" w14:textId="768B86F8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Group: </w:t>
            </w:r>
          </w:p>
          <w:p w14:paraId="0D1C71D2" w14:textId="0EC7BED8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63879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17473BC4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78161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4FC82B24" w14:textId="284630FF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28446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493" w:type="dxa"/>
          </w:tcPr>
          <w:p w14:paraId="3ACC87C4" w14:textId="0F54C718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1AE55E65" w14:textId="1B021AD8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7975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6C62FF89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81946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4D2BD753" w14:textId="27D2819A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2024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49" w:type="dxa"/>
          </w:tcPr>
          <w:p w14:paraId="65F41FB2" w14:textId="34637B18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612DE6CA" w14:textId="2D1DA949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69797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38FBB970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49452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25F05D6D" w14:textId="51C2B80D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6337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17" w:type="dxa"/>
          </w:tcPr>
          <w:p w14:paraId="39B5D472" w14:textId="6D878CDB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73AF0FCE" w14:textId="36F3955D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00681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1DFE36C4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9076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113CE303" w14:textId="7AC0FAE5" w:rsidR="00472E70" w:rsidRDefault="00000000" w:rsidP="00F90CBD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20139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</w:tr>
      <w:tr w:rsidR="0012736A" w14:paraId="4712C0EB" w14:textId="77777777" w:rsidTr="00C71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8801E" w14:textId="499E6DCE" w:rsidR="00472E70" w:rsidRDefault="00472E70" w:rsidP="00490170">
            <w:pPr>
              <w:pStyle w:val="ListParagraph"/>
            </w:pPr>
            <w:r>
              <w:lastRenderedPageBreak/>
              <w:t>3</w:t>
            </w:r>
            <w:r w:rsidR="001D3F6A">
              <w:t>.</w:t>
            </w:r>
          </w:p>
        </w:tc>
        <w:tc>
          <w:tcPr>
            <w:tcW w:w="1985" w:type="dxa"/>
          </w:tcPr>
          <w:p w14:paraId="3B040015" w14:textId="40B8AC58" w:rsidR="00472E70" w:rsidRDefault="00472E70" w:rsidP="0049017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2383FBCC" w14:textId="77777777" w:rsidR="00472E70" w:rsidRDefault="00472E70" w:rsidP="0049017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14:paraId="7AED7F8B" w14:textId="576388D0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2D20C602" w14:textId="357C419A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987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5D58F53E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421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195F969B" w14:textId="01D37A9B" w:rsidR="00472E70" w:rsidRDefault="00000000" w:rsidP="0049017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5230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39" w:type="dxa"/>
          </w:tcPr>
          <w:p w14:paraId="442D6605" w14:textId="36D63655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032AD96E" w14:textId="7182DB8B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4612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1DE3F5AE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9392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03217574" w14:textId="361BB306" w:rsidR="00472E70" w:rsidRDefault="00000000" w:rsidP="005F4389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8078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613" w:type="dxa"/>
          </w:tcPr>
          <w:p w14:paraId="3D88FAF0" w14:textId="48EA3865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4883535A" w14:textId="7E988DE8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793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71219223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5651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35A39F02" w14:textId="5FAFC106" w:rsidR="00472E70" w:rsidRDefault="00000000" w:rsidP="005F4389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8130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58" w:type="dxa"/>
          </w:tcPr>
          <w:p w14:paraId="3230B628" w14:textId="352B436D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2EA90273" w14:textId="15C49910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96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24CFBEE9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04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6117EE96" w14:textId="748CE6D5" w:rsidR="00472E70" w:rsidRDefault="00000000" w:rsidP="005F4389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2286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493" w:type="dxa"/>
          </w:tcPr>
          <w:p w14:paraId="1585675E" w14:textId="6DC740D9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16D1F850" w14:textId="6C690F86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1966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102FDC79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0913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6E28DFAF" w14:textId="5C80698C" w:rsidR="00472E70" w:rsidRDefault="00000000" w:rsidP="005F4389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0302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49" w:type="dxa"/>
          </w:tcPr>
          <w:p w14:paraId="260835D7" w14:textId="679E8DB0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3886EA24" w14:textId="46A794E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665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2AD14C3C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4900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311A2BB2" w14:textId="455DF68D" w:rsidR="00472E70" w:rsidRDefault="00000000" w:rsidP="005F4389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0160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17" w:type="dxa"/>
          </w:tcPr>
          <w:p w14:paraId="4379E45D" w14:textId="1D217473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02EB79E1" w14:textId="627F29F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3952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1EAF66CF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7384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540B0D86" w14:textId="40C85F22" w:rsidR="00472E70" w:rsidRDefault="00000000" w:rsidP="005F4389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2874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</w:tr>
      <w:tr w:rsidR="00472E70" w14:paraId="3C10A25C" w14:textId="77777777" w:rsidTr="00C71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408FFB6" w14:textId="7DB2A630" w:rsidR="00472E70" w:rsidRDefault="00472E70" w:rsidP="00490170">
            <w:pPr>
              <w:pStyle w:val="ListParagraph"/>
            </w:pPr>
            <w:r>
              <w:t>4</w:t>
            </w:r>
            <w:r w:rsidR="001D3F6A">
              <w:t>.</w:t>
            </w:r>
          </w:p>
        </w:tc>
        <w:tc>
          <w:tcPr>
            <w:tcW w:w="1985" w:type="dxa"/>
          </w:tcPr>
          <w:p w14:paraId="357FDF26" w14:textId="4C17B1B3" w:rsidR="00472E70" w:rsidRDefault="00472E70" w:rsidP="0049017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05A07E3D" w14:textId="77777777" w:rsidR="00472E70" w:rsidRDefault="00472E70" w:rsidP="0049017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6" w:type="dxa"/>
          </w:tcPr>
          <w:p w14:paraId="4B292988" w14:textId="55C63A03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3BAE107D" w14:textId="4E84792A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247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1FBB6FD1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49360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79179DEF" w14:textId="4DA40B4F" w:rsidR="00472E70" w:rsidRDefault="00000000" w:rsidP="0049017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34982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39" w:type="dxa"/>
          </w:tcPr>
          <w:p w14:paraId="24C1DDD5" w14:textId="594606FC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213F9EB6" w14:textId="54C8571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65933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20B86298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0189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1A12C75F" w14:textId="61F66202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76205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613" w:type="dxa"/>
          </w:tcPr>
          <w:p w14:paraId="3DCA22CE" w14:textId="271C1A68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2A935ED9" w14:textId="5D23B456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7934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72AA61AD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81899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5D775091" w14:textId="441ACB95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3778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58" w:type="dxa"/>
          </w:tcPr>
          <w:p w14:paraId="6C76D7E1" w14:textId="146F251B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6F8A890E" w14:textId="2CE87254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25371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30B8C424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3769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455AA856" w14:textId="5300D956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90965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493" w:type="dxa"/>
          </w:tcPr>
          <w:p w14:paraId="1D27709D" w14:textId="01DFAA2E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08551AE1" w14:textId="4A78F3A2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59243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43F4E010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76242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41F8C708" w14:textId="629E99A6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8688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49" w:type="dxa"/>
          </w:tcPr>
          <w:p w14:paraId="5F356655" w14:textId="652ABF40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75E48FE6" w14:textId="63A22A15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82809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5C716D61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79319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7FF844EF" w14:textId="7979543C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67631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17" w:type="dxa"/>
          </w:tcPr>
          <w:p w14:paraId="2B734F69" w14:textId="4710625C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2B16D31C" w14:textId="2564EA0A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72556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25ADAC45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3288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72798C84" w14:textId="3EA18752" w:rsidR="00472E70" w:rsidRDefault="00000000" w:rsidP="005F4389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3913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</w:tr>
      <w:tr w:rsidR="0012736A" w14:paraId="405A7576" w14:textId="77777777" w:rsidTr="00C71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FE5A7" w14:textId="77E3EAC6" w:rsidR="00472E70" w:rsidRDefault="00472E70" w:rsidP="00490170">
            <w:pPr>
              <w:pStyle w:val="ListParagraph"/>
            </w:pPr>
            <w:r>
              <w:t>5</w:t>
            </w:r>
            <w:r w:rsidR="001D3F6A">
              <w:t>.</w:t>
            </w:r>
          </w:p>
        </w:tc>
        <w:tc>
          <w:tcPr>
            <w:tcW w:w="1985" w:type="dxa"/>
          </w:tcPr>
          <w:p w14:paraId="65316761" w14:textId="2846C13C" w:rsidR="00472E70" w:rsidRDefault="00472E70" w:rsidP="0049017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3357EAC7" w14:textId="77777777" w:rsidR="00472E70" w:rsidRDefault="00472E70" w:rsidP="0049017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14:paraId="3CE87D8F" w14:textId="2B0D85BD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173BB84B" w14:textId="65C475CF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9584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6919DAC7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5934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4ED69568" w14:textId="40E9C9C1" w:rsidR="00472E70" w:rsidRDefault="00000000" w:rsidP="0049017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3865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39" w:type="dxa"/>
          </w:tcPr>
          <w:p w14:paraId="36A23614" w14:textId="477E78B3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13946AC8" w14:textId="03859498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5203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3FD13015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527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192E8AB4" w14:textId="55D122A3" w:rsidR="00472E70" w:rsidRDefault="00000000" w:rsidP="005F4389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8258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613" w:type="dxa"/>
          </w:tcPr>
          <w:p w14:paraId="1BE7D2BD" w14:textId="06737219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28A5A0BA" w14:textId="68583B4C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8723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7513D789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715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298BDFA7" w14:textId="532ABCDA" w:rsidR="00472E70" w:rsidRDefault="00000000" w:rsidP="005F4389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8871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58" w:type="dxa"/>
          </w:tcPr>
          <w:p w14:paraId="3B052FCB" w14:textId="3DE912AC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67636E1F" w14:textId="30835FF6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022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A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6C848D73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8153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760FCF59" w14:textId="299BD7C8" w:rsidR="00472E70" w:rsidRDefault="00000000" w:rsidP="005F4389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86735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493" w:type="dxa"/>
          </w:tcPr>
          <w:p w14:paraId="0958F571" w14:textId="77124664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34131ED4" w14:textId="37170649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12252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5C9286E0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252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579286B0" w14:textId="58DE2F3B" w:rsidR="00472E70" w:rsidRDefault="00000000" w:rsidP="00852F44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7082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49" w:type="dxa"/>
          </w:tcPr>
          <w:p w14:paraId="687C704D" w14:textId="5EEDF1DB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38C6B6DF" w14:textId="052E9E52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524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A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3A62615A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56098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2B45E36F" w14:textId="5AB1CC4D" w:rsidR="00472E70" w:rsidRDefault="00000000" w:rsidP="005F4389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5707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17" w:type="dxa"/>
          </w:tcPr>
          <w:p w14:paraId="17F2E99A" w14:textId="037BA731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3534D63A" w14:textId="4B3DABC1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2171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470B35E1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901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3332D678" w14:textId="0EE25283" w:rsidR="00472E70" w:rsidRDefault="00000000" w:rsidP="00852F44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5890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</w:t>
            </w:r>
            <w:r w:rsidR="009E6A67">
              <w:t>f</w:t>
            </w:r>
          </w:p>
        </w:tc>
      </w:tr>
      <w:tr w:rsidR="00472E70" w14:paraId="26CF50E4" w14:textId="77777777" w:rsidTr="00C71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F23DB9" w14:textId="1FE0387E" w:rsidR="00472E70" w:rsidRDefault="00472E70" w:rsidP="00490170">
            <w:pPr>
              <w:pStyle w:val="ListParagraph"/>
            </w:pPr>
            <w:r>
              <w:t>6</w:t>
            </w:r>
            <w:r w:rsidR="001D3F6A">
              <w:t>.</w:t>
            </w:r>
          </w:p>
        </w:tc>
        <w:tc>
          <w:tcPr>
            <w:tcW w:w="1985" w:type="dxa"/>
          </w:tcPr>
          <w:p w14:paraId="69590EB9" w14:textId="08C9FCC1" w:rsidR="00472E70" w:rsidRDefault="00472E70" w:rsidP="0049017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1896CDC3" w14:textId="77777777" w:rsidR="00472E70" w:rsidRDefault="00472E70" w:rsidP="0049017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6" w:type="dxa"/>
          </w:tcPr>
          <w:p w14:paraId="555B0DCE" w14:textId="3F97D71F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07A4667D" w14:textId="0F4140AE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05507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48FC794A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42865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6C6083A9" w14:textId="42BA143C" w:rsidR="00472E70" w:rsidRDefault="00000000" w:rsidP="0049017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65676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39" w:type="dxa"/>
          </w:tcPr>
          <w:p w14:paraId="554548A4" w14:textId="06121090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7B6F5759" w14:textId="1A5F4E23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3652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7976FA4C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4096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4DA7D1B8" w14:textId="40C624B9" w:rsidR="00472E70" w:rsidRDefault="00000000" w:rsidP="00852F44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69674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613" w:type="dxa"/>
          </w:tcPr>
          <w:p w14:paraId="43925A98" w14:textId="2E497638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4CEFBBB9" w14:textId="2006E52B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92206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240182DF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1820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3A256C44" w14:textId="50E35F6A" w:rsidR="00472E70" w:rsidRDefault="00000000" w:rsidP="00852F44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21503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58" w:type="dxa"/>
          </w:tcPr>
          <w:p w14:paraId="240B2042" w14:textId="50E2C369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38011118" w14:textId="1E1EF0DD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16447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1BF99811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40873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48B7402C" w14:textId="4D323DCA" w:rsidR="00472E70" w:rsidRDefault="00000000" w:rsidP="00852F44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11270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493" w:type="dxa"/>
          </w:tcPr>
          <w:p w14:paraId="6914D604" w14:textId="66761835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5ACF0A15" w14:textId="3308864C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9330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53C2BD1E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3622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3925BF29" w14:textId="22B681F4" w:rsidR="00472E70" w:rsidRDefault="00000000" w:rsidP="00852F44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8760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49" w:type="dxa"/>
          </w:tcPr>
          <w:p w14:paraId="74CB6387" w14:textId="77777777" w:rsidR="009E6A67" w:rsidRDefault="009E6A67" w:rsidP="009E6A67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0EE18DC0" w14:textId="709E79AD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70562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7E07BDE9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67006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7823664D" w14:textId="7EAA32FC" w:rsidR="00472E70" w:rsidRDefault="00000000" w:rsidP="00852F44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5374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17" w:type="dxa"/>
          </w:tcPr>
          <w:p w14:paraId="1CF0FBBF" w14:textId="6D239CF5" w:rsidR="009E6A67" w:rsidRDefault="009E6A67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46A2D582" w14:textId="59654410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31491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6FE5A61A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39732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01189316" w14:textId="0158F576" w:rsidR="00472E70" w:rsidRDefault="00000000" w:rsidP="00852F44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4722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</w:tr>
      <w:tr w:rsidR="001D3F6A" w14:paraId="6DE0288E" w14:textId="77777777" w:rsidTr="00C71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605AF9" w14:textId="095869D1" w:rsidR="00472E70" w:rsidRDefault="00472E70" w:rsidP="00490170">
            <w:pPr>
              <w:pStyle w:val="ListParagraph"/>
            </w:pPr>
            <w:r>
              <w:lastRenderedPageBreak/>
              <w:t>7</w:t>
            </w:r>
            <w:r w:rsidR="001D3F6A">
              <w:t>.</w:t>
            </w:r>
          </w:p>
        </w:tc>
        <w:tc>
          <w:tcPr>
            <w:tcW w:w="1985" w:type="dxa"/>
          </w:tcPr>
          <w:p w14:paraId="7A5F0082" w14:textId="3336B23B" w:rsidR="00472E70" w:rsidRDefault="00472E70" w:rsidP="0049017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29A38416" w14:textId="77777777" w:rsidR="00472E70" w:rsidRDefault="00472E70" w:rsidP="0049017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14:paraId="39C018C7" w14:textId="44B481C9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05FB4BC5" w14:textId="7DEAF4D9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4055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14967978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0263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010EFDD0" w14:textId="3FB67553" w:rsidR="009E6A67" w:rsidRDefault="00000000" w:rsidP="0049017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6611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39" w:type="dxa"/>
          </w:tcPr>
          <w:p w14:paraId="58CD5255" w14:textId="77777777" w:rsidR="009E6A67" w:rsidRDefault="009E6A67" w:rsidP="009E6A67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0D07C870" w14:textId="5278A4A1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8494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7EA11FAA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973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372BC26B" w14:textId="1630EC39" w:rsidR="00472E70" w:rsidRDefault="00000000" w:rsidP="00852F44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353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613" w:type="dxa"/>
          </w:tcPr>
          <w:p w14:paraId="663BCF25" w14:textId="77777777" w:rsidR="009E6A67" w:rsidRDefault="009E6A67" w:rsidP="009E6A67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2EE22290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6642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3454B3FF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59112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24CE6302" w14:textId="7FCB64CD" w:rsidR="00472E70" w:rsidRDefault="00000000" w:rsidP="00852F44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8268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58" w:type="dxa"/>
          </w:tcPr>
          <w:p w14:paraId="6524A74F" w14:textId="77777777" w:rsidR="009E6A67" w:rsidRDefault="009E6A67" w:rsidP="009E6A67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3C4639E8" w14:textId="7A1E1A4C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9164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6D2855D1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4680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1CB90464" w14:textId="5DB86BF9" w:rsidR="00472E70" w:rsidRDefault="00000000" w:rsidP="00852F44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043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493" w:type="dxa"/>
          </w:tcPr>
          <w:p w14:paraId="6A52698D" w14:textId="13A996FF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70E3976D" w14:textId="004B784A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38525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66351A3F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2875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00EA40CE" w14:textId="6CFAEFF7" w:rsidR="00472E70" w:rsidRDefault="00000000" w:rsidP="00852F44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725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49" w:type="dxa"/>
          </w:tcPr>
          <w:p w14:paraId="5ECEB918" w14:textId="4C7C0A17" w:rsidR="009E6A67" w:rsidRDefault="009E6A67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1BCD757C" w14:textId="12082DB8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3579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3420DE5B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9148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35C4D576" w14:textId="28145150" w:rsidR="00472E70" w:rsidRDefault="00000000" w:rsidP="00852F44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6534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  <w:tc>
          <w:tcPr>
            <w:tcW w:w="1517" w:type="dxa"/>
          </w:tcPr>
          <w:p w14:paraId="159A6BB8" w14:textId="77777777" w:rsidR="009E6A67" w:rsidRDefault="009E6A67" w:rsidP="009E6A67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31CBB2B1" w14:textId="57793C00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350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Day Shift</w:t>
            </w:r>
          </w:p>
          <w:p w14:paraId="6E92F3A9" w14:textId="77777777" w:rsidR="00472E70" w:rsidRDefault="00000000" w:rsidP="00490170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485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Night Shift</w:t>
            </w:r>
          </w:p>
          <w:p w14:paraId="5B3DD34D" w14:textId="1838A6DB" w:rsidR="00472E70" w:rsidRDefault="00000000" w:rsidP="00852F44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7308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70">
              <w:t xml:space="preserve"> </w:t>
            </w:r>
            <w:r w:rsidR="00C71F34">
              <w:t>Off</w:t>
            </w:r>
          </w:p>
        </w:tc>
      </w:tr>
      <w:tr w:rsidR="0012736A" w14:paraId="6CB17C00" w14:textId="77777777" w:rsidTr="00EC64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728767" w14:textId="057913EA" w:rsidR="001D3F6A" w:rsidRDefault="001D3F6A" w:rsidP="00EC643E">
            <w:pPr>
              <w:pStyle w:val="ListParagraph"/>
            </w:pPr>
            <w:r>
              <w:t>8.</w:t>
            </w:r>
          </w:p>
        </w:tc>
        <w:tc>
          <w:tcPr>
            <w:tcW w:w="1985" w:type="dxa"/>
          </w:tcPr>
          <w:p w14:paraId="7BC141D2" w14:textId="77777777" w:rsidR="001D3F6A" w:rsidRDefault="001D3F6A" w:rsidP="00EC643E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40071976" w14:textId="77777777" w:rsidR="001D3F6A" w:rsidRDefault="001D3F6A" w:rsidP="00EC643E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6" w:type="dxa"/>
          </w:tcPr>
          <w:p w14:paraId="6B68AD97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29D85F03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65150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6CC1B1F5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20342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5DD4E2DD" w14:textId="77777777" w:rsidR="001D3F6A" w:rsidRDefault="00000000" w:rsidP="00EC643E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202682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539" w:type="dxa"/>
          </w:tcPr>
          <w:p w14:paraId="4B1010A0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425AA9E2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8279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2B342230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79622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0A10522C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5265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613" w:type="dxa"/>
          </w:tcPr>
          <w:p w14:paraId="2F2D2772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724F0280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25201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5C1FCA48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9183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4AA007A5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06710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558" w:type="dxa"/>
          </w:tcPr>
          <w:p w14:paraId="78521676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00349EB0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85323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7DB8761D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1968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28982EE0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14176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493" w:type="dxa"/>
          </w:tcPr>
          <w:p w14:paraId="714AFE4B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650A88EB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32292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60337B02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4296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3202DB30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6595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549" w:type="dxa"/>
          </w:tcPr>
          <w:p w14:paraId="329F83A6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2C8A4E86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11231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50F32EA4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24199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1C5119C1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10263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517" w:type="dxa"/>
          </w:tcPr>
          <w:p w14:paraId="6E55C239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6B08FEFD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16944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532B1A88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4835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37A5BF87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3338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</w:tr>
      <w:tr w:rsidR="00775C06" w14:paraId="6E02D45A" w14:textId="77777777" w:rsidTr="00EC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586533" w14:textId="734EBB07" w:rsidR="00775C06" w:rsidRDefault="00775C06" w:rsidP="00EC643E">
            <w:pPr>
              <w:pStyle w:val="ListParagraph"/>
            </w:pPr>
            <w:r>
              <w:t>9.</w:t>
            </w:r>
          </w:p>
        </w:tc>
        <w:tc>
          <w:tcPr>
            <w:tcW w:w="1985" w:type="dxa"/>
          </w:tcPr>
          <w:p w14:paraId="312F24E1" w14:textId="77777777" w:rsidR="00775C06" w:rsidRDefault="00775C06" w:rsidP="00EC643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78A68CEC" w14:textId="77777777" w:rsidR="00775C06" w:rsidRDefault="00775C06" w:rsidP="00EC643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14:paraId="28793AFD" w14:textId="77777777" w:rsidR="00775C06" w:rsidRDefault="00775C06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4DD8BC20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37576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Day Shift</w:t>
            </w:r>
          </w:p>
          <w:p w14:paraId="0EB5E4A8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11881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Night Shift</w:t>
            </w:r>
          </w:p>
          <w:p w14:paraId="7311AA04" w14:textId="77777777" w:rsidR="00775C06" w:rsidRDefault="00000000" w:rsidP="00EC643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496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Off</w:t>
            </w:r>
          </w:p>
        </w:tc>
        <w:tc>
          <w:tcPr>
            <w:tcW w:w="1539" w:type="dxa"/>
          </w:tcPr>
          <w:p w14:paraId="07B44302" w14:textId="77777777" w:rsidR="00775C06" w:rsidRDefault="00775C06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297B5867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5172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Day Shift</w:t>
            </w:r>
          </w:p>
          <w:p w14:paraId="7BFB357D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1237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Night Shift</w:t>
            </w:r>
          </w:p>
          <w:p w14:paraId="6F4006F3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9939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Off</w:t>
            </w:r>
          </w:p>
        </w:tc>
        <w:tc>
          <w:tcPr>
            <w:tcW w:w="1613" w:type="dxa"/>
          </w:tcPr>
          <w:p w14:paraId="065792F0" w14:textId="77777777" w:rsidR="00775C06" w:rsidRDefault="00775C06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68ACC200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9519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Day Shift</w:t>
            </w:r>
          </w:p>
          <w:p w14:paraId="469B5869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9929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Night Shift</w:t>
            </w:r>
          </w:p>
          <w:p w14:paraId="509B88E3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0153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Off</w:t>
            </w:r>
          </w:p>
        </w:tc>
        <w:tc>
          <w:tcPr>
            <w:tcW w:w="1558" w:type="dxa"/>
          </w:tcPr>
          <w:p w14:paraId="79DF5702" w14:textId="77777777" w:rsidR="00775C06" w:rsidRDefault="00775C06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0819F32C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665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Day Shift</w:t>
            </w:r>
          </w:p>
          <w:p w14:paraId="669293CF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3889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Night Shift</w:t>
            </w:r>
          </w:p>
          <w:p w14:paraId="203D4837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1490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Off</w:t>
            </w:r>
          </w:p>
        </w:tc>
        <w:tc>
          <w:tcPr>
            <w:tcW w:w="1493" w:type="dxa"/>
          </w:tcPr>
          <w:p w14:paraId="6A081B8D" w14:textId="77777777" w:rsidR="00775C06" w:rsidRDefault="00775C06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5415EB8E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305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Day Shift</w:t>
            </w:r>
          </w:p>
          <w:p w14:paraId="67FA7FAC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67816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Night Shift</w:t>
            </w:r>
          </w:p>
          <w:p w14:paraId="1000E891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9006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Off</w:t>
            </w:r>
          </w:p>
        </w:tc>
        <w:tc>
          <w:tcPr>
            <w:tcW w:w="1549" w:type="dxa"/>
          </w:tcPr>
          <w:p w14:paraId="0DE6B88D" w14:textId="77777777" w:rsidR="00775C06" w:rsidRDefault="00775C06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6742C3B3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4559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Day Shift</w:t>
            </w:r>
          </w:p>
          <w:p w14:paraId="075A9900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80978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Night Shift</w:t>
            </w:r>
          </w:p>
          <w:p w14:paraId="39AC48DA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6904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Off</w:t>
            </w:r>
          </w:p>
        </w:tc>
        <w:tc>
          <w:tcPr>
            <w:tcW w:w="1517" w:type="dxa"/>
          </w:tcPr>
          <w:p w14:paraId="2173A159" w14:textId="77777777" w:rsidR="00775C06" w:rsidRDefault="00775C06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Group:</w:t>
            </w:r>
          </w:p>
          <w:p w14:paraId="6C01981D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0925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Day Shift</w:t>
            </w:r>
          </w:p>
          <w:p w14:paraId="14358700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432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Night Shift</w:t>
            </w:r>
          </w:p>
          <w:p w14:paraId="6488C538" w14:textId="77777777" w:rsidR="00775C06" w:rsidRDefault="00000000" w:rsidP="00EC643E">
            <w:pPr>
              <w:pStyle w:val="ListParagraph"/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4626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C06">
              <w:t xml:space="preserve"> Off</w:t>
            </w:r>
          </w:p>
        </w:tc>
      </w:tr>
      <w:tr w:rsidR="00775C06" w14:paraId="495B268E" w14:textId="77777777" w:rsidTr="00EC64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EBA6AE" w14:textId="3B5B1743" w:rsidR="001D3F6A" w:rsidRDefault="00775C06" w:rsidP="00EC643E">
            <w:pPr>
              <w:pStyle w:val="ListParagraph"/>
            </w:pPr>
            <w:r>
              <w:t>10.</w:t>
            </w:r>
          </w:p>
        </w:tc>
        <w:tc>
          <w:tcPr>
            <w:tcW w:w="1985" w:type="dxa"/>
          </w:tcPr>
          <w:p w14:paraId="0C661284" w14:textId="77777777" w:rsidR="001D3F6A" w:rsidRDefault="001D3F6A" w:rsidP="00EC643E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42E1195C" w14:textId="77777777" w:rsidR="001D3F6A" w:rsidRDefault="001D3F6A" w:rsidP="00EC643E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6" w:type="dxa"/>
          </w:tcPr>
          <w:p w14:paraId="5096BC3B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41C00D28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3913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7FC59CAE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87842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5B18C7A7" w14:textId="77777777" w:rsidR="001D3F6A" w:rsidRDefault="00000000" w:rsidP="00EC643E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57192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539" w:type="dxa"/>
          </w:tcPr>
          <w:p w14:paraId="60B04907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65EE78F1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9021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08A2A8DE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1653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63351507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0570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613" w:type="dxa"/>
          </w:tcPr>
          <w:p w14:paraId="06749938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4226AD7E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29387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60DAA4CC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82104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3EF100C6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65383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558" w:type="dxa"/>
          </w:tcPr>
          <w:p w14:paraId="3EB77D87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20577677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97181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56688593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85246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02D94A26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3746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493" w:type="dxa"/>
          </w:tcPr>
          <w:p w14:paraId="64FE3CF0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0874B8AE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68697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00DDAE80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43828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537C1C52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8279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549" w:type="dxa"/>
          </w:tcPr>
          <w:p w14:paraId="5B575BFE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4170FB49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1104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2664FB75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95463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0B0F8C7A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34616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  <w:tc>
          <w:tcPr>
            <w:tcW w:w="1517" w:type="dxa"/>
          </w:tcPr>
          <w:p w14:paraId="6E8CD70B" w14:textId="77777777" w:rsidR="001D3F6A" w:rsidRDefault="001D3F6A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Group:</w:t>
            </w:r>
          </w:p>
          <w:p w14:paraId="2C22C013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90187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Day Shift</w:t>
            </w:r>
          </w:p>
          <w:p w14:paraId="4C2F7523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691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Night Shift</w:t>
            </w:r>
          </w:p>
          <w:p w14:paraId="53ADB08E" w14:textId="77777777" w:rsidR="001D3F6A" w:rsidRDefault="00000000" w:rsidP="00EC643E">
            <w:pPr>
              <w:pStyle w:val="ListParagraph"/>
              <w:tabs>
                <w:tab w:val="left" w:pos="8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58796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F6A">
              <w:t xml:space="preserve"> Off</w:t>
            </w:r>
          </w:p>
        </w:tc>
      </w:tr>
    </w:tbl>
    <w:p w14:paraId="03D59332" w14:textId="77777777" w:rsidR="005F4389" w:rsidRDefault="005F4389" w:rsidP="005F4389"/>
    <w:p w14:paraId="6E531C5D" w14:textId="1638D6E3" w:rsidR="005F4389" w:rsidRDefault="005F4389" w:rsidP="005F4389">
      <w:pPr>
        <w:pStyle w:val="Heading1"/>
        <w:rPr>
          <w:lang w:eastAsia="en-AU"/>
        </w:rPr>
      </w:pPr>
      <w:r>
        <w:rPr>
          <w:lang w:eastAsia="en-AU"/>
        </w:rPr>
        <w:lastRenderedPageBreak/>
        <w:t>Appendix A -roster overview</w:t>
      </w:r>
    </w:p>
    <w:p w14:paraId="057402AA" w14:textId="298A0F29" w:rsidR="005F4389" w:rsidRDefault="005F4389" w:rsidP="005F4389">
      <w:pPr>
        <w:rPr>
          <w:lang w:eastAsia="en-AU"/>
        </w:rPr>
      </w:pPr>
      <w:r>
        <w:rPr>
          <w:lang w:eastAsia="en-AU"/>
        </w:rPr>
        <w:t>Below are example rosters for urban and remote shelters. Delete the example roster that is not relevant to you.</w:t>
      </w:r>
    </w:p>
    <w:p w14:paraId="10766059" w14:textId="77777777" w:rsidR="005F4389" w:rsidRDefault="005F4389" w:rsidP="005F4389">
      <w:pPr>
        <w:pStyle w:val="Heading2"/>
        <w:rPr>
          <w:lang w:eastAsia="en-AU"/>
        </w:rPr>
      </w:pPr>
      <w:r>
        <w:rPr>
          <w:lang w:eastAsia="en-AU"/>
        </w:rPr>
        <w:t>Urban shelter roster</w:t>
      </w:r>
    </w:p>
    <w:p w14:paraId="285AF4E6" w14:textId="77777777" w:rsidR="005F4389" w:rsidRPr="00582295" w:rsidRDefault="005F4389" w:rsidP="005F4389">
      <w:pPr>
        <w:pStyle w:val="ListParagraph"/>
        <w:numPr>
          <w:ilvl w:val="0"/>
          <w:numId w:val="50"/>
        </w:numPr>
        <w:rPr>
          <w:lang w:eastAsia="en-AU"/>
        </w:rPr>
      </w:pPr>
      <w:r w:rsidRPr="00582295">
        <w:rPr>
          <w:lang w:eastAsia="en-AU"/>
        </w:rPr>
        <w:t>Urban shelters may be operational for approximately 48 hours prior to transitioning into recovery mode where residents will be moved to an evacuation centre.</w:t>
      </w:r>
    </w:p>
    <w:p w14:paraId="4471E8BB" w14:textId="77777777" w:rsidR="005F4389" w:rsidRPr="00CD4A0C" w:rsidRDefault="005F4389" w:rsidP="005F4389">
      <w:pPr>
        <w:pStyle w:val="ListParagraph"/>
        <w:numPr>
          <w:ilvl w:val="0"/>
          <w:numId w:val="50"/>
        </w:numPr>
        <w:rPr>
          <w:b/>
          <w:bCs/>
          <w:lang w:eastAsia="en-AU"/>
        </w:rPr>
      </w:pPr>
      <w:r>
        <w:rPr>
          <w:lang w:eastAsia="en-AU"/>
        </w:rPr>
        <w:t xml:space="preserve">Urban shelters use </w:t>
      </w:r>
      <w:r w:rsidRPr="00FF71EA">
        <w:rPr>
          <w:lang w:eastAsia="en-AU"/>
        </w:rPr>
        <w:t>4 rotating roster groups</w:t>
      </w:r>
      <w:r>
        <w:rPr>
          <w:lang w:eastAsia="en-AU"/>
        </w:rPr>
        <w:t>,</w:t>
      </w:r>
      <w:r w:rsidRPr="00472E70">
        <w:rPr>
          <w:lang w:eastAsia="en-AU"/>
        </w:rPr>
        <w:t xml:space="preserve"> A – D, with </w:t>
      </w:r>
      <w:r w:rsidRPr="00FF71EA">
        <w:rPr>
          <w:lang w:eastAsia="en-AU"/>
        </w:rPr>
        <w:t>4-6 people per group</w:t>
      </w:r>
      <w:r w:rsidRPr="00472E70">
        <w:rPr>
          <w:lang w:eastAsia="en-AU"/>
        </w:rPr>
        <w:t xml:space="preserve"> depending on </w:t>
      </w:r>
      <w:r>
        <w:rPr>
          <w:lang w:eastAsia="en-AU"/>
        </w:rPr>
        <w:t xml:space="preserve">the </w:t>
      </w:r>
      <w:r w:rsidRPr="00472E70">
        <w:rPr>
          <w:lang w:eastAsia="en-AU"/>
        </w:rPr>
        <w:t xml:space="preserve">maximum occupancy of </w:t>
      </w:r>
      <w:r>
        <w:rPr>
          <w:lang w:eastAsia="en-AU"/>
        </w:rPr>
        <w:t xml:space="preserve">the </w:t>
      </w:r>
      <w:r w:rsidRPr="00472E70">
        <w:rPr>
          <w:lang w:eastAsia="en-AU"/>
        </w:rPr>
        <w:t xml:space="preserve">shelter. </w:t>
      </w:r>
      <w:r w:rsidRPr="00FF71EA">
        <w:rPr>
          <w:lang w:eastAsia="en-AU"/>
        </w:rPr>
        <w:t>Th</w:t>
      </w:r>
      <w:r>
        <w:rPr>
          <w:lang w:eastAsia="en-AU"/>
        </w:rPr>
        <w:t>at</w:t>
      </w:r>
      <w:r w:rsidRPr="00FF71EA">
        <w:rPr>
          <w:lang w:eastAsia="en-AU"/>
        </w:rPr>
        <w:t xml:space="preserve"> is approximately 2 people per 50 shelter occupants.</w:t>
      </w:r>
    </w:p>
    <w:p w14:paraId="60FA2B38" w14:textId="77777777" w:rsidR="005F4389" w:rsidRDefault="005F4389" w:rsidP="005F4389">
      <w:pPr>
        <w:keepNext/>
      </w:pPr>
      <w:r>
        <w:rPr>
          <w:noProof/>
        </w:rPr>
        <w:drawing>
          <wp:inline distT="0" distB="0" distL="0" distR="0" wp14:anchorId="73DA65A0" wp14:editId="1C79AE41">
            <wp:extent cx="9683750" cy="1925955"/>
            <wp:effectExtent l="0" t="0" r="0" b="0"/>
            <wp:docPr id="346635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353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8375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8E2A6" w14:textId="77777777" w:rsidR="005F4389" w:rsidRDefault="005F4389" w:rsidP="005F4389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Urban shelter example roster</w:t>
      </w:r>
    </w:p>
    <w:p w14:paraId="04FBFC4F" w14:textId="77777777" w:rsidR="005F4389" w:rsidRDefault="005F4389" w:rsidP="005F4389">
      <w:pPr>
        <w:rPr>
          <w:iCs/>
          <w:sz w:val="20"/>
          <w:szCs w:val="18"/>
        </w:rPr>
      </w:pPr>
      <w:r>
        <w:br w:type="page"/>
      </w:r>
    </w:p>
    <w:p w14:paraId="520B1BDE" w14:textId="77777777" w:rsidR="005F4389" w:rsidRPr="00CD4A0C" w:rsidRDefault="005F4389" w:rsidP="005F4389">
      <w:pPr>
        <w:pStyle w:val="Heading2"/>
        <w:rPr>
          <w:lang w:eastAsia="en-AU"/>
        </w:rPr>
      </w:pPr>
      <w:r>
        <w:rPr>
          <w:lang w:eastAsia="en-AU"/>
        </w:rPr>
        <w:lastRenderedPageBreak/>
        <w:t>Remote shelter roster</w:t>
      </w:r>
    </w:p>
    <w:p w14:paraId="0F390432" w14:textId="77777777" w:rsidR="005F4389" w:rsidRDefault="005F4389" w:rsidP="005F4389">
      <w:pPr>
        <w:pStyle w:val="ListParagraph"/>
        <w:numPr>
          <w:ilvl w:val="0"/>
          <w:numId w:val="50"/>
        </w:numPr>
        <w:rPr>
          <w:lang w:eastAsia="en-AU"/>
        </w:rPr>
      </w:pPr>
      <w:r w:rsidRPr="00582295">
        <w:rPr>
          <w:lang w:eastAsia="en-AU"/>
        </w:rPr>
        <w:t>Remote shelters may be operational for up to 8 days depending on the emergency</w:t>
      </w:r>
      <w:r>
        <w:rPr>
          <w:lang w:eastAsia="en-AU"/>
        </w:rPr>
        <w:t>.</w:t>
      </w:r>
    </w:p>
    <w:p w14:paraId="19629EE6" w14:textId="77777777" w:rsidR="005F4389" w:rsidRDefault="005F4389" w:rsidP="005F4389">
      <w:pPr>
        <w:pStyle w:val="ListParagraph"/>
        <w:numPr>
          <w:ilvl w:val="0"/>
          <w:numId w:val="50"/>
        </w:numPr>
        <w:rPr>
          <w:lang w:eastAsia="en-AU"/>
        </w:rPr>
      </w:pPr>
      <w:r w:rsidRPr="00FF71EA">
        <w:rPr>
          <w:lang w:eastAsia="en-AU"/>
        </w:rPr>
        <w:t xml:space="preserve">Remote shelters </w:t>
      </w:r>
      <w:r>
        <w:rPr>
          <w:lang w:eastAsia="en-AU"/>
        </w:rPr>
        <w:t>use</w:t>
      </w:r>
      <w:r w:rsidRPr="00FF71EA">
        <w:rPr>
          <w:lang w:eastAsia="en-AU"/>
        </w:rPr>
        <w:t xml:space="preserve"> 2 rotating roster groups</w:t>
      </w:r>
      <w:r>
        <w:rPr>
          <w:lang w:eastAsia="en-AU"/>
        </w:rPr>
        <w:t xml:space="preserve">, A and B, </w:t>
      </w:r>
      <w:r w:rsidRPr="00FF71EA">
        <w:rPr>
          <w:lang w:eastAsia="en-AU"/>
        </w:rPr>
        <w:t>with 2-4 people per group</w:t>
      </w:r>
      <w:r w:rsidRPr="00D375B8">
        <w:rPr>
          <w:lang w:eastAsia="en-AU"/>
        </w:rPr>
        <w:t xml:space="preserve"> </w:t>
      </w:r>
      <w:r>
        <w:rPr>
          <w:lang w:eastAsia="en-AU"/>
        </w:rPr>
        <w:t xml:space="preserve">depending on the maximum occupancy of the shelter. </w:t>
      </w:r>
      <w:r w:rsidRPr="00AA6F39">
        <w:rPr>
          <w:lang w:eastAsia="en-AU"/>
        </w:rPr>
        <w:t>This is approximately 2 people per 50 occupants.</w:t>
      </w:r>
    </w:p>
    <w:p w14:paraId="7776A1E3" w14:textId="77777777" w:rsidR="005F4389" w:rsidRDefault="005F4389" w:rsidP="005F4389">
      <w:pPr>
        <w:keepNext/>
        <w:tabs>
          <w:tab w:val="left" w:pos="524"/>
        </w:tabs>
      </w:pPr>
      <w:r w:rsidRPr="00150578">
        <w:rPr>
          <w:noProof/>
        </w:rPr>
        <w:drawing>
          <wp:inline distT="0" distB="0" distL="0" distR="0" wp14:anchorId="031EA24C" wp14:editId="4944F74E">
            <wp:extent cx="9683750" cy="3914140"/>
            <wp:effectExtent l="0" t="0" r="0" b="0"/>
            <wp:docPr id="678319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1935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83750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EB06D" w14:textId="36167290" w:rsidR="005F4389" w:rsidRDefault="005F4389" w:rsidP="00D1302A">
      <w:pPr>
        <w:pStyle w:val="Caption"/>
        <w:rPr>
          <w:lang w:eastAsia="en-AU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- Remote shelter example roster</w:t>
      </w:r>
    </w:p>
    <w:sectPr w:rsidR="005F4389" w:rsidSect="005A5EB1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 w:code="9"/>
      <w:pgMar w:top="794" w:right="794" w:bottom="794" w:left="79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C259" w14:textId="77777777" w:rsidR="0006645E" w:rsidRDefault="0006645E" w:rsidP="007332FF">
      <w:r>
        <w:separator/>
      </w:r>
    </w:p>
  </w:endnote>
  <w:endnote w:type="continuationSeparator" w:id="0">
    <w:p w14:paraId="19BDCC4E" w14:textId="77777777" w:rsidR="0006645E" w:rsidRDefault="0006645E" w:rsidP="007332FF">
      <w:r>
        <w:continuationSeparator/>
      </w:r>
    </w:p>
  </w:endnote>
  <w:endnote w:type="continuationNotice" w:id="1">
    <w:p w14:paraId="1E605D73" w14:textId="77777777" w:rsidR="0006645E" w:rsidRDefault="000664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50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250"/>
    </w:tblGrid>
    <w:tr w:rsidR="00CA36A0" w:rsidRPr="00132658" w14:paraId="5F5E6B3C" w14:textId="77777777" w:rsidTr="003226BC">
      <w:trPr>
        <w:cantSplit/>
        <w:trHeight w:hRule="exact" w:val="850"/>
      </w:trPr>
      <w:tc>
        <w:tcPr>
          <w:tcW w:w="15250" w:type="dxa"/>
          <w:vAlign w:val="bottom"/>
        </w:tcPr>
        <w:p w14:paraId="743803FD" w14:textId="76C0D42E" w:rsidR="00D47DC7" w:rsidRPr="0089756B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59268D">
                <w:rPr>
                  <w:rStyle w:val="PageNumber"/>
                  <w:b/>
                </w:rPr>
                <w:t>Education and Training</w:t>
              </w:r>
            </w:sdtContent>
          </w:sdt>
        </w:p>
        <w:p w14:paraId="7C834621" w14:textId="45B897EA" w:rsidR="003C07AF" w:rsidRDefault="003C07AF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79176D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50:D24:128762</w:t>
          </w:r>
        </w:p>
        <w:p w14:paraId="23FDEC49" w14:textId="79B05394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C68A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C68A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444B7E9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4C1E" w14:textId="77777777" w:rsidR="00D15D88" w:rsidRDefault="00D15D88" w:rsidP="0071700C">
    <w:pPr>
      <w:spacing w:after="0"/>
    </w:pPr>
  </w:p>
  <w:tbl>
    <w:tblPr>
      <w:tblW w:w="15251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2671"/>
      <w:gridCol w:w="2580"/>
    </w:tblGrid>
    <w:tr w:rsidR="0071700C" w:rsidRPr="00132658" w14:paraId="185C2142" w14:textId="77777777" w:rsidTr="009254DC">
      <w:trPr>
        <w:cantSplit/>
        <w:trHeight w:hRule="exact" w:val="1134"/>
      </w:trPr>
      <w:tc>
        <w:tcPr>
          <w:tcW w:w="12671" w:type="dxa"/>
          <w:vAlign w:val="bottom"/>
        </w:tcPr>
        <w:p w14:paraId="5BB00F30" w14:textId="209B85DB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59268D">
                <w:rPr>
                  <w:b/>
                  <w:sz w:val="19"/>
                </w:rPr>
                <w:t>Education and Training</w:t>
              </w:r>
            </w:sdtContent>
          </w:sdt>
        </w:p>
        <w:p w14:paraId="6DDE3371" w14:textId="2C27EA15" w:rsidR="003534BD" w:rsidRDefault="003534BD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Published</w:t>
          </w:r>
          <w:r w:rsidR="00472E70">
            <w:rPr>
              <w:rStyle w:val="PageNumber"/>
            </w:rPr>
            <w:t xml:space="preserve"> December 2024</w:t>
          </w:r>
          <w:r>
            <w:rPr>
              <w:rStyle w:val="PageNumber"/>
            </w:rPr>
            <w:t xml:space="preserve"> | TRM: </w:t>
          </w:r>
          <w:r w:rsidR="003C07AF">
            <w:rPr>
              <w:rStyle w:val="PageNumber"/>
            </w:rPr>
            <w:t>50:D24:128762</w:t>
          </w:r>
        </w:p>
        <w:p w14:paraId="13C641AD" w14:textId="77E38124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C68A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C68A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80" w:type="dxa"/>
          <w:vAlign w:val="bottom"/>
        </w:tcPr>
        <w:p w14:paraId="37D242DE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F0105EC" wp14:editId="054D00C9">
                <wp:extent cx="1574700" cy="561600"/>
                <wp:effectExtent l="0" t="0" r="6985" b="0"/>
                <wp:docPr id="565046838" name="Picture 56504683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17495F4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FC3B" w14:textId="77777777" w:rsidR="0006645E" w:rsidRDefault="0006645E" w:rsidP="007332FF">
      <w:r>
        <w:separator/>
      </w:r>
    </w:p>
  </w:footnote>
  <w:footnote w:type="continuationSeparator" w:id="0">
    <w:p w14:paraId="17A1D352" w14:textId="77777777" w:rsidR="0006645E" w:rsidRDefault="0006645E" w:rsidP="007332FF">
      <w:r>
        <w:continuationSeparator/>
      </w:r>
    </w:p>
  </w:footnote>
  <w:footnote w:type="continuationNotice" w:id="1">
    <w:p w14:paraId="1CA2B579" w14:textId="77777777" w:rsidR="0006645E" w:rsidRDefault="000664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541C" w14:textId="16E96D53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4487">
          <w:t>Emergency shelter – roster - template</w:t>
        </w:r>
      </w:sdtContent>
    </w:sdt>
    <w:r w:rsidR="00380E8C">
      <w:t xml:space="preserve"> – 24/7 basis on 12 hr shifts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51FE" w14:textId="138E5CC0" w:rsidR="00E54F9E" w:rsidRDefault="004D4DE1" w:rsidP="00435082">
    <w:pPr>
      <w:pStyle w:val="Title"/>
    </w:pPr>
    <w:r>
      <w:rPr>
        <w:rStyle w:val="TitleChar"/>
      </w:rPr>
      <w:t xml:space="preserve"> </w:t>
    </w: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4487">
          <w:rPr>
            <w:rStyle w:val="TitleChar"/>
          </w:rPr>
          <w:t>Emergency shelter – roster - template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531B9"/>
    <w:multiLevelType w:val="hybridMultilevel"/>
    <w:tmpl w:val="9CEEB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04A4C87"/>
    <w:multiLevelType w:val="hybridMultilevel"/>
    <w:tmpl w:val="1CF2B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6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8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9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0A3E0D"/>
    <w:multiLevelType w:val="hybridMultilevel"/>
    <w:tmpl w:val="76FAB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4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6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8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2" w15:restartNumberingAfterBreak="0">
    <w:nsid w:val="765A32D4"/>
    <w:multiLevelType w:val="multilevel"/>
    <w:tmpl w:val="4E6AC8F6"/>
    <w:numStyleLink w:val="Numberlist"/>
  </w:abstractNum>
  <w:abstractNum w:abstractNumId="73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497110399">
    <w:abstractNumId w:val="35"/>
  </w:num>
  <w:num w:numId="2" w16cid:durableId="1828670295">
    <w:abstractNumId w:val="22"/>
  </w:num>
  <w:num w:numId="3" w16cid:durableId="1181239065">
    <w:abstractNumId w:val="74"/>
  </w:num>
  <w:num w:numId="4" w16cid:durableId="906261211">
    <w:abstractNumId w:val="45"/>
  </w:num>
  <w:num w:numId="5" w16cid:durableId="1082069242">
    <w:abstractNumId w:val="28"/>
  </w:num>
  <w:num w:numId="6" w16cid:durableId="1285039182">
    <w:abstractNumId w:val="16"/>
  </w:num>
  <w:num w:numId="7" w16cid:durableId="489251628">
    <w:abstractNumId w:val="50"/>
  </w:num>
  <w:num w:numId="8" w16cid:durableId="1232738858">
    <w:abstractNumId w:val="25"/>
  </w:num>
  <w:num w:numId="9" w16cid:durableId="1818036063">
    <w:abstractNumId w:val="57"/>
  </w:num>
  <w:num w:numId="10" w16cid:durableId="1322731627">
    <w:abstractNumId w:val="21"/>
  </w:num>
  <w:num w:numId="11" w16cid:durableId="36130572">
    <w:abstractNumId w:val="64"/>
  </w:num>
  <w:num w:numId="12" w16cid:durableId="1774663565">
    <w:abstractNumId w:val="18"/>
  </w:num>
  <w:num w:numId="13" w16cid:durableId="2021544417">
    <w:abstractNumId w:val="1"/>
  </w:num>
  <w:num w:numId="14" w16cid:durableId="1054964605">
    <w:abstractNumId w:val="62"/>
  </w:num>
  <w:num w:numId="15" w16cid:durableId="377436225">
    <w:abstractNumId w:val="27"/>
  </w:num>
  <w:num w:numId="16" w16cid:durableId="1672902215">
    <w:abstractNumId w:val="63"/>
  </w:num>
  <w:num w:numId="17" w16cid:durableId="849106579">
    <w:abstractNumId w:val="72"/>
  </w:num>
  <w:num w:numId="18" w16cid:durableId="1010109808">
    <w:abstractNumId w:val="56"/>
  </w:num>
  <w:num w:numId="19" w16cid:durableId="1861239853">
    <w:abstractNumId w:val="48"/>
  </w:num>
  <w:num w:numId="20" w16cid:durableId="1449590871">
    <w:abstractNumId w:val="52"/>
  </w:num>
  <w:num w:numId="21" w16cid:durableId="1817061416">
    <w:abstractNumId w:val="40"/>
  </w:num>
  <w:num w:numId="22" w16cid:durableId="1426880760">
    <w:abstractNumId w:val="55"/>
  </w:num>
  <w:num w:numId="23" w16cid:durableId="949632321">
    <w:abstractNumId w:val="47"/>
  </w:num>
  <w:num w:numId="24" w16cid:durableId="398595316">
    <w:abstractNumId w:val="42"/>
  </w:num>
  <w:num w:numId="25" w16cid:durableId="246813987">
    <w:abstractNumId w:val="38"/>
  </w:num>
  <w:num w:numId="26" w16cid:durableId="296230661">
    <w:abstractNumId w:val="11"/>
  </w:num>
  <w:num w:numId="27" w16cid:durableId="920991296">
    <w:abstractNumId w:val="73"/>
  </w:num>
  <w:num w:numId="28" w16cid:durableId="1373312220">
    <w:abstractNumId w:val="37"/>
  </w:num>
  <w:num w:numId="29" w16cid:durableId="1503352914">
    <w:abstractNumId w:val="29"/>
  </w:num>
  <w:num w:numId="30" w16cid:durableId="361170573">
    <w:abstractNumId w:val="0"/>
  </w:num>
  <w:num w:numId="31" w16cid:durableId="1604649617">
    <w:abstractNumId w:val="41"/>
  </w:num>
  <w:num w:numId="32" w16cid:durableId="372316670">
    <w:abstractNumId w:val="10"/>
  </w:num>
  <w:num w:numId="33" w16cid:durableId="1530754782">
    <w:abstractNumId w:val="65"/>
  </w:num>
  <w:num w:numId="34" w16cid:durableId="1680813004">
    <w:abstractNumId w:val="33"/>
  </w:num>
  <w:num w:numId="35" w16cid:durableId="1922445241">
    <w:abstractNumId w:val="49"/>
  </w:num>
  <w:num w:numId="36" w16cid:durableId="1836602503">
    <w:abstractNumId w:val="66"/>
  </w:num>
  <w:num w:numId="37" w16cid:durableId="1553156574">
    <w:abstractNumId w:val="68"/>
  </w:num>
  <w:num w:numId="38" w16cid:durableId="1139883583">
    <w:abstractNumId w:val="15"/>
  </w:num>
  <w:num w:numId="39" w16cid:durableId="143592229">
    <w:abstractNumId w:val="26"/>
  </w:num>
  <w:num w:numId="40" w16cid:durableId="572591900">
    <w:abstractNumId w:val="69"/>
  </w:num>
  <w:num w:numId="41" w16cid:durableId="612978938">
    <w:abstractNumId w:val="2"/>
  </w:num>
  <w:num w:numId="42" w16cid:durableId="1157041102">
    <w:abstractNumId w:val="61"/>
  </w:num>
  <w:num w:numId="43" w16cid:durableId="89814255">
    <w:abstractNumId w:val="12"/>
  </w:num>
  <w:num w:numId="44" w16cid:durableId="571427458">
    <w:abstractNumId w:val="36"/>
  </w:num>
  <w:num w:numId="45" w16cid:durableId="2012948568">
    <w:abstractNumId w:val="43"/>
  </w:num>
  <w:num w:numId="46" w16cid:durableId="5759416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5235943">
    <w:abstractNumId w:val="7"/>
  </w:num>
  <w:num w:numId="48" w16cid:durableId="2079395630">
    <w:abstractNumId w:val="8"/>
  </w:num>
  <w:num w:numId="49" w16cid:durableId="1856842155">
    <w:abstractNumId w:val="32"/>
  </w:num>
  <w:num w:numId="50" w16cid:durableId="473912307">
    <w:abstractNumId w:val="6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14"/>
    <w:rsid w:val="00001DDF"/>
    <w:rsid w:val="0000322D"/>
    <w:rsid w:val="00007670"/>
    <w:rsid w:val="00010665"/>
    <w:rsid w:val="0002393A"/>
    <w:rsid w:val="000264CB"/>
    <w:rsid w:val="00027DB8"/>
    <w:rsid w:val="00031A96"/>
    <w:rsid w:val="00032E7F"/>
    <w:rsid w:val="000337BA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6645E"/>
    <w:rsid w:val="000720BE"/>
    <w:rsid w:val="0007259C"/>
    <w:rsid w:val="000801B3"/>
    <w:rsid w:val="00080202"/>
    <w:rsid w:val="00080DCD"/>
    <w:rsid w:val="00080E22"/>
    <w:rsid w:val="00082573"/>
    <w:rsid w:val="00083EF8"/>
    <w:rsid w:val="000840A3"/>
    <w:rsid w:val="00085062"/>
    <w:rsid w:val="00086A4E"/>
    <w:rsid w:val="00086A5F"/>
    <w:rsid w:val="000911EF"/>
    <w:rsid w:val="000962C5"/>
    <w:rsid w:val="00097865"/>
    <w:rsid w:val="000A4317"/>
    <w:rsid w:val="000A559C"/>
    <w:rsid w:val="000B2CA1"/>
    <w:rsid w:val="000D1F29"/>
    <w:rsid w:val="000D61A9"/>
    <w:rsid w:val="000D633D"/>
    <w:rsid w:val="000E1F17"/>
    <w:rsid w:val="000E342B"/>
    <w:rsid w:val="000E3ED2"/>
    <w:rsid w:val="000E49A7"/>
    <w:rsid w:val="000E5DD2"/>
    <w:rsid w:val="000F2958"/>
    <w:rsid w:val="000F3850"/>
    <w:rsid w:val="000F604F"/>
    <w:rsid w:val="00104E7F"/>
    <w:rsid w:val="001074FC"/>
    <w:rsid w:val="001137EC"/>
    <w:rsid w:val="001152F5"/>
    <w:rsid w:val="00117743"/>
    <w:rsid w:val="00117F5B"/>
    <w:rsid w:val="0012736A"/>
    <w:rsid w:val="00132658"/>
    <w:rsid w:val="0014306E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0D1B"/>
    <w:rsid w:val="00193E82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3F6A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3247"/>
    <w:rsid w:val="00235C01"/>
    <w:rsid w:val="00247343"/>
    <w:rsid w:val="00264BFA"/>
    <w:rsid w:val="00265C56"/>
    <w:rsid w:val="00270FF6"/>
    <w:rsid w:val="002716CD"/>
    <w:rsid w:val="00274D4B"/>
    <w:rsid w:val="002806F5"/>
    <w:rsid w:val="00281577"/>
    <w:rsid w:val="00287D73"/>
    <w:rsid w:val="002926BC"/>
    <w:rsid w:val="00293A72"/>
    <w:rsid w:val="0029539D"/>
    <w:rsid w:val="002A0160"/>
    <w:rsid w:val="002A0785"/>
    <w:rsid w:val="002A0C51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6E13"/>
    <w:rsid w:val="00301602"/>
    <w:rsid w:val="0030203D"/>
    <w:rsid w:val="003037F9"/>
    <w:rsid w:val="00305472"/>
    <w:rsid w:val="0030583E"/>
    <w:rsid w:val="00307FE1"/>
    <w:rsid w:val="003164BA"/>
    <w:rsid w:val="003226BC"/>
    <w:rsid w:val="003258E6"/>
    <w:rsid w:val="003352E7"/>
    <w:rsid w:val="00342283"/>
    <w:rsid w:val="00343A87"/>
    <w:rsid w:val="00344A36"/>
    <w:rsid w:val="003456F4"/>
    <w:rsid w:val="00345F6A"/>
    <w:rsid w:val="00347FB6"/>
    <w:rsid w:val="003504FD"/>
    <w:rsid w:val="00350881"/>
    <w:rsid w:val="003534BD"/>
    <w:rsid w:val="00357D55"/>
    <w:rsid w:val="00360C4C"/>
    <w:rsid w:val="00363513"/>
    <w:rsid w:val="003657E5"/>
    <w:rsid w:val="0036589C"/>
    <w:rsid w:val="00371106"/>
    <w:rsid w:val="00371312"/>
    <w:rsid w:val="00371DC7"/>
    <w:rsid w:val="00377B21"/>
    <w:rsid w:val="00380E8C"/>
    <w:rsid w:val="00390862"/>
    <w:rsid w:val="00390CE3"/>
    <w:rsid w:val="00394876"/>
    <w:rsid w:val="00394AAF"/>
    <w:rsid w:val="00394CE5"/>
    <w:rsid w:val="003A6341"/>
    <w:rsid w:val="003B103F"/>
    <w:rsid w:val="003B67FD"/>
    <w:rsid w:val="003B6A61"/>
    <w:rsid w:val="003C07AF"/>
    <w:rsid w:val="003C17F7"/>
    <w:rsid w:val="003C2198"/>
    <w:rsid w:val="003C4941"/>
    <w:rsid w:val="003D0F63"/>
    <w:rsid w:val="003D205C"/>
    <w:rsid w:val="003D42C0"/>
    <w:rsid w:val="003D4A8F"/>
    <w:rsid w:val="003D5B29"/>
    <w:rsid w:val="003D7818"/>
    <w:rsid w:val="003E2445"/>
    <w:rsid w:val="003E3BB2"/>
    <w:rsid w:val="003F5B58"/>
    <w:rsid w:val="00400460"/>
    <w:rsid w:val="0040222A"/>
    <w:rsid w:val="004047BC"/>
    <w:rsid w:val="004100F7"/>
    <w:rsid w:val="00414CB3"/>
    <w:rsid w:val="0041563D"/>
    <w:rsid w:val="00426E25"/>
    <w:rsid w:val="00427D9C"/>
    <w:rsid w:val="00427E7E"/>
    <w:rsid w:val="00431EB9"/>
    <w:rsid w:val="00432BD7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2E70"/>
    <w:rsid w:val="00473C98"/>
    <w:rsid w:val="00474965"/>
    <w:rsid w:val="00482DF8"/>
    <w:rsid w:val="004864DE"/>
    <w:rsid w:val="00490170"/>
    <w:rsid w:val="00491B08"/>
    <w:rsid w:val="00493B8D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DE1"/>
    <w:rsid w:val="004E019E"/>
    <w:rsid w:val="004E06EC"/>
    <w:rsid w:val="004E0A3F"/>
    <w:rsid w:val="004E1D6D"/>
    <w:rsid w:val="004E2CB7"/>
    <w:rsid w:val="004F016A"/>
    <w:rsid w:val="004F711C"/>
    <w:rsid w:val="00500F94"/>
    <w:rsid w:val="00502FB3"/>
    <w:rsid w:val="00503DE9"/>
    <w:rsid w:val="0050530C"/>
    <w:rsid w:val="00505DEA"/>
    <w:rsid w:val="00507782"/>
    <w:rsid w:val="00510ACB"/>
    <w:rsid w:val="00512A04"/>
    <w:rsid w:val="00520499"/>
    <w:rsid w:val="005249F5"/>
    <w:rsid w:val="005260F7"/>
    <w:rsid w:val="00543BD1"/>
    <w:rsid w:val="00556113"/>
    <w:rsid w:val="005642A5"/>
    <w:rsid w:val="00564C12"/>
    <w:rsid w:val="005654B8"/>
    <w:rsid w:val="00570D94"/>
    <w:rsid w:val="005762CC"/>
    <w:rsid w:val="00582295"/>
    <w:rsid w:val="00582D3D"/>
    <w:rsid w:val="00590040"/>
    <w:rsid w:val="0059268D"/>
    <w:rsid w:val="00595386"/>
    <w:rsid w:val="00597234"/>
    <w:rsid w:val="005976B0"/>
    <w:rsid w:val="005A4AC0"/>
    <w:rsid w:val="005A539B"/>
    <w:rsid w:val="005A56FA"/>
    <w:rsid w:val="005A5EB1"/>
    <w:rsid w:val="005A5FDF"/>
    <w:rsid w:val="005B0FB7"/>
    <w:rsid w:val="005B122A"/>
    <w:rsid w:val="005B1FCB"/>
    <w:rsid w:val="005B5AC2"/>
    <w:rsid w:val="005C2833"/>
    <w:rsid w:val="005C3595"/>
    <w:rsid w:val="005D4202"/>
    <w:rsid w:val="005E144D"/>
    <w:rsid w:val="005E1500"/>
    <w:rsid w:val="005E3A43"/>
    <w:rsid w:val="005E59A1"/>
    <w:rsid w:val="005F0B17"/>
    <w:rsid w:val="005F4389"/>
    <w:rsid w:val="005F6602"/>
    <w:rsid w:val="005F77C7"/>
    <w:rsid w:val="00620675"/>
    <w:rsid w:val="00622910"/>
    <w:rsid w:val="006254B6"/>
    <w:rsid w:val="00627FC8"/>
    <w:rsid w:val="00633C2E"/>
    <w:rsid w:val="006433C3"/>
    <w:rsid w:val="00646054"/>
    <w:rsid w:val="00650F5B"/>
    <w:rsid w:val="00661FF7"/>
    <w:rsid w:val="006670D7"/>
    <w:rsid w:val="006719EA"/>
    <w:rsid w:val="00671F13"/>
    <w:rsid w:val="0067400A"/>
    <w:rsid w:val="006841D4"/>
    <w:rsid w:val="006847AD"/>
    <w:rsid w:val="0069114B"/>
    <w:rsid w:val="006944C1"/>
    <w:rsid w:val="006A1037"/>
    <w:rsid w:val="006A2A60"/>
    <w:rsid w:val="006A756A"/>
    <w:rsid w:val="006C0EC2"/>
    <w:rsid w:val="006C2233"/>
    <w:rsid w:val="006D66F7"/>
    <w:rsid w:val="00701509"/>
    <w:rsid w:val="00705C9D"/>
    <w:rsid w:val="00705F13"/>
    <w:rsid w:val="0070624C"/>
    <w:rsid w:val="00714F1D"/>
    <w:rsid w:val="00715225"/>
    <w:rsid w:val="0071700C"/>
    <w:rsid w:val="00720662"/>
    <w:rsid w:val="00720CC6"/>
    <w:rsid w:val="00720D78"/>
    <w:rsid w:val="00722DDB"/>
    <w:rsid w:val="007242EC"/>
    <w:rsid w:val="00724728"/>
    <w:rsid w:val="00724F98"/>
    <w:rsid w:val="00730B9B"/>
    <w:rsid w:val="0073182E"/>
    <w:rsid w:val="00732836"/>
    <w:rsid w:val="007332FF"/>
    <w:rsid w:val="007408F5"/>
    <w:rsid w:val="00741EAE"/>
    <w:rsid w:val="00752C40"/>
    <w:rsid w:val="00755248"/>
    <w:rsid w:val="007610D4"/>
    <w:rsid w:val="0076190B"/>
    <w:rsid w:val="0076355D"/>
    <w:rsid w:val="00763A2D"/>
    <w:rsid w:val="007676A4"/>
    <w:rsid w:val="00775C06"/>
    <w:rsid w:val="00777795"/>
    <w:rsid w:val="00783A57"/>
    <w:rsid w:val="00784C92"/>
    <w:rsid w:val="007859CD"/>
    <w:rsid w:val="00785C24"/>
    <w:rsid w:val="007907E4"/>
    <w:rsid w:val="0079176D"/>
    <w:rsid w:val="00796461"/>
    <w:rsid w:val="007A6A4F"/>
    <w:rsid w:val="007B03F5"/>
    <w:rsid w:val="007B2CC8"/>
    <w:rsid w:val="007B2D34"/>
    <w:rsid w:val="007B5C09"/>
    <w:rsid w:val="007B5DA2"/>
    <w:rsid w:val="007C0966"/>
    <w:rsid w:val="007C19E7"/>
    <w:rsid w:val="007C5CFD"/>
    <w:rsid w:val="007C6D9F"/>
    <w:rsid w:val="007D4893"/>
    <w:rsid w:val="007E3EA7"/>
    <w:rsid w:val="007E70CF"/>
    <w:rsid w:val="007E74A4"/>
    <w:rsid w:val="007F1B6F"/>
    <w:rsid w:val="007F263F"/>
    <w:rsid w:val="008005D4"/>
    <w:rsid w:val="008015A8"/>
    <w:rsid w:val="0080766E"/>
    <w:rsid w:val="00811169"/>
    <w:rsid w:val="00811173"/>
    <w:rsid w:val="00815297"/>
    <w:rsid w:val="008170DB"/>
    <w:rsid w:val="00817BA1"/>
    <w:rsid w:val="00823022"/>
    <w:rsid w:val="0082548B"/>
    <w:rsid w:val="0082634E"/>
    <w:rsid w:val="00831331"/>
    <w:rsid w:val="008313C4"/>
    <w:rsid w:val="00835434"/>
    <w:rsid w:val="00835747"/>
    <w:rsid w:val="008358C0"/>
    <w:rsid w:val="00842838"/>
    <w:rsid w:val="00845F26"/>
    <w:rsid w:val="00852F44"/>
    <w:rsid w:val="00854EC1"/>
    <w:rsid w:val="0085797F"/>
    <w:rsid w:val="00861DC3"/>
    <w:rsid w:val="00867019"/>
    <w:rsid w:val="00872EF1"/>
    <w:rsid w:val="008735A9"/>
    <w:rsid w:val="0087778E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56B"/>
    <w:rsid w:val="00897C94"/>
    <w:rsid w:val="008A4B30"/>
    <w:rsid w:val="008A4F72"/>
    <w:rsid w:val="008A7C12"/>
    <w:rsid w:val="008B03CE"/>
    <w:rsid w:val="008B4963"/>
    <w:rsid w:val="008B529E"/>
    <w:rsid w:val="008C17FB"/>
    <w:rsid w:val="008C1E6B"/>
    <w:rsid w:val="008C70BB"/>
    <w:rsid w:val="008D079D"/>
    <w:rsid w:val="008D1B00"/>
    <w:rsid w:val="008D57B8"/>
    <w:rsid w:val="008E03FC"/>
    <w:rsid w:val="008E510B"/>
    <w:rsid w:val="008E7B07"/>
    <w:rsid w:val="00902B13"/>
    <w:rsid w:val="009040FF"/>
    <w:rsid w:val="00911941"/>
    <w:rsid w:val="0092024D"/>
    <w:rsid w:val="009207F9"/>
    <w:rsid w:val="00925146"/>
    <w:rsid w:val="009254DC"/>
    <w:rsid w:val="00925F0F"/>
    <w:rsid w:val="00932F6B"/>
    <w:rsid w:val="0094142A"/>
    <w:rsid w:val="009444F0"/>
    <w:rsid w:val="00945C55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43A8"/>
    <w:rsid w:val="009B60AE"/>
    <w:rsid w:val="009B6657"/>
    <w:rsid w:val="009B6966"/>
    <w:rsid w:val="009B76E2"/>
    <w:rsid w:val="009D0EB5"/>
    <w:rsid w:val="009D14F9"/>
    <w:rsid w:val="009D2B74"/>
    <w:rsid w:val="009D63FF"/>
    <w:rsid w:val="009E175D"/>
    <w:rsid w:val="009E3CC2"/>
    <w:rsid w:val="009E6A67"/>
    <w:rsid w:val="009F06BD"/>
    <w:rsid w:val="009F2A4D"/>
    <w:rsid w:val="00A00828"/>
    <w:rsid w:val="00A03290"/>
    <w:rsid w:val="00A0387E"/>
    <w:rsid w:val="00A04487"/>
    <w:rsid w:val="00A05BFD"/>
    <w:rsid w:val="00A07490"/>
    <w:rsid w:val="00A10655"/>
    <w:rsid w:val="00A1154B"/>
    <w:rsid w:val="00A12B64"/>
    <w:rsid w:val="00A15159"/>
    <w:rsid w:val="00A15666"/>
    <w:rsid w:val="00A20584"/>
    <w:rsid w:val="00A227E5"/>
    <w:rsid w:val="00A22C38"/>
    <w:rsid w:val="00A22FD2"/>
    <w:rsid w:val="00A25193"/>
    <w:rsid w:val="00A26E80"/>
    <w:rsid w:val="00A271FC"/>
    <w:rsid w:val="00A31AE8"/>
    <w:rsid w:val="00A3739D"/>
    <w:rsid w:val="00A37DDA"/>
    <w:rsid w:val="00A45005"/>
    <w:rsid w:val="00A53BD2"/>
    <w:rsid w:val="00A567EE"/>
    <w:rsid w:val="00A70DD8"/>
    <w:rsid w:val="00A76790"/>
    <w:rsid w:val="00A85D0C"/>
    <w:rsid w:val="00A8642E"/>
    <w:rsid w:val="00A925EC"/>
    <w:rsid w:val="00A929AA"/>
    <w:rsid w:val="00A92B6B"/>
    <w:rsid w:val="00A963A5"/>
    <w:rsid w:val="00AA541E"/>
    <w:rsid w:val="00AA6F39"/>
    <w:rsid w:val="00AC68A1"/>
    <w:rsid w:val="00AD0DA4"/>
    <w:rsid w:val="00AD1429"/>
    <w:rsid w:val="00AD4169"/>
    <w:rsid w:val="00AD7710"/>
    <w:rsid w:val="00AD7CC4"/>
    <w:rsid w:val="00AE25C6"/>
    <w:rsid w:val="00AE306C"/>
    <w:rsid w:val="00AE567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71277"/>
    <w:rsid w:val="00B718BA"/>
    <w:rsid w:val="00B81261"/>
    <w:rsid w:val="00B8223E"/>
    <w:rsid w:val="00B832AE"/>
    <w:rsid w:val="00B86678"/>
    <w:rsid w:val="00B87735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C2D29"/>
    <w:rsid w:val="00BD777A"/>
    <w:rsid w:val="00BD7FE1"/>
    <w:rsid w:val="00BE37CA"/>
    <w:rsid w:val="00BE6144"/>
    <w:rsid w:val="00BE635A"/>
    <w:rsid w:val="00BF17E9"/>
    <w:rsid w:val="00BF2ABB"/>
    <w:rsid w:val="00BF5099"/>
    <w:rsid w:val="00C02C58"/>
    <w:rsid w:val="00C10B5E"/>
    <w:rsid w:val="00C10F10"/>
    <w:rsid w:val="00C15D4D"/>
    <w:rsid w:val="00C175DC"/>
    <w:rsid w:val="00C30171"/>
    <w:rsid w:val="00C309D8"/>
    <w:rsid w:val="00C343DA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1F34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4A0C"/>
    <w:rsid w:val="00CD5011"/>
    <w:rsid w:val="00CD6D9B"/>
    <w:rsid w:val="00CE640F"/>
    <w:rsid w:val="00CE76BC"/>
    <w:rsid w:val="00CF0E21"/>
    <w:rsid w:val="00CF0FDD"/>
    <w:rsid w:val="00CF2F7B"/>
    <w:rsid w:val="00CF540E"/>
    <w:rsid w:val="00D02F07"/>
    <w:rsid w:val="00D1302A"/>
    <w:rsid w:val="00D15D88"/>
    <w:rsid w:val="00D27D49"/>
    <w:rsid w:val="00D27EBE"/>
    <w:rsid w:val="00D36A49"/>
    <w:rsid w:val="00D375B8"/>
    <w:rsid w:val="00D47DC7"/>
    <w:rsid w:val="00D517C6"/>
    <w:rsid w:val="00D575C9"/>
    <w:rsid w:val="00D62C86"/>
    <w:rsid w:val="00D6760B"/>
    <w:rsid w:val="00D676CC"/>
    <w:rsid w:val="00D71D84"/>
    <w:rsid w:val="00D72464"/>
    <w:rsid w:val="00D72A57"/>
    <w:rsid w:val="00D768EB"/>
    <w:rsid w:val="00D81E17"/>
    <w:rsid w:val="00D82D1E"/>
    <w:rsid w:val="00D832D9"/>
    <w:rsid w:val="00D90F00"/>
    <w:rsid w:val="00D93414"/>
    <w:rsid w:val="00D96804"/>
    <w:rsid w:val="00D975C0"/>
    <w:rsid w:val="00DA5285"/>
    <w:rsid w:val="00DA5B00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076A9"/>
    <w:rsid w:val="00E123AD"/>
    <w:rsid w:val="00E15816"/>
    <w:rsid w:val="00E160D5"/>
    <w:rsid w:val="00E16636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AF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A74D2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171"/>
    <w:rsid w:val="00EF3CA4"/>
    <w:rsid w:val="00EF49A8"/>
    <w:rsid w:val="00EF7859"/>
    <w:rsid w:val="00F014DA"/>
    <w:rsid w:val="00F02591"/>
    <w:rsid w:val="00F30AE1"/>
    <w:rsid w:val="00F5696E"/>
    <w:rsid w:val="00F56F33"/>
    <w:rsid w:val="00F60EFF"/>
    <w:rsid w:val="00F63CED"/>
    <w:rsid w:val="00F6798E"/>
    <w:rsid w:val="00F67D2D"/>
    <w:rsid w:val="00F70765"/>
    <w:rsid w:val="00F858F2"/>
    <w:rsid w:val="00F85A91"/>
    <w:rsid w:val="00F860CC"/>
    <w:rsid w:val="00F90899"/>
    <w:rsid w:val="00F90CBD"/>
    <w:rsid w:val="00F94398"/>
    <w:rsid w:val="00FA4E54"/>
    <w:rsid w:val="00FB0B47"/>
    <w:rsid w:val="00FB1A6C"/>
    <w:rsid w:val="00FB2B56"/>
    <w:rsid w:val="00FB55D5"/>
    <w:rsid w:val="00FB79E1"/>
    <w:rsid w:val="00FC12BF"/>
    <w:rsid w:val="00FC2C60"/>
    <w:rsid w:val="00FD3E6F"/>
    <w:rsid w:val="00FD51B9"/>
    <w:rsid w:val="00FD5849"/>
    <w:rsid w:val="00FE03E4"/>
    <w:rsid w:val="00FE2A39"/>
    <w:rsid w:val="00FE6D23"/>
    <w:rsid w:val="00FF1196"/>
    <w:rsid w:val="00FF39CF"/>
    <w:rsid w:val="00FF7159"/>
    <w:rsid w:val="00FF71EA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6CAA9"/>
  <w15:docId w15:val="{DE577408-A364-47DD-BB74-24729519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 Semibold" w:hAnsi="Lato Semibold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Lato Semibold" w:hAnsi="Lato Semibold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Lato Semibold" w:hAnsi="Lato Semibold"/>
        <w:sz w:val="22"/>
      </w:rPr>
    </w:tblStylePr>
    <w:tblStylePr w:type="lastCol">
      <w:rPr>
        <w:rFonts w:ascii="Lato Semibold" w:hAnsi="Lato Semibold"/>
        <w:sz w:val="22"/>
      </w:rPr>
    </w:tblStylePr>
    <w:tblStylePr w:type="band1Vert">
      <w:rPr>
        <w:rFonts w:ascii="Lato Semibold" w:hAnsi="Lato Semibold"/>
        <w:sz w:val="22"/>
      </w:rPr>
    </w:tblStylePr>
    <w:tblStylePr w:type="band2Vert">
      <w:rPr>
        <w:rFonts w:ascii="Lato Semibold" w:hAnsi="Lato Semibold"/>
        <w:color w:val="auto"/>
        <w:sz w:val="22"/>
      </w:rPr>
    </w:tblStylePr>
    <w:tblStylePr w:type="band1Horz">
      <w:rPr>
        <w:rFonts w:ascii="Lato Semibold" w:hAnsi="Lato Semibold"/>
        <w:sz w:val="22"/>
      </w:rPr>
    </w:tblStylePr>
    <w:tblStylePr w:type="band2Horz">
      <w:rPr>
        <w:rFonts w:ascii="Lato Semibold" w:hAnsi="Lato Semibold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 Semibold" w:hAnsi="Lato Semibold"/>
        <w:sz w:val="22"/>
      </w:rPr>
    </w:tblStylePr>
    <w:tblStylePr w:type="nwCell">
      <w:rPr>
        <w:rFonts w:ascii="Lato Semibold" w:hAnsi="Lato Semibold"/>
        <w:sz w:val="22"/>
      </w:rPr>
    </w:tblStylePr>
    <w:tblStylePr w:type="seCell">
      <w:rPr>
        <w:rFonts w:ascii="Lato Semibold" w:hAnsi="Lato Semibold"/>
        <w:sz w:val="22"/>
      </w:rPr>
    </w:tblStylePr>
    <w:tblStylePr w:type="swCell">
      <w:rPr>
        <w:rFonts w:ascii="Lato Semibold" w:hAnsi="Lato Semibold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Revision">
    <w:name w:val="Revision"/>
    <w:hidden/>
    <w:uiPriority w:val="99"/>
    <w:semiHidden/>
    <w:rsid w:val="008D079D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353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4BD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4BD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FAEC22-9DBE-4C0A-8B6D-93FC6B89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230B0-6516-41C4-8C9B-DD8396A8A3AB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customXml/itemProps4.xml><?xml version="1.0" encoding="utf-8"?>
<ds:datastoreItem xmlns:ds="http://schemas.openxmlformats.org/officeDocument/2006/customXml" ds:itemID="{45D69C71-D5BD-4108-8B8B-768E4967EC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6458AE-06DB-436A-A0A1-2065A1E8A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– roster</vt:lpstr>
    </vt:vector>
  </TitlesOfParts>
  <Company>Education and Training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– roster - template</dc:title>
  <dc:creator>Northern Territory Government</dc:creator>
  <cp:lastModifiedBy>Clare Cross</cp:lastModifiedBy>
  <cp:revision>2</cp:revision>
  <cp:lastPrinted>2019-07-29T01:45:00Z</cp:lastPrinted>
  <dcterms:created xsi:type="dcterms:W3CDTF">2024-12-10T04:52:00Z</dcterms:created>
  <dcterms:modified xsi:type="dcterms:W3CDTF">2024-12-10T04:52:00Z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