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"/>
        <w:tblW w:w="15304" w:type="dxa"/>
        <w:tblLook w:val="04A0" w:firstRow="1" w:lastRow="0" w:firstColumn="1" w:lastColumn="0" w:noHBand="0" w:noVBand="1"/>
      </w:tblPr>
      <w:tblGrid>
        <w:gridCol w:w="1307"/>
        <w:gridCol w:w="13997"/>
      </w:tblGrid>
      <w:tr w:rsidR="0026662D" w:rsidRPr="009F3A9B" w14:paraId="5EC69682" w14:textId="77777777" w:rsidTr="00340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4" w:type="dxa"/>
            <w:gridSpan w:val="2"/>
          </w:tcPr>
          <w:p w14:paraId="6D472E42" w14:textId="0D2F7C57" w:rsidR="0026662D" w:rsidRPr="009F3A9B" w:rsidRDefault="0026662D" w:rsidP="00CC0B69">
            <w:pPr>
              <w:pStyle w:val="Heading3"/>
              <w:rPr>
                <w:b w:val="0"/>
                <w:bCs/>
              </w:rPr>
            </w:pPr>
            <w:r w:rsidRPr="009F3A9B">
              <w:rPr>
                <w:b w:val="0"/>
                <w:bCs/>
                <w:color w:val="FFFFFF" w:themeColor="background2"/>
              </w:rPr>
              <w:t>Emergency shelter details</w:t>
            </w:r>
          </w:p>
        </w:tc>
      </w:tr>
      <w:tr w:rsidR="00E9327C" w:rsidRPr="009F3A9B" w14:paraId="18E083E0" w14:textId="77777777" w:rsidTr="00651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BA0" w14:textId="2F355845" w:rsidR="00E9327C" w:rsidRPr="00A353B8" w:rsidRDefault="00E9327C">
            <w:pPr>
              <w:rPr>
                <w:b/>
              </w:rPr>
            </w:pPr>
            <w:r w:rsidRPr="00A353B8">
              <w:rPr>
                <w:b/>
              </w:rPr>
              <w:t xml:space="preserve">Emergency </w:t>
            </w:r>
            <w:r w:rsidR="00FD2067" w:rsidRPr="00A353B8">
              <w:rPr>
                <w:b/>
              </w:rPr>
              <w:t>s</w:t>
            </w:r>
            <w:r w:rsidRPr="00A353B8">
              <w:rPr>
                <w:b/>
              </w:rPr>
              <w:t>helter: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6ED5BDD5" w14:textId="77777777" w:rsidR="00E9327C" w:rsidRPr="009F3A9B" w:rsidRDefault="00E932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9327C" w:rsidRPr="009F3A9B" w14:paraId="379B88DB" w14:textId="77777777" w:rsidTr="006517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861" w14:textId="30F13467" w:rsidR="00FD2067" w:rsidRPr="009F3A9B" w:rsidRDefault="00A353B8" w:rsidP="00FD2067">
            <w:pPr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="00FD2067" w:rsidRPr="009F3A9B">
              <w:rPr>
                <w:bCs/>
              </w:rPr>
              <w:t>ach individual</w:t>
            </w:r>
            <w:r w:rsidR="003C08EE" w:rsidRPr="009F3A9B">
              <w:rPr>
                <w:bCs/>
              </w:rPr>
              <w:t xml:space="preserve"> shelter </w:t>
            </w:r>
            <w:r w:rsidR="00FD2067" w:rsidRPr="009F3A9B">
              <w:rPr>
                <w:bCs/>
              </w:rPr>
              <w:t>occupant</w:t>
            </w:r>
            <w:r>
              <w:rPr>
                <w:bCs/>
              </w:rPr>
              <w:t xml:space="preserve"> must provide their details in this form.</w:t>
            </w:r>
          </w:p>
          <w:p w14:paraId="4CF506E8" w14:textId="77777777" w:rsidR="009C7F58" w:rsidRDefault="009C7F58" w:rsidP="007C2937">
            <w:pPr>
              <w:rPr>
                <w:bCs/>
              </w:rPr>
            </w:pPr>
          </w:p>
          <w:p w14:paraId="2CFE6CAA" w14:textId="63C7DD80" w:rsidR="00E9327C" w:rsidRPr="009F3A9B" w:rsidRDefault="009C7F58" w:rsidP="007C2937">
            <w:pPr>
              <w:rPr>
                <w:bCs/>
                <w:i/>
                <w:iCs/>
              </w:rPr>
            </w:pPr>
            <w:r w:rsidRPr="00993094">
              <w:t>The information collected in this form will only be used for the purpose for which it is being collected</w:t>
            </w:r>
            <w:r>
              <w:t xml:space="preserve"> – for emergency services to account for evacuated people. </w:t>
            </w:r>
            <w:r w:rsidRPr="00993094">
              <w:t>All information will be treated confidentially, stored in a secure location, and destroyed in line with legislated retention and disposal schedules to ensure tha</w:t>
            </w:r>
            <w:r>
              <w:t xml:space="preserve">t the </w:t>
            </w:r>
            <w:r w:rsidRPr="00993094">
              <w:t>right to privacy is maintained</w:t>
            </w:r>
            <w:r>
              <w:t xml:space="preserve"> for everyone</w:t>
            </w:r>
            <w:r w:rsidRPr="00993094">
              <w:t>.</w:t>
            </w:r>
            <w:r>
              <w:t xml:space="preserve"> </w:t>
            </w:r>
            <w:r w:rsidRPr="00993094">
              <w:t>For more information, go to the Department of Education</w:t>
            </w:r>
            <w:r>
              <w:t xml:space="preserve"> and Training’s </w:t>
            </w:r>
            <w:hyperlink r:id="rId12" w:history="1">
              <w:r w:rsidRPr="00993094">
                <w:rPr>
                  <w:color w:val="0563C1" w:themeColor="hyperlink"/>
                  <w:u w:val="single"/>
                </w:rPr>
                <w:t>Policy and Advisory Library</w:t>
              </w:r>
            </w:hyperlink>
            <w:r w:rsidRPr="00993094">
              <w:t xml:space="preserve"> and read the Privacy Policy.</w:t>
            </w:r>
          </w:p>
        </w:tc>
      </w:tr>
    </w:tbl>
    <w:p w14:paraId="08587DB2" w14:textId="5B09AF94" w:rsidR="00A12F1B" w:rsidRPr="009F3A9B" w:rsidRDefault="00517115" w:rsidP="00A353B8">
      <w:pPr>
        <w:pStyle w:val="Heading1"/>
        <w:rPr>
          <w:lang w:eastAsia="en-AU"/>
        </w:rPr>
      </w:pPr>
      <w:r w:rsidRPr="009F3A9B">
        <w:rPr>
          <w:lang w:eastAsia="en-AU"/>
        </w:rPr>
        <w:t>Shelter occupant details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30"/>
        <w:gridCol w:w="8079"/>
        <w:gridCol w:w="1236"/>
        <w:gridCol w:w="1236"/>
        <w:gridCol w:w="1572"/>
        <w:gridCol w:w="2567"/>
      </w:tblGrid>
      <w:tr w:rsidR="00112BB8" w:rsidRPr="00A353B8" w14:paraId="08FB6F6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FDD4118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3C8EAF0" w14:textId="2CCDFA64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FBC5BAE" w14:textId="051BBA5B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815D78F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3D0AB80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0EC9B54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00FBD1C" w14:textId="77777777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81663AA" w14:textId="67B36702" w:rsidR="00112BB8" w:rsidRPr="00A353B8" w:rsidRDefault="00A353B8" w:rsidP="006A00C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9B69E44" w14:textId="089CF2AC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6D69B9B" w14:textId="1DE9B44D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21C919B" w14:textId="77777777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4305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2183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5848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33468A5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F41F041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FAACB0C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0A5FF75" w14:textId="76F27BBC" w:rsidR="00112BB8" w:rsidRPr="00A353B8" w:rsidRDefault="00A353B8" w:rsidP="006A00C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087A2D0" w14:textId="5DFA268E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63C789B" w14:textId="5DE25FF2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EBA5DA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3BA4AAF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43605E5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662" w:type="pct"/>
            <w:tcBorders>
              <w:top w:val="single" w:sz="12" w:space="0" w:color="BFBFBF" w:themeColor="background1" w:themeShade="BF"/>
            </w:tcBorders>
          </w:tcPr>
          <w:p w14:paraId="178CF750" w14:textId="77777777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828" w:type="pct"/>
            <w:gridSpan w:val="2"/>
            <w:tcBorders>
              <w:top w:val="single" w:sz="12" w:space="0" w:color="BFBFBF" w:themeColor="background1" w:themeShade="BF"/>
            </w:tcBorders>
          </w:tcPr>
          <w:p w14:paraId="3F911157" w14:textId="5B461E98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5F878BA" w14:textId="7E7DEA43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83C480A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50E84FB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740490F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83F912D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1B5AAA7" w14:textId="379E379B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94C5DE1" w14:textId="111A1C20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9B1452F" w14:textId="3B52F9F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0B8141D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8341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5483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6175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50E79A0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B46D547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770EEAA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1899AF2" w14:textId="0B9A8D03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C2DA112" w14:textId="216096E5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280E2EB" w14:textId="01BA8930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58E588A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64E93DF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00D981F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3</w:t>
            </w:r>
          </w:p>
        </w:tc>
        <w:tc>
          <w:tcPr>
            <w:tcW w:w="2662" w:type="pct"/>
            <w:tcBorders>
              <w:top w:val="single" w:sz="12" w:space="0" w:color="BFBFBF" w:themeColor="background1" w:themeShade="BF"/>
            </w:tcBorders>
          </w:tcPr>
          <w:p w14:paraId="0491CE55" w14:textId="77777777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828" w:type="pct"/>
            <w:gridSpan w:val="2"/>
            <w:tcBorders>
              <w:top w:val="single" w:sz="12" w:space="0" w:color="BFBFBF" w:themeColor="background1" w:themeShade="BF"/>
            </w:tcBorders>
          </w:tcPr>
          <w:p w14:paraId="7F41FF94" w14:textId="670A01E4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8A54A06" w14:textId="2D8916F2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815BC65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0EB5211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2FB0D50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43A9512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B9B5CDB" w14:textId="0B568CF3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1CD4DAC" w14:textId="7F78E2A2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675B9AA" w14:textId="21F6BD6A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D609EB3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812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9005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2385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61A31CD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5C3C7BF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2D2DA67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88CCDD" w14:textId="76C8932A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F681F4E" w14:textId="72462F12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E119075" w14:textId="0C2981E0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2DFE00E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00A7423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995BD25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DE102C1" w14:textId="55CDADA0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2B64822" w14:textId="4885BE44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F9F135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52C206F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BA41F29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24C1FF1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395BD59" w14:textId="23A2262A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0DA0D20" w14:textId="59CE1F5B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D7240CC" w14:textId="4C338DF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32CA4FB" w14:textId="260CFFD9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9350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B9"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89199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5220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27E0DE8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8927DD5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6F24C7E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A54F62E" w14:textId="67395D62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DFFF148" w14:textId="328DF0A0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86D37D8" w14:textId="78368101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042A8A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48C1D2C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8C4C3B1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98E5946" w14:textId="66F14D88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7448D18" w14:textId="3ED842FA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BE5C4F5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426A6D9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EC00C16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89C8222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31D0054" w14:textId="2F9E1612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465993E" w14:textId="6EAAA230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7391988" w14:textId="35038DD9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49565AE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71207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9466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1140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6584BA9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7FA5E12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AF79ED3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10E4F27" w14:textId="3EBCF987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BAD4EA0" w14:textId="2AA257C8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894C6A9" w14:textId="28B4D071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E964291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64F7599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FF663A8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DFD00DE" w14:textId="5336CB87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975C54D" w14:textId="02AE2639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61EC1A4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7D9D2E3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033D0DE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EE0892C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61513F0" w14:textId="1491A3E8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A0A7249" w14:textId="0CF2B4F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6FB437C" w14:textId="1E172C4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058E6DB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80629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4751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223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672C5F9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2038300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BC54A54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E59EB19" w14:textId="1AD8BEBE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6C41DC9" w14:textId="01AABE79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AC13C40" w14:textId="7DCF5A32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23144E1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72E76E4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C5B83B6" w14:textId="77777777" w:rsidR="00112BB8" w:rsidRPr="00A353B8" w:rsidRDefault="00112BB8" w:rsidP="006A00C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58237AB" w14:textId="4EFD623A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E5FC1A3" w14:textId="7CB777F7" w:rsidR="00112BB8" w:rsidRPr="00A353B8" w:rsidRDefault="00112BB8" w:rsidP="006A00C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A9435FA" w14:textId="77777777" w:rsidR="00112BB8" w:rsidRPr="00A353B8" w:rsidRDefault="00112BB8" w:rsidP="006A00C8">
            <w:pPr>
              <w:rPr>
                <w:b/>
                <w:lang w:eastAsia="en-AU"/>
              </w:rPr>
            </w:pPr>
          </w:p>
        </w:tc>
      </w:tr>
      <w:tr w:rsidR="00112BB8" w:rsidRPr="00A353B8" w14:paraId="40A12F0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37F0F1C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C737353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41AEDE0" w14:textId="03F3F640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83709DF" w14:textId="169A2F72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41BFBEF" w14:textId="0F9E5532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09CF64A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1737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31885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6088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05B99D2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295F796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E47F960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861CCA5" w14:textId="1C7ED0DD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802DE6E" w14:textId="08246C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A36C772" w14:textId="02829E63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28E3CA6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4D688D8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CCE8369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CC82B6B" w14:textId="5AC89F39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49CF093" w14:textId="511C1115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C5FC30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6B9C2B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F0AA147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5D9F8D6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603E6BB" w14:textId="10E8A198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582449F" w14:textId="0C8BB0A2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62BEDA0" w14:textId="66368B13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E4802B2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043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784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382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1282D95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14CEA19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EBDAF4D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E5FB214" w14:textId="65AE22F5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7D91D7F" w14:textId="3EB77065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DFAFE3B" w14:textId="018F771C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0F7EE6F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50C35BB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0D991BD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EB66957" w14:textId="7FA37984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CDF134E" w14:textId="5F4D9768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4F471ED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3763FAF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1A2C51C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C70BB83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A592308" w14:textId="0BF595A0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C731DE4" w14:textId="34FD0943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BD63946" w14:textId="76F41268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4602478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46817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74220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93209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0A33BCE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19FBABD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7CB9271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600ECF4" w14:textId="55163920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42900AA" w14:textId="78A1E5FC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7BDD238" w14:textId="374E5BEA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3667A9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0F9695B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DE1A83A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364914F" w14:textId="77CE8214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E574812" w14:textId="440B5FBC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74DEDD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54EE931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EFB11C9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0E6003F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1D09B2B" w14:textId="13F4225B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D1B2670" w14:textId="34F0B806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2A43B84" w14:textId="4427274A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18C0D7E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4662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097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8836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560E752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F8E6812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53B5EA4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F1FF934" w14:textId="3EA1D460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8F10C7F" w14:textId="0ADD840F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1AAAD32" w14:textId="059E6764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BC31522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71E2F52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3B0FB54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B15AD80" w14:textId="2C43B632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AF4DD7F" w14:textId="42791B36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EE2123F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2942F7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AE45D3F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5D9FFA6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9434B00" w14:textId="4C48D358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DB36367" w14:textId="044F1773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7313AE6" w14:textId="49ADDAE5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6AD8137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5302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0852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4409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0D3F8A9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92CC8AA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61AC547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3BAF9D1" w14:textId="6FA6207D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1B0A8DC" w14:textId="55A12FFE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C0EEC05" w14:textId="55F92296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3812A47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19664C3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9B45716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298FC98" w14:textId="04ACC633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19ABA34" w14:textId="014AEDFF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7E64EB5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7ADD81E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486F1B7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7F3A623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E4E9A23" w14:textId="3047580C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0F976A8" w14:textId="085C0C40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9397071" w14:textId="321F2C76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B9B962F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3663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494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1967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6B6652A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ECE8724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4233755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B3D4949" w14:textId="47BD00BD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82FD19B" w14:textId="387C14F8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60EAE1F" w14:textId="2D49EDAD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3A80A6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53066A9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F7D64F9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42A5A9D" w14:textId="1FBBC0D1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8226C48" w14:textId="2D88CCED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BA0CDDD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5E6572C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834958D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45A0283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9FC569C" w14:textId="6E79B848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24B9405" w14:textId="27ECFEEB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C1F2F96" w14:textId="17E333EC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37158B8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9202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6584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6134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23637CB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4F0C701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40F7097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66E9525" w14:textId="0121EDBE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171C365" w14:textId="70938552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F5F3B2D" w14:textId="287A2888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6E23E3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4830BCE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AB4CD6D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C4CA87E" w14:textId="56E54DE8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147539E" w14:textId="3461F04E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85FA459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15BD67B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0CBCA34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518F006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E07BB8F" w14:textId="658AB6CA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32F5502" w14:textId="53CCACA3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8BD0CCA" w14:textId="13E8C08B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7A08FE6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9105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7086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071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51998B7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E3F8B74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6D5A3AE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EDEABF3" w14:textId="1037627E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1B9DD5B" w14:textId="39B34EB1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CF50913" w14:textId="29DD16A1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F6A06F3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6441D08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A874EF0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4D5A22F" w14:textId="6A3D6D4B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F16349D" w14:textId="726DAEBE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1ED361D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155CE3C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BE9844A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884DC07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07D13E8" w14:textId="73ADAB52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E65DA62" w14:textId="4DF44EBA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BF9EDE1" w14:textId="42BBEC52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E27BBD0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0976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4059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8213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643F96D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79AC1CD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709A904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13DFCC2" w14:textId="6AD78020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0C90AF0" w14:textId="4971790E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8A5EC99" w14:textId="6477BE36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728406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118E7EE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68BC7CB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B1EC450" w14:textId="44467479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938C8D3" w14:textId="1BB5738E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27D0752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47354EB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2A71A8C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FB220EE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AF8E2C5" w14:textId="42CC2C8D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C712428" w14:textId="32CA0399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FA653E0" w14:textId="065DED9C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AECBDAC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248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3716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321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31B69C1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319BD83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D882E2B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9F8E954" w14:textId="511BE6DC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55E6AD5" w14:textId="09205F69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C6010D3" w14:textId="7B84EBFE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C722307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0AD12F5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58FAC79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E426050" w14:textId="50459B75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1678B12" w14:textId="0235351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4EEC6F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7DB4F4E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6114431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F71D8C1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3A809C0" w14:textId="47E12165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5DFA5A1" w14:textId="49AC5790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D952C7F" w14:textId="6375B64D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ED8C973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86312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0060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93772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3554928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2251220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3350A01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CD1D6C5" w14:textId="698CC5E5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6D1C0EC" w14:textId="108AEDCF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4CD7A91" w14:textId="5FE1DC6A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9E3DAFA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7FBB46F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886C3BA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B5A1C0B" w14:textId="7232C422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DABA5C8" w14:textId="67E30595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D03A41A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112BB8" w:rsidRPr="00A353B8" w14:paraId="78A56F5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E9F7E66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7C10045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9D64D07" w14:textId="56F079F2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67B532B" w14:textId="3FF1C9C4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2344284" w14:textId="1AF28F9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9E88790" w14:textId="77777777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36899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28855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709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112BB8" w:rsidRPr="00A353B8" w14:paraId="38491F6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DAD0FC7" w14:textId="77777777" w:rsidR="00112BB8" w:rsidRPr="00A353B8" w:rsidRDefault="00112BB8" w:rsidP="00112BB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34347E4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3111CA5" w14:textId="3FF16095" w:rsidR="00112BB8" w:rsidRPr="00A353B8" w:rsidRDefault="00A353B8" w:rsidP="00112BB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112BB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129AA56" w14:textId="6D55E3CD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729E6BE" w14:textId="2432851F" w:rsidR="00112BB8" w:rsidRPr="00A353B8" w:rsidRDefault="00112BB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D85FD0A" w14:textId="77777777" w:rsidR="00112BB8" w:rsidRPr="00A353B8" w:rsidRDefault="00112BB8" w:rsidP="00112BB8">
            <w:pPr>
              <w:rPr>
                <w:b/>
                <w:lang w:eastAsia="en-AU"/>
              </w:rPr>
            </w:pPr>
          </w:p>
        </w:tc>
      </w:tr>
      <w:tr w:rsidR="00CE3008" w:rsidRPr="00A353B8" w14:paraId="524B0AC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846AA27" w14:textId="77777777" w:rsidR="00CE3008" w:rsidRPr="00A353B8" w:rsidRDefault="00CE3008" w:rsidP="00112BB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911AA66" w14:textId="2F362F46" w:rsidR="00CE3008" w:rsidRPr="00A353B8" w:rsidRDefault="00CE300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9C27112" w14:textId="7678884B" w:rsidR="00CE3008" w:rsidRPr="00A353B8" w:rsidRDefault="00CE3008" w:rsidP="00112BB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37889CB" w14:textId="77777777" w:rsidR="00CE3008" w:rsidRPr="00A353B8" w:rsidRDefault="00CE3008" w:rsidP="00112BB8">
            <w:pPr>
              <w:rPr>
                <w:b/>
                <w:lang w:eastAsia="en-AU"/>
              </w:rPr>
            </w:pPr>
          </w:p>
        </w:tc>
      </w:tr>
      <w:tr w:rsidR="00CE3008" w:rsidRPr="00A353B8" w14:paraId="49C4927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3EA8DC7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84DD851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F61766B" w14:textId="33AEC57E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9CC87D3" w14:textId="32E8285E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D709123" w14:textId="05C2B5FE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27CD357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7252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8355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771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CE3008" w:rsidRPr="00A353B8" w14:paraId="4C38AF6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5339B40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7D7ACAE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9EDDBD0" w14:textId="4154C5DE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F17D25" w14:textId="2908994D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8088586" w14:textId="5683661E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9F73853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3CE81D4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5ADE7CC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1786D95" w14:textId="5198379E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C8CE9DB" w14:textId="105AABAB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F45830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066DD24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FB7FF97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0D512AE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7928CB6" w14:textId="70AEDCFA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ABAC555" w14:textId="09485932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93A7A59" w14:textId="041091EC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37479B4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4630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854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27150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CE3008" w:rsidRPr="00A353B8" w14:paraId="68AAAD1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E287FC7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2BABF8C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1EAD8C9" w14:textId="58BC8DF0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061D0D" w14:textId="0C2CE8C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15337EC" w14:textId="3A310E80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0953F50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262FD6A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6BF1AB4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5B3AF89" w14:textId="7B9BAD20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C2AC297" w14:textId="10952B88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77E8EF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4220751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44A25CD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B98E33D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B4C3AC6" w14:textId="6D813DB1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F64A5A9" w14:textId="7AB63640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3529D16" w14:textId="1961FE4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3612DA3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217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4700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07701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CE3008" w:rsidRPr="00A353B8" w14:paraId="55BAA89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239F4DC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4738A84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33A46EE" w14:textId="210757D5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2394CCD" w14:textId="76778BC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F95C7B0" w14:textId="33342341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01A8DB1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2E9A6BF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4E1F11B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63DB05C" w14:textId="53EC9793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A8AE326" w14:textId="1B444CA9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D38FEFA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1390FCA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52C2CC7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ABED6E3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11CF1C2" w14:textId="3EDA5C3B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65B8548" w14:textId="012DB24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646A166" w14:textId="27A37F68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EAAA537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870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9511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36710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CE3008" w:rsidRPr="00A353B8" w14:paraId="7D21009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C3A86EA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C568179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015E926" w14:textId="501A3824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1A56E2E" w14:textId="5E738082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DB1B6DB" w14:textId="40150674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C0B65D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0C43A61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61FEBBA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89F3BD3" w14:textId="6DB8A57B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FEDF531" w14:textId="42808C9D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6E437F5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CE3008" w:rsidRPr="00A353B8" w14:paraId="3336853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A46C1E1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7889734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DE28F78" w14:textId="5F52D37D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FCABA7E" w14:textId="11F6A34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E1D5DCA" w14:textId="6FC6FC52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7A3D532" w14:textId="77777777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1141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8695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7930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CE3008" w:rsidRPr="00A353B8" w14:paraId="0A895E95" w14:textId="77777777" w:rsidTr="00A353B8">
        <w:trPr>
          <w:trHeight w:val="611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DA1E666" w14:textId="77777777" w:rsidR="00CE3008" w:rsidRPr="00A353B8" w:rsidRDefault="00CE3008" w:rsidP="00CE3008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710B936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2A0D04E" w14:textId="05B75AAA" w:rsidR="00CE3008" w:rsidRPr="00A353B8" w:rsidRDefault="00A353B8" w:rsidP="00CE300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CE3008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3A3496E" w14:textId="37A6BCAB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79E2482" w14:textId="5F615268" w:rsidR="00CE3008" w:rsidRPr="00A353B8" w:rsidRDefault="00CE3008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8EB6B8A" w14:textId="77777777" w:rsidR="00CE3008" w:rsidRPr="00A353B8" w:rsidRDefault="00CE3008" w:rsidP="00CE3008">
            <w:pPr>
              <w:rPr>
                <w:b/>
                <w:lang w:eastAsia="en-AU"/>
              </w:rPr>
            </w:pPr>
          </w:p>
        </w:tc>
      </w:tr>
      <w:tr w:rsidR="008B00D2" w:rsidRPr="00A353B8" w14:paraId="0FAFE01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2FE3E9D" w14:textId="77777777" w:rsidR="008B00D2" w:rsidRPr="00A353B8" w:rsidRDefault="008B00D2" w:rsidP="00CE3008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F3174A4" w14:textId="09902331" w:rsidR="008B00D2" w:rsidRPr="00A353B8" w:rsidRDefault="008B00D2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D26AFC0" w14:textId="1A44DF26" w:rsidR="008B00D2" w:rsidRPr="00A353B8" w:rsidRDefault="008B00D2" w:rsidP="00CE3008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03155A8" w14:textId="77777777" w:rsidR="008B00D2" w:rsidRPr="00A353B8" w:rsidRDefault="008B00D2" w:rsidP="00CE3008">
            <w:pPr>
              <w:rPr>
                <w:b/>
                <w:lang w:eastAsia="en-AU"/>
              </w:rPr>
            </w:pPr>
          </w:p>
        </w:tc>
      </w:tr>
      <w:tr w:rsidR="008B00D2" w:rsidRPr="00A353B8" w14:paraId="6084342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934352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2E7395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1AFFF74" w14:textId="34D46AF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6B6D55D" w14:textId="46DE856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B8F65DE" w14:textId="0754AE7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743D66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38249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9380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22764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D6DE9CF" w14:textId="77777777" w:rsidTr="00A353B8">
        <w:trPr>
          <w:trHeight w:val="32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AD2CCF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40DC3B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85BD295" w14:textId="116B8C6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B4A395C" w14:textId="37E7F2D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F1964B2" w14:textId="3F2436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C38E31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1A5A6D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CAFAA5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E2890D5" w14:textId="4933243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427B898" w14:textId="19877F3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2E18B3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A324A0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AFDC63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4A9220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23AF996" w14:textId="5EFC00E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748A064" w14:textId="50B7476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78BA430" w14:textId="7549477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326951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61812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5983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450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CDF312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64FC57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D58346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17EED9E" w14:textId="430ED27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7EC5167" w14:textId="4B85A7B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BDF7E7B" w14:textId="583DDA4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04027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B967A7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96E49B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6411704" w14:textId="7147BD3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614A1B1" w14:textId="1FFBB45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08BBB2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5C6AD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6E4F7C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902715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97C6BDA" w14:textId="2C0C3D7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721359F" w14:textId="4995236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DC2436F" w14:textId="5A1C9F8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0A1E1B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3459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5682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088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25A545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D7B99A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9C1FE3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29975D6" w14:textId="5A0C04E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BB55C8B" w14:textId="35427BF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2429BC9" w14:textId="7012C8F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05F480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78620D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E62386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A3CEED2" w14:textId="76D7035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AC92C33" w14:textId="17ABF0A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2B1513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9EA46B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FA5F0B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C10101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9163B3A" w14:textId="3C46670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440BE8A" w14:textId="786C982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F4729DC" w14:textId="4EA2BD3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81DCA6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486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93674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0022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22A3CA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BA7423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AA3A46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97603DF" w14:textId="2DD3970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9622EA4" w14:textId="64EB144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2E7B3C6" w14:textId="52DAA7B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DE8AC6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9036C7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966126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2234F37" w14:textId="4D9E9AF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C158465" w14:textId="36A424C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084FDA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CB537E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364329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5F5E19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3074425" w14:textId="5285288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39C2858" w14:textId="38CB870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4DD0933" w14:textId="2FA2CCE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EB68FB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4012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04724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6341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F65520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F2F590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676A0B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A7819C2" w14:textId="4F65CE9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23E0761" w14:textId="78CE394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000FB33" w14:textId="68C46AB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B1C87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F370E5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D07CE1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29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BEF42CD" w14:textId="409A009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8543604" w14:textId="30ADF07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1A9192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EDC8FC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E2DEE4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31B0F5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8C9D4A7" w14:textId="54B5E64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F98887B" w14:textId="3CE92F5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028EFAC" w14:textId="44E27B1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D7F7C9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352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4464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5925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067E22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E8522D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49709A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A5AA9B0" w14:textId="3C35501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B986A87" w14:textId="51EFDF6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15AC45B" w14:textId="59B8A4D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22BABB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987CF2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C5BB50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4A27E96" w14:textId="2FA6537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0924665" w14:textId="413B8D2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A3808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33F9FA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A22156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89B15C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9BAB49C" w14:textId="4302256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1BD03A7" w14:textId="48A7D59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09EA66A" w14:textId="08DF188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16322E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37528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0515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0752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E20D09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ADCEDC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89A23B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209EF1B" w14:textId="7C0B01B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002A278" w14:textId="3AAFB6F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C59D197" w14:textId="7B420D3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CCA761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D8E931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BEEAC8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AB6C5B5" w14:textId="061AA10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C796C25" w14:textId="701FB02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936921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626FFE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1AD5E9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31308D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00F9414" w14:textId="76DE72C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55282CC" w14:textId="7D2DC5F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C472A94" w14:textId="20CB60E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13916A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6919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3594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0458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BE8195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1349D3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A8144E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33FDE35" w14:textId="17C20D9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FF77FD5" w14:textId="50B0A1E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C3E21BF" w14:textId="39709B0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A17A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0E27FD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2200FF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0C993BE" w14:textId="1DE134D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8B445A7" w14:textId="44EFDBA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E100A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354200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C4F93B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3E335F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127F518" w14:textId="34B7EF7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85BE2A0" w14:textId="70D0465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E9B0892" w14:textId="1035BB3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CA4A4D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9715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4807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06837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741241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D5E4DB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5D7574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B9CEA77" w14:textId="739349C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8F328A4" w14:textId="74F239B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13BAEFB" w14:textId="7812166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9B4C6F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136834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912F2C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A4750AE" w14:textId="3E4D543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7961045" w14:textId="536AFBB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2FAF93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A414F1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356F04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94D3B4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0666FD9" w14:textId="2C20FBF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73AEFB8" w14:textId="217569B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2E6BD18" w14:textId="2CEEFBB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8F1406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90502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9920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468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1EE1884" w14:textId="77777777" w:rsidTr="00A353B8">
        <w:trPr>
          <w:trHeight w:val="70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83253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0380B3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43B9018" w14:textId="7868FE3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EE3B134" w14:textId="64DD98C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11250EF" w14:textId="5B0B630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6B7BD8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2D4E8B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62F563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D1711BA" w14:textId="6D6051D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E8E1183" w14:textId="6011FCA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B428AD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E505DF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CF09E6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5FAB5A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75CFC4E" w14:textId="7DA2709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E07C9DC" w14:textId="3EB7419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E17C3C1" w14:textId="690FCBB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0BD6EC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9948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3539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32795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EB33CE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C321FC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9FAEF7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39F920C" w14:textId="1F5860C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DEA3B78" w14:textId="6547EEC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AC16299" w14:textId="2BD7B93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7F0748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EDC8A8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D3540D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4725584" w14:textId="7D35B29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EC33CDB" w14:textId="6DF82A0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026B5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E4B223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DBC018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094CFF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EDFCF9E" w14:textId="705C8DC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411C224" w14:textId="46C0007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7FA60A3" w14:textId="1147A1A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B5A325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9092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5467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35832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CCCB78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36D026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8031D7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F9534F2" w14:textId="3C65BCA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AE3751B" w14:textId="7B2CC52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A8D259C" w14:textId="3851883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E895E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3E95BC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4A8CD3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62ACC64" w14:textId="4F9C3EC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33A9F40" w14:textId="73105F7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AFC161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C4D90D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A71F9A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183E6F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997BDDD" w14:textId="3E8F839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BEA991F" w14:textId="14A4993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C3F92E0" w14:textId="42EFFDD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DF287B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50462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6892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9600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322169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6BB1AC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2FFB38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7B29155" w14:textId="1352E28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A006E12" w14:textId="1D5B6EB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6978E27" w14:textId="4200F69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F35198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A92FF6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DC91C6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DE18038" w14:textId="08C9584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B102155" w14:textId="3D8B8E5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4DBAD4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E85E9E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45D6D0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F2DB35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4709B78" w14:textId="49CA067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967AFF1" w14:textId="3D208A9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745D0BF" w14:textId="3F00B68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C65F57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79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33599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124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F04E62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26A6A4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77C043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843FBFC" w14:textId="3BA913E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A1AB5D6" w14:textId="0F09065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BBA13A3" w14:textId="39D561E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C90186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E31BAB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9FD817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6E9E210" w14:textId="087DE46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1BE687E" w14:textId="7DBEAC6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0BB582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AA0192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4D4E39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62AC01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1712361" w14:textId="7CAF743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5F1621A" w14:textId="594183F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116FADA" w14:textId="25923B1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9A2839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1167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9759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229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918F9D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AF164A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9AE333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D0E06D" w14:textId="00E03A1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F18A135" w14:textId="2C6708F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AEF2D02" w14:textId="484D789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49E546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A97F47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E3581B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17D60AD" w14:textId="02D3808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3C9368A" w14:textId="4EED525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93E002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2CDD6E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2894FA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8C22AF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27A32DB" w14:textId="2AEB501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0C14FDA" w14:textId="213ED4E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BF60E89" w14:textId="41F28AB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9984CF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390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5820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7783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67335F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DBB46A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4920E2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37B7A95" w14:textId="4445545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8BAED9F" w14:textId="24FDB0F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23571FD" w14:textId="63211F4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762DAD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9C6BFD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CEA0AD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4A5F8DE" w14:textId="1A9789F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0CF8E43" w14:textId="063AB10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917F1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78FC0C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8BABDC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F0F3BE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8C69626" w14:textId="5D08568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38F3237" w14:textId="0D43B01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679169C" w14:textId="3E490D4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E65197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205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715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58923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6231CF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0E463F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4DCFA3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37D1C93" w14:textId="3A5AAC9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F3FA484" w14:textId="757B3A6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C77DBE2" w14:textId="77861E2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D3B471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A2C19D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C1B00E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56F3401" w14:textId="6F248D0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325DF57" w14:textId="779760F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EF5E3A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44D63A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8E9586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AF2345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B1931CB" w14:textId="3B02857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2769F20" w14:textId="59AB48E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8CE2F1D" w14:textId="162AC93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8F2590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2933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4809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720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948870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7F5449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755ABA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3EE6319" w14:textId="41C9594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AD787A0" w14:textId="30980B1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CA7DC9F" w14:textId="1BC3351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EC7926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758197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E71234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42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5A3CB1F" w14:textId="59659DE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404E801" w14:textId="297AC35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B45298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5BF2DA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9D5747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CE3018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7CD2F3A" w14:textId="1F9A4F3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C59F39B" w14:textId="12E1B44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BBF811F" w14:textId="57B4562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CC9689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677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1288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7224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32A066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247E2C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AD37DC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306717A" w14:textId="5557B3E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7555332" w14:textId="1599A97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E8C14F5" w14:textId="61E3483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0CA53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DADEF1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E44100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4BA700C" w14:textId="2E49DE6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2D9EC5D" w14:textId="4F65855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D4D687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D743EF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4BAC70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C72712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E0D58AC" w14:textId="3A729F7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08B1FDC" w14:textId="1AF4D7F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D6B8037" w14:textId="7F692A5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022ADD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0107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794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31261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C7D292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F9F669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1305E5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F47CED4" w14:textId="1A65900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53C5BDB" w14:textId="210F9EB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79F15A2" w14:textId="7451E7F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D0D90E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55BF55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8A1071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A304E3D" w14:textId="74E0530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B6063DF" w14:textId="779C81E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E46DF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98371A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3E035E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B804E8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E93F8AC" w14:textId="60A3B3F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12A56B5" w14:textId="13A6519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450B39D" w14:textId="3A36536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7072E2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0058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9607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09389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2E8363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2AAFBF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49006D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2F626A" w14:textId="7069529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C7A5DFB" w14:textId="3DB7C5E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4637271" w14:textId="604D31B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2A616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115606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173B3F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C25A1C0" w14:textId="5E451FF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5EC06FD" w14:textId="4D7427B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AD4CEF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2313C4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C212F5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022964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785DBE8" w14:textId="5BEB36B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BD3AA19" w14:textId="1A13754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9EB913B" w14:textId="4ABB3B0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D2F7F3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9638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3998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377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6EBA06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5E21F9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EE3061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2792C73" w14:textId="0E89563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7ED5EC3" w14:textId="6552544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66D0169" w14:textId="523149E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EDBF24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DEBC17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874A7B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405442F" w14:textId="53BBDF3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281801D" w14:textId="785946F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D1C9E2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08BC9E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869CBC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DBB20B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3D0DD84" w14:textId="0FED313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98FFD99" w14:textId="15233C6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EE36971" w14:textId="291584A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551072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50163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887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3836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66C2EC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DCE0E1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500754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B4A390A" w14:textId="68585B6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71716D" w14:textId="7ECEB6D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D9F2F15" w14:textId="6400B01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EDE04D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2A88DC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F4C5CF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FD7CCE6" w14:textId="2F5FBB9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1B68DA8" w14:textId="6019261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3655CD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6EAC06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754296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2C4C53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ECB98FA" w14:textId="69FA859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75D8D5D" w14:textId="2B79129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1CE610B" w14:textId="54DC6D6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56D8DE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4021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84000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178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A4ABEB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6E2F65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C11752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AD53C42" w14:textId="60CC4F0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A314693" w14:textId="43B8926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4C7EADA" w14:textId="4B05022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8981F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C1BF8A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084178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D696782" w14:textId="3BFE10C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163CABC" w14:textId="6F6D412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C657A9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2DC8C9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81EC85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FF8180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35A9ACD" w14:textId="74DF5AA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54D116F" w14:textId="48453DA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BBFAD3F" w14:textId="5FB4C74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36633C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8791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609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1470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8D1265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209708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F2E499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CEC688D" w14:textId="2CE27AA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1635766" w14:textId="65F180F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DCB5884" w14:textId="68A29CB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D0F8E4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F4C452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AB8791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7A557C3" w14:textId="49D69F2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B0FFB9B" w14:textId="1B1CB70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F342A6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07AC3F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C05D3C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69AD86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F847048" w14:textId="65A326C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26A066B" w14:textId="0E77A86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D6DCAF4" w14:textId="5D24A8B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80FC81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7143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4943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2666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DA0A72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0BD80E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106D60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4D3526F" w14:textId="03C0EB3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451E29E" w14:textId="36D42D1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E4E1958" w14:textId="188513B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2F2B6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EE0032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7390E3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7C34745" w14:textId="4B33A04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0ABE878" w14:textId="146F956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E02075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25481E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2E5965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CC5FAD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C9D57A3" w14:textId="392D4E0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A8089C2" w14:textId="48C3DA5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2343B5A" w14:textId="3991D40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8D5EF9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22680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4503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33014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DD8B95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F07D71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AD3E10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8FF2F3D" w14:textId="410B81A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875BB43" w14:textId="5B37DBF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D6CA88C" w14:textId="2031903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8B0F5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0E4B10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E4B7A6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9AD8090" w14:textId="246A7F4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863877B" w14:textId="479DBEC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D513ED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6DFE5B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068E54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330154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543588C" w14:textId="2F1ED9D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F131459" w14:textId="14C3593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6AC3741" w14:textId="6029CFB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7D08DE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454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8392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36602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881CC3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67BF29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C179B7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95253C9" w14:textId="6CD3E95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C2B280A" w14:textId="23A8AF1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0B539E4" w14:textId="5A0064E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37AC91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D3AD40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684A88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265F719" w14:textId="09D8E6E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219B869" w14:textId="7EABDDB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FC46A9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0A4BEF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4E556A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D3A286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5D5AEAD" w14:textId="78F1AF3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58280D2" w14:textId="2533231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B2CA1D3" w14:textId="3CC53B5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A49148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77697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4365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1488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1753BC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B3F717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BF174C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1446477" w14:textId="53C058C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1557CC7" w14:textId="619AF8B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919716C" w14:textId="2A95010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211D7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429594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982DBF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B54A712" w14:textId="4AE318E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F4C42D0" w14:textId="37A0B53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AC183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77FDC2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153098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9A263B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DDD49E6" w14:textId="6C51395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7912C5B" w14:textId="3A3AD3D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5D8B9EC" w14:textId="699A17D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6618D8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3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029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4056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B97569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F2E532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F3A0BB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D626AEC" w14:textId="6210C0F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5E73322" w14:textId="2D68ED4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0DF4211" w14:textId="775F811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FF66BE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CDD013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7E0A8A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6914E11" w14:textId="4D1B083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98011A2" w14:textId="31A15D9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13156D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CE8519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583B08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81740D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45852FA" w14:textId="2B4DB9C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6B296F0" w14:textId="3DEE91B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F207617" w14:textId="5F6CA99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B5F2A5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0843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833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1465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48A477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78E6BE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DCEBEF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ADFF43D" w14:textId="7068639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226F5CD" w14:textId="4B73F73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F818E42" w14:textId="6C555EE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3B431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E39A53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7E36B5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55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B926977" w14:textId="5D9C7E7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C01380A" w14:textId="4BB0755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5CFC15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DA61E0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483EAB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3CFA60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E5920B7" w14:textId="4CFACB4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7694B0E" w14:textId="334A242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0211B95" w14:textId="4AE4D26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12BF01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692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73724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7277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4DB891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8DA1E6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2CD09A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43A03A5" w14:textId="6025FC7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C9A8B7D" w14:textId="7C48E9B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EF7C993" w14:textId="2D713F6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FCBC9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95ECAB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52796A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C63C1CD" w14:textId="173691F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75FA667" w14:textId="7FE62D4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B7F9AB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132F4C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49310A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8F3293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0FF79FD" w14:textId="6B9F82C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2178E57" w14:textId="284F9B2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3810C8F" w14:textId="5A0EBA8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8CB7AC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13454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3965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5921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DABFC6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AE6064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58BDFA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E6C7278" w14:textId="0F17440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F142695" w14:textId="33F7A47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20F1DD9" w14:textId="5CBC4E4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8F8D91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3EB09F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9FDC63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D70AE54" w14:textId="019CF7D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7BB992A" w14:textId="0318E75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2EFC87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9510C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AEB6A7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45FD6D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39E2B1D" w14:textId="515E16B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CF1D6C3" w14:textId="2CA3667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BC26CEA" w14:textId="16DCBAA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CD959A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798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046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869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F54066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568941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805391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9AD86FF" w14:textId="72A60C1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5F4E0A7" w14:textId="35E8A92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B6B7321" w14:textId="54C8C9D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42CA21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ED36B4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5859AE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C6ABC8C" w14:textId="233F896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7C36954" w14:textId="0E5B377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EAC9B6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028A46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FC6817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D619EC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065F246" w14:textId="586DDC3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C6F259B" w14:textId="444118E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515FFF5" w14:textId="05D0202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809199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81506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78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67492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AFE327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237F3B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78E57E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751125C" w14:textId="57C4541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3C85AD" w14:textId="320C276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ACFF6C3" w14:textId="6F027B2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73A849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20B125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4E3826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8EEBA3F" w14:textId="74269F0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A4016E8" w14:textId="25E1225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7BB933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57424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DCACB3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7E3381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2B8E351" w14:textId="657FC45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878AED6" w14:textId="3EF61CB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2EB2018" w14:textId="096BD28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13B27D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3762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1127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39702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A3DE2D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3B82B4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B6009B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1029C62" w14:textId="2D610F7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E7D3FA8" w14:textId="09F5427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E61BF06" w14:textId="18D7EBC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6EA013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D2EFE2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333301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66859ED" w14:textId="3CAF99B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7567D5C" w14:textId="15FFEE5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142DD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34432E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ED8D35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F3195A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1767C71" w14:textId="203BD53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F92D11F" w14:textId="06D8AD2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C467BE9" w14:textId="3C4EA16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70C707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6008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89449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075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E0FE90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A61399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EEBD4E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3978842" w14:textId="6640718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790EAD7" w14:textId="7990D06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853D42C" w14:textId="2E6D70E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2FF7A9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AD4321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36C4F8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F46B515" w14:textId="040879F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2D3B4DF" w14:textId="4D8E184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ECEB3C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2B07EF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99155F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79AFF5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A616E19" w14:textId="6E43035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148DB16" w14:textId="6294327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04302C0" w14:textId="369DDD8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5CD5E8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27668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0382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3164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078022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804AC3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64FA0E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3A3FE88" w14:textId="7BDE141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8314C9D" w14:textId="36C9B7F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7DDBA55" w14:textId="4309C0A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042099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2996C0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6F8B4B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B4CABCC" w14:textId="6341F64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8FC72DC" w14:textId="465523D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7CF310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DC6F4A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2D1499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201F16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48317FC" w14:textId="1ECEDA6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B08156A" w14:textId="1732D78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F975722" w14:textId="57678FE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BF6953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5503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7228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5010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1C5B26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4A3D7A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C94CB4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50F0C34" w14:textId="2ED7DA0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3B677BB" w14:textId="043BCC0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3464F2E" w14:textId="402A597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B589E8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5A325F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858DBE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0C94BCC" w14:textId="35A35B8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3E43D4E" w14:textId="7A1C0A6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61097F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F46E96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EF44DE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D5D29D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D18E40C" w14:textId="083847B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7DA2544" w14:textId="6827E21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A1C4E90" w14:textId="656D942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AFEE29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2821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96241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8035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5A5E1A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E7529F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FD824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034B059" w14:textId="443AB38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E892CB4" w14:textId="1EF1757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200038F" w14:textId="46D46DE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595247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131B81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7CF638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828386A" w14:textId="0F509EF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04C6EF7" w14:textId="4F84E3E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F49E70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D79DB9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B70003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2C5A1E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929F2FD" w14:textId="6C1DBC0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592D7B7" w14:textId="11EE972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2E16227" w14:textId="7A08FB0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B7F4B5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871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415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640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A52530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E8FB6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30275D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765B2A3" w14:textId="3B6ED21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6D944CD" w14:textId="295B876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06E9803" w14:textId="2D6A6CB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DCA70B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BAB09F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348F34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92ED105" w14:textId="35C29C8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546513E" w14:textId="38315FA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5A7A67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57875E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BAAFD1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9BB139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6CEFFA9" w14:textId="1470F49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CC3FFB2" w14:textId="1D66AB8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8EBA4AF" w14:textId="7415A0B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31987B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22768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7587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157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423174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94F495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1BDCAE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B9D588" w14:textId="56AEEBD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406E343" w14:textId="4E32B0E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91DC526" w14:textId="063540E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213CB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36162B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1405CE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23EFC46" w14:textId="6E7C7C0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C6F5496" w14:textId="57494DE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0CC80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35696E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A15FC7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882910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1218DA9" w14:textId="12ACE0D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0FE7F9B" w14:textId="5C78CB7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403B8A6" w14:textId="3560E35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DCFAE1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4711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369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47220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0EF0EB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BE6E63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41AB9D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CC56C79" w14:textId="3D8E3E1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3CAE427" w14:textId="1F445D8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057B86E" w14:textId="1E7258F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04B39A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FEFB07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E14368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5414ACA" w14:textId="5FE6552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EAF0189" w14:textId="399F746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ADA9E1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3ECA27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951DCD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490DCA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534597A" w14:textId="14612CC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B94C9FE" w14:textId="30EC52E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46D91E9" w14:textId="24DF0A2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A838E0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08903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43909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46865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22BD83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820CB9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D2EB04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B45234A" w14:textId="2B16B48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DF111D7" w14:textId="7459920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32D6085" w14:textId="3615D09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EDCA82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4CAD40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7121C4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68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9FD0CCB" w14:textId="6FB676E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321AF5A" w14:textId="24465A2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E51021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23C594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434BA9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5E695C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6853451" w14:textId="7674F12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FF213B7" w14:textId="2E5D25F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A0D0794" w14:textId="3BE088E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0E87E2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2490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9925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699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70D5F3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03A2B6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2A0A94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817DD61" w14:textId="49E404A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95C80D1" w14:textId="7F34CFE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88AB082" w14:textId="74EB139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BA2290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44DDD2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70AA11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69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186989A" w14:textId="66635A0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D3DE492" w14:textId="6CC6CBD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A76A2B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4DDB52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A29758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38FD3B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0E26F12" w14:textId="2EB94BA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0AB16F9" w14:textId="466C396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FBA6C2C" w14:textId="439906E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DD4B98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0679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78603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4631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35938A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87B55A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E91181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D8A5ACF" w14:textId="4361BC4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F89ECFD" w14:textId="49CBE12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F562E4E" w14:textId="1E9D31B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83B3B2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C6B5E8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0E0728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CEDDEA3" w14:textId="2E747A7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78D70B7" w14:textId="39556AC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29F36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07F703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E155B8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464E34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5A94390" w14:textId="0367AE3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06F0193" w14:textId="3A59E4B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D709641" w14:textId="6C82C93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341059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5404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403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254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5E9BE0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401582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29EDBE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490A585" w14:textId="2128D97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FFB0C07" w14:textId="6991AC6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3662FAE" w14:textId="6D9C4B2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3FD56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B85A43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32C9F6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5840F72" w14:textId="589067A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F0DAC9D" w14:textId="7D0936B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AA3DDE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76E589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0FA9B8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92CEB4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9C7DEFC" w14:textId="03BCA9F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F82F7A0" w14:textId="4BB354C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B49B6FE" w14:textId="16517F0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5FDDF5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650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8392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6923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C73BDC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F48504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43C5D9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F0779FC" w14:textId="712E7D4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4923CBB" w14:textId="43C2461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ADFC46C" w14:textId="6E6284E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57F372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0F5830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F44DA6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D6E0341" w14:textId="6E0B8E9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70B19CC" w14:textId="0930BA7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E9A1E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04F541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5B1328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9ED719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05C744A" w14:textId="0076D22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CF2AE35" w14:textId="6F8870C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52A8471" w14:textId="707FABE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B27C8C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1063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9918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0074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7F2704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E59B45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2678FF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665527F" w14:textId="47E890B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26F9D0D" w14:textId="55E6129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A0A0ECE" w14:textId="351219A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EE6D12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1D78C3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AC9321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F372D78" w14:textId="48C9695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6C6681D" w14:textId="5EE8ACB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94F71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35E239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52BCF3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CB9164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C6A18C8" w14:textId="0A08545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7CB28E7" w14:textId="658CFA4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399269E" w14:textId="22D81C8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56B606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968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9357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0898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054C23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D87247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48F3C0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49EE541" w14:textId="1A442E4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EAFB4E" w14:textId="3D45AA3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5FDCA7A" w14:textId="27ED192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4D9B8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95D707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EABA3F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891FF21" w14:textId="49E302A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9702E4C" w14:textId="4AB7CF2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FACF5C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FCC431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0AF6BC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4C68B2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7FEACBE" w14:textId="5941BAC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6DDCCE3" w14:textId="128FF6E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FD46905" w14:textId="63F55C2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2CDE4B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88128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22826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6360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64D182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A36471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F52C5E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9F1F59A" w14:textId="7D01371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C100341" w14:textId="4035C5C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57FFD3F" w14:textId="160A168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A23464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7065BB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6A510C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1982B91" w14:textId="77B1C72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0F2030F" w14:textId="2D599AE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F6C40F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A2541E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9F9569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D7BDA4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1F73B00" w14:textId="12676DD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6067EF2" w14:textId="1297507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3711C66" w14:textId="25CC347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55B49A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89304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1959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6244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32441C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25E9B5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279BFE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EFF032A" w14:textId="74422CF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C156FD0" w14:textId="149F514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3C2F6D3" w14:textId="6240D41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983DF8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DF73B6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0FD089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625FBFF" w14:textId="5863186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108E937" w14:textId="0D6F694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DE7BAD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BC4102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0ADF10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C04458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C95D079" w14:textId="1008828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D61EB3C" w14:textId="280C57E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AEC176C" w14:textId="7A41122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E4B59E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4892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5660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6499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158291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BACE5A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2F36C6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EE6D481" w14:textId="457622E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1421E2D" w14:textId="1A6BA6B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F923D07" w14:textId="208A35E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3C035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4130FB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E2D626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EED82D4" w14:textId="1AF9D33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5A5D94D" w14:textId="108CA6F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8E16F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14C4EB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A4DC19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4093C0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2E7B304" w14:textId="503A93E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D820AE3" w14:textId="49072A1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1501DB9" w14:textId="78C0F4F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9912BD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8661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84141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74129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61EE60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775B53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9B6429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00B98D9" w14:textId="2C1398D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D36BF92" w14:textId="7DCB6C6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0268B5B" w14:textId="20E85CA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BCE16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C42F95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A6AB52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5598C9B" w14:textId="77F0EC6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DC02724" w14:textId="085FFC2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FAA887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CB9895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064D8B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7DB01A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DF65F6A" w14:textId="352F729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7B39DBF" w14:textId="4C92273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7DC4D33" w14:textId="3773FCB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98A610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46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8621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6578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103626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4D7684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6C7A40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131AB99" w14:textId="2DDB586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0753E7B" w14:textId="0FB72C7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3EBE07B" w14:textId="40B7A65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B0F9CE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F7227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9E2AF0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943825C" w14:textId="65AD433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5487385" w14:textId="0CEADD9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7846A8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F83C16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CF136B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CCE143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112E630" w14:textId="7A44C92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F78ECFA" w14:textId="18B7DFD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8EAE2FE" w14:textId="1DECC61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612EFB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9318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676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1750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00DB4E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C9EAE6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E94C10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3328D1C" w14:textId="47DA985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FC61740" w14:textId="2D15AA4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BBD8102" w14:textId="7D27ED4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0AF96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31B1C6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8E3259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7401DE4" w14:textId="03EA907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4EF24E6" w14:textId="6D76F27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56732F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0AC4F7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21D59C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B09461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EDA537F" w14:textId="34711C4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ACFE1A1" w14:textId="74A0FB6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DD389D2" w14:textId="41C76DE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75B327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46408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791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5885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33E12D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D710CE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507D14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86BDEA5" w14:textId="2FDCBBC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74CC1F7" w14:textId="78C2135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7F38953" w14:textId="340FA57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4E7FF6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3C4BEE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F65CF0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81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AFEDFFC" w14:textId="37D114A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BE1C151" w14:textId="36BA0FD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EC2019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068BD7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DDD4A5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D78AC1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2A7AD48" w14:textId="3825272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A902A0A" w14:textId="674E51D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96EBDB4" w14:textId="3EE38C7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87089F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227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90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911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E3B764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D38583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59C15D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6ABE7B6" w14:textId="2AE4DDE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3A5F99" w14:textId="35AF71C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FFF6C65" w14:textId="47A98AB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EE1F8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02D140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A35302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BE89F8C" w14:textId="65C2636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EB9106E" w14:textId="30724C5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B829E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01C692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C6653E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CAD3BA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904BD1D" w14:textId="702C65D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F5134FB" w14:textId="3505C28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CD5553F" w14:textId="163D78D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F342FD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741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99117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66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C8F75A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CF9F3E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C0EA16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438CCDC" w14:textId="5277E7A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19CF690" w14:textId="05D7D5F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8521CD9" w14:textId="796A647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29683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BA00C2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6A1243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9DF2C45" w14:textId="26E5D08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C86BB61" w14:textId="7DAB90C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7CF6D4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5F4A1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5FEA8A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598036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9C9BBB0" w14:textId="06FC242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7CE3BDA" w14:textId="7D95758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3C66060" w14:textId="41B214A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C6C2F4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57319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0558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8976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2255B2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BA9C89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B81353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3387394" w14:textId="25AD848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85FDA70" w14:textId="7B32497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6E2D865" w14:textId="6DDB127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7945FA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F0B7E8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E270C2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48D3A19" w14:textId="1A980A9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71F71C7" w14:textId="604BBC8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C5CCC0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ECA267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7011EE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10AC64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3C26CEC" w14:textId="779B6F9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592995A" w14:textId="2D8B4AD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56472A4" w14:textId="48FAB8D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98F054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8408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01985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6434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4FE438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C32B3D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02A2ED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E860E9" w14:textId="7932D5B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E9137EC" w14:textId="64D985A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D5327D3" w14:textId="7411EBD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A2B94F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1A8C19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971B20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5ABDDE7" w14:textId="5F52664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59944FB" w14:textId="541B482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3F824C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146D94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2176DA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7D6C20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4BDC47D" w14:textId="54D8F65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181B4C2" w14:textId="34A68EB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4DEC4C9" w14:textId="1D6CC9A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13033F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493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13174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5495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33BA68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60B7D3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1CFCAA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A458A07" w14:textId="4D192F2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043D784" w14:textId="2F27F09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B9E9A83" w14:textId="1800583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E9A5F0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B24FEB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270869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5FDFA78" w14:textId="13F1614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BC29327" w14:textId="25AFD7F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29437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EBE72B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54C4CC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B2A652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0337B23" w14:textId="4524943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AA13D2C" w14:textId="01A208A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4767FFA" w14:textId="5B7ECD9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1185D4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560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6566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49780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6C0359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B44744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C2CD94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741BC0" w14:textId="1F09979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5ADAFFA" w14:textId="1207C09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F982F57" w14:textId="06B4806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C5CFF6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9597AA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6D3D96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4578226" w14:textId="21EF3F1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E9327D5" w14:textId="0344E02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E6BD1B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6A57EE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8C3275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1C92A2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E9A64A0" w14:textId="7C5EDBB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DAA135E" w14:textId="12E60D5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D638D3B" w14:textId="2C28A0B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F2E19E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5143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017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863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A9A459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6031E3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0AC09B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ADD63D7" w14:textId="6FFD133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13170B" w14:textId="2413137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2FC849F" w14:textId="70B5BCA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C789FE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BAD841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B6C9D6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0F34713" w14:textId="67B5F4E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DE843D3" w14:textId="0267BE1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7EF5E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0B5C51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AB1AEB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D88713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7DFBC62" w14:textId="6E2C618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9157AEB" w14:textId="5345CD3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66CBAAD" w14:textId="6FFA86E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4425B4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5672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046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25941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5A2F6E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856993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D416E2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AD702A0" w14:textId="4DB4819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4BA356E" w14:textId="1D4AD4E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22AF84C" w14:textId="48197C1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8475A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319FD5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7E7481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89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6EEC8DE" w14:textId="02CF428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35EB138" w14:textId="46A083D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2C177B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427A7A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719FC3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AED36C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964B646" w14:textId="5C73C41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1AC124E" w14:textId="7687235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95C1D22" w14:textId="619CA67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DD65FD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2808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7002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5856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05F9E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058795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D33716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EC1602C" w14:textId="77FF6B2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E0BFD76" w14:textId="67B17AD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992F0E9" w14:textId="51470EB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530E8C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806904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F5F874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0A7E9AD" w14:textId="2624C63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3268E5E" w14:textId="1D076B3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930966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1A4CF9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ED91F9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A9D1DF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63F48B3" w14:textId="5C2334F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D679A7E" w14:textId="5C02107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892BB0E" w14:textId="04BC788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01F08E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7537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01523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4459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D153B9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ABCDFF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AE9208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4FB3C9" w14:textId="5E7EF71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80668B6" w14:textId="54D4EB3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C92E444" w14:textId="1A9EC55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A4BE82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1F017C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29CD90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CCF97F1" w14:textId="3DDA074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E1D7A47" w14:textId="08EBE57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BE8ED9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5DC0CC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2CDA15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5B32AD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6A5F0BA" w14:textId="29BBFBD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E18D4B3" w14:textId="15B61DE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580838D" w14:textId="2304E6D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E43B0A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12181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5506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6564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AE1CDB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5E3AEB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AB1D28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89BDA98" w14:textId="70E73ED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670FEE8" w14:textId="2710BFD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2E68C84" w14:textId="69A47D8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A9670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A04013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39E718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C59850A" w14:textId="2BC9C28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6E8BA77" w14:textId="17EFFA1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94653A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A010C9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6AF62C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16CAD4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C181A23" w14:textId="551A9D8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7F9B3C3" w14:textId="2DF932A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1405FDA" w14:textId="4151BE2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DA9E69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30058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0070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9812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27B5C3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54E05B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D3DB15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0DED5B3" w14:textId="7C81695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7A25139" w14:textId="53AF8DC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2C94679" w14:textId="417243D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EA1711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1B558C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18E597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142E1F0" w14:textId="7BA18ED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6241CC8" w14:textId="0912CCA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270F00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D7D631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51B4CB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35A0BF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450BF72" w14:textId="0CB463A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7445628" w14:textId="1927BB7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0894777" w14:textId="6DE28CE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D87601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30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914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087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616F5C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E4F270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D98D77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3BA68C0" w14:textId="7AC0649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CDEA691" w14:textId="48CD36C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B8EB23F" w14:textId="03AA071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58CF5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476A8E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9DF9D8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94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D76FA18" w14:textId="646B284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6706D2E" w14:textId="74A8DEC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2196CF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0DED13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73AB05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18AB35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A6CEC85" w14:textId="73998B2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C551E0A" w14:textId="2C17DC5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10F1F59" w14:textId="28652BF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C324DC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704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54988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6682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B5F978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F0C0EF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CA7864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D3114F6" w14:textId="0B22C2A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9CD87E3" w14:textId="2FBA67E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1D7481C" w14:textId="786E480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AF6066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5526E7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D44B2D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6A1B814" w14:textId="0E64A39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781A26E" w14:textId="1CE2DF6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4125C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8ABAE9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665007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BD0577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2B00640" w14:textId="0DA8BE1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CD15F5B" w14:textId="38E9215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2B7149D" w14:textId="451FB78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49EBC5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780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877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7080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A06127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D54D88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B03837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6826EC5" w14:textId="7455561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B0CBAA4" w14:textId="15ECBFB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0D65C12" w14:textId="37441CA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A96E61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84A443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5FF40B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DBDA2D9" w14:textId="3BD892E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6D9B6BA" w14:textId="4260FC5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943C78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AD640E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428827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1230DA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CA5D1BF" w14:textId="29D88C0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B95F860" w14:textId="143266F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8D01031" w14:textId="0F1D215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10A150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05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55582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6226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8215F1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884CC0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9955C1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20FCC6" w14:textId="7FC96D4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A14480D" w14:textId="306C846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1FB2691" w14:textId="736663E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B03495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56CF98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349764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A4427FC" w14:textId="36A423C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89128EB" w14:textId="371CE32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3DB76E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6AF17C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0AD445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223ECC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87232BD" w14:textId="6799CFD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E55D35F" w14:textId="1000C42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73FCEC8" w14:textId="53BEEB4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5ECC0D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6324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2735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6162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8299ED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6300A0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BFE8FF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372E7C" w14:textId="57E4551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3F77C06" w14:textId="201127F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FE6624F" w14:textId="1D9ABAA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456272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84306B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FBFB8D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093F710" w14:textId="7B70B08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0779932" w14:textId="585DC67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73CF2F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55809B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E6476E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F32B4D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3DEBC9A" w14:textId="6B2A5D1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775F0B1" w14:textId="441EFD0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7508109" w14:textId="6779D1E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673037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755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4644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4867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7FF80E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D78F75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4B579E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0074CAA" w14:textId="3A5D31B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0DC2A8F" w14:textId="42F65AD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1118C33" w14:textId="129FA07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93C43B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F99B7E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000073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88F7882" w14:textId="31D1B33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B31C428" w14:textId="6959794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F3F046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CBDD2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7308E0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CC67BF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7917A4A" w14:textId="0E8F503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C7BCFF1" w14:textId="3D4C6A2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58E7425" w14:textId="230EDE8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50A78D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77561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4125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890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F52F85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0EFE85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EB18D9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FB9D9E4" w14:textId="1CCA675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FDB5D98" w14:textId="630D491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C921CBF" w14:textId="04E4FD7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65900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DCF3F5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D0E0A5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D5535E4" w14:textId="2571A6F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542335D" w14:textId="7DA27AF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7B9611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76309D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2BDFA7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D3DBB5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A54CD53" w14:textId="054A40F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4F0D3B8" w14:textId="1307B91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4489681" w14:textId="290160F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FC2988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29074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70177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1003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524A62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D7DC59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D12F4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B52280B" w14:textId="2902ADD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21439BF" w14:textId="1255A97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B3D6B78" w14:textId="15F70F5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E5099A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8AAB75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A07802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9542A41" w14:textId="644E585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62A597B" w14:textId="1CF8369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1B7865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5505A9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84758D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429309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860E334" w14:textId="256EB4B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E548985" w14:textId="744DD13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B38DE15" w14:textId="2CE5FE2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FAC6FF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7495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7844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5614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998C2A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6B0BA2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4E2862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FD3EB1D" w14:textId="6FBAE33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181081D" w14:textId="67F93E3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1420035" w14:textId="5C2C7B3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0EA9E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B78B08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4717D3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50C5CEC" w14:textId="5B84A20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1107EB9" w14:textId="3E210D6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0DA22D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7CF813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0194FF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61D624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B322E16" w14:textId="5E804EE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BFB8C65" w14:textId="02BF2D1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04F92A2" w14:textId="1655932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7B9391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7714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1076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165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183641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E9D09B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98AE9E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198F860" w14:textId="0263476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184A938" w14:textId="4F1EF48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13B3740" w14:textId="2C45EC3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7C37C4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B3067D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8A3BE5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CBFEF5D" w14:textId="787364E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572862E" w14:textId="295C80A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5925E1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5EE543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B0D0BA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E860B3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9653E62" w14:textId="2A732C3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7C9B60B" w14:textId="7FF8085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7694A99" w14:textId="4A4EB02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D5F8E9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9726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51983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166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9E99C8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32139D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CB3C21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2AD787" w14:textId="5D754F6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8C10FA6" w14:textId="6C171FC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72AE5C5" w14:textId="20599BF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BD8D7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4895C6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22594C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82AABB6" w14:textId="7832605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1B03C37" w14:textId="118220A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02D3F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BCC46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4A9C5F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01B5F2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4EF3639" w14:textId="7A933EC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BB3B376" w14:textId="09F5C76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51F3D21" w14:textId="280A3C3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A78F78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129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5810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695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653446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DC8169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016560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27191EA" w14:textId="6F7D7BC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57746E3" w14:textId="57FFFBF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3EFEBFE" w14:textId="27F88E4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3D3CD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1FCA2C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374879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DD27E47" w14:textId="0484EF6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BDDB1DC" w14:textId="4BE7271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2FD143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46AA38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3FC586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2D800D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B3E20D9" w14:textId="670F020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A70F45A" w14:textId="6992AE8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3A441DE" w14:textId="0F43787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F7FC9B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52930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52662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594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4F984C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A0FA23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4D0139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75625A7" w14:textId="17439F4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B02FCB8" w14:textId="597EFA5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D8B82DB" w14:textId="4A5ADDF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27FBF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A20151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368792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006CB05" w14:textId="4B67A55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35644EE" w14:textId="5CA5CF1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F9F377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0813FF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BD50D8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7750AD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6F74B8E" w14:textId="7231EBD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57EEE7B" w14:textId="148B819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02EFF95" w14:textId="7FA76FF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60FA03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82425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7989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05573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6DF032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97F70D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918FC4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905CF58" w14:textId="5F7BA1F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5E585D1" w14:textId="181A6E4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E946DD7" w14:textId="018FD4D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46B6C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FB3C61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488C99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107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21C0C23" w14:textId="2C3694B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65228B8" w14:textId="514B558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F0FA0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7D5684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EC23B8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C71F96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5967F7B" w14:textId="38F4A9E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3CC9EBD" w14:textId="3104860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B7A35C4" w14:textId="190A863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A6D8D5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84069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63834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105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A4D8B2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10F364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FA30A2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4FC0052" w14:textId="6FCD27D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1D4623A" w14:textId="49A5495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CC86BE2" w14:textId="1BF2849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FDF730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EAE0BC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BE0DB7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E6BD263" w14:textId="55757EC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34686B4" w14:textId="0BC923B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3AA7DE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08F903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607600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3FB10D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B63BAB9" w14:textId="7C9D49B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936F8E8" w14:textId="43E460D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1C188A2" w14:textId="4972EE9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8A36CB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81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84994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08414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BDAA1C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E9C43A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BDB536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5C45476" w14:textId="7D96F0A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6A80E36" w14:textId="2BFF21E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81C51A4" w14:textId="2CF7BA0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174E0A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704998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D7E5ED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109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8594CBF" w14:textId="7CC4B14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5A180AE" w14:textId="6835F08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FD26F4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02CA30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6822DC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B23EAE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F6D80EF" w14:textId="6DD8D58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545EAEA" w14:textId="64A8EBD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BF8CE61" w14:textId="14E2363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3124D4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02600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49507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5000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ACE58D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B76D00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8188FB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A5B63FD" w14:textId="0D6A483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F6B38D8" w14:textId="66F8302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14F19CD" w14:textId="2651E92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29DCD0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01BF10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932C96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81009E7" w14:textId="38130EC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3703A30" w14:textId="3F70739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375251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45DBB4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AF9F94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2DBDB1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F28406E" w14:textId="79D5906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A0EC77C" w14:textId="0836F38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770450A" w14:textId="7A58C1C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915620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232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98728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522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0C328E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AE5358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6436D7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B3AC2F0" w14:textId="2676F3F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64258D9" w14:textId="063C880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3CC0809" w14:textId="6407B1F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55D20E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2BB39E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A045B7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00CFF8A" w14:textId="044DAAC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7207BF9" w14:textId="0A573EB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440BDB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D5DD35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3A80DC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1258F7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64B1914" w14:textId="549A3FF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5F80C14" w14:textId="2C954A2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8FDB1F5" w14:textId="1DB438E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7A0C2C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9498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04514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6614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C5EC46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3811D2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B4725C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5A4DA69" w14:textId="28F8D23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8F1E02E" w14:textId="3A0DFCB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380EBE7" w14:textId="37F40F0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3E6E7F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B4A44B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AA1880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5413620" w14:textId="28F159B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DF32FF2" w14:textId="62320D9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835B1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250B25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B3B05A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253F9F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B9DDD7F" w14:textId="5F45BE0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9DE2E87" w14:textId="0C7D3D1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AA816BF" w14:textId="21C6274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D7D7DD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85419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80430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8048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636DA8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CD761C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DCF71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D2942EF" w14:textId="104EA40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AC0B8AF" w14:textId="32471CD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A450386" w14:textId="6BABD96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4A4ED7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7C9FA6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1694C6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7238959" w14:textId="2F98CE4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BB845E9" w14:textId="0E79F11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75EB81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33064C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A98921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A29778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93AF121" w14:textId="40587ED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97F7428" w14:textId="3639FA0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3DBB449" w14:textId="295914C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EA0357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96693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7084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632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1A1B4E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2982AB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2ABC6A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C772F73" w14:textId="661EC57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5CB04EB" w14:textId="15417D7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2F117DD" w14:textId="0997F62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2D444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9FFC42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3A602F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7DE60A1" w14:textId="7B90886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FE4A702" w14:textId="7888818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1E7F07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FDCD1F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4146F8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F0818D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784AE86" w14:textId="0A7F392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AD38B98" w14:textId="5326833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4AEA94E" w14:textId="192DBDB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BA1F91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60757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154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5494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60C082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56F29C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4A26A3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1A73233" w14:textId="510851E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E0071C9" w14:textId="0828007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5D2BA24" w14:textId="709EFA9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03BED5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2055F8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6A298B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9AAAE41" w14:textId="37BED96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3CFE4D0" w14:textId="1219FA7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989AED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B687B7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32F57D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A49FF7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652C850" w14:textId="760D3A6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4479A14" w14:textId="46B7054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3D96334" w14:textId="73EBB33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5BF6A9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9701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82104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632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10BC82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254896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028D93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40FA2A7" w14:textId="6D42868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69137E6" w14:textId="60DB9C7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A22CD4F" w14:textId="39EEBB3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2B027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BE1FD9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C0B8B4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692E023" w14:textId="40218E9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C77D902" w14:textId="5C1A434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CCCE7B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E1D403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7CB81B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53B67B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4CEFFA4" w14:textId="41BE12A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F4068E9" w14:textId="3CBAC97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306164C" w14:textId="7BADA28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B92143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2287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9349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0894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8903BD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335797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5818AE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1F4304A" w14:textId="7B4D198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10241AE" w14:textId="74321FA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5BA43AB" w14:textId="75058D1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C2ADB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559678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053D36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9A61B76" w14:textId="7207A2A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4E87A1B" w14:textId="7E9EB58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A13AC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86DDDF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1E62B9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6242A5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3E11A45" w14:textId="5E37BF4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7061538" w14:textId="1C7FF4D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479DCB7" w14:textId="6478529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2155BC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2563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4781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651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C81B7F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9E856C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1569E5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B70ED8D" w14:textId="09E4E5E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6F60C6C" w14:textId="1DB9C96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304B922" w14:textId="3F68EA6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73F252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4BB3F3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77B546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650B7D4" w14:textId="7012BC1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597B7A1" w14:textId="1847674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86C7B1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5E6F33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E75896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E2545D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B7D5311" w14:textId="697C128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8D722DA" w14:textId="78AA61F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6F5ABC3" w14:textId="61A8EE9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9CB436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4796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99038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833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944FE3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80E0CA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E0843E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000F4F0" w14:textId="1E6EE35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F2E0FE1" w14:textId="51E8834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E22AC18" w14:textId="6060DDE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330FC1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765603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6D94C5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542EBE2" w14:textId="5B9FF7D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C5AE03B" w14:textId="25241B9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59217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CC7E3A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72A032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1C8379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1FF77E0" w14:textId="032C004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A81F4AC" w14:textId="34BEACF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909E484" w14:textId="2360254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B90603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99021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417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35470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C50570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B75C7E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082A5F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D922ABB" w14:textId="5988290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019A0D2" w14:textId="10A6798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F268FD0" w14:textId="26943DF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67DB2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955C7E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1278B9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120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885C7FD" w14:textId="3C8D706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FE4BDF4" w14:textId="123B505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557EE1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AB5522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AE2400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4BE5FD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C0275B0" w14:textId="5577097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041F2CB" w14:textId="612CBAA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66EE5FE" w14:textId="0F55F91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779E78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61948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99082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74491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713D3C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91EAAD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88DDFA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E832BF" w14:textId="0C33D72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7AFAC0" w14:textId="5569978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5CA4E82" w14:textId="2D0C573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D328B3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56ED50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EB19EB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DEB14CB" w14:textId="1F06247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B2042D4" w14:textId="01F277D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B09C7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1EEED3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7EF1A9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ADB599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3EB2D36" w14:textId="0551285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DDA8363" w14:textId="1EE074B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C099833" w14:textId="4E898C5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720D74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6243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4845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294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A69410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60E786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42E983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FF86EDE" w14:textId="3370F00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974AF76" w14:textId="10322D1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A92F6D7" w14:textId="12EF17E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3143CB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C5B7D6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2F12EA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7586EC5" w14:textId="676075E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E9180C0" w14:textId="0C7C4B1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F04F5E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9ED770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CE7DA5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5B160A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CCEC5E3" w14:textId="3D14C6C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F1A982C" w14:textId="7031427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0D4CC77" w14:textId="369E39C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EB4D21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2735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193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1275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A720B8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5FD29B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C36B60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12D5163" w14:textId="48D702A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DB68BD0" w14:textId="138A716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9F16B15" w14:textId="6A4CC1E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DA5BDD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5DCBEC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430E2A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DF2F5CF" w14:textId="1963A02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8F34127" w14:textId="7F1E717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71759C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D0175A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08F9FB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0EE73D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E75B098" w14:textId="1A22DEB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BB2E62E" w14:textId="61791DB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6DEC278" w14:textId="7CCCE67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AD7346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79678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6516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895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A6FB99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C0C8B9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853477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5CC4716" w14:textId="13E2E35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1165D3D" w14:textId="0404C37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DE88701" w14:textId="7935695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8FF9D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6343CA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B2EC61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EBAEFF4" w14:textId="19362DC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52C328B" w14:textId="220396B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9BE1D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8DD4BF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D072E4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78642D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C2527ED" w14:textId="40422C9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CBE5C18" w14:textId="3CA1F44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4BDFF41" w14:textId="64946A4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7F6245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7191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4578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34142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9FDF9E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CB8103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C52940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9C94DE2" w14:textId="3FA8BD0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0054A26" w14:textId="28798AA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706859F" w14:textId="1DDFDBF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04108D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D25DA8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F68D0C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1DA554D" w14:textId="7EC581D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82761F9" w14:textId="55FA63F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9E68FC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831BEB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03D005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F44377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ABFFE31" w14:textId="02579ED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B44DDAC" w14:textId="4019041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710D348" w14:textId="3007188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B863F2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5010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0488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1524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FDE02B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76F575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5776A9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01FD61B" w14:textId="2D2C684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1C96420" w14:textId="52876AF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1421574" w14:textId="3BF8C5C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F3DC5E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FFA14A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31A021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06F221D" w14:textId="07B5EAD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930E03C" w14:textId="3612F5D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3174D3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C9F63D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7F6B35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E4BE44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A97FCA4" w14:textId="106E18C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A370931" w14:textId="4861CA3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08079EA" w14:textId="127C6B8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BD1D9D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31511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5533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4241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A76080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9C66BF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C2A129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59F71DA" w14:textId="6BCE343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ED5C0AB" w14:textId="63C41D2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5191056" w14:textId="3C68782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D94A47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38F526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D1EC12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C09F0DB" w14:textId="66FD15B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7D1BB2D" w14:textId="394D0D7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4065FA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F70EA8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C58BB4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315F47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9C5FAB9" w14:textId="19C8511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0A774F5" w14:textId="314406C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C50CA0E" w14:textId="0469F9F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2645DD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9065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3662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7269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263469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9E22CC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4DC080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42B0975" w14:textId="15CDA78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E580764" w14:textId="5B3039E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82C268B" w14:textId="633EE15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0CF790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CAA025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598773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7100628" w14:textId="163177F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6DA7DAC" w14:textId="1220956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714310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9D6763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1293FF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687B79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D491090" w14:textId="3FF3AFA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1F016C5" w14:textId="238DAD9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F9A823A" w14:textId="0CC8E46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582E6A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31808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8393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8964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1885B2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3812F7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E07814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C8D0F99" w14:textId="0C1FBE9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157A79B" w14:textId="470D193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0F7B42C" w14:textId="42A64FF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9C7D02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1D49E5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71DC6D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AC23A57" w14:textId="51AB4C3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7A4B4CA" w14:textId="1AC5A11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4B86A5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629F58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4CA55E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14F506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6D64A3D" w14:textId="7AF5B56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4E1422F" w14:textId="32C6FCA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ACC10BB" w14:textId="7844DD0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1AA87D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7116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66327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26588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BF9004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2BD459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2245E6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844C85" w14:textId="55E69D1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2B96CA2" w14:textId="35EABDE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84611AB" w14:textId="50B4CA1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320CA2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2E40EC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A8BAAA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5DB4DCD" w14:textId="50780AA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637DED5" w14:textId="5E8956F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6C6ED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83082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218EE9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1861D6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68C6A93" w14:textId="6E24731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68183A6" w14:textId="5D5665C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123C122" w14:textId="5944912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3B4E35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424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12196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5353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903F12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6DBB8C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64C552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8783565" w14:textId="1769B7D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58AE3FB" w14:textId="63E161F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96B8F1D" w14:textId="21A4422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E5E0C2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5F77A6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746601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7A810C4" w14:textId="545B95D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E7EEEB8" w14:textId="2C58D9C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698FB9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C9F29B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21EEED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7BDCE3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D3FEBFE" w14:textId="4BBB0E6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A53FAF9" w14:textId="4055F90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79D6748" w14:textId="35982F1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C90086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2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318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07211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EB1302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10F2FD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EABEC7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A02F7CD" w14:textId="3A8CCDB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CB627D2" w14:textId="584D56A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49BF131" w14:textId="72CFE5F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D80BBC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E6A777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E9197C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D272CA9" w14:textId="54BA79E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DC3F690" w14:textId="63227D2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1D6F46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D7F3A2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57619F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ECE539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D9D3EEC" w14:textId="51A1583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5CE753E" w14:textId="69AFF02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C68EF25" w14:textId="22E928C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0AB0F8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8329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9353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095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B95B34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4E7E0E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EAB26B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76C62DE" w14:textId="518B6D3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59C088E" w14:textId="3483980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6F890C0" w14:textId="3C74BDA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D5C28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51E012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90A8D2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133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9E1A01C" w14:textId="1E9D3F1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1290D36" w14:textId="2E01107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EEC950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195E54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B1F770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1255DE5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7537A1E" w14:textId="52134EE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26C05DE" w14:textId="4C42BCD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18FEFD7" w14:textId="5FC84E2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9F0AFD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2520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637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0811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2B7219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E89BFE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593E0C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B9E80C6" w14:textId="3137FB3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026B603" w14:textId="1880ADF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5220BCE" w14:textId="2529D03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62BA07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785D4B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691429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3D0EC7D" w14:textId="3F5725E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E47288D" w14:textId="7821629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AEB7F7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7FD7C2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43D69D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31200E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C800F1B" w14:textId="384A93A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6745B9D" w14:textId="7135EAD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4BA30D4" w14:textId="710D4DF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5F01FB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5881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0466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2173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55A4E6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28FF73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80C1B8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CE04142" w14:textId="1368788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991C8AB" w14:textId="17D04B2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387D683" w14:textId="58EB651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D3D57B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DA0D11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47DF63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CE04DC6" w14:textId="2ACD87F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88C285B" w14:textId="48CC337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F51E8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AA1A43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D8189E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D95935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944E386" w14:textId="1331847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63564DA" w14:textId="33C009C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E41E0F3" w14:textId="24149F7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05F7F4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968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6702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76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A37235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250C3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652BC6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B5D16DD" w14:textId="2D2E934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3F535DA" w14:textId="12D974A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F1373A4" w14:textId="096ADEE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4856C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40F237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0534F7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E7DF097" w14:textId="2E3079B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438EDD3" w14:textId="511FDD6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708B4D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6FE295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3D0EB1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0D6CCA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D4927F9" w14:textId="652F65A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8EFE109" w14:textId="21B2A3F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B762EF0" w14:textId="5083BCD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FF361D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43840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6964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5661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ABF9B5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F85929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255F22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C909F30" w14:textId="05AABAF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CF47225" w14:textId="5A8F753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6381565" w14:textId="5599162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09978E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93C2B2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3B6601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042F33A" w14:textId="3B430B5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99D7B79" w14:textId="78CBDF5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996CCD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1843EF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44FED4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94E978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6851295" w14:textId="1EEA7EE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484DD29" w14:textId="31D0E8F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71814F8" w14:textId="6379D8F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1E962E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43805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911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30709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67BBF7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96F632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13C244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B60CBC6" w14:textId="5717F78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89CD037" w14:textId="2A26BE5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B481A20" w14:textId="0825438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1EF3C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42D993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46CF05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634F6EB" w14:textId="3A0163A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376E436" w14:textId="52EC819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31DAAC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31B09A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45BB5A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D54F6B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ED29CA5" w14:textId="3CD9B39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FF6CB4A" w14:textId="0C5CCA8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F8916DA" w14:textId="48F1668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93EA3B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005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93022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8437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D033BD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F4D4C3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371B50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2173736" w14:textId="1C8DAE7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4B44036" w14:textId="50D04C9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C3A4EF8" w14:textId="69E1C0F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3F444E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B26152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01B614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139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F2FAABE" w14:textId="7079CC5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1D47D22" w14:textId="62101CD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FD14A8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1D31DB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F077F9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DB7BE8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B3C922A" w14:textId="2F71968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B967321" w14:textId="6E71B51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D15B4C8" w14:textId="02B602C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4C5582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5085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906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155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102F9E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B28D27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8202F1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2F8288" w14:textId="086AACD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757E20E" w14:textId="7DC01D4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5BCA223" w14:textId="75CB67B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A4E572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0315D7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A39718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8A75152" w14:textId="5F8E1D1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567FCCC" w14:textId="2187FAA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59E1A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55D907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0DC5E4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1189A8A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7C9B76A" w14:textId="0818B9B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68932D4" w14:textId="3B45974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7ED5913" w14:textId="45E7BEA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77F2FE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4672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543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6431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713BF7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17B7C5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95D28E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E29FDD5" w14:textId="717C310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4B29D23" w14:textId="108E4CE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5F650CD" w14:textId="386FD10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586952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F25C6E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BA640E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D4665FA" w14:textId="46BD7D8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1F8F111" w14:textId="434305E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644F98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32910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74B4B8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E9C5C5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2D78AB1" w14:textId="03E85B2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7BE388E" w14:textId="4492E7E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F8E8210" w14:textId="10C319B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9209CB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6881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56268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0766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4EF24C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979D0B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1481CA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632C8EA" w14:textId="75EE540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043DCFC" w14:textId="31F0993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67FD9EF" w14:textId="478C667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1D8603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C3CED9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561916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9347F6D" w14:textId="79A74C6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45D6B4A" w14:textId="7681B61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EE9D92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4C234C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873585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C114BC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A5DC968" w14:textId="3D207C2E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B9D2B74" w14:textId="5A11079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E94543A" w14:textId="1E09736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B700D7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1694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0136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357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E648A1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96F6AE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2649A4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650DA0B" w14:textId="540546D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23D3115" w14:textId="5B047D8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8803DE9" w14:textId="0798F6B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AD3E77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669ED0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21177F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AB0EF6A" w14:textId="17EABC2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722C769" w14:textId="5090B65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C48F84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580084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8B5E2C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4CACF7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0BEA9F1" w14:textId="1C5FE713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2B68E20" w14:textId="1A079A7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3856E15" w14:textId="50DDA95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0DCE66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3525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63987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6169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58190F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BC9BC1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540D9A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F608180" w14:textId="1825050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4A46B3" w14:textId="1D8A580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3EAB0B6" w14:textId="107756D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D8A162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94EB3B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6A24A2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9D9B6F0" w14:textId="4A6A204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1BCBC59" w14:textId="3587126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092583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AF89E6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B51FBE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339A72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B19C503" w14:textId="308A2FF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718CB07" w14:textId="07852CF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5CD9180" w14:textId="504BCD8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A53C6A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3084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7757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534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5B42D16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EE1B5E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40D1D2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D3F7012" w14:textId="2906F23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EB541A" w14:textId="46A7C50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623B1F7" w14:textId="5D317F3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26F19E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5202E3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D68EFC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A648F4E" w14:textId="507C916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2FC09FA" w14:textId="3506367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A1790F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46BAC1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E99C47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C12732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EE46D66" w14:textId="73E7342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10F015A" w14:textId="45D3F17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AD77C6C" w14:textId="0EDA8AE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7CD275B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6272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754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977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D4F397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1B5ECF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B51585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FDD9189" w14:textId="0B13385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5E12A95" w14:textId="4C45E135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AB6BE86" w14:textId="67B3C03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FB7E81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11D3F7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35C107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146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43EB7B1" w14:textId="1A75232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7B8CB07" w14:textId="5A2B8FF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7519DB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2D13F1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A188FF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B5811D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81C12C8" w14:textId="3D38E9E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EBEC5CE" w14:textId="432B1D9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CB0F211" w14:textId="0519EDA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B43604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6829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34916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516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D13FA2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06D164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3FCE7A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FB7660D" w14:textId="553057E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0300564" w14:textId="1809817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850CD0A" w14:textId="07B75B2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ED6AF6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A022C6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2708E3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45CD33A" w14:textId="420C153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E87ED93" w14:textId="6D4B7F3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B1FB4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4DF5A7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06D980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76DF1A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8379354" w14:textId="354FC68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1D1FB3E" w14:textId="7F4EAC5E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FDC547B" w14:textId="782014F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2A1D11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7090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5903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353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5E3B8E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79E4B6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EC01D9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D3C481D" w14:textId="2D0DEFB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BC64EE2" w14:textId="571BB6A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B3BFBE7" w14:textId="6FA0180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73BA2D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2B6E92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C3832E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2673BC12" w14:textId="7DE3236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8B3C1E5" w14:textId="31CD279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322377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FF66EA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E1B995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3D5A6F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0F9351F" w14:textId="3470405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1EF588C" w14:textId="48A5F01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67268AE" w14:textId="4102C29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E26C23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13784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1356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091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ABA61D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BFF19D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48F108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EC1D449" w14:textId="25AD87DA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87B127D" w14:textId="13779CA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F7A6A40" w14:textId="7624AFD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4B1D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7A2FCC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B48ACA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149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A9854FB" w14:textId="3258468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688A82C" w14:textId="24812C9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3A8A3D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7FB4BE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2C8074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ECC165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B064654" w14:textId="27DCF8D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83305D5" w14:textId="7474AC6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68208DC" w14:textId="1100D68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59AA010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6334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4511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7805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C5F275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E9A7D7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7CCBED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E1754C7" w14:textId="6D2E9B4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7143FF8" w14:textId="7AC4E1CC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4C2DC55" w14:textId="0873A1D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28B7D9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DBD41B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973E6C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D277A20" w14:textId="3E9B28C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618D9D3" w14:textId="3EE6F3E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26953B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942465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08EBFB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F5E2FE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66912D6" w14:textId="6C0AF33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AA9A959" w14:textId="424E06D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B601831" w14:textId="2E84E09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08CEBE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8396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7949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311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60D9DE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E927B5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49351E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0A669B3" w14:textId="66367C7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D447B15" w14:textId="4804867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2B946A8" w14:textId="19D28BA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8D8890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BC236B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36F37A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C3CBBB5" w14:textId="69CF983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8BA2A0F" w14:textId="0732A04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EC493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BFD2D3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4BA2C5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543532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E89DDAE" w14:textId="3D9A811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0092DA0" w14:textId="7FCA4A1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2DADC30" w14:textId="00F9F3C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13DD40F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71118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81973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714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2AE065C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ABDB60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AFC48C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02257EF" w14:textId="4DACEE4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9784048" w14:textId="5A0A170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B80391C" w14:textId="4B2805E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1B999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6D4541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DADBCB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D96C8F0" w14:textId="4F56322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E0A9334" w14:textId="7546F0F4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6BE1FB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8B586C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AAA428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0C6346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CF757C6" w14:textId="249F6FCD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C70FA88" w14:textId="066D5F8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ED4BEE3" w14:textId="5CA7623F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2ABED26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095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8456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58422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832461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6FF333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75C990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B9AF94F" w14:textId="793F49F4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625D319" w14:textId="27EF1F9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66859EC" w14:textId="3547FF9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C4E702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4A321F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BB7AEB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19AB0EE" w14:textId="14750AB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AC55EF0" w14:textId="14202E3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0D7DF6D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1BA674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15A60CF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340D6D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64FC8F5" w14:textId="09AAF3B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1E8EB5C" w14:textId="79CFDC9F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97FCB2E" w14:textId="16825AFA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6A276F4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5190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20938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133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8A14FF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718D35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E71054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879238F" w14:textId="47AA62B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E4AC492" w14:textId="2DDD28F6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0E35546" w14:textId="7F99E74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4B1CE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826AA1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F84B1F5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3E195A8" w14:textId="78BBBDC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D2DF058" w14:textId="2563E1F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6A540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17BDA0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E57555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77204E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F08CCCF" w14:textId="07A77A67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BEDCB1E" w14:textId="5D9C44D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C322BF0" w14:textId="0037135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BCC8E4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3445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7900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336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A982A5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768A91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52ADF8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CA54B6D" w14:textId="4FF3500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78671C9" w14:textId="1FA5F49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8CEC6B0" w14:textId="4C9627E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FA93D0F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578098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A9C0BF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1A1711A" w14:textId="44C4401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A8A1628" w14:textId="3BC7F8D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E80FD0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3470240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9124FEA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E90B5F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6D23B4E" w14:textId="1A49A2F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C1EB59E" w14:textId="5B0EEE2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0A1F5F0" w14:textId="297C99A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064C1E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041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7891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5251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CC300A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D22B0E1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6E8808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2C1C3D8" w14:textId="4415EC6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D96B41B" w14:textId="2A3A1EF1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0979E3F" w14:textId="312A449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9EC39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A44E18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FFCDD5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AC21AFE" w14:textId="60C752B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8944D69" w14:textId="59883E12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C6A6F84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1487E2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F8D22A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477515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AEE6896" w14:textId="50F568A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4C72977" w14:textId="6DB1D968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0791774" w14:textId="6392760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0859F9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916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46765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1086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9B4459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51BB83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376017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53C3C1B" w14:textId="3B4C774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D0B1653" w14:textId="072F1B7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123585A" w14:textId="678E66D0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4011CA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4F41CC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3DDE042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A6CF57B" w14:textId="45F66A8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B2E3FCC" w14:textId="0D64430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8523626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07055B4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40006D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013EB62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EC278E6" w14:textId="1F443EEF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60E662D" w14:textId="4FC68AA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739D0B0" w14:textId="21124C8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007D1B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8669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74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3890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7C0ED0D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38ABD87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C95D9F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B960A32" w14:textId="1D3C93FC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A57E354" w14:textId="55A4BA9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BD8486E" w14:textId="0172C0B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35F5A1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833D79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F6E5DFC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158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856EDD2" w14:textId="1D33DC8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B56330D" w14:textId="08B8E5DC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4F14D6B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A065EB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7E28DE6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96AACD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86ADAFC" w14:textId="4EA20D5B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7CC1294" w14:textId="0E50AF89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C765AF3" w14:textId="79EE58A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38BECC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20231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7315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17098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68EA9DD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16D3C1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6A750D7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2B850C0" w14:textId="65779F22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DE7D5F4" w14:textId="465FC29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BD52611" w14:textId="7AF180D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B222B78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6343CB0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BB7307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159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AA6BDF3" w14:textId="4B8098C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90E79E6" w14:textId="6207A736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B67416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1A25ADC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AD0AC80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27685FC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C56F6A8" w14:textId="0E2DF85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565AADE" w14:textId="196D976D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7FF0C6F" w14:textId="49D1EC5E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E8CC9C8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8073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6920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10437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0D7826B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287DCD8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1301D7E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9D33BAE" w14:textId="1DE56835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F452B28" w14:textId="4F415E80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DE82824" w14:textId="7858BC8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E58BDD9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36B523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5712D9D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341A487" w14:textId="4DD5D3C8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7B175E8" w14:textId="1B958CA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E05110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210CDF5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73F1BC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B192929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797E48E" w14:textId="485BE809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3972BEF" w14:textId="6445DF6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F4CE695" w14:textId="1851C249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436B00D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9019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7766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2382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43D98AE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5E075F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F1AD735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F46AE05" w14:textId="05AEA8E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40A4CC1" w14:textId="492804A3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3BEC880" w14:textId="297D394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91E8B7A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746AA4B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BB2B9FB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401DF83" w14:textId="576037A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C975D2F" w14:textId="5A2F4F4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DE839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393346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A3F277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3D94E8E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5C624DE" w14:textId="58729A18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482C2E1" w14:textId="4B5D4FAB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2A76704" w14:textId="36E89AA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B27DE97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9542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44199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653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149EAE3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14E1C53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CA16BE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174CBD4" w14:textId="60A6E0A6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389C031" w14:textId="2D813902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7B45468" w14:textId="777AF805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16E010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4015F1D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68D4254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AD13070" w14:textId="26DBC8BD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2C10318" w14:textId="169EF2B1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1A05CD3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8B00D2" w:rsidRPr="00A353B8" w14:paraId="5B10B13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4EB476E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12012A3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7C23B97" w14:textId="3C071B10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C6876B7" w14:textId="48E802DA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677E296" w14:textId="763C251B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03C7991" w14:textId="77777777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036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99032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9666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8B00D2" w:rsidRPr="00A353B8" w14:paraId="36B78FF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A6BDA29" w14:textId="77777777" w:rsidR="008B00D2" w:rsidRPr="00A353B8" w:rsidRDefault="008B00D2" w:rsidP="008B00D2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69D1371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9F1A8F8" w14:textId="5F43EAD1" w:rsidR="008B00D2" w:rsidRPr="00A353B8" w:rsidRDefault="00A353B8" w:rsidP="008B00D2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8B00D2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4F0C5C" w14:textId="4174D3E4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2FF8089" w14:textId="4E9F38B3" w:rsidR="008B00D2" w:rsidRPr="00A353B8" w:rsidRDefault="008B00D2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EF2E13C" w14:textId="77777777" w:rsidR="008B00D2" w:rsidRPr="00A353B8" w:rsidRDefault="008B00D2" w:rsidP="008B00D2">
            <w:pPr>
              <w:rPr>
                <w:b/>
                <w:lang w:eastAsia="en-AU"/>
              </w:rPr>
            </w:pPr>
          </w:p>
        </w:tc>
      </w:tr>
      <w:tr w:rsidR="00024EAA" w:rsidRPr="00A353B8" w14:paraId="377E0FB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B1BCAE8" w14:textId="77777777" w:rsidR="00024EAA" w:rsidRPr="00A353B8" w:rsidRDefault="00024EAA" w:rsidP="008B00D2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A9AA23E" w14:textId="0947CDB7" w:rsidR="00024EAA" w:rsidRPr="00A353B8" w:rsidRDefault="00024EAA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DC00E37" w14:textId="6C99FD63" w:rsidR="00024EAA" w:rsidRPr="00A353B8" w:rsidRDefault="00024EAA" w:rsidP="008B00D2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EE13E5" w14:textId="77777777" w:rsidR="00024EAA" w:rsidRPr="00A353B8" w:rsidRDefault="00024EAA" w:rsidP="008B00D2">
            <w:pPr>
              <w:rPr>
                <w:b/>
                <w:lang w:eastAsia="en-AU"/>
              </w:rPr>
            </w:pPr>
          </w:p>
        </w:tc>
      </w:tr>
      <w:tr w:rsidR="00024EAA" w:rsidRPr="00A353B8" w14:paraId="33EB401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A2D7295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C91CA8C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EF4F906" w14:textId="79D4EDDA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A639AB5" w14:textId="5138E6A4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0141F9F" w14:textId="494F184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F0DEA88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9335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896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213536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E1DDAC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306A6A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133DE3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4D3B662" w14:textId="49D25694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33C41A5" w14:textId="67020DA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DDF8D8A" w14:textId="5A330B1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45A027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B496CE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A5EB945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6FC94C6" w14:textId="1BC8C4C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A5A8D5E" w14:textId="69AF592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EEDFE81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EDE015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AE3FC8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75B0D9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E0580C1" w14:textId="4FF8DBBD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7C72095" w14:textId="1FBCEE0F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B248E07" w14:textId="22E434B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4698347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711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1097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0356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64DB2C3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5E79DC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19C0C3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BD5712F" w14:textId="5A9AAE45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8DF8B78" w14:textId="242934A5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A8E8E87" w14:textId="1D39AE4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9FE890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F52F25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73C9BB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1877BAE" w14:textId="7B2DB22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9427C6B" w14:textId="42F664D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ABFE99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19AA8F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C29089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D3B8037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2828882" w14:textId="1F1A7C09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4B9362D" w14:textId="5E8940A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EB2A562" w14:textId="45A0611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67F6D8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64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277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8886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6885B2D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550F76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E3004E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0C42D2F" w14:textId="111F213B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50EAC7D" w14:textId="74BBB964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33A087B" w14:textId="40602F9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46457B7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11E25D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C2BA8A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9B838B3" w14:textId="6487641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A967491" w14:textId="5EFC222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90287B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673C5A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C9D99B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51E022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849FB88" w14:textId="51EC6A6F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FB25FAD" w14:textId="62C8B163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B466CDD" w14:textId="7B63D36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7CB1F1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567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52752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131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43DE33F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271DEB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57A373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895187A" w14:textId="3FA3CF1B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2FBDDA" w14:textId="59435EB5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CA65622" w14:textId="390D457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44345E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08139D3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E7C84A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85FA0AF" w14:textId="52BD33F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C6656B5" w14:textId="3B932E2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D19593B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872D2C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894243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63D9C7C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B1955BD" w14:textId="304E2CDC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007CA2E" w14:textId="72BBD64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4A9005C" w14:textId="27A42AB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27FB5EC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363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41613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26676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A34BA2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80E324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3AAC666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534F6B" w14:textId="432C81F1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E56B526" w14:textId="05FB009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98A085A" w14:textId="25E431C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F6F419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FFF39F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3D5C0F6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3D714FE" w14:textId="3002C9C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9B1F9AE" w14:textId="1F70577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BC42D01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A9B784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D5F477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B467E5F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CFC80AC" w14:textId="2E7BB532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22BC005" w14:textId="00A820BC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A6AD501" w14:textId="5D4D1BA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F7A870B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65496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8737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88737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57FA3E3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961257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EE7F80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0710F7D" w14:textId="5199DE3A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747B85D" w14:textId="0DE11F0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4226F92" w14:textId="1372698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81EFDC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C3AA96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631A11E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169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C6510C1" w14:textId="50E1969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215B3F2" w14:textId="05788A7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A529A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D12055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180C84E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491188D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D441BE4" w14:textId="4A7F0E6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B909511" w14:textId="0CEEB93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D67A641" w14:textId="4C40C34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C61C010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350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44816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5388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77A2237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763F18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03501B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E3DCD26" w14:textId="0377C990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C0C5431" w14:textId="78EEDA68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C8E8146" w14:textId="24B3AD4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2022716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163680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238BB4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956EA13" w14:textId="085468A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BB78CF5" w14:textId="2006A0E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BA76F3D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66C2E6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D99B6F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D0D224F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15B6DEF" w14:textId="6DEA91BA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8D01FA4" w14:textId="19E78163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BE9FED9" w14:textId="565EAAED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AE2B5FC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5957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18911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4174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DE9306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F3E206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D6E0595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809C5A9" w14:textId="553E00F3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3C828C0" w14:textId="0B9541C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0D8E9D7" w14:textId="335A8C61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C8FA63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727237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5F39D4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A949428" w14:textId="5F28350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5686CFB" w14:textId="20D01A7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29C2E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AA784B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3873B6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5FED5B5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49CBE8BA" w14:textId="4BA2E3E3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D762612" w14:textId="37F4EA43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C593AD2" w14:textId="6104BA91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63281BA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7927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673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59980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330FA24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79BAA5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9E28C1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7884D47" w14:textId="4D87CA46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CDDC32B" w14:textId="2EABFFFD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32643CD" w14:textId="089F286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E03CE57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927997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9D1E40B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172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7203D03F" w14:textId="75FCDA6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4361C2C" w14:textId="42953AF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AE39DC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3D321B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F36D4A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588D885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26967FE" w14:textId="5E78AE29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BBF8A36" w14:textId="2B02B86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DE73598" w14:textId="1758FBC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9FFC271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502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93349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9299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1F128A8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5C08FC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759285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5D1DC7B" w14:textId="5A8A9E82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38EFAA7" w14:textId="40C7389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26CE03B" w14:textId="0E2604B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5E2F65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AF0D7D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5594C2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7D44CF0" w14:textId="50B4309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920F745" w14:textId="7F32B84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0BAD7AD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D68C81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4965F8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7DC806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EEB79A6" w14:textId="7DCC470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24BD47A0" w14:textId="430EEEC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1361979" w14:textId="0698889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37C2A1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147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678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440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F44709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7D0281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79ED43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4693DE" w14:textId="0718AADF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ACD1F5A" w14:textId="1AA6ACF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33F53D6" w14:textId="0C718A2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F80122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F5A67D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F9FA98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D4C3621" w14:textId="001E6C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CB86121" w14:textId="2A38BA3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73038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99DD9F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A4FA11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BE3C958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EDBB1F9" w14:textId="56F7C13F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5654592" w14:textId="21C8C935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CB01494" w14:textId="4FC576A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A1242E9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40021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70868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7448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86BF73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7C05D6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9CC35DA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8625FAB" w14:textId="267695AB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D6B7F69" w14:textId="3D476E6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A3AA238" w14:textId="792AE3A1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66E16C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21A51F9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0F760DB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F402F37" w14:textId="485925C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360FA0E" w14:textId="2003DCF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A65E54B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64F591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6C7B49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667FDB7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ACFD027" w14:textId="7161F824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3D583BE" w14:textId="036DEAA8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E7D2ECB" w14:textId="6C60421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3790F5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0116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297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7154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11C7E59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D19E6A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5B274F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CE207BB" w14:textId="2B2B0CF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A5070A2" w14:textId="01712696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A3D77C7" w14:textId="712BD9D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328DD8B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8E726C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CBF2E9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6196987" w14:textId="7589210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E8C0039" w14:textId="3AFDCFC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BF17376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03E426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6C82B0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7827EAAF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179FE28" w14:textId="759E1197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E7BD49F" w14:textId="5863A33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E632380" w14:textId="07F21E2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C55BCF1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34145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9168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0283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890B30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F86C6A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080E9E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719261E8" w14:textId="5CDE2500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41B0211" w14:textId="4017F15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C9979CA" w14:textId="1F98CDC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6E2096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A491B72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322FF26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F3339BE" w14:textId="71677C2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6309B19" w14:textId="5B2B178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1BAE75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BEBE55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1AE920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125A197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C5F1D19" w14:textId="4E0C6485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DA494C3" w14:textId="641BDFA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BB4DF6C" w14:textId="0B3AE66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4EBFA3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0841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35656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9704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69D0D51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3CA9CD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EEEBFB7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7BBD979" w14:textId="675EBF74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160006E" w14:textId="07EC1A5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83D9589" w14:textId="5DEBFD4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D9EA29B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1150B6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B8CE4A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3FC8935" w14:textId="13CF0CA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6510EE9E" w14:textId="1AFD56ED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59F087A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0F4EA6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F64765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C1DD435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5F046F1" w14:textId="38597DCB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D97C3A5" w14:textId="4FCCFC1A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5F62C9D9" w14:textId="0A287832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BE66671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75617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9976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0066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77606A6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ED018F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05A0556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3979089" w14:textId="5AEB16E5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13ADB64" w14:textId="6DDE48B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88B7821" w14:textId="5239749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98C5331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016B5D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8DE9E9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179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F9D9C11" w14:textId="411A047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D2436BB" w14:textId="49FF3B9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15474E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7919E5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24BAC3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C1B688B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6FB799E" w14:textId="77D1AC5A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0EAB91F" w14:textId="0FD484E8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28661CF" w14:textId="3C7934C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862F659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01630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2282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43533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1A979DF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874FAB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AC37A1A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06AE7F8" w14:textId="22D89026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E3B13C4" w14:textId="58758B3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8300AB0" w14:textId="17CC934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616FA9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42033FA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593C7E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EBDD74C" w14:textId="15D8EDF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A9D3239" w14:textId="5B71FB2D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B9CA985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94B63E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276BD7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204E2D55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7B70AC5" w14:textId="2868E167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ED7500D" w14:textId="2903894D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22DDFD5" w14:textId="13F9524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4F0E9EF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522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25682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3828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71FC1E33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C441B8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4BE049D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4A94A07" w14:textId="0551662A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37D1D38" w14:textId="1424D91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67D30AA" w14:textId="0526FB2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C0E41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AE9F906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01F796B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88FDD25" w14:textId="7D22617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EFFFC07" w14:textId="31D6CD5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D748A49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F89815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D03213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C1EF4A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666E069E" w14:textId="42B72C64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92A8826" w14:textId="2916B016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A9BABAB" w14:textId="62238EC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115772A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20656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97271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9356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5D76529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934B756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66A1CF5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976FA50" w14:textId="760D774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D2C4DD8" w14:textId="2600D84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FE5BE1F" w14:textId="3FB5D15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BBB59F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A5B7D8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F4BFF6B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18B68F4" w14:textId="04B9D41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9E1AE2A" w14:textId="67B3388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E35C5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169005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2EC90A5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875DE8A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884DAB2" w14:textId="56F93F52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FEDFD9B" w14:textId="0BFD893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CE70A62" w14:textId="3C464C6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686188F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09956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7474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19457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7780EF5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43DD926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3C069B7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C14FE6C" w14:textId="73B17A67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F81B63C" w14:textId="3BC6937D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7A43BF7" w14:textId="18271C9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9D4C3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3D861B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286B640E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A81DC66" w14:textId="7868D16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6AA5B0C" w14:textId="1E38F7A9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073C1A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14FA3C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5F2A22C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E849F41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72C64A7" w14:textId="46DDE5BE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5F96D542" w14:textId="000D3EBC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0DE6996" w14:textId="32F0EBE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F858BC4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24600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7574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11790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5F0DA7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74C3296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13D7E0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8DFAFF0" w14:textId="79689DCB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70E1F62" w14:textId="1D1E278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F18D512" w14:textId="388024B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B2D70D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D6858B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3F9479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F90DDB3" w14:textId="2AAF2DF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34F6DEF" w14:textId="63D6B95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93911B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C88634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71F614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9E3DEF9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725888A" w14:textId="420A0820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D369E1B" w14:textId="50069240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5EDCBCC" w14:textId="3396047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EB04D0B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9234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9137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75354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34D9B61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754A0A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4A44A6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9ABDC3E" w14:textId="6186B589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14B907B" w14:textId="65F3EBD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DC68D63" w14:textId="535C26D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52AC52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A9BDAF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F2A88A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185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0889248" w14:textId="3D10E0D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9B6CD3B" w14:textId="1AF267E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EC5C3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E180D4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82D10B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3E769D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2AB19AAC" w14:textId="6957E3AD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60D92A0" w14:textId="691A22B0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FD52943" w14:textId="7260C90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3F9CD159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36540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4193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39535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4F35C8B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BC28E12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1D13FB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B228D10" w14:textId="49F5CF67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DCCD2A7" w14:textId="7A877F10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0387824B" w14:textId="51BEBFB1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09E2D2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74C7847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D62E9A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E76F781" w14:textId="403B821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61856C2" w14:textId="55BA12F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EC5048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6B0AC5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BAF1A95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79B70FD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8608518" w14:textId="2769CB86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9914079" w14:textId="37905D85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14A6FDB" w14:textId="1502054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1FB1E52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441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2939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19799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029243F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2CF3F4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3BC8B69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F6074E3" w14:textId="16B76A31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ADAB6BD" w14:textId="69DEB206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33D04E1" w14:textId="246326F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F0D507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C11DAC4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56028E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719AE37" w14:textId="5FCFBE32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9B74FCD" w14:textId="03A11E72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87D5AD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7FFBF34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4027F0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ED0D423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04ECDC4A" w14:textId="5D948C50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EBF78E0" w14:textId="423BA319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C672851" w14:textId="0F3D53A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C8290F4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64281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4525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5864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2DD263F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956EA35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2663D59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9BB4921" w14:textId="704AB0EE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4824085" w14:textId="0DCBAD12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F04B4C6" w14:textId="528CF43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980A5D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C7AD99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B5277F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4279B1F" w14:textId="04B81AC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3D6611F" w14:textId="13F1F3E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589C8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5FAEFA6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FF94B5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9CB52BF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9DEFB3D" w14:textId="477C2C97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EC20DA2" w14:textId="3D9AE20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83227A7" w14:textId="3E76CDCD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728095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5859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704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1404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2946037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6C8911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773EF4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F6A0DE9" w14:textId="3C331652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9C0515F" w14:textId="7A59504A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5AE9C21" w14:textId="2591E9B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A8801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443E60B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DFFA64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189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D0D3956" w14:textId="02BA753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5B0F985" w14:textId="11FE8A52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16113B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5F76BBC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28115BB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CF96D41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9A9B5E0" w14:textId="50682C73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34AB3F5E" w14:textId="2B0854C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7E1194D" w14:textId="2F5D985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1946BC7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90922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6490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219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717139AE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FECFF3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207946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08AC87A" w14:textId="118D79B1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950C968" w14:textId="7EB3532C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7D43E4E" w14:textId="28AABE3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46713D9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000546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FBEBDD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74D3A60" w14:textId="68CA254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78E99741" w14:textId="6B4B6ACD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45C9D0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A8D1037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7B3DFB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1A9A74E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BBB56EB" w14:textId="7C73AEE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4C59004" w14:textId="5A0DBA92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32849532" w14:textId="78C5511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35C64A0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7505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04652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289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275DBB7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0B3C96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C42297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D6073E3" w14:textId="1E207016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5EB8368" w14:textId="3D025415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13DAB26" w14:textId="6A32B23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5DBABE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7491A75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1ECBCA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191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1C9735D6" w14:textId="2552DC4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52ABBE5" w14:textId="271CF2B1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377000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886887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0A88D58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E75039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955EEEA" w14:textId="15E30A69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2AC3EC5" w14:textId="1DAC62C5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A16DC38" w14:textId="6FF91BC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A0B2490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5916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56317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730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4887224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C2D58F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2BB4751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18D3EFC" w14:textId="73545B76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8EE14D6" w14:textId="70BB6E8E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5AB8F64" w14:textId="64F0E78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A8EC8A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D0B89F1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339F355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192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532BBC4F" w14:textId="12EAD11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55B9E86F" w14:textId="30A2087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816C835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0ED28E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EB7E9F2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096CB7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419E3B9" w14:textId="4BAF888B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8B807AA" w14:textId="1EBEADAF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2407A8C9" w14:textId="4FE3FEEF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54E2EEBA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8372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37875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341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4F5F385A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5468C1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E784ED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EE772C9" w14:textId="0E4609A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A3500DD" w14:textId="4041FF2F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874EF03" w14:textId="470AF3B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902115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4D1285E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301AC1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BBCDFA8" w14:textId="457FB8B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E25150D" w14:textId="2E6ECD0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FA55595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DDF8A08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470685ED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604C9E87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81C2CAE" w14:textId="1047698F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A28EFCA" w14:textId="4EAF59FD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66A7B2E" w14:textId="47DD26D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E048141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3358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3301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5822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534410D1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3BF32A4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906A056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E93C28A" w14:textId="01A16CA9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CEBB735" w14:textId="2BEAED06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2E41C628" w14:textId="5F83C364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C5BA7E0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59A828D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754616F6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194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CA8AFFD" w14:textId="76E8B0D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1DBB1427" w14:textId="59E04AF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D00DFE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AED40E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638F28B2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6192DD4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689EFDE" w14:textId="724D4B09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0A79B741" w14:textId="3E53239C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0EFFC67B" w14:textId="3E74309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056E137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41666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65644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0814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5CDE435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ADEB542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CDC5D66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2520CA23" w14:textId="7ED3048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63BD7624" w14:textId="44C3C31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CF7E346" w14:textId="7A77DF4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D6F0BB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28E9E5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55C997B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195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1F51D3F" w14:textId="32D4C10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6662FDD" w14:textId="766A2AB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946F76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08CB25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45C1FC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D3B0DE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CCF6A83" w14:textId="11266CEC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567C93E" w14:textId="39ACFF6A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D9118C7" w14:textId="136FDC6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72707D88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6760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6899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8115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5BBA411B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10A23E5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3B3DA8A8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D6DC076" w14:textId="1B5C1221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A805C1" w14:textId="7C35F7B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477BF8D7" w14:textId="39A0173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A0638B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8D7568B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1360A26C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196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C21E158" w14:textId="6F5DC38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298910DA" w14:textId="41F1965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A584EE5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224E1F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8200AE7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004F3C3A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8751F5C" w14:textId="75A5674D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1E8D4CD2" w14:textId="5AEC5B3D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AC63DBB" w14:textId="6ACEE75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223B25C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146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20572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6787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1CECD74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BFC993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548DC0F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2E00041" w14:textId="26B97E33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DCF1769" w14:textId="0040D96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5D2FDD27" w14:textId="2DC8DCE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04407D3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35544598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50BD6B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197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0FC69B9D" w14:textId="330A7AC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4081E56E" w14:textId="5CC1BEEE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24B7F0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76CCB259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7CFEB833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52ED7084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572ECC21" w14:textId="376FE0CF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7ECE8912" w14:textId="31EC741A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7A0258AF" w14:textId="514C7FC5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7111E85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34633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1954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37231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0CE5D33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25E2FEF6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105BFC4F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CEB15FA" w14:textId="2F056921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065288E1" w14:textId="395A012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33EB2D7B" w14:textId="546D75F1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03C85C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39BF52F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67E4418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lastRenderedPageBreak/>
              <w:t>198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3A95E756" w14:textId="6BE7718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619D092" w14:textId="2759C98D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76332AE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1912B655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3119D9DA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7C74880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78F95A63" w14:textId="1B6F225E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8D1E984" w14:textId="23DD39A6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43353B34" w14:textId="23D8A22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C2D188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10091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127027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81483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4F677210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DE992D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04B382FA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C258E49" w14:textId="693B94A4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4D7B2BFE" w14:textId="110D73F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75B452E9" w14:textId="37F85900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1DDA749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0947AB4C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4E8FA1C9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199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641656D6" w14:textId="2233444B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30989D7A" w14:textId="095384B2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9DE1E92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5845754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D833770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4DF27956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39E2DF98" w14:textId="39892138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643E1534" w14:textId="26B2F161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6A25B42D" w14:textId="480E3618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437E1DA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25264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5521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110030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3C7C77B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7BB1E3AF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7278B32C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2AAD0A2" w14:textId="17E25793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3787C560" w14:textId="4FA89D63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1B7E8FE7" w14:textId="3CC0479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1636091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210A0030" w14:textId="77777777" w:rsidTr="00A353B8">
        <w:trPr>
          <w:trHeight w:val="567"/>
        </w:trPr>
        <w:tc>
          <w:tcPr>
            <w:tcW w:w="135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14:paraId="0E0A5811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  <w:r w:rsidRPr="00A353B8">
              <w:rPr>
                <w:b/>
                <w:sz w:val="18"/>
                <w:szCs w:val="18"/>
                <w:lang w:eastAsia="en-AU"/>
              </w:rPr>
              <w:t>200</w:t>
            </w:r>
          </w:p>
        </w:tc>
        <w:tc>
          <w:tcPr>
            <w:tcW w:w="3490" w:type="pct"/>
            <w:gridSpan w:val="3"/>
            <w:tcBorders>
              <w:top w:val="single" w:sz="12" w:space="0" w:color="BFBFBF" w:themeColor="background1" w:themeShade="BF"/>
            </w:tcBorders>
          </w:tcPr>
          <w:p w14:paraId="4BFD8552" w14:textId="3DAA215C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Full name:</w:t>
            </w:r>
            <w:r w:rsidRPr="00A353B8">
              <w:rPr>
                <w:b/>
                <w:lang w:eastAsia="en-AU"/>
              </w:rPr>
              <w:br/>
            </w:r>
            <w:r w:rsidRPr="00A353B8">
              <w:rPr>
                <w:b/>
                <w:lang w:eastAsia="en-AU"/>
              </w:rPr>
              <w:br/>
            </w:r>
          </w:p>
        </w:tc>
        <w:tc>
          <w:tcPr>
            <w:tcW w:w="524" w:type="pct"/>
            <w:tcBorders>
              <w:top w:val="single" w:sz="12" w:space="0" w:color="BFBFBF" w:themeColor="background1" w:themeShade="BF"/>
            </w:tcBorders>
          </w:tcPr>
          <w:p w14:paraId="06401AE7" w14:textId="6EABB2F6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DOB:</w:t>
            </w:r>
          </w:p>
        </w:tc>
        <w:tc>
          <w:tcPr>
            <w:tcW w:w="851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454B754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  <w:tr w:rsidR="00024EAA" w:rsidRPr="00A353B8" w14:paraId="6E48543D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</w:tcBorders>
          </w:tcPr>
          <w:p w14:paraId="17B5EFC8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 w:val="restart"/>
          </w:tcPr>
          <w:p w14:paraId="39BC83EE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Address:</w:t>
            </w:r>
          </w:p>
        </w:tc>
        <w:tc>
          <w:tcPr>
            <w:tcW w:w="414" w:type="pct"/>
          </w:tcPr>
          <w:p w14:paraId="1A9B985F" w14:textId="1775BB23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in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</w:tcPr>
          <w:p w14:paraId="40AB3FA8" w14:textId="2679681B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</w:tcPr>
          <w:p w14:paraId="101E04C0" w14:textId="57F081AA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Gender:</w:t>
            </w:r>
          </w:p>
        </w:tc>
        <w:tc>
          <w:tcPr>
            <w:tcW w:w="851" w:type="pct"/>
            <w:tcBorders>
              <w:right w:val="single" w:sz="12" w:space="0" w:color="BFBFBF" w:themeColor="background1" w:themeShade="BF"/>
            </w:tcBorders>
          </w:tcPr>
          <w:p w14:paraId="6AA8F192" w14:textId="77777777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 xml:space="preserve"> </w:t>
            </w:r>
            <w:sdt>
              <w:sdtPr>
                <w:rPr>
                  <w:b/>
                  <w:lang w:eastAsia="en-AU"/>
                </w:rPr>
                <w:id w:val="-172567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M  </w:t>
            </w:r>
            <w:sdt>
              <w:sdtPr>
                <w:rPr>
                  <w:b/>
                  <w:lang w:eastAsia="en-AU"/>
                </w:rPr>
                <w:id w:val="-15958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 xml:space="preserve">F  </w:t>
            </w:r>
            <w:sdt>
              <w:sdtPr>
                <w:rPr>
                  <w:b/>
                  <w:lang w:eastAsia="en-AU"/>
                </w:rPr>
                <w:id w:val="-20973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53B8">
                  <w:rPr>
                    <w:rFonts w:ascii="MS Gothic" w:eastAsia="MS Gothic" w:hAnsi="MS Gothic" w:hint="eastAsia"/>
                    <w:b/>
                    <w:lang w:eastAsia="en-AU"/>
                  </w:rPr>
                  <w:t>☐</w:t>
                </w:r>
              </w:sdtContent>
            </w:sdt>
            <w:r w:rsidRPr="00A353B8">
              <w:rPr>
                <w:b/>
                <w:lang w:eastAsia="en-AU"/>
              </w:rPr>
              <w:t>Other</w:t>
            </w:r>
          </w:p>
        </w:tc>
      </w:tr>
      <w:tr w:rsidR="00024EAA" w:rsidRPr="00A353B8" w14:paraId="34332C12" w14:textId="77777777" w:rsidTr="00A353B8">
        <w:trPr>
          <w:trHeight w:val="567"/>
        </w:trPr>
        <w:tc>
          <w:tcPr>
            <w:tcW w:w="13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7D49F12" w14:textId="77777777" w:rsidR="00024EAA" w:rsidRPr="00A353B8" w:rsidRDefault="00024EAA" w:rsidP="00024EAA">
            <w:pPr>
              <w:rPr>
                <w:b/>
                <w:sz w:val="18"/>
                <w:szCs w:val="18"/>
                <w:lang w:eastAsia="en-AU"/>
              </w:rPr>
            </w:pPr>
          </w:p>
        </w:tc>
        <w:tc>
          <w:tcPr>
            <w:tcW w:w="2662" w:type="pct"/>
            <w:vMerge/>
            <w:tcBorders>
              <w:bottom w:val="single" w:sz="12" w:space="0" w:color="BFBFBF" w:themeColor="background1" w:themeShade="BF"/>
            </w:tcBorders>
          </w:tcPr>
          <w:p w14:paraId="62E75991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1FFFF944" w14:textId="113950F6" w:rsidR="00024EAA" w:rsidRPr="00A353B8" w:rsidRDefault="00A353B8" w:rsidP="00024EAA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 out</w:t>
            </w:r>
            <w:r w:rsidR="00024EAA" w:rsidRPr="00A353B8">
              <w:rPr>
                <w:b/>
                <w:lang w:eastAsia="en-AU"/>
              </w:rPr>
              <w:t>:</w:t>
            </w:r>
          </w:p>
        </w:tc>
        <w:tc>
          <w:tcPr>
            <w:tcW w:w="414" w:type="pct"/>
            <w:tcBorders>
              <w:bottom w:val="single" w:sz="12" w:space="0" w:color="BFBFBF" w:themeColor="background1" w:themeShade="BF"/>
            </w:tcBorders>
          </w:tcPr>
          <w:p w14:paraId="538ECE06" w14:textId="5E312FB4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  <w:tc>
          <w:tcPr>
            <w:tcW w:w="524" w:type="pct"/>
            <w:tcBorders>
              <w:bottom w:val="single" w:sz="12" w:space="0" w:color="BFBFBF" w:themeColor="background1" w:themeShade="BF"/>
            </w:tcBorders>
          </w:tcPr>
          <w:p w14:paraId="6063FC52" w14:textId="04B5F543" w:rsidR="00024EAA" w:rsidRPr="00A353B8" w:rsidRDefault="00024EAA" w:rsidP="00024EAA">
            <w:pPr>
              <w:rPr>
                <w:b/>
                <w:lang w:eastAsia="en-AU"/>
              </w:rPr>
            </w:pPr>
            <w:r w:rsidRPr="00A353B8">
              <w:rPr>
                <w:b/>
                <w:lang w:eastAsia="en-AU"/>
              </w:rPr>
              <w:t>Phone number:</w:t>
            </w:r>
          </w:p>
        </w:tc>
        <w:tc>
          <w:tcPr>
            <w:tcW w:w="851" w:type="pct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6D3BE29" w14:textId="77777777" w:rsidR="00024EAA" w:rsidRPr="00A353B8" w:rsidRDefault="00024EAA" w:rsidP="00024EAA">
            <w:pPr>
              <w:rPr>
                <w:b/>
                <w:lang w:eastAsia="en-AU"/>
              </w:rPr>
            </w:pPr>
          </w:p>
        </w:tc>
      </w:tr>
    </w:tbl>
    <w:p w14:paraId="3820259F" w14:textId="4D5EC34E" w:rsidR="00A12F1B" w:rsidRPr="009F3A9B" w:rsidRDefault="00A12F1B" w:rsidP="00284C99">
      <w:pPr>
        <w:pStyle w:val="Heading3"/>
        <w:rPr>
          <w:bCs/>
          <w:lang w:eastAsia="en-AU"/>
        </w:rPr>
      </w:pPr>
    </w:p>
    <w:sectPr w:rsidR="00A12F1B" w:rsidRPr="009F3A9B" w:rsidSect="006517B9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794" w:right="794" w:bottom="794" w:left="794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E152" w14:textId="77777777" w:rsidR="008E782E" w:rsidRDefault="008E782E" w:rsidP="007332FF">
      <w:r>
        <w:separator/>
      </w:r>
    </w:p>
  </w:endnote>
  <w:endnote w:type="continuationSeparator" w:id="0">
    <w:p w14:paraId="0FBEB9BD" w14:textId="77777777" w:rsidR="008E782E" w:rsidRDefault="008E782E" w:rsidP="007332FF">
      <w:r>
        <w:continuationSeparator/>
      </w:r>
    </w:p>
  </w:endnote>
  <w:endnote w:type="continuationNotice" w:id="1">
    <w:p w14:paraId="416288B3" w14:textId="77777777" w:rsidR="008E782E" w:rsidRDefault="008E78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14D4" w14:textId="77777777" w:rsidR="00983000" w:rsidRDefault="00983000" w:rsidP="00450636">
    <w:pPr>
      <w:spacing w:after="0"/>
    </w:pPr>
  </w:p>
  <w:tbl>
    <w:tblPr>
      <w:tblW w:w="1516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168"/>
    </w:tblGrid>
    <w:tr w:rsidR="00CA36A0" w:rsidRPr="00132658" w14:paraId="2AEEDB51" w14:textId="77777777" w:rsidTr="009F3A9B">
      <w:trPr>
        <w:cantSplit/>
        <w:trHeight w:hRule="exact" w:val="850"/>
      </w:trPr>
      <w:tc>
        <w:tcPr>
          <w:tcW w:w="15168" w:type="dxa"/>
          <w:vAlign w:val="bottom"/>
        </w:tcPr>
        <w:p w14:paraId="422B02B8" w14:textId="396C21B0" w:rsidR="00D47DC7" w:rsidRPr="00DD62AD" w:rsidRDefault="00D47DC7" w:rsidP="00D47DC7">
          <w:pPr>
            <w:spacing w:after="0"/>
            <w:rPr>
              <w:rStyle w:val="PageNumber"/>
              <w:b/>
              <w:bCs/>
            </w:rPr>
          </w:pPr>
          <w:r>
            <w:rPr>
              <w:rStyle w:val="PageNumber"/>
            </w:rPr>
            <w:t>Department of</w:t>
          </w:r>
          <w:r w:rsidR="00DD62AD">
            <w:rPr>
              <w:rStyle w:val="PageNumber"/>
            </w:rPr>
            <w:t xml:space="preserve"> </w:t>
          </w:r>
          <w:r w:rsidR="00DD62AD">
            <w:rPr>
              <w:rStyle w:val="PageNumber"/>
              <w:b/>
              <w:bCs/>
            </w:rPr>
            <w:t xml:space="preserve">Education and Training </w:t>
          </w:r>
        </w:p>
        <w:p w14:paraId="2CA7220B" w14:textId="70C56CB4" w:rsidR="007A7A99" w:rsidRDefault="007A7A99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024EAA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50:D24:128757</w:t>
          </w:r>
        </w:p>
        <w:p w14:paraId="0714257D" w14:textId="3BDD1CD0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860810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FCDE" w14:textId="77777777" w:rsidR="00D15D88" w:rsidRDefault="00D15D88" w:rsidP="0071700C">
    <w:pPr>
      <w:spacing w:after="0"/>
    </w:pPr>
  </w:p>
  <w:tbl>
    <w:tblPr>
      <w:tblW w:w="1533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1542"/>
      <w:gridCol w:w="3791"/>
    </w:tblGrid>
    <w:tr w:rsidR="0071700C" w:rsidRPr="00132658" w14:paraId="1A4E4853" w14:textId="77777777" w:rsidTr="006517B9">
      <w:trPr>
        <w:cantSplit/>
        <w:trHeight w:hRule="exact" w:val="739"/>
      </w:trPr>
      <w:tc>
        <w:tcPr>
          <w:tcW w:w="11542" w:type="dxa"/>
          <w:vAlign w:val="bottom"/>
        </w:tcPr>
        <w:p w14:paraId="540C8C11" w14:textId="2C7F9280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E9327C">
            <w:rPr>
              <w:rStyle w:val="PageNumber"/>
              <w:b/>
            </w:rPr>
            <w:t>Education and Training</w:t>
          </w:r>
        </w:p>
        <w:p w14:paraId="05908346" w14:textId="608AAF37" w:rsidR="007A7A99" w:rsidRDefault="007A7A99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9D3821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50:D24:128757</w:t>
          </w:r>
        </w:p>
        <w:p w14:paraId="6E3BC268" w14:textId="2E080ABB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791" w:type="dxa"/>
          <w:vAlign w:val="bottom"/>
        </w:tcPr>
        <w:p w14:paraId="059E05B9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79D89F8" wp14:editId="1FBA7668">
                <wp:extent cx="1571751" cy="561340"/>
                <wp:effectExtent l="0" t="0" r="9525" b="0"/>
                <wp:docPr id="1749391284" name="Picture 174939128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731" cy="56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83961E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81B6" w14:textId="77777777" w:rsidR="008E782E" w:rsidRDefault="008E782E" w:rsidP="007332FF">
      <w:r>
        <w:separator/>
      </w:r>
    </w:p>
  </w:footnote>
  <w:footnote w:type="continuationSeparator" w:id="0">
    <w:p w14:paraId="0BB416C0" w14:textId="77777777" w:rsidR="008E782E" w:rsidRDefault="008E782E" w:rsidP="007332FF">
      <w:r>
        <w:continuationSeparator/>
      </w:r>
    </w:p>
  </w:footnote>
  <w:footnote w:type="continuationNotice" w:id="1">
    <w:p w14:paraId="2E109124" w14:textId="77777777" w:rsidR="008E782E" w:rsidRDefault="008E78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024A" w14:textId="4C82D538" w:rsidR="00983000" w:rsidRPr="00162207" w:rsidRDefault="0007190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Emergency shelter – occupant registration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2EAAD6AB" w14:textId="58FF1C70" w:rsidR="00E54F9E" w:rsidRDefault="00071905" w:rsidP="00435082">
        <w:pPr>
          <w:pStyle w:val="Title"/>
        </w:pPr>
        <w:r>
          <w:rPr>
            <w:rStyle w:val="TitleChar"/>
          </w:rPr>
          <w:t>Emergency shelter – occupant registration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C41397"/>
    <w:multiLevelType w:val="hybridMultilevel"/>
    <w:tmpl w:val="DAC425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98019C4"/>
    <w:multiLevelType w:val="hybridMultilevel"/>
    <w:tmpl w:val="5FE084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2442334">
    <w:abstractNumId w:val="33"/>
  </w:num>
  <w:num w:numId="2" w16cid:durableId="774400064">
    <w:abstractNumId w:val="21"/>
  </w:num>
  <w:num w:numId="3" w16cid:durableId="2114204782">
    <w:abstractNumId w:val="73"/>
  </w:num>
  <w:num w:numId="4" w16cid:durableId="1571036427">
    <w:abstractNumId w:val="45"/>
  </w:num>
  <w:num w:numId="5" w16cid:durableId="1823496353">
    <w:abstractNumId w:val="27"/>
  </w:num>
  <w:num w:numId="6" w16cid:durableId="1520780062">
    <w:abstractNumId w:val="15"/>
  </w:num>
  <w:num w:numId="7" w16cid:durableId="985285208">
    <w:abstractNumId w:val="50"/>
  </w:num>
  <w:num w:numId="8" w16cid:durableId="235474723">
    <w:abstractNumId w:val="24"/>
  </w:num>
  <w:num w:numId="9" w16cid:durableId="962348285">
    <w:abstractNumId w:val="57"/>
  </w:num>
  <w:num w:numId="10" w16cid:durableId="1241448449">
    <w:abstractNumId w:val="20"/>
  </w:num>
  <w:num w:numId="11" w16cid:durableId="1165323972">
    <w:abstractNumId w:val="63"/>
  </w:num>
  <w:num w:numId="12" w16cid:durableId="1307928791">
    <w:abstractNumId w:val="17"/>
  </w:num>
  <w:num w:numId="13" w16cid:durableId="253519294">
    <w:abstractNumId w:val="1"/>
  </w:num>
  <w:num w:numId="14" w16cid:durableId="1165778407">
    <w:abstractNumId w:val="61"/>
  </w:num>
  <w:num w:numId="15" w16cid:durableId="382095528">
    <w:abstractNumId w:val="26"/>
  </w:num>
  <w:num w:numId="16" w16cid:durableId="1249533072">
    <w:abstractNumId w:val="62"/>
  </w:num>
  <w:num w:numId="17" w16cid:durableId="1570650740">
    <w:abstractNumId w:val="71"/>
  </w:num>
  <w:num w:numId="18" w16cid:durableId="216017521">
    <w:abstractNumId w:val="56"/>
  </w:num>
  <w:num w:numId="19" w16cid:durableId="292029145">
    <w:abstractNumId w:val="48"/>
  </w:num>
  <w:num w:numId="20" w16cid:durableId="1346446738">
    <w:abstractNumId w:val="52"/>
  </w:num>
  <w:num w:numId="21" w16cid:durableId="79180459">
    <w:abstractNumId w:val="40"/>
  </w:num>
  <w:num w:numId="22" w16cid:durableId="1498375843">
    <w:abstractNumId w:val="55"/>
  </w:num>
  <w:num w:numId="23" w16cid:durableId="903183025">
    <w:abstractNumId w:val="47"/>
  </w:num>
  <w:num w:numId="24" w16cid:durableId="312804116">
    <w:abstractNumId w:val="42"/>
  </w:num>
  <w:num w:numId="25" w16cid:durableId="927038901">
    <w:abstractNumId w:val="37"/>
  </w:num>
  <w:num w:numId="26" w16cid:durableId="1750230504">
    <w:abstractNumId w:val="10"/>
  </w:num>
  <w:num w:numId="27" w16cid:durableId="1863282573">
    <w:abstractNumId w:val="72"/>
  </w:num>
  <w:num w:numId="28" w16cid:durableId="94137762">
    <w:abstractNumId w:val="36"/>
  </w:num>
  <w:num w:numId="29" w16cid:durableId="1359551308">
    <w:abstractNumId w:val="28"/>
  </w:num>
  <w:num w:numId="30" w16cid:durableId="1096705246">
    <w:abstractNumId w:val="0"/>
  </w:num>
  <w:num w:numId="31" w16cid:durableId="1471631913">
    <w:abstractNumId w:val="41"/>
  </w:num>
  <w:num w:numId="32" w16cid:durableId="1212426138">
    <w:abstractNumId w:val="9"/>
  </w:num>
  <w:num w:numId="33" w16cid:durableId="233126787">
    <w:abstractNumId w:val="64"/>
  </w:num>
  <w:num w:numId="34" w16cid:durableId="737896559">
    <w:abstractNumId w:val="31"/>
  </w:num>
  <w:num w:numId="35" w16cid:durableId="397287840">
    <w:abstractNumId w:val="49"/>
  </w:num>
  <w:num w:numId="36" w16cid:durableId="1756127970">
    <w:abstractNumId w:val="65"/>
  </w:num>
  <w:num w:numId="37" w16cid:durableId="2047638072">
    <w:abstractNumId w:val="67"/>
  </w:num>
  <w:num w:numId="38" w16cid:durableId="1361542231">
    <w:abstractNumId w:val="14"/>
  </w:num>
  <w:num w:numId="39" w16cid:durableId="2097899187">
    <w:abstractNumId w:val="25"/>
  </w:num>
  <w:num w:numId="40" w16cid:durableId="443155651">
    <w:abstractNumId w:val="68"/>
  </w:num>
  <w:num w:numId="41" w16cid:durableId="1706102727">
    <w:abstractNumId w:val="2"/>
  </w:num>
  <w:num w:numId="42" w16cid:durableId="760561709">
    <w:abstractNumId w:val="60"/>
  </w:num>
  <w:num w:numId="43" w16cid:durableId="232472498">
    <w:abstractNumId w:val="11"/>
  </w:num>
  <w:num w:numId="44" w16cid:durableId="1203059293">
    <w:abstractNumId w:val="34"/>
  </w:num>
  <w:num w:numId="45" w16cid:durableId="646860217">
    <w:abstractNumId w:val="43"/>
  </w:num>
  <w:num w:numId="46" w16cid:durableId="1655644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176549">
    <w:abstractNumId w:val="7"/>
  </w:num>
  <w:num w:numId="48" w16cid:durableId="1755660633">
    <w:abstractNumId w:val="38"/>
  </w:num>
  <w:num w:numId="49" w16cid:durableId="138113129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7C"/>
    <w:rsid w:val="00001DDF"/>
    <w:rsid w:val="0000322D"/>
    <w:rsid w:val="00007670"/>
    <w:rsid w:val="00010665"/>
    <w:rsid w:val="00013902"/>
    <w:rsid w:val="00017F22"/>
    <w:rsid w:val="0002393A"/>
    <w:rsid w:val="00024EAA"/>
    <w:rsid w:val="00027DB8"/>
    <w:rsid w:val="00031A96"/>
    <w:rsid w:val="00040BF3"/>
    <w:rsid w:val="00040F85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1905"/>
    <w:rsid w:val="000720BE"/>
    <w:rsid w:val="0007259C"/>
    <w:rsid w:val="000801B3"/>
    <w:rsid w:val="00080202"/>
    <w:rsid w:val="00080DCD"/>
    <w:rsid w:val="00080E22"/>
    <w:rsid w:val="00081EB4"/>
    <w:rsid w:val="00082573"/>
    <w:rsid w:val="000840A3"/>
    <w:rsid w:val="00085062"/>
    <w:rsid w:val="00085696"/>
    <w:rsid w:val="00086A4E"/>
    <w:rsid w:val="00086A5F"/>
    <w:rsid w:val="000911EF"/>
    <w:rsid w:val="000962C5"/>
    <w:rsid w:val="00097865"/>
    <w:rsid w:val="00097ED2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57E8"/>
    <w:rsid w:val="000F604F"/>
    <w:rsid w:val="00104E7F"/>
    <w:rsid w:val="00112BB8"/>
    <w:rsid w:val="001137EC"/>
    <w:rsid w:val="001152F5"/>
    <w:rsid w:val="00117743"/>
    <w:rsid w:val="00117F5B"/>
    <w:rsid w:val="00132658"/>
    <w:rsid w:val="00137343"/>
    <w:rsid w:val="00150DC0"/>
    <w:rsid w:val="0015394D"/>
    <w:rsid w:val="00154342"/>
    <w:rsid w:val="00156CD4"/>
    <w:rsid w:val="0016153B"/>
    <w:rsid w:val="00162207"/>
    <w:rsid w:val="00164A3E"/>
    <w:rsid w:val="00166FF6"/>
    <w:rsid w:val="00176123"/>
    <w:rsid w:val="00181620"/>
    <w:rsid w:val="00185EB0"/>
    <w:rsid w:val="00187130"/>
    <w:rsid w:val="001957AD"/>
    <w:rsid w:val="00196F8E"/>
    <w:rsid w:val="001A21C6"/>
    <w:rsid w:val="001A2B7F"/>
    <w:rsid w:val="001A3AFD"/>
    <w:rsid w:val="001A496C"/>
    <w:rsid w:val="001A4F72"/>
    <w:rsid w:val="001A576A"/>
    <w:rsid w:val="001A649B"/>
    <w:rsid w:val="001B28DA"/>
    <w:rsid w:val="001B2B6C"/>
    <w:rsid w:val="001C4F3E"/>
    <w:rsid w:val="001D01C4"/>
    <w:rsid w:val="001D4F99"/>
    <w:rsid w:val="001D52B0"/>
    <w:rsid w:val="001D5A18"/>
    <w:rsid w:val="001D71E9"/>
    <w:rsid w:val="001D7CA4"/>
    <w:rsid w:val="001E057F"/>
    <w:rsid w:val="001E14EB"/>
    <w:rsid w:val="001E5243"/>
    <w:rsid w:val="001F59E6"/>
    <w:rsid w:val="00203CF6"/>
    <w:rsid w:val="00203F1C"/>
    <w:rsid w:val="00206936"/>
    <w:rsid w:val="00206C6F"/>
    <w:rsid w:val="00206FBD"/>
    <w:rsid w:val="00207746"/>
    <w:rsid w:val="00217408"/>
    <w:rsid w:val="00226253"/>
    <w:rsid w:val="00230031"/>
    <w:rsid w:val="00235C01"/>
    <w:rsid w:val="00247343"/>
    <w:rsid w:val="0025324F"/>
    <w:rsid w:val="00253478"/>
    <w:rsid w:val="002622AC"/>
    <w:rsid w:val="00265C56"/>
    <w:rsid w:val="0026662D"/>
    <w:rsid w:val="002716CD"/>
    <w:rsid w:val="00274D4B"/>
    <w:rsid w:val="002806F5"/>
    <w:rsid w:val="00281577"/>
    <w:rsid w:val="00282042"/>
    <w:rsid w:val="00284C99"/>
    <w:rsid w:val="00287D73"/>
    <w:rsid w:val="002926BC"/>
    <w:rsid w:val="00293A72"/>
    <w:rsid w:val="00294FFC"/>
    <w:rsid w:val="002A0160"/>
    <w:rsid w:val="002A30C3"/>
    <w:rsid w:val="002A6F6A"/>
    <w:rsid w:val="002A7712"/>
    <w:rsid w:val="002B38F7"/>
    <w:rsid w:val="002B4F50"/>
    <w:rsid w:val="002B5591"/>
    <w:rsid w:val="002B6396"/>
    <w:rsid w:val="002B6AA4"/>
    <w:rsid w:val="002C1FE9"/>
    <w:rsid w:val="002C4D49"/>
    <w:rsid w:val="002D3A57"/>
    <w:rsid w:val="002D3BE2"/>
    <w:rsid w:val="002D6524"/>
    <w:rsid w:val="002D7D05"/>
    <w:rsid w:val="002E20C8"/>
    <w:rsid w:val="002E22BC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2C1B"/>
    <w:rsid w:val="003164BA"/>
    <w:rsid w:val="003245BF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026E"/>
    <w:rsid w:val="003B67FD"/>
    <w:rsid w:val="003B6A61"/>
    <w:rsid w:val="003C08EE"/>
    <w:rsid w:val="003C2198"/>
    <w:rsid w:val="003C4941"/>
    <w:rsid w:val="003D0F63"/>
    <w:rsid w:val="003D1639"/>
    <w:rsid w:val="003D42C0"/>
    <w:rsid w:val="003D4A8F"/>
    <w:rsid w:val="003D5B29"/>
    <w:rsid w:val="003D7818"/>
    <w:rsid w:val="003E2445"/>
    <w:rsid w:val="003E3BB2"/>
    <w:rsid w:val="003E5056"/>
    <w:rsid w:val="003F3A1D"/>
    <w:rsid w:val="003F5B58"/>
    <w:rsid w:val="0040222A"/>
    <w:rsid w:val="004047BC"/>
    <w:rsid w:val="004100F7"/>
    <w:rsid w:val="00414CB3"/>
    <w:rsid w:val="0041563D"/>
    <w:rsid w:val="004170AE"/>
    <w:rsid w:val="00422838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628"/>
    <w:rsid w:val="004B0C15"/>
    <w:rsid w:val="004B35EA"/>
    <w:rsid w:val="004B69E4"/>
    <w:rsid w:val="004C32A9"/>
    <w:rsid w:val="004C6C39"/>
    <w:rsid w:val="004D075F"/>
    <w:rsid w:val="004D1B76"/>
    <w:rsid w:val="004D344E"/>
    <w:rsid w:val="004D464A"/>
    <w:rsid w:val="004E019E"/>
    <w:rsid w:val="004E06EC"/>
    <w:rsid w:val="004E0A3F"/>
    <w:rsid w:val="004E16EB"/>
    <w:rsid w:val="004E2CB7"/>
    <w:rsid w:val="004F016A"/>
    <w:rsid w:val="004F3C06"/>
    <w:rsid w:val="00500F94"/>
    <w:rsid w:val="00502FB3"/>
    <w:rsid w:val="00503DE9"/>
    <w:rsid w:val="0050530C"/>
    <w:rsid w:val="00505DEA"/>
    <w:rsid w:val="00507782"/>
    <w:rsid w:val="00512A04"/>
    <w:rsid w:val="00516FAE"/>
    <w:rsid w:val="00517115"/>
    <w:rsid w:val="00520499"/>
    <w:rsid w:val="005249F5"/>
    <w:rsid w:val="005260F7"/>
    <w:rsid w:val="00537641"/>
    <w:rsid w:val="00543BD1"/>
    <w:rsid w:val="005560FE"/>
    <w:rsid w:val="00556113"/>
    <w:rsid w:val="00564C12"/>
    <w:rsid w:val="005654B8"/>
    <w:rsid w:val="00570D94"/>
    <w:rsid w:val="0057190C"/>
    <w:rsid w:val="005722BF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472F"/>
    <w:rsid w:val="005B5AC2"/>
    <w:rsid w:val="005C2833"/>
    <w:rsid w:val="005E144D"/>
    <w:rsid w:val="005E1500"/>
    <w:rsid w:val="005E2E21"/>
    <w:rsid w:val="005E3A43"/>
    <w:rsid w:val="005F0B17"/>
    <w:rsid w:val="005F6602"/>
    <w:rsid w:val="005F77C7"/>
    <w:rsid w:val="00605250"/>
    <w:rsid w:val="00620675"/>
    <w:rsid w:val="00622910"/>
    <w:rsid w:val="006254B6"/>
    <w:rsid w:val="00627FC8"/>
    <w:rsid w:val="006433C3"/>
    <w:rsid w:val="00650F5B"/>
    <w:rsid w:val="006517B9"/>
    <w:rsid w:val="006670D7"/>
    <w:rsid w:val="006719EA"/>
    <w:rsid w:val="00671F13"/>
    <w:rsid w:val="00672884"/>
    <w:rsid w:val="0067400A"/>
    <w:rsid w:val="006847AD"/>
    <w:rsid w:val="006906BF"/>
    <w:rsid w:val="0069114B"/>
    <w:rsid w:val="006944C1"/>
    <w:rsid w:val="006A756A"/>
    <w:rsid w:val="006C0EC2"/>
    <w:rsid w:val="006C0EF5"/>
    <w:rsid w:val="006D66F7"/>
    <w:rsid w:val="006E167F"/>
    <w:rsid w:val="006E465A"/>
    <w:rsid w:val="006E745C"/>
    <w:rsid w:val="00701509"/>
    <w:rsid w:val="00705C9D"/>
    <w:rsid w:val="00705F13"/>
    <w:rsid w:val="0070624C"/>
    <w:rsid w:val="00711F56"/>
    <w:rsid w:val="00714F1D"/>
    <w:rsid w:val="00715225"/>
    <w:rsid w:val="0071700C"/>
    <w:rsid w:val="007172E5"/>
    <w:rsid w:val="00720662"/>
    <w:rsid w:val="00720CC6"/>
    <w:rsid w:val="00722DDB"/>
    <w:rsid w:val="00723E9A"/>
    <w:rsid w:val="00724728"/>
    <w:rsid w:val="00724F98"/>
    <w:rsid w:val="00730B9B"/>
    <w:rsid w:val="0073182E"/>
    <w:rsid w:val="007332FF"/>
    <w:rsid w:val="007342B2"/>
    <w:rsid w:val="007408F5"/>
    <w:rsid w:val="00741EAE"/>
    <w:rsid w:val="00755248"/>
    <w:rsid w:val="0076190B"/>
    <w:rsid w:val="007627D5"/>
    <w:rsid w:val="0076355D"/>
    <w:rsid w:val="00763A2D"/>
    <w:rsid w:val="007676A4"/>
    <w:rsid w:val="0076798F"/>
    <w:rsid w:val="007711F4"/>
    <w:rsid w:val="0077131A"/>
    <w:rsid w:val="00777795"/>
    <w:rsid w:val="007826A0"/>
    <w:rsid w:val="00783A57"/>
    <w:rsid w:val="00784C92"/>
    <w:rsid w:val="007859CD"/>
    <w:rsid w:val="00785C24"/>
    <w:rsid w:val="007907E4"/>
    <w:rsid w:val="00796461"/>
    <w:rsid w:val="007A6A4F"/>
    <w:rsid w:val="007A7A99"/>
    <w:rsid w:val="007B03F5"/>
    <w:rsid w:val="007B5C09"/>
    <w:rsid w:val="007B5DA2"/>
    <w:rsid w:val="007C0966"/>
    <w:rsid w:val="007C0AA9"/>
    <w:rsid w:val="007C19E7"/>
    <w:rsid w:val="007C2937"/>
    <w:rsid w:val="007C5CFD"/>
    <w:rsid w:val="007C6D9F"/>
    <w:rsid w:val="007C700E"/>
    <w:rsid w:val="007D4893"/>
    <w:rsid w:val="007E6AC8"/>
    <w:rsid w:val="007E70CF"/>
    <w:rsid w:val="007E74A4"/>
    <w:rsid w:val="007F1B6F"/>
    <w:rsid w:val="007F263F"/>
    <w:rsid w:val="007F7ED4"/>
    <w:rsid w:val="008015A8"/>
    <w:rsid w:val="0080766E"/>
    <w:rsid w:val="00811169"/>
    <w:rsid w:val="00815297"/>
    <w:rsid w:val="008170DB"/>
    <w:rsid w:val="0081796F"/>
    <w:rsid w:val="00817BA1"/>
    <w:rsid w:val="00823022"/>
    <w:rsid w:val="0082634E"/>
    <w:rsid w:val="008313C4"/>
    <w:rsid w:val="00835434"/>
    <w:rsid w:val="008358C0"/>
    <w:rsid w:val="00837F64"/>
    <w:rsid w:val="00842838"/>
    <w:rsid w:val="00847CAD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0D2"/>
    <w:rsid w:val="008B03CE"/>
    <w:rsid w:val="008B529E"/>
    <w:rsid w:val="008C17FB"/>
    <w:rsid w:val="008C70BB"/>
    <w:rsid w:val="008D1B00"/>
    <w:rsid w:val="008D57B8"/>
    <w:rsid w:val="008E03FC"/>
    <w:rsid w:val="008E510B"/>
    <w:rsid w:val="008E782E"/>
    <w:rsid w:val="00902B13"/>
    <w:rsid w:val="00911941"/>
    <w:rsid w:val="0092024D"/>
    <w:rsid w:val="00924720"/>
    <w:rsid w:val="009249C0"/>
    <w:rsid w:val="00925146"/>
    <w:rsid w:val="00925F0F"/>
    <w:rsid w:val="00927AC2"/>
    <w:rsid w:val="00932F6B"/>
    <w:rsid w:val="00944114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43A4"/>
    <w:rsid w:val="009A5897"/>
    <w:rsid w:val="009A5F24"/>
    <w:rsid w:val="009B0B3E"/>
    <w:rsid w:val="009B1913"/>
    <w:rsid w:val="009B6657"/>
    <w:rsid w:val="009B6966"/>
    <w:rsid w:val="009C7F58"/>
    <w:rsid w:val="009D0EB5"/>
    <w:rsid w:val="009D14F9"/>
    <w:rsid w:val="009D2B74"/>
    <w:rsid w:val="009D3821"/>
    <w:rsid w:val="009D63FF"/>
    <w:rsid w:val="009E175D"/>
    <w:rsid w:val="009E3CC2"/>
    <w:rsid w:val="009F06BD"/>
    <w:rsid w:val="009F1AFB"/>
    <w:rsid w:val="009F2A4D"/>
    <w:rsid w:val="009F3A9B"/>
    <w:rsid w:val="00A00828"/>
    <w:rsid w:val="00A03290"/>
    <w:rsid w:val="00A0387E"/>
    <w:rsid w:val="00A05B83"/>
    <w:rsid w:val="00A05BFD"/>
    <w:rsid w:val="00A07490"/>
    <w:rsid w:val="00A10655"/>
    <w:rsid w:val="00A12B64"/>
    <w:rsid w:val="00A12F1B"/>
    <w:rsid w:val="00A21AB0"/>
    <w:rsid w:val="00A22C38"/>
    <w:rsid w:val="00A25193"/>
    <w:rsid w:val="00A26E80"/>
    <w:rsid w:val="00A31AE8"/>
    <w:rsid w:val="00A353B8"/>
    <w:rsid w:val="00A3739D"/>
    <w:rsid w:val="00A37DDA"/>
    <w:rsid w:val="00A41D9E"/>
    <w:rsid w:val="00A45005"/>
    <w:rsid w:val="00A543D3"/>
    <w:rsid w:val="00A567EE"/>
    <w:rsid w:val="00A5741B"/>
    <w:rsid w:val="00A6391E"/>
    <w:rsid w:val="00A70DD8"/>
    <w:rsid w:val="00A76790"/>
    <w:rsid w:val="00A85D0C"/>
    <w:rsid w:val="00A925EC"/>
    <w:rsid w:val="00A929AA"/>
    <w:rsid w:val="00A92B6B"/>
    <w:rsid w:val="00AA541E"/>
    <w:rsid w:val="00AD0503"/>
    <w:rsid w:val="00AD0DA4"/>
    <w:rsid w:val="00AD2A3C"/>
    <w:rsid w:val="00AD4169"/>
    <w:rsid w:val="00AE1E23"/>
    <w:rsid w:val="00AE25C6"/>
    <w:rsid w:val="00AE306C"/>
    <w:rsid w:val="00AF28C1"/>
    <w:rsid w:val="00B02EF1"/>
    <w:rsid w:val="00B06CF9"/>
    <w:rsid w:val="00B07C97"/>
    <w:rsid w:val="00B11C67"/>
    <w:rsid w:val="00B14257"/>
    <w:rsid w:val="00B15754"/>
    <w:rsid w:val="00B16002"/>
    <w:rsid w:val="00B2046E"/>
    <w:rsid w:val="00B20E8B"/>
    <w:rsid w:val="00B248E1"/>
    <w:rsid w:val="00B257E1"/>
    <w:rsid w:val="00B2599A"/>
    <w:rsid w:val="00B27AC4"/>
    <w:rsid w:val="00B33F27"/>
    <w:rsid w:val="00B343CC"/>
    <w:rsid w:val="00B4342A"/>
    <w:rsid w:val="00B44982"/>
    <w:rsid w:val="00B5084A"/>
    <w:rsid w:val="00B606A1"/>
    <w:rsid w:val="00B614F7"/>
    <w:rsid w:val="00B61B26"/>
    <w:rsid w:val="00B65E6B"/>
    <w:rsid w:val="00B675B2"/>
    <w:rsid w:val="00B81261"/>
    <w:rsid w:val="00B82104"/>
    <w:rsid w:val="00B8223E"/>
    <w:rsid w:val="00B832AE"/>
    <w:rsid w:val="00B86678"/>
    <w:rsid w:val="00B92F9B"/>
    <w:rsid w:val="00B941B3"/>
    <w:rsid w:val="00B96513"/>
    <w:rsid w:val="00BA1D47"/>
    <w:rsid w:val="00BA3FD2"/>
    <w:rsid w:val="00BA66F0"/>
    <w:rsid w:val="00BB2239"/>
    <w:rsid w:val="00BB25A8"/>
    <w:rsid w:val="00BB2AE7"/>
    <w:rsid w:val="00BB6464"/>
    <w:rsid w:val="00BC1BB8"/>
    <w:rsid w:val="00BC491C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43A4"/>
    <w:rsid w:val="00C15D4D"/>
    <w:rsid w:val="00C175DC"/>
    <w:rsid w:val="00C30171"/>
    <w:rsid w:val="00C309D8"/>
    <w:rsid w:val="00C3128F"/>
    <w:rsid w:val="00C43519"/>
    <w:rsid w:val="00C45263"/>
    <w:rsid w:val="00C51537"/>
    <w:rsid w:val="00C52BC3"/>
    <w:rsid w:val="00C54D86"/>
    <w:rsid w:val="00C5741D"/>
    <w:rsid w:val="00C61AFA"/>
    <w:rsid w:val="00C61D64"/>
    <w:rsid w:val="00C62099"/>
    <w:rsid w:val="00C62A34"/>
    <w:rsid w:val="00C6414B"/>
    <w:rsid w:val="00C64EA3"/>
    <w:rsid w:val="00C72867"/>
    <w:rsid w:val="00C75E81"/>
    <w:rsid w:val="00C83408"/>
    <w:rsid w:val="00C83BB6"/>
    <w:rsid w:val="00C86609"/>
    <w:rsid w:val="00C92B4C"/>
    <w:rsid w:val="00C954F6"/>
    <w:rsid w:val="00CA36A0"/>
    <w:rsid w:val="00CA6BC5"/>
    <w:rsid w:val="00CC0B69"/>
    <w:rsid w:val="00CC11A9"/>
    <w:rsid w:val="00CC571B"/>
    <w:rsid w:val="00CC61CD"/>
    <w:rsid w:val="00CC6C02"/>
    <w:rsid w:val="00CC737B"/>
    <w:rsid w:val="00CD5011"/>
    <w:rsid w:val="00CE3008"/>
    <w:rsid w:val="00CE640F"/>
    <w:rsid w:val="00CE76BC"/>
    <w:rsid w:val="00CF540E"/>
    <w:rsid w:val="00D00D99"/>
    <w:rsid w:val="00D02F07"/>
    <w:rsid w:val="00D04AB1"/>
    <w:rsid w:val="00D15D88"/>
    <w:rsid w:val="00D27D49"/>
    <w:rsid w:val="00D27EBE"/>
    <w:rsid w:val="00D36A49"/>
    <w:rsid w:val="00D464E3"/>
    <w:rsid w:val="00D47DC7"/>
    <w:rsid w:val="00D50136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08AC"/>
    <w:rsid w:val="00DC1F0F"/>
    <w:rsid w:val="00DC3117"/>
    <w:rsid w:val="00DC4E2A"/>
    <w:rsid w:val="00DC5DD9"/>
    <w:rsid w:val="00DC6D2D"/>
    <w:rsid w:val="00DD0946"/>
    <w:rsid w:val="00DD4E59"/>
    <w:rsid w:val="00DD56FA"/>
    <w:rsid w:val="00DD62AD"/>
    <w:rsid w:val="00DE33B5"/>
    <w:rsid w:val="00DE5E18"/>
    <w:rsid w:val="00DF0487"/>
    <w:rsid w:val="00DF5EA4"/>
    <w:rsid w:val="00E02681"/>
    <w:rsid w:val="00E02792"/>
    <w:rsid w:val="00E034D8"/>
    <w:rsid w:val="00E04CC0"/>
    <w:rsid w:val="00E069FD"/>
    <w:rsid w:val="00E15816"/>
    <w:rsid w:val="00E160D5"/>
    <w:rsid w:val="00E239FF"/>
    <w:rsid w:val="00E244A2"/>
    <w:rsid w:val="00E27D7B"/>
    <w:rsid w:val="00E30556"/>
    <w:rsid w:val="00E30981"/>
    <w:rsid w:val="00E32491"/>
    <w:rsid w:val="00E33136"/>
    <w:rsid w:val="00E34D7C"/>
    <w:rsid w:val="00E3723D"/>
    <w:rsid w:val="00E44C89"/>
    <w:rsid w:val="00E457A6"/>
    <w:rsid w:val="00E514FA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27C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66F5"/>
    <w:rsid w:val="00EF7859"/>
    <w:rsid w:val="00F014DA"/>
    <w:rsid w:val="00F02591"/>
    <w:rsid w:val="00F24BAC"/>
    <w:rsid w:val="00F30A64"/>
    <w:rsid w:val="00F30AE1"/>
    <w:rsid w:val="00F5696E"/>
    <w:rsid w:val="00F60EFF"/>
    <w:rsid w:val="00F67D2D"/>
    <w:rsid w:val="00F80FB6"/>
    <w:rsid w:val="00F858F2"/>
    <w:rsid w:val="00F860CC"/>
    <w:rsid w:val="00F94398"/>
    <w:rsid w:val="00F95BFF"/>
    <w:rsid w:val="00FA7F34"/>
    <w:rsid w:val="00FB2B56"/>
    <w:rsid w:val="00FB55D5"/>
    <w:rsid w:val="00FC12BF"/>
    <w:rsid w:val="00FC2C60"/>
    <w:rsid w:val="00FD2067"/>
    <w:rsid w:val="00FD3E6F"/>
    <w:rsid w:val="00FD51B9"/>
    <w:rsid w:val="00FD5849"/>
    <w:rsid w:val="00FE00C1"/>
    <w:rsid w:val="00FE03E4"/>
    <w:rsid w:val="00FE2A39"/>
    <w:rsid w:val="00FE7EE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628D8"/>
  <w15:docId w15:val="{1017F660-FA9C-4026-99FB-8F1A0414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7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2067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2B6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396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396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cation.nt.gov.au/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F7374C-40D1-445E-9CBC-FB63F0F18931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3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9FAA81-E082-4745-92A3-76CE45318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2F1063-F29D-4854-910A-518B4659D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</TotalTime>
  <Pages>47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– shelter occupant registration form</vt:lpstr>
    </vt:vector>
  </TitlesOfParts>
  <Company>&lt;NAME&gt;</Company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– occupant registration form</dc:title>
  <dc:subject/>
  <dc:creator>Northern Territory Government</dc:creator>
  <cp:keywords/>
  <cp:lastModifiedBy>Clare Cross</cp:lastModifiedBy>
  <cp:revision>3</cp:revision>
  <cp:lastPrinted>2019-07-30T10:45:00Z</cp:lastPrinted>
  <dcterms:created xsi:type="dcterms:W3CDTF">2024-12-10T04:35:00Z</dcterms:created>
  <dcterms:modified xsi:type="dcterms:W3CDTF">2024-12-10T05:26:00Z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