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8080"/>
        <w:gridCol w:w="2552"/>
        <w:gridCol w:w="2268"/>
      </w:tblGrid>
      <w:tr w:rsidR="00E9327C" w14:paraId="379B88DB" w14:textId="77777777" w:rsidTr="006A3A52">
        <w:trPr>
          <w:trHeight w:val="567"/>
        </w:trPr>
        <w:tc>
          <w:tcPr>
            <w:tcW w:w="15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FEC7" w14:textId="4D8B5704" w:rsidR="009D2548" w:rsidRDefault="003B5FFE" w:rsidP="006B6873">
            <w:r>
              <w:t>A co</w:t>
            </w:r>
            <w:r w:rsidR="003475D3">
              <w:t>ntact</w:t>
            </w:r>
            <w:r>
              <w:t xml:space="preserve"> list is a useful tool with key contact details for staff and stakeholders, ensuring a quick</w:t>
            </w:r>
            <w:r w:rsidR="003B55C6">
              <w:t xml:space="preserve"> and </w:t>
            </w:r>
            <w:r>
              <w:t xml:space="preserve">coordinated response during emergencies. </w:t>
            </w:r>
            <w:r w:rsidR="00DD6C4E">
              <w:br/>
            </w:r>
            <w:r w:rsidR="00942268">
              <w:t>For contacts</w:t>
            </w:r>
            <w:r w:rsidR="002C7B05">
              <w:t xml:space="preserve"> </w:t>
            </w:r>
            <w:r w:rsidR="00DD6C4E">
              <w:t xml:space="preserve">not working on site </w:t>
            </w:r>
            <w:r w:rsidR="00942268">
              <w:t>please</w:t>
            </w:r>
            <w:r w:rsidR="00DD6C4E">
              <w:t xml:space="preserve"> leave</w:t>
            </w:r>
            <w:r>
              <w:t xml:space="preserve"> the emergency contact and phone number sections blank.</w:t>
            </w:r>
          </w:p>
          <w:p w14:paraId="2CFE6CAA" w14:textId="3521374C" w:rsidR="006A3A52" w:rsidRPr="006A3A52" w:rsidRDefault="00B97DBB" w:rsidP="006A3A52">
            <w:pPr>
              <w:widowControl w:val="0"/>
              <w:spacing w:before="240" w:after="240"/>
              <w:outlineLvl w:val="0"/>
              <w:rPr>
                <w:szCs w:val="20"/>
              </w:rPr>
            </w:pPr>
            <w:r w:rsidRPr="00993094">
              <w:rPr>
                <w:szCs w:val="20"/>
              </w:rPr>
              <w:t xml:space="preserve">The information collected in this form will only be used for the purpose for which it is being collected. All information will be treated confidentially, stored in a secure location, and destroyed in line with legislated retention and disposal schedules to ensure that </w:t>
            </w:r>
            <w:r>
              <w:rPr>
                <w:szCs w:val="20"/>
              </w:rPr>
              <w:t xml:space="preserve">the right to privacy is maintained for everyone. </w:t>
            </w:r>
            <w:r w:rsidRPr="00993094">
              <w:rPr>
                <w:szCs w:val="20"/>
              </w:rPr>
              <w:t>For more information, go to the Department of Education</w:t>
            </w:r>
            <w:r>
              <w:rPr>
                <w:szCs w:val="20"/>
              </w:rPr>
              <w:t xml:space="preserve"> and Training’s </w:t>
            </w:r>
            <w:hyperlink r:id="rId12" w:history="1">
              <w:r w:rsidRPr="00993094">
                <w:rPr>
                  <w:color w:val="0563C1" w:themeColor="hyperlink"/>
                  <w:szCs w:val="20"/>
                  <w:u w:val="single"/>
                </w:rPr>
                <w:t>Policy and Advisory Library</w:t>
              </w:r>
            </w:hyperlink>
            <w:r w:rsidRPr="00993094">
              <w:rPr>
                <w:szCs w:val="20"/>
              </w:rPr>
              <w:t xml:space="preserve"> and read the Privacy Policy.</w:t>
            </w:r>
          </w:p>
        </w:tc>
      </w:tr>
      <w:tr w:rsidR="006A3A52" w14:paraId="741D8155" w14:textId="77777777" w:rsidTr="00C03F39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6B31BD1" w14:textId="77777777" w:rsidR="006A3A52" w:rsidRPr="00E11A60" w:rsidRDefault="006A3A52" w:rsidP="00494D26">
            <w:pPr>
              <w:rPr>
                <w:b/>
                <w:bCs/>
                <w:lang w:eastAsia="en-AU"/>
              </w:rPr>
            </w:pPr>
            <w:r w:rsidRPr="00E11A60">
              <w:rPr>
                <w:b/>
                <w:bCs/>
                <w:lang w:eastAsia="en-AU"/>
              </w:rPr>
              <w:t>Emergency shelter: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DD2C" w14:textId="77777777" w:rsidR="006A3A52" w:rsidRPr="003B55C6" w:rsidRDefault="006A3A52" w:rsidP="00494D26">
            <w:pPr>
              <w:rPr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95F6" w14:textId="77777777" w:rsidR="006A3A52" w:rsidRPr="00E11A60" w:rsidRDefault="006A3A52" w:rsidP="00494D26">
            <w:pPr>
              <w:rPr>
                <w:b/>
                <w:bCs/>
                <w:lang w:eastAsia="en-AU"/>
              </w:rPr>
            </w:pPr>
            <w:r w:rsidRPr="00E11A60">
              <w:rPr>
                <w:b/>
                <w:bCs/>
                <w:lang w:eastAsia="en-AU"/>
              </w:rPr>
              <w:t>Date updated: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1F3" w14:textId="77777777" w:rsidR="006A3A52" w:rsidRPr="003B55C6" w:rsidRDefault="006A3A52" w:rsidP="00494D26">
            <w:pPr>
              <w:rPr>
                <w:lang w:eastAsia="en-AU"/>
              </w:rPr>
            </w:pPr>
          </w:p>
        </w:tc>
      </w:tr>
    </w:tbl>
    <w:p w14:paraId="1D62CB41" w14:textId="7AAB4079" w:rsidR="00B14257" w:rsidRDefault="00B14257" w:rsidP="00C62A34">
      <w:pPr>
        <w:rPr>
          <w:lang w:eastAsia="en-AU"/>
        </w:rPr>
      </w:pPr>
    </w:p>
    <w:tbl>
      <w:tblPr>
        <w:tblStyle w:val="NTGtable"/>
        <w:tblW w:w="15245" w:type="dxa"/>
        <w:tblInd w:w="-5" w:type="dxa"/>
        <w:tblLook w:val="04A0" w:firstRow="1" w:lastRow="0" w:firstColumn="1" w:lastColumn="0" w:noHBand="0" w:noVBand="1"/>
      </w:tblPr>
      <w:tblGrid>
        <w:gridCol w:w="2440"/>
        <w:gridCol w:w="2905"/>
        <w:gridCol w:w="2425"/>
        <w:gridCol w:w="2565"/>
        <w:gridCol w:w="2586"/>
        <w:gridCol w:w="2324"/>
      </w:tblGrid>
      <w:tr w:rsidR="00B37112" w14:paraId="59B538AD" w14:textId="555FC62B" w:rsidTr="00E11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0" w:type="dxa"/>
            <w:vAlign w:val="center"/>
          </w:tcPr>
          <w:p w14:paraId="532C1EA3" w14:textId="11F11E87" w:rsidR="00B37112" w:rsidRPr="006B6873" w:rsidRDefault="00B37112" w:rsidP="006B6873">
            <w:pPr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Name</w:t>
            </w:r>
          </w:p>
        </w:tc>
        <w:tc>
          <w:tcPr>
            <w:tcW w:w="2905" w:type="dxa"/>
            <w:vAlign w:val="center"/>
          </w:tcPr>
          <w:p w14:paraId="730D73E8" w14:textId="2CB2DA4B" w:rsidR="00B37112" w:rsidRPr="006B6873" w:rsidRDefault="00B37112" w:rsidP="006B6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Role</w:t>
            </w:r>
          </w:p>
        </w:tc>
        <w:tc>
          <w:tcPr>
            <w:tcW w:w="2425" w:type="dxa"/>
            <w:vAlign w:val="center"/>
          </w:tcPr>
          <w:p w14:paraId="5EA031FF" w14:textId="69ACB872" w:rsidR="00B37112" w:rsidRPr="006B6873" w:rsidRDefault="00B37112" w:rsidP="006B6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Organisation</w:t>
            </w:r>
          </w:p>
        </w:tc>
        <w:tc>
          <w:tcPr>
            <w:tcW w:w="2565" w:type="dxa"/>
            <w:vAlign w:val="center"/>
          </w:tcPr>
          <w:p w14:paraId="035BD59E" w14:textId="33D288E1" w:rsidR="00B37112" w:rsidRPr="006B6873" w:rsidRDefault="00B37112" w:rsidP="006B6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Phone number</w:t>
            </w:r>
          </w:p>
        </w:tc>
        <w:tc>
          <w:tcPr>
            <w:tcW w:w="2586" w:type="dxa"/>
            <w:vAlign w:val="center"/>
          </w:tcPr>
          <w:p w14:paraId="01713F7C" w14:textId="37275591" w:rsidR="00B37112" w:rsidRPr="006B6873" w:rsidRDefault="00B37112" w:rsidP="006B687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Emergency contact</w:t>
            </w:r>
          </w:p>
        </w:tc>
        <w:tc>
          <w:tcPr>
            <w:tcW w:w="2324" w:type="dxa"/>
            <w:vAlign w:val="center"/>
          </w:tcPr>
          <w:p w14:paraId="56424034" w14:textId="60A84351" w:rsidR="00B37112" w:rsidRPr="006B6873" w:rsidRDefault="00B37112" w:rsidP="006B687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2"/>
              </w:rPr>
            </w:pPr>
            <w:r w:rsidRPr="002A0E0A">
              <w:rPr>
                <w:bCs/>
                <w:color w:val="FFFFFF" w:themeColor="background2"/>
              </w:rPr>
              <w:t>Emergency contact phone number</w:t>
            </w:r>
          </w:p>
        </w:tc>
      </w:tr>
      <w:tr w:rsidR="00B37112" w14:paraId="15C65502" w14:textId="4F72BD2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3FA3252C" w14:textId="7CBF5BA7" w:rsidR="00B37112" w:rsidRDefault="00B37112" w:rsidP="009D2548"/>
        </w:tc>
        <w:tc>
          <w:tcPr>
            <w:tcW w:w="2905" w:type="dxa"/>
            <w:vAlign w:val="center"/>
          </w:tcPr>
          <w:p w14:paraId="72701ED7" w14:textId="6DB9776A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425" w:type="dxa"/>
            <w:vAlign w:val="center"/>
          </w:tcPr>
          <w:p w14:paraId="70D5E66B" w14:textId="7F270248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565" w:type="dxa"/>
          </w:tcPr>
          <w:p w14:paraId="17F6A785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3CA9773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FCF693D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12" w14:paraId="287FD18E" w14:textId="619D192A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BE009BA" w14:textId="77777777" w:rsidR="00B37112" w:rsidRDefault="00B37112" w:rsidP="009D2548"/>
        </w:tc>
        <w:tc>
          <w:tcPr>
            <w:tcW w:w="2905" w:type="dxa"/>
            <w:vAlign w:val="center"/>
          </w:tcPr>
          <w:p w14:paraId="786F890A" w14:textId="1D579FB5" w:rsidR="00B37112" w:rsidRPr="006B6873" w:rsidRDefault="00B37112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425" w:type="dxa"/>
            <w:vAlign w:val="center"/>
          </w:tcPr>
          <w:p w14:paraId="6CE20E71" w14:textId="45969B53" w:rsidR="00B37112" w:rsidRPr="006B6873" w:rsidRDefault="00B37112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565" w:type="dxa"/>
          </w:tcPr>
          <w:p w14:paraId="21E3D5D1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6454A62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2DB4170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112" w14:paraId="6D9275C8" w14:textId="5BAA99F5" w:rsidTr="006A3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1DFD7532" w14:textId="77777777" w:rsidR="00B37112" w:rsidRDefault="00B37112" w:rsidP="009D2548"/>
        </w:tc>
        <w:tc>
          <w:tcPr>
            <w:tcW w:w="2905" w:type="dxa"/>
            <w:vAlign w:val="center"/>
          </w:tcPr>
          <w:p w14:paraId="0B5720E3" w14:textId="4E62908A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425" w:type="dxa"/>
            <w:vAlign w:val="center"/>
          </w:tcPr>
          <w:p w14:paraId="1F85D3AF" w14:textId="0850A405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565" w:type="dxa"/>
          </w:tcPr>
          <w:p w14:paraId="282B41EF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8F3E40F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AE13E45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12" w14:paraId="2F12D899" w14:textId="6659DAFE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E23DCCE" w14:textId="77777777" w:rsidR="00B37112" w:rsidRDefault="00B37112" w:rsidP="009D2548"/>
        </w:tc>
        <w:tc>
          <w:tcPr>
            <w:tcW w:w="2905" w:type="dxa"/>
            <w:vAlign w:val="center"/>
          </w:tcPr>
          <w:p w14:paraId="66062F50" w14:textId="21AC8E75" w:rsidR="00B37112" w:rsidRPr="006B6873" w:rsidRDefault="00B37112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425" w:type="dxa"/>
            <w:vAlign w:val="center"/>
          </w:tcPr>
          <w:p w14:paraId="50DA9AB5" w14:textId="5281606A" w:rsidR="00B37112" w:rsidRPr="006B6873" w:rsidRDefault="00B37112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565" w:type="dxa"/>
          </w:tcPr>
          <w:p w14:paraId="756F7D29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4DA676DC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0333E35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112" w14:paraId="4721851B" w14:textId="49ACFC6D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D5FEA1D" w14:textId="77777777" w:rsidR="00B37112" w:rsidRDefault="00B37112" w:rsidP="009D2548"/>
        </w:tc>
        <w:tc>
          <w:tcPr>
            <w:tcW w:w="2905" w:type="dxa"/>
            <w:vAlign w:val="center"/>
          </w:tcPr>
          <w:p w14:paraId="04406787" w14:textId="312E695E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425" w:type="dxa"/>
            <w:vAlign w:val="center"/>
          </w:tcPr>
          <w:p w14:paraId="73A539EB" w14:textId="5B23DE91" w:rsidR="00B37112" w:rsidRPr="006B6873" w:rsidRDefault="00B37112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</w:p>
        </w:tc>
        <w:tc>
          <w:tcPr>
            <w:tcW w:w="2565" w:type="dxa"/>
          </w:tcPr>
          <w:p w14:paraId="62529462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FA74B4C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C5CB645" w14:textId="77777777" w:rsidR="00B37112" w:rsidRDefault="00B37112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12" w14:paraId="72FDDA91" w14:textId="602AC6CC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4CF3B3A" w14:textId="77777777" w:rsidR="00B37112" w:rsidRDefault="00B37112" w:rsidP="009D2548"/>
        </w:tc>
        <w:tc>
          <w:tcPr>
            <w:tcW w:w="2905" w:type="dxa"/>
            <w:vAlign w:val="center"/>
          </w:tcPr>
          <w:p w14:paraId="4C319B7D" w14:textId="1923CBA4" w:rsidR="00B37112" w:rsidRDefault="00B37112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5D2006CC" w14:textId="3399396A" w:rsidR="00B37112" w:rsidRDefault="005F4148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</w:r>
            <w:r>
              <w:br/>
            </w:r>
          </w:p>
        </w:tc>
        <w:tc>
          <w:tcPr>
            <w:tcW w:w="2565" w:type="dxa"/>
          </w:tcPr>
          <w:p w14:paraId="7B3EA674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2ACC864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41958AC" w14:textId="77777777" w:rsidR="00B37112" w:rsidRDefault="00B37112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1E34" w14:paraId="56C4B85E" w14:textId="7777777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2A082400" w14:textId="77777777" w:rsidR="00AF1E34" w:rsidRDefault="00AF1E34" w:rsidP="009D2548"/>
        </w:tc>
        <w:tc>
          <w:tcPr>
            <w:tcW w:w="2905" w:type="dxa"/>
            <w:vAlign w:val="center"/>
          </w:tcPr>
          <w:p w14:paraId="1559D7F7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32BEC88B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5C203D9B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BE85D97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C5B547A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1E34" w14:paraId="4C6C6D86" w14:textId="77777777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02E31A65" w14:textId="77777777" w:rsidR="00AF1E34" w:rsidRDefault="00AF1E34" w:rsidP="009D2548"/>
        </w:tc>
        <w:tc>
          <w:tcPr>
            <w:tcW w:w="2905" w:type="dxa"/>
            <w:vAlign w:val="center"/>
          </w:tcPr>
          <w:p w14:paraId="5D7856ED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6CABB1D1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11D1891A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2E856CC2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FAA1ECD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1E34" w14:paraId="0351FCA0" w14:textId="7777777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5DC64E69" w14:textId="77777777" w:rsidR="00AF1E34" w:rsidRDefault="00AF1E34" w:rsidP="009D2548"/>
        </w:tc>
        <w:tc>
          <w:tcPr>
            <w:tcW w:w="2905" w:type="dxa"/>
            <w:vAlign w:val="center"/>
          </w:tcPr>
          <w:p w14:paraId="1BBAEEC2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6D664F6E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09022FB1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3EC4F2D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BA63BD4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1E34" w14:paraId="4FDEFE37" w14:textId="77777777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753ECF7C" w14:textId="77777777" w:rsidR="00AF1E34" w:rsidRDefault="00AF1E34" w:rsidP="009D2548"/>
        </w:tc>
        <w:tc>
          <w:tcPr>
            <w:tcW w:w="2905" w:type="dxa"/>
            <w:vAlign w:val="center"/>
          </w:tcPr>
          <w:p w14:paraId="05AAC9AD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0407AE9E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35C2A2CA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6EBEC7D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3DC275E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1E34" w14:paraId="263F5B93" w14:textId="7777777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2C8E14B1" w14:textId="77777777" w:rsidR="00AF1E34" w:rsidRDefault="00AF1E34" w:rsidP="009D2548"/>
        </w:tc>
        <w:tc>
          <w:tcPr>
            <w:tcW w:w="2905" w:type="dxa"/>
            <w:vAlign w:val="center"/>
          </w:tcPr>
          <w:p w14:paraId="61BC832B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180103A8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79F6013F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6D9AB715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36EA1BB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1E34" w14:paraId="7ADC9ED7" w14:textId="77777777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72CED49E" w14:textId="77777777" w:rsidR="00AF1E34" w:rsidRDefault="00AF1E34" w:rsidP="009D2548"/>
        </w:tc>
        <w:tc>
          <w:tcPr>
            <w:tcW w:w="2905" w:type="dxa"/>
            <w:vAlign w:val="center"/>
          </w:tcPr>
          <w:p w14:paraId="03BFA3F8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6A020A3A" w14:textId="77777777" w:rsidR="00AF1E34" w:rsidRDefault="00AF1E34" w:rsidP="00AF1E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6B4F488E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B9F6898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D7C768C" w14:textId="77777777" w:rsidR="00AF1E34" w:rsidRDefault="00AF1E34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1E34" w14:paraId="3AFBC2EC" w14:textId="7777777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297D2CBF" w14:textId="77777777" w:rsidR="00AF1E34" w:rsidRDefault="00AF1E34" w:rsidP="009D2548"/>
        </w:tc>
        <w:tc>
          <w:tcPr>
            <w:tcW w:w="2905" w:type="dxa"/>
            <w:vAlign w:val="center"/>
          </w:tcPr>
          <w:p w14:paraId="422A51A3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6C8AA12B" w14:textId="77777777" w:rsidR="00AF1E34" w:rsidRDefault="00AF1E34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1D55EF5A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4CC0593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1FE7C85" w14:textId="77777777" w:rsidR="00AF1E34" w:rsidRDefault="00AF1E34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068056AB" w14:textId="77777777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74B63C74" w14:textId="77777777" w:rsidR="006B6051" w:rsidRDefault="006B6051" w:rsidP="006B6051"/>
        </w:tc>
        <w:tc>
          <w:tcPr>
            <w:tcW w:w="2905" w:type="dxa"/>
            <w:vAlign w:val="center"/>
          </w:tcPr>
          <w:p w14:paraId="0E3A2F3F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69333629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6CB1BE86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9E70FA4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04FF540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4A3FA1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70DCF2B1" w14:textId="77777777" w:rsidR="006B6051" w:rsidRDefault="006B6051" w:rsidP="00E728C2"/>
        </w:tc>
        <w:tc>
          <w:tcPr>
            <w:tcW w:w="2905" w:type="dxa"/>
            <w:vAlign w:val="center"/>
          </w:tcPr>
          <w:p w14:paraId="675772D3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20DCF2AE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5756B183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3E4C030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9ADC3DB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4EE40F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061A9F73" w14:textId="77777777" w:rsidR="006B6051" w:rsidRDefault="006B6051" w:rsidP="00E728C2"/>
        </w:tc>
        <w:tc>
          <w:tcPr>
            <w:tcW w:w="2905" w:type="dxa"/>
            <w:vAlign w:val="center"/>
          </w:tcPr>
          <w:p w14:paraId="4663A7EA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782D8B21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063F6A00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49D242F6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25FC3B7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586547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1E45FB7C" w14:textId="77777777" w:rsidR="006B6051" w:rsidRDefault="006B6051" w:rsidP="00E728C2"/>
        </w:tc>
        <w:tc>
          <w:tcPr>
            <w:tcW w:w="2905" w:type="dxa"/>
            <w:vAlign w:val="center"/>
          </w:tcPr>
          <w:p w14:paraId="7DCD7BB7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4F101A1C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37C67D1D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4BA8C50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3A5BD8B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4709A6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06A4BB8" w14:textId="77777777" w:rsidR="006B6051" w:rsidRDefault="006B6051" w:rsidP="00E728C2"/>
        </w:tc>
        <w:tc>
          <w:tcPr>
            <w:tcW w:w="2905" w:type="dxa"/>
            <w:vAlign w:val="center"/>
          </w:tcPr>
          <w:p w14:paraId="48E7AEE8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7B2DC4AF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25DF5594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3E2C6BE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DEF0E70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73D9E9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585842FA" w14:textId="77777777" w:rsidR="006B6051" w:rsidRDefault="006B6051" w:rsidP="00E728C2"/>
        </w:tc>
        <w:tc>
          <w:tcPr>
            <w:tcW w:w="2905" w:type="dxa"/>
            <w:vAlign w:val="center"/>
          </w:tcPr>
          <w:p w14:paraId="4D0E4F74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390AFECA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75DD6991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4A27C5E1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2DF1949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5490D7C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09DEACCA" w14:textId="77777777" w:rsidR="006B6051" w:rsidRDefault="006B6051" w:rsidP="00E728C2"/>
        </w:tc>
        <w:tc>
          <w:tcPr>
            <w:tcW w:w="2905" w:type="dxa"/>
            <w:vAlign w:val="center"/>
          </w:tcPr>
          <w:p w14:paraId="3E976F2A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5290776C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0B4249EC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91A947E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BBF4A43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535C5E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53B325FE" w14:textId="77777777" w:rsidR="006B6051" w:rsidRDefault="006B6051" w:rsidP="00E728C2"/>
        </w:tc>
        <w:tc>
          <w:tcPr>
            <w:tcW w:w="2905" w:type="dxa"/>
            <w:vAlign w:val="center"/>
          </w:tcPr>
          <w:p w14:paraId="1AC5514D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1ECCAA27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2CA84FF8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010A09A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8EE2709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3D4656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199329D9" w14:textId="77777777" w:rsidR="006B6051" w:rsidRDefault="006B6051" w:rsidP="00E728C2"/>
        </w:tc>
        <w:tc>
          <w:tcPr>
            <w:tcW w:w="2905" w:type="dxa"/>
            <w:vAlign w:val="center"/>
          </w:tcPr>
          <w:p w14:paraId="3DB91CDC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0194F227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4A1A678F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203A4ED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0DB0472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08107E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E609D0C" w14:textId="77777777" w:rsidR="006B6051" w:rsidRDefault="006B6051" w:rsidP="00E728C2"/>
        </w:tc>
        <w:tc>
          <w:tcPr>
            <w:tcW w:w="2905" w:type="dxa"/>
            <w:vAlign w:val="center"/>
          </w:tcPr>
          <w:p w14:paraId="6B75AB26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1C33D02F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0AC66CD3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94994A5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6D86E69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21FA547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7BCBEBC1" w14:textId="77777777" w:rsidR="006B6051" w:rsidRDefault="006B6051" w:rsidP="00E728C2"/>
        </w:tc>
        <w:tc>
          <w:tcPr>
            <w:tcW w:w="2905" w:type="dxa"/>
            <w:vAlign w:val="center"/>
          </w:tcPr>
          <w:p w14:paraId="592039A2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444FD2B2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4552BE25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2557639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3A527F2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620DD4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1B8651B0" w14:textId="77777777" w:rsidR="006B6051" w:rsidRDefault="006B6051" w:rsidP="00E728C2"/>
        </w:tc>
        <w:tc>
          <w:tcPr>
            <w:tcW w:w="2905" w:type="dxa"/>
            <w:vAlign w:val="center"/>
          </w:tcPr>
          <w:p w14:paraId="0AF8903A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7CC1B8E3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2EDEE908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89EA874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9B14E18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2EBB1C6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79A1330" w14:textId="77777777" w:rsidR="006B6051" w:rsidRDefault="006B6051" w:rsidP="00E728C2"/>
        </w:tc>
        <w:tc>
          <w:tcPr>
            <w:tcW w:w="2905" w:type="dxa"/>
            <w:vAlign w:val="center"/>
          </w:tcPr>
          <w:p w14:paraId="7CDEF2DF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10185E6F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11EB80E6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2BCB05A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BC63A65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33184D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5B3D1127" w14:textId="77777777" w:rsidR="006B6051" w:rsidRDefault="006B6051" w:rsidP="00E728C2"/>
        </w:tc>
        <w:tc>
          <w:tcPr>
            <w:tcW w:w="2905" w:type="dxa"/>
            <w:vAlign w:val="center"/>
          </w:tcPr>
          <w:p w14:paraId="50C7E36D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1F6CB9C5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291F86FF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98AA29A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68CD01B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414EA56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65BB88E" w14:textId="77777777" w:rsidR="006B6051" w:rsidRDefault="006B6051" w:rsidP="00E728C2"/>
        </w:tc>
        <w:tc>
          <w:tcPr>
            <w:tcW w:w="2905" w:type="dxa"/>
            <w:vAlign w:val="center"/>
          </w:tcPr>
          <w:p w14:paraId="47C3F108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4302AAC1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585D88B3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7522C06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66F925C" w14:textId="77777777" w:rsidR="006B6051" w:rsidRDefault="006B6051" w:rsidP="00E7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051" w14:paraId="4A348A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012BE298" w14:textId="77777777" w:rsidR="006B6051" w:rsidRDefault="006B6051" w:rsidP="00E728C2"/>
        </w:tc>
        <w:tc>
          <w:tcPr>
            <w:tcW w:w="2905" w:type="dxa"/>
            <w:vAlign w:val="center"/>
          </w:tcPr>
          <w:p w14:paraId="0BA09EF7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2BFF109F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732D6D27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0C15B01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4CD11E7" w14:textId="77777777" w:rsidR="006B6051" w:rsidRDefault="006B6051" w:rsidP="00E7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051" w14:paraId="371EC5B6" w14:textId="77777777" w:rsidTr="00AF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4A805CEA" w14:textId="77777777" w:rsidR="006B6051" w:rsidRDefault="006B6051" w:rsidP="006B6051"/>
        </w:tc>
        <w:tc>
          <w:tcPr>
            <w:tcW w:w="2905" w:type="dxa"/>
            <w:vAlign w:val="center"/>
          </w:tcPr>
          <w:p w14:paraId="39795786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7F1F7356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7498AB44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FEF47D1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9A2D6FF" w14:textId="77777777" w:rsidR="006B6051" w:rsidRDefault="006B6051" w:rsidP="006B6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1A60" w14:paraId="505E622C" w14:textId="77777777" w:rsidTr="00AF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</w:tcPr>
          <w:p w14:paraId="66AC8643" w14:textId="77777777" w:rsidR="00E11A60" w:rsidRDefault="00E11A60" w:rsidP="006B6051"/>
        </w:tc>
        <w:tc>
          <w:tcPr>
            <w:tcW w:w="2905" w:type="dxa"/>
            <w:vAlign w:val="center"/>
          </w:tcPr>
          <w:p w14:paraId="03A7A73D" w14:textId="77777777" w:rsidR="00E11A60" w:rsidRDefault="00E11A60" w:rsidP="006B6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  <w:vAlign w:val="center"/>
          </w:tcPr>
          <w:p w14:paraId="51C77C0B" w14:textId="77777777" w:rsidR="00E11A60" w:rsidRDefault="00E11A60" w:rsidP="006B6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6CEE8444" w14:textId="77777777" w:rsidR="00E11A60" w:rsidRDefault="00E11A60" w:rsidP="006B6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15550F7B" w14:textId="77777777" w:rsidR="00E11A60" w:rsidRDefault="00E11A60" w:rsidP="006B6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B3F8F03" w14:textId="77777777" w:rsidR="00E11A60" w:rsidRDefault="00E11A60" w:rsidP="006B6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0D8337" w14:textId="77777777" w:rsidR="005F4148" w:rsidRPr="009D2548" w:rsidRDefault="005F4148" w:rsidP="006A3A52">
      <w:pPr>
        <w:rPr>
          <w:lang w:eastAsia="en-AU"/>
        </w:rPr>
      </w:pPr>
    </w:p>
    <w:sectPr w:rsidR="005F4148" w:rsidRPr="009D2548" w:rsidSect="00744843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0FD3" w14:textId="77777777" w:rsidR="007E014F" w:rsidRDefault="007E014F" w:rsidP="007332FF">
      <w:r>
        <w:separator/>
      </w:r>
    </w:p>
  </w:endnote>
  <w:endnote w:type="continuationSeparator" w:id="0">
    <w:p w14:paraId="07BB309F" w14:textId="77777777" w:rsidR="007E014F" w:rsidRDefault="007E014F" w:rsidP="007332FF">
      <w:r>
        <w:continuationSeparator/>
      </w:r>
    </w:p>
  </w:endnote>
  <w:endnote w:type="continuationNotice" w:id="1">
    <w:p w14:paraId="7996BC44" w14:textId="77777777" w:rsidR="007E014F" w:rsidRDefault="007E01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14D4" w14:textId="77777777" w:rsidR="00983000" w:rsidRDefault="00983000" w:rsidP="00450636">
    <w:pPr>
      <w:spacing w:after="0"/>
    </w:pPr>
  </w:p>
  <w:tbl>
    <w:tblPr>
      <w:tblW w:w="1522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28"/>
    </w:tblGrid>
    <w:tr w:rsidR="00CA36A0" w:rsidRPr="00132658" w14:paraId="2AEEDB51" w14:textId="77777777" w:rsidTr="003B6302">
      <w:trPr>
        <w:cantSplit/>
        <w:trHeight w:hRule="exact" w:val="774"/>
      </w:trPr>
      <w:tc>
        <w:tcPr>
          <w:tcW w:w="15228" w:type="dxa"/>
          <w:vAlign w:val="bottom"/>
        </w:tcPr>
        <w:p w14:paraId="7CFAF236" w14:textId="7B88776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5F4148" w:rsidRPr="005F4148">
            <w:rPr>
              <w:rStyle w:val="PageNumber"/>
              <w:b/>
              <w:bCs/>
            </w:rPr>
            <w:t>Education and Training</w:t>
          </w:r>
          <w:r w:rsidR="005F4148">
            <w:rPr>
              <w:rStyle w:val="PageNumber"/>
            </w:rPr>
            <w:t xml:space="preserve"> </w:t>
          </w:r>
        </w:p>
        <w:p w14:paraId="080A78FD" w14:textId="0A1E45FC" w:rsidR="002C7B05" w:rsidRDefault="002C7B05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8F6ED5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50:D24:128752</w:t>
          </w:r>
        </w:p>
        <w:p w14:paraId="0714257D" w14:textId="46DC2F2C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860810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FCDE" w14:textId="77777777" w:rsidR="00D15D88" w:rsidRDefault="00D15D88" w:rsidP="0071700C">
    <w:pPr>
      <w:spacing w:after="0"/>
    </w:pPr>
  </w:p>
  <w:tbl>
    <w:tblPr>
      <w:tblW w:w="1559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826"/>
    </w:tblGrid>
    <w:tr w:rsidR="0071700C" w:rsidRPr="00132658" w14:paraId="1A4E4853" w14:textId="77777777" w:rsidTr="003B6302">
      <w:trPr>
        <w:cantSplit/>
        <w:trHeight w:hRule="exact" w:val="1134"/>
      </w:trPr>
      <w:tc>
        <w:tcPr>
          <w:tcW w:w="7767" w:type="dxa"/>
          <w:vAlign w:val="bottom"/>
        </w:tcPr>
        <w:p w14:paraId="540C8C11" w14:textId="2C7F9280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E9327C">
            <w:rPr>
              <w:rStyle w:val="PageNumber"/>
              <w:b/>
            </w:rPr>
            <w:t>Education and Training</w:t>
          </w:r>
        </w:p>
        <w:p w14:paraId="06494CE0" w14:textId="466F77D7" w:rsidR="00B72754" w:rsidRDefault="00B72754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8F6ED5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</w:t>
          </w:r>
          <w:r w:rsidR="002C7B05">
            <w:rPr>
              <w:rStyle w:val="PageNumber"/>
            </w:rPr>
            <w:t>D24:128752</w:t>
          </w:r>
        </w:p>
        <w:p w14:paraId="6E3BC268" w14:textId="5EBFFC92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826" w:type="dxa"/>
          <w:vAlign w:val="bottom"/>
        </w:tcPr>
        <w:p w14:paraId="059E05B9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79D89F8" wp14:editId="31C2B0BB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83961E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0EA6" w14:textId="77777777" w:rsidR="007E014F" w:rsidRDefault="007E014F" w:rsidP="007332FF">
      <w:r>
        <w:separator/>
      </w:r>
    </w:p>
  </w:footnote>
  <w:footnote w:type="continuationSeparator" w:id="0">
    <w:p w14:paraId="51B8962D" w14:textId="77777777" w:rsidR="007E014F" w:rsidRDefault="007E014F" w:rsidP="007332FF">
      <w:r>
        <w:continuationSeparator/>
      </w:r>
    </w:p>
  </w:footnote>
  <w:footnote w:type="continuationNotice" w:id="1">
    <w:p w14:paraId="359BD388" w14:textId="77777777" w:rsidR="007E014F" w:rsidRDefault="007E01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024A" w14:textId="422404C0" w:rsidR="00983000" w:rsidRPr="00162207" w:rsidRDefault="006A750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6051">
          <w:t>Emergency shelter contact 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D6AB" w14:textId="5BEA84C0" w:rsidR="00E54F9E" w:rsidRDefault="26684AA9" w:rsidP="00435082">
    <w:pPr>
      <w:pStyle w:val="Title"/>
    </w:pPr>
    <w:r w:rsidRPr="26684AA9">
      <w:rPr>
        <w:rStyle w:val="TitleChar"/>
      </w:rPr>
      <w:t xml:space="preserve"> </w:t>
    </w:r>
    <w:sdt>
      <w:sdtPr>
        <w:rPr>
          <w:rStyle w:val="TitleChar"/>
        </w:rPr>
        <w:alias w:val="Title"/>
        <w:tag w:val="Title"/>
        <w:id w:val="-509755993"/>
        <w:lock w:val="sdtLocked"/>
        <w:text/>
      </w:sdtPr>
      <w:sdtEndPr>
        <w:rPr>
          <w:rStyle w:val="TitleChar"/>
        </w:rPr>
      </w:sdtEndPr>
      <w:sdtContent>
        <w:r w:rsidR="003B55C6">
          <w:rPr>
            <w:rStyle w:val="TitleChar"/>
          </w:rPr>
          <w:t>Emergency s</w:t>
        </w:r>
        <w:r w:rsidR="003B55C6" w:rsidRPr="26684AA9">
          <w:rPr>
            <w:rStyle w:val="TitleChar"/>
          </w:rPr>
          <w:t>helter</w:t>
        </w:r>
        <w:r w:rsidR="003B55C6">
          <w:rPr>
            <w:rStyle w:val="TitleChar"/>
          </w:rPr>
          <w:t xml:space="preserve"> </w:t>
        </w:r>
        <w:r w:rsidR="00D94D76">
          <w:rPr>
            <w:rStyle w:val="TitleChar"/>
          </w:rPr>
          <w:t>–</w:t>
        </w:r>
        <w:r w:rsidR="003B55C6">
          <w:rPr>
            <w:rStyle w:val="TitleChar"/>
          </w:rPr>
          <w:t xml:space="preserve"> contact l</w:t>
        </w:r>
        <w:r w:rsidR="003B55C6" w:rsidRPr="26684AA9">
          <w:rPr>
            <w:rStyle w:val="TitleChar"/>
          </w:rPr>
          <w:t>ist</w:t>
        </w:r>
      </w:sdtContent>
    </w:sdt>
    <w:r w:rsidR="006A750B">
      <w:rPr>
        <w:rStyle w:val="TitleChar"/>
      </w:rPr>
      <w:t xml:space="preserve"> -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2442334">
    <w:abstractNumId w:val="33"/>
  </w:num>
  <w:num w:numId="2" w16cid:durableId="774400064">
    <w:abstractNumId w:val="21"/>
  </w:num>
  <w:num w:numId="3" w16cid:durableId="2114204782">
    <w:abstractNumId w:val="71"/>
  </w:num>
  <w:num w:numId="4" w16cid:durableId="1571036427">
    <w:abstractNumId w:val="43"/>
  </w:num>
  <w:num w:numId="5" w16cid:durableId="1823496353">
    <w:abstractNumId w:val="27"/>
  </w:num>
  <w:num w:numId="6" w16cid:durableId="1520780062">
    <w:abstractNumId w:val="15"/>
  </w:num>
  <w:num w:numId="7" w16cid:durableId="985285208">
    <w:abstractNumId w:val="48"/>
  </w:num>
  <w:num w:numId="8" w16cid:durableId="235474723">
    <w:abstractNumId w:val="24"/>
  </w:num>
  <w:num w:numId="9" w16cid:durableId="962348285">
    <w:abstractNumId w:val="55"/>
  </w:num>
  <w:num w:numId="10" w16cid:durableId="1241448449">
    <w:abstractNumId w:val="20"/>
  </w:num>
  <w:num w:numId="11" w16cid:durableId="1165323972">
    <w:abstractNumId w:val="61"/>
  </w:num>
  <w:num w:numId="12" w16cid:durableId="1307928791">
    <w:abstractNumId w:val="17"/>
  </w:num>
  <w:num w:numId="13" w16cid:durableId="253519294">
    <w:abstractNumId w:val="1"/>
  </w:num>
  <w:num w:numId="14" w16cid:durableId="1165778407">
    <w:abstractNumId w:val="59"/>
  </w:num>
  <w:num w:numId="15" w16cid:durableId="382095528">
    <w:abstractNumId w:val="26"/>
  </w:num>
  <w:num w:numId="16" w16cid:durableId="1249533072">
    <w:abstractNumId w:val="60"/>
  </w:num>
  <w:num w:numId="17" w16cid:durableId="1570650740">
    <w:abstractNumId w:val="69"/>
  </w:num>
  <w:num w:numId="18" w16cid:durableId="216017521">
    <w:abstractNumId w:val="54"/>
  </w:num>
  <w:num w:numId="19" w16cid:durableId="292029145">
    <w:abstractNumId w:val="46"/>
  </w:num>
  <w:num w:numId="20" w16cid:durableId="1346446738">
    <w:abstractNumId w:val="50"/>
  </w:num>
  <w:num w:numId="21" w16cid:durableId="79180459">
    <w:abstractNumId w:val="38"/>
  </w:num>
  <w:num w:numId="22" w16cid:durableId="1498375843">
    <w:abstractNumId w:val="53"/>
  </w:num>
  <w:num w:numId="23" w16cid:durableId="903183025">
    <w:abstractNumId w:val="45"/>
  </w:num>
  <w:num w:numId="24" w16cid:durableId="312804116">
    <w:abstractNumId w:val="40"/>
  </w:num>
  <w:num w:numId="25" w16cid:durableId="927038901">
    <w:abstractNumId w:val="36"/>
  </w:num>
  <w:num w:numId="26" w16cid:durableId="1750230504">
    <w:abstractNumId w:val="10"/>
  </w:num>
  <w:num w:numId="27" w16cid:durableId="1863282573">
    <w:abstractNumId w:val="70"/>
  </w:num>
  <w:num w:numId="28" w16cid:durableId="94137762">
    <w:abstractNumId w:val="35"/>
  </w:num>
  <w:num w:numId="29" w16cid:durableId="1359551308">
    <w:abstractNumId w:val="28"/>
  </w:num>
  <w:num w:numId="30" w16cid:durableId="1096705246">
    <w:abstractNumId w:val="0"/>
  </w:num>
  <w:num w:numId="31" w16cid:durableId="1471631913">
    <w:abstractNumId w:val="39"/>
  </w:num>
  <w:num w:numId="32" w16cid:durableId="1212426138">
    <w:abstractNumId w:val="9"/>
  </w:num>
  <w:num w:numId="33" w16cid:durableId="233126787">
    <w:abstractNumId w:val="62"/>
  </w:num>
  <w:num w:numId="34" w16cid:durableId="737896559">
    <w:abstractNumId w:val="31"/>
  </w:num>
  <w:num w:numId="35" w16cid:durableId="397287840">
    <w:abstractNumId w:val="47"/>
  </w:num>
  <w:num w:numId="36" w16cid:durableId="1756127970">
    <w:abstractNumId w:val="63"/>
  </w:num>
  <w:num w:numId="37" w16cid:durableId="2047638072">
    <w:abstractNumId w:val="65"/>
  </w:num>
  <w:num w:numId="38" w16cid:durableId="1361542231">
    <w:abstractNumId w:val="14"/>
  </w:num>
  <w:num w:numId="39" w16cid:durableId="2097899187">
    <w:abstractNumId w:val="25"/>
  </w:num>
  <w:num w:numId="40" w16cid:durableId="443155651">
    <w:abstractNumId w:val="66"/>
  </w:num>
  <w:num w:numId="41" w16cid:durableId="1706102727">
    <w:abstractNumId w:val="2"/>
  </w:num>
  <w:num w:numId="42" w16cid:durableId="760561709">
    <w:abstractNumId w:val="58"/>
  </w:num>
  <w:num w:numId="43" w16cid:durableId="232472498">
    <w:abstractNumId w:val="11"/>
  </w:num>
  <w:num w:numId="44" w16cid:durableId="1203059293">
    <w:abstractNumId w:val="34"/>
  </w:num>
  <w:num w:numId="45" w16cid:durableId="646860217">
    <w:abstractNumId w:val="41"/>
  </w:num>
  <w:num w:numId="46" w16cid:durableId="1655644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17654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C5A2C"/>
    <w:rsid w:val="000D1F29"/>
    <w:rsid w:val="000D633D"/>
    <w:rsid w:val="000E342B"/>
    <w:rsid w:val="000E3ED2"/>
    <w:rsid w:val="000E5DD2"/>
    <w:rsid w:val="000F2958"/>
    <w:rsid w:val="000F3850"/>
    <w:rsid w:val="000F4470"/>
    <w:rsid w:val="000F604F"/>
    <w:rsid w:val="000F78BD"/>
    <w:rsid w:val="00104E7F"/>
    <w:rsid w:val="001137EC"/>
    <w:rsid w:val="001152F5"/>
    <w:rsid w:val="00117743"/>
    <w:rsid w:val="00117F5B"/>
    <w:rsid w:val="00132658"/>
    <w:rsid w:val="00137284"/>
    <w:rsid w:val="00140CED"/>
    <w:rsid w:val="00150DC0"/>
    <w:rsid w:val="0015394D"/>
    <w:rsid w:val="00154CFC"/>
    <w:rsid w:val="00156CD4"/>
    <w:rsid w:val="00161372"/>
    <w:rsid w:val="0016153B"/>
    <w:rsid w:val="00162207"/>
    <w:rsid w:val="00164A3E"/>
    <w:rsid w:val="00166FF6"/>
    <w:rsid w:val="00176123"/>
    <w:rsid w:val="00177C92"/>
    <w:rsid w:val="00181620"/>
    <w:rsid w:val="00187130"/>
    <w:rsid w:val="001957AD"/>
    <w:rsid w:val="00196F8E"/>
    <w:rsid w:val="001A1BC7"/>
    <w:rsid w:val="001A2B7F"/>
    <w:rsid w:val="001A3AFD"/>
    <w:rsid w:val="001A496C"/>
    <w:rsid w:val="001A576A"/>
    <w:rsid w:val="001A7456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2272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0E0A"/>
    <w:rsid w:val="002A30C3"/>
    <w:rsid w:val="002A6F6A"/>
    <w:rsid w:val="002A7712"/>
    <w:rsid w:val="002B38F7"/>
    <w:rsid w:val="002B4F50"/>
    <w:rsid w:val="002B5591"/>
    <w:rsid w:val="002B6AA4"/>
    <w:rsid w:val="002C1FE9"/>
    <w:rsid w:val="002C7B05"/>
    <w:rsid w:val="002D3753"/>
    <w:rsid w:val="002D3A57"/>
    <w:rsid w:val="002D6524"/>
    <w:rsid w:val="002D7C9B"/>
    <w:rsid w:val="002D7D05"/>
    <w:rsid w:val="002E20C8"/>
    <w:rsid w:val="002E4290"/>
    <w:rsid w:val="002E66A6"/>
    <w:rsid w:val="002F0DB1"/>
    <w:rsid w:val="002F1162"/>
    <w:rsid w:val="002F2885"/>
    <w:rsid w:val="002F45A1"/>
    <w:rsid w:val="0030203D"/>
    <w:rsid w:val="003037F9"/>
    <w:rsid w:val="0030583E"/>
    <w:rsid w:val="00307FE1"/>
    <w:rsid w:val="00314808"/>
    <w:rsid w:val="003164BA"/>
    <w:rsid w:val="00324B21"/>
    <w:rsid w:val="003258E6"/>
    <w:rsid w:val="003415EF"/>
    <w:rsid w:val="00342283"/>
    <w:rsid w:val="00343A87"/>
    <w:rsid w:val="00344A36"/>
    <w:rsid w:val="003456F4"/>
    <w:rsid w:val="003475D3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0EE0"/>
    <w:rsid w:val="00382A7F"/>
    <w:rsid w:val="00390862"/>
    <w:rsid w:val="00390CE3"/>
    <w:rsid w:val="00394876"/>
    <w:rsid w:val="00394AAF"/>
    <w:rsid w:val="00394CE5"/>
    <w:rsid w:val="003A6341"/>
    <w:rsid w:val="003B55C6"/>
    <w:rsid w:val="003B5FFE"/>
    <w:rsid w:val="003B6302"/>
    <w:rsid w:val="003B67FD"/>
    <w:rsid w:val="003B6A61"/>
    <w:rsid w:val="003C2198"/>
    <w:rsid w:val="003C4941"/>
    <w:rsid w:val="003D0F63"/>
    <w:rsid w:val="003D42C0"/>
    <w:rsid w:val="003D4A8F"/>
    <w:rsid w:val="003D54DF"/>
    <w:rsid w:val="003D5B29"/>
    <w:rsid w:val="003D7818"/>
    <w:rsid w:val="003E2445"/>
    <w:rsid w:val="003E3AEA"/>
    <w:rsid w:val="003E3BB2"/>
    <w:rsid w:val="003F3A1D"/>
    <w:rsid w:val="003F5B58"/>
    <w:rsid w:val="0040222A"/>
    <w:rsid w:val="004047BC"/>
    <w:rsid w:val="004100F7"/>
    <w:rsid w:val="00414CB3"/>
    <w:rsid w:val="0041563D"/>
    <w:rsid w:val="0041645B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4447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1662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D4D77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4BC2"/>
    <w:rsid w:val="00514D18"/>
    <w:rsid w:val="00520499"/>
    <w:rsid w:val="005249F5"/>
    <w:rsid w:val="005260F7"/>
    <w:rsid w:val="005300D9"/>
    <w:rsid w:val="005304DA"/>
    <w:rsid w:val="00543BD1"/>
    <w:rsid w:val="00556113"/>
    <w:rsid w:val="00564C12"/>
    <w:rsid w:val="005654B8"/>
    <w:rsid w:val="00570D94"/>
    <w:rsid w:val="00573A87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2190"/>
    <w:rsid w:val="005B5AC2"/>
    <w:rsid w:val="005C2833"/>
    <w:rsid w:val="005D5295"/>
    <w:rsid w:val="005E144D"/>
    <w:rsid w:val="005E1500"/>
    <w:rsid w:val="005E3A43"/>
    <w:rsid w:val="005F0B17"/>
    <w:rsid w:val="005F4148"/>
    <w:rsid w:val="005F6602"/>
    <w:rsid w:val="005F77C7"/>
    <w:rsid w:val="00620675"/>
    <w:rsid w:val="00622910"/>
    <w:rsid w:val="00623E20"/>
    <w:rsid w:val="006254B6"/>
    <w:rsid w:val="00627FC8"/>
    <w:rsid w:val="006433C3"/>
    <w:rsid w:val="00646D9F"/>
    <w:rsid w:val="00646DA4"/>
    <w:rsid w:val="00650F5B"/>
    <w:rsid w:val="006670D7"/>
    <w:rsid w:val="006719EA"/>
    <w:rsid w:val="00671F13"/>
    <w:rsid w:val="0067400A"/>
    <w:rsid w:val="006847AD"/>
    <w:rsid w:val="00690AE8"/>
    <w:rsid w:val="0069114B"/>
    <w:rsid w:val="006944C1"/>
    <w:rsid w:val="006A0FA1"/>
    <w:rsid w:val="006A3A52"/>
    <w:rsid w:val="006A4DF0"/>
    <w:rsid w:val="006A750B"/>
    <w:rsid w:val="006A756A"/>
    <w:rsid w:val="006A7933"/>
    <w:rsid w:val="006B6051"/>
    <w:rsid w:val="006B6873"/>
    <w:rsid w:val="006C0EC2"/>
    <w:rsid w:val="006C0EF5"/>
    <w:rsid w:val="006D66F7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3E9A"/>
    <w:rsid w:val="00724728"/>
    <w:rsid w:val="00724F98"/>
    <w:rsid w:val="00730B9B"/>
    <w:rsid w:val="0073182E"/>
    <w:rsid w:val="007332FF"/>
    <w:rsid w:val="007408F5"/>
    <w:rsid w:val="00741EAE"/>
    <w:rsid w:val="00744843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14F"/>
    <w:rsid w:val="007E70CF"/>
    <w:rsid w:val="007E74A4"/>
    <w:rsid w:val="007F1B6F"/>
    <w:rsid w:val="007F263F"/>
    <w:rsid w:val="008015A8"/>
    <w:rsid w:val="0080766E"/>
    <w:rsid w:val="0080770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CE9"/>
    <w:rsid w:val="00885E9B"/>
    <w:rsid w:val="0089368E"/>
    <w:rsid w:val="00893C96"/>
    <w:rsid w:val="0089500A"/>
    <w:rsid w:val="00895657"/>
    <w:rsid w:val="00897C94"/>
    <w:rsid w:val="008A0FDF"/>
    <w:rsid w:val="008A2002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3B28"/>
    <w:rsid w:val="008E510B"/>
    <w:rsid w:val="008F6ED5"/>
    <w:rsid w:val="00902B13"/>
    <w:rsid w:val="00904EF3"/>
    <w:rsid w:val="00911941"/>
    <w:rsid w:val="0092024D"/>
    <w:rsid w:val="00925146"/>
    <w:rsid w:val="00925F0F"/>
    <w:rsid w:val="00932F6B"/>
    <w:rsid w:val="00942268"/>
    <w:rsid w:val="009444F0"/>
    <w:rsid w:val="009468BC"/>
    <w:rsid w:val="00947FAE"/>
    <w:rsid w:val="009511F7"/>
    <w:rsid w:val="009616DF"/>
    <w:rsid w:val="0096542F"/>
    <w:rsid w:val="00967FA7"/>
    <w:rsid w:val="00971645"/>
    <w:rsid w:val="00977919"/>
    <w:rsid w:val="00983000"/>
    <w:rsid w:val="00983B28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548"/>
    <w:rsid w:val="009D2B74"/>
    <w:rsid w:val="009D63FF"/>
    <w:rsid w:val="009E175D"/>
    <w:rsid w:val="009E2F1F"/>
    <w:rsid w:val="009E3CC2"/>
    <w:rsid w:val="009F06BD"/>
    <w:rsid w:val="009F1AFB"/>
    <w:rsid w:val="009F2A4D"/>
    <w:rsid w:val="009F37CA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1C2C"/>
    <w:rsid w:val="00A85D0C"/>
    <w:rsid w:val="00A86E04"/>
    <w:rsid w:val="00A925EC"/>
    <w:rsid w:val="00A929AA"/>
    <w:rsid w:val="00A92B6B"/>
    <w:rsid w:val="00A96D4D"/>
    <w:rsid w:val="00AA541E"/>
    <w:rsid w:val="00AB02AC"/>
    <w:rsid w:val="00AB2DF6"/>
    <w:rsid w:val="00AD0DA4"/>
    <w:rsid w:val="00AD4169"/>
    <w:rsid w:val="00AE25C6"/>
    <w:rsid w:val="00AE306C"/>
    <w:rsid w:val="00AF1E34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603D"/>
    <w:rsid w:val="00B27AC4"/>
    <w:rsid w:val="00B343CC"/>
    <w:rsid w:val="00B37112"/>
    <w:rsid w:val="00B5084A"/>
    <w:rsid w:val="00B54542"/>
    <w:rsid w:val="00B606A1"/>
    <w:rsid w:val="00B614F7"/>
    <w:rsid w:val="00B61B26"/>
    <w:rsid w:val="00B65E6B"/>
    <w:rsid w:val="00B675B2"/>
    <w:rsid w:val="00B72754"/>
    <w:rsid w:val="00B81261"/>
    <w:rsid w:val="00B8223E"/>
    <w:rsid w:val="00B832AE"/>
    <w:rsid w:val="00B858CA"/>
    <w:rsid w:val="00B86678"/>
    <w:rsid w:val="00B92F9B"/>
    <w:rsid w:val="00B941B3"/>
    <w:rsid w:val="00B96513"/>
    <w:rsid w:val="00B97DBB"/>
    <w:rsid w:val="00BA1D47"/>
    <w:rsid w:val="00BA66F0"/>
    <w:rsid w:val="00BB2239"/>
    <w:rsid w:val="00BB25A8"/>
    <w:rsid w:val="00BB2AE7"/>
    <w:rsid w:val="00BB6464"/>
    <w:rsid w:val="00BC1BB8"/>
    <w:rsid w:val="00BC24FA"/>
    <w:rsid w:val="00BD5212"/>
    <w:rsid w:val="00BD7FE1"/>
    <w:rsid w:val="00BE37CA"/>
    <w:rsid w:val="00BE6144"/>
    <w:rsid w:val="00BE635A"/>
    <w:rsid w:val="00BF17E9"/>
    <w:rsid w:val="00BF2850"/>
    <w:rsid w:val="00BF2ABB"/>
    <w:rsid w:val="00BF5099"/>
    <w:rsid w:val="00C03F39"/>
    <w:rsid w:val="00C10B5E"/>
    <w:rsid w:val="00C10F10"/>
    <w:rsid w:val="00C15D4D"/>
    <w:rsid w:val="00C175DC"/>
    <w:rsid w:val="00C30171"/>
    <w:rsid w:val="00C309D8"/>
    <w:rsid w:val="00C43519"/>
    <w:rsid w:val="00C45263"/>
    <w:rsid w:val="00C4627A"/>
    <w:rsid w:val="00C51537"/>
    <w:rsid w:val="00C52223"/>
    <w:rsid w:val="00C52BC3"/>
    <w:rsid w:val="00C61AFA"/>
    <w:rsid w:val="00C61D64"/>
    <w:rsid w:val="00C62099"/>
    <w:rsid w:val="00C62A34"/>
    <w:rsid w:val="00C64EA3"/>
    <w:rsid w:val="00C72867"/>
    <w:rsid w:val="00C75AFF"/>
    <w:rsid w:val="00C75E81"/>
    <w:rsid w:val="00C83BB6"/>
    <w:rsid w:val="00C86609"/>
    <w:rsid w:val="00C92B4C"/>
    <w:rsid w:val="00C954F6"/>
    <w:rsid w:val="00CA36A0"/>
    <w:rsid w:val="00CA6BC5"/>
    <w:rsid w:val="00CB7C01"/>
    <w:rsid w:val="00CC571B"/>
    <w:rsid w:val="00CC61CD"/>
    <w:rsid w:val="00CC6C02"/>
    <w:rsid w:val="00CC737B"/>
    <w:rsid w:val="00CD5011"/>
    <w:rsid w:val="00CE640F"/>
    <w:rsid w:val="00CE76BC"/>
    <w:rsid w:val="00CF4301"/>
    <w:rsid w:val="00CF540E"/>
    <w:rsid w:val="00D000B7"/>
    <w:rsid w:val="00D02F07"/>
    <w:rsid w:val="00D15D88"/>
    <w:rsid w:val="00D16641"/>
    <w:rsid w:val="00D27D49"/>
    <w:rsid w:val="00D27EBE"/>
    <w:rsid w:val="00D35610"/>
    <w:rsid w:val="00D36A49"/>
    <w:rsid w:val="00D47DC7"/>
    <w:rsid w:val="00D517C6"/>
    <w:rsid w:val="00D5447E"/>
    <w:rsid w:val="00D70EB1"/>
    <w:rsid w:val="00D71D84"/>
    <w:rsid w:val="00D72464"/>
    <w:rsid w:val="00D72A57"/>
    <w:rsid w:val="00D768EB"/>
    <w:rsid w:val="00D81E17"/>
    <w:rsid w:val="00D82D1E"/>
    <w:rsid w:val="00D832D9"/>
    <w:rsid w:val="00D90F00"/>
    <w:rsid w:val="00D94D76"/>
    <w:rsid w:val="00D9582A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3309"/>
    <w:rsid w:val="00DC4E2A"/>
    <w:rsid w:val="00DC5DD9"/>
    <w:rsid w:val="00DC6D2D"/>
    <w:rsid w:val="00DD4E59"/>
    <w:rsid w:val="00DD6C4E"/>
    <w:rsid w:val="00DE33B5"/>
    <w:rsid w:val="00DE5E18"/>
    <w:rsid w:val="00DF0487"/>
    <w:rsid w:val="00DF5EA4"/>
    <w:rsid w:val="00E02681"/>
    <w:rsid w:val="00E02792"/>
    <w:rsid w:val="00E034D8"/>
    <w:rsid w:val="00E04CC0"/>
    <w:rsid w:val="00E11A6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2671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27C"/>
    <w:rsid w:val="00E93406"/>
    <w:rsid w:val="00E956C5"/>
    <w:rsid w:val="00E95C39"/>
    <w:rsid w:val="00EA2C39"/>
    <w:rsid w:val="00EB0A3C"/>
    <w:rsid w:val="00EB0A96"/>
    <w:rsid w:val="00EB40A1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2F8C"/>
    <w:rsid w:val="00EF3CA4"/>
    <w:rsid w:val="00EF49A8"/>
    <w:rsid w:val="00EF7859"/>
    <w:rsid w:val="00F014DA"/>
    <w:rsid w:val="00F02591"/>
    <w:rsid w:val="00F30AE1"/>
    <w:rsid w:val="00F5696E"/>
    <w:rsid w:val="00F60EFF"/>
    <w:rsid w:val="00F628C9"/>
    <w:rsid w:val="00F67D2D"/>
    <w:rsid w:val="00F84407"/>
    <w:rsid w:val="00F858F2"/>
    <w:rsid w:val="00F860CC"/>
    <w:rsid w:val="00F94398"/>
    <w:rsid w:val="00FB2B56"/>
    <w:rsid w:val="00FB55D5"/>
    <w:rsid w:val="00FC12BF"/>
    <w:rsid w:val="00FC2C60"/>
    <w:rsid w:val="00FD0D98"/>
    <w:rsid w:val="00FD3E6F"/>
    <w:rsid w:val="00FD51B9"/>
    <w:rsid w:val="00FD5849"/>
    <w:rsid w:val="00FE03E4"/>
    <w:rsid w:val="00FE0D71"/>
    <w:rsid w:val="00FE2A39"/>
    <w:rsid w:val="00FF39CF"/>
    <w:rsid w:val="00FF7159"/>
    <w:rsid w:val="00FF792F"/>
    <w:rsid w:val="06E09693"/>
    <w:rsid w:val="1B815813"/>
    <w:rsid w:val="1D5A16E4"/>
    <w:rsid w:val="26684AA9"/>
    <w:rsid w:val="2E9B1886"/>
    <w:rsid w:val="369411C9"/>
    <w:rsid w:val="6661D36A"/>
    <w:rsid w:val="70BD80D1"/>
    <w:rsid w:val="7FE3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28D8"/>
  <w15:docId w15:val="{861A7215-B575-491F-B466-0551D5E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7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55C6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2C7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B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B05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05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nt.gov.au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8B8A4-D257-46E6-BB78-0CB2F7D0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859F8-6E83-41C2-BF3C-9EC12F21B893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8693B609-8BBB-4EAC-A200-3213B4317D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contact list</vt:lpstr>
    </vt:vector>
  </TitlesOfParts>
  <Company>&lt;NAME&gt;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contact list</dc:title>
  <dc:subject/>
  <dc:creator>Northern Territory Government</dc:creator>
  <cp:keywords/>
  <cp:lastModifiedBy>Clare Cross</cp:lastModifiedBy>
  <cp:revision>3</cp:revision>
  <cp:lastPrinted>2019-07-29T18:15:00Z</cp:lastPrinted>
  <dcterms:created xsi:type="dcterms:W3CDTF">2024-12-10T04:48:00Z</dcterms:created>
  <dcterms:modified xsi:type="dcterms:W3CDTF">2024-12-10T05:23:00Z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