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NTGtable"/>
        <w:tblW w:w="5000" w:type="pct"/>
        <w:jc w:val="center"/>
        <w:tblLook w:val="04A0" w:firstRow="1" w:lastRow="0" w:firstColumn="1" w:lastColumn="0" w:noHBand="0" w:noVBand="1"/>
      </w:tblPr>
      <w:tblGrid>
        <w:gridCol w:w="3828"/>
        <w:gridCol w:w="4563"/>
        <w:gridCol w:w="2283"/>
        <w:gridCol w:w="4566"/>
      </w:tblGrid>
      <w:tr w:rsidR="00773259" w14:paraId="310C7055" w14:textId="77777777" w:rsidTr="0099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56" w:type="pct"/>
            <w:tcBorders>
              <w:top w:val="single" w:sz="4" w:space="0" w:color="1F1F5F" w:themeColor="text1"/>
              <w:bottom w:val="single" w:sz="4" w:space="0" w:color="auto"/>
            </w:tcBorders>
            <w:shd w:val="clear" w:color="auto" w:fill="002060"/>
          </w:tcPr>
          <w:p w14:paraId="6DA130A3" w14:textId="2C45D485" w:rsidR="00773259" w:rsidRPr="0099126F" w:rsidRDefault="00773259" w:rsidP="00881480">
            <w:pPr>
              <w:rPr>
                <w:bCs/>
              </w:rPr>
            </w:pPr>
            <w:r w:rsidRPr="0099126F">
              <w:rPr>
                <w:bCs/>
              </w:rPr>
              <w:t xml:space="preserve">Emergency </w:t>
            </w:r>
            <w:r w:rsidR="00D75DE4" w:rsidRPr="0099126F">
              <w:rPr>
                <w:bCs/>
              </w:rPr>
              <w:t>s</w:t>
            </w:r>
            <w:r w:rsidRPr="0099126F">
              <w:rPr>
                <w:bCs/>
              </w:rPr>
              <w:t>helter:</w:t>
            </w:r>
          </w:p>
        </w:tc>
        <w:tc>
          <w:tcPr>
            <w:tcW w:w="3744" w:type="pct"/>
            <w:gridSpan w:val="3"/>
            <w:tcBorders>
              <w:top w:val="single" w:sz="4" w:space="0" w:color="1F1F5F" w:themeColor="text1"/>
              <w:bottom w:val="single" w:sz="4" w:space="0" w:color="auto"/>
            </w:tcBorders>
            <w:shd w:val="clear" w:color="auto" w:fill="auto"/>
          </w:tcPr>
          <w:p w14:paraId="2A08DCD4" w14:textId="77777777" w:rsidR="00773259" w:rsidRDefault="00773259" w:rsidP="008814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73259" w14:paraId="22C96BAB" w14:textId="77777777" w:rsidTr="00991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pct"/>
            <w:tcBorders>
              <w:top w:val="single" w:sz="4" w:space="0" w:color="auto"/>
              <w:bottom w:val="single" w:sz="4" w:space="0" w:color="auto"/>
            </w:tcBorders>
            <w:shd w:val="clear" w:color="auto" w:fill="002060"/>
          </w:tcPr>
          <w:p w14:paraId="7880A4BC" w14:textId="437889F0" w:rsidR="00773259" w:rsidRPr="0099126F" w:rsidRDefault="00773259" w:rsidP="00881480">
            <w:pPr>
              <w:rPr>
                <w:b/>
                <w:bCs/>
              </w:rPr>
            </w:pPr>
            <w:r w:rsidRPr="0099126F">
              <w:rPr>
                <w:b/>
                <w:bCs/>
              </w:rPr>
              <w:t>Date commenced:</w:t>
            </w:r>
          </w:p>
        </w:tc>
        <w:tc>
          <w:tcPr>
            <w:tcW w:w="1497" w:type="pct"/>
            <w:tcBorders>
              <w:top w:val="single" w:sz="4" w:space="0" w:color="auto"/>
              <w:bottom w:val="single" w:sz="4" w:space="0" w:color="auto"/>
            </w:tcBorders>
          </w:tcPr>
          <w:p w14:paraId="7A3CA7FF" w14:textId="77777777" w:rsidR="00773259" w:rsidRPr="009E3536" w:rsidRDefault="00773259" w:rsidP="008814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49" w:type="pct"/>
            <w:tcBorders>
              <w:top w:val="single" w:sz="4" w:space="0" w:color="auto"/>
              <w:bottom w:val="single" w:sz="4" w:space="0" w:color="auto"/>
            </w:tcBorders>
          </w:tcPr>
          <w:p w14:paraId="0405CA77" w14:textId="3A1DBAF6" w:rsidR="00773259" w:rsidRPr="0099126F" w:rsidRDefault="00773259" w:rsidP="008814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9126F">
              <w:rPr>
                <w:b/>
                <w:bCs/>
              </w:rPr>
              <w:t>Date completed:</w:t>
            </w:r>
          </w:p>
        </w:tc>
        <w:tc>
          <w:tcPr>
            <w:tcW w:w="1498" w:type="pct"/>
            <w:tcBorders>
              <w:top w:val="single" w:sz="4" w:space="0" w:color="auto"/>
              <w:bottom w:val="single" w:sz="4" w:space="0" w:color="auto"/>
            </w:tcBorders>
          </w:tcPr>
          <w:p w14:paraId="6D34EF33" w14:textId="77777777" w:rsidR="00773259" w:rsidRDefault="00773259" w:rsidP="008814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E388D08" w14:textId="77777777" w:rsidR="00021B6E" w:rsidRDefault="00021B6E" w:rsidP="009F532E">
      <w:pPr>
        <w:spacing w:after="0"/>
      </w:pPr>
    </w:p>
    <w:tbl>
      <w:tblPr>
        <w:tblStyle w:val="NTGtable"/>
        <w:tblpPr w:leftFromText="180" w:rightFromText="180" w:vertAnchor="text" w:tblpY="1"/>
        <w:tblW w:w="4975" w:type="pct"/>
        <w:tblLook w:val="04A0" w:firstRow="1" w:lastRow="0" w:firstColumn="1" w:lastColumn="0" w:noHBand="0" w:noVBand="1"/>
      </w:tblPr>
      <w:tblGrid>
        <w:gridCol w:w="1309"/>
        <w:gridCol w:w="1037"/>
        <w:gridCol w:w="2335"/>
        <w:gridCol w:w="2390"/>
        <w:gridCol w:w="6527"/>
        <w:gridCol w:w="1566"/>
      </w:tblGrid>
      <w:tr w:rsidR="009E5285" w14:paraId="1CAF46FE" w14:textId="7E8BFF6D" w:rsidTr="00955C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29" w:type="pct"/>
          </w:tcPr>
          <w:p w14:paraId="52BDC0DB" w14:textId="34018AC3" w:rsidR="00BA1F56" w:rsidRPr="0099126F" w:rsidRDefault="00BA1F56" w:rsidP="00955CB7">
            <w:pPr>
              <w:spacing w:line="259" w:lineRule="auto"/>
            </w:pPr>
            <w:r w:rsidRPr="0099126F">
              <w:t>Date</w:t>
            </w:r>
          </w:p>
        </w:tc>
        <w:tc>
          <w:tcPr>
            <w:tcW w:w="341" w:type="pct"/>
          </w:tcPr>
          <w:p w14:paraId="549C6075" w14:textId="0DF6BF45" w:rsidR="00BA1F56" w:rsidRPr="0099126F" w:rsidRDefault="00BA1F56" w:rsidP="00955C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9126F">
              <w:t>Time 24hr</w:t>
            </w:r>
          </w:p>
        </w:tc>
        <w:tc>
          <w:tcPr>
            <w:tcW w:w="771" w:type="pct"/>
          </w:tcPr>
          <w:p w14:paraId="0E2D4C9D" w14:textId="1D0D4E20" w:rsidR="00BA1F56" w:rsidRPr="006D206C" w:rsidRDefault="009E5285" w:rsidP="00955CB7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9126F">
              <w:t xml:space="preserve">Communication method </w:t>
            </w:r>
            <w:r w:rsidR="0099126F">
              <w:t xml:space="preserve">and </w:t>
            </w:r>
            <w:r w:rsidRPr="0099126F">
              <w:t xml:space="preserve"> direction</w:t>
            </w:r>
            <w:r w:rsidR="006D206C">
              <w:t xml:space="preserve"> -</w:t>
            </w:r>
            <w:r w:rsidR="006D206C" w:rsidRPr="0099126F">
              <w:t xml:space="preserve"> in or out</w:t>
            </w:r>
          </w:p>
        </w:tc>
        <w:tc>
          <w:tcPr>
            <w:tcW w:w="789" w:type="pct"/>
          </w:tcPr>
          <w:p w14:paraId="58F33BB5" w14:textId="4DAF2BB7" w:rsidR="001A7FDC" w:rsidRPr="0099126F" w:rsidRDefault="00BA1F56" w:rsidP="00955C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9126F">
              <w:t>Communication</w:t>
            </w:r>
          </w:p>
          <w:p w14:paraId="7E62FA98" w14:textId="618F871A" w:rsidR="00BA1F56" w:rsidRPr="0099126F" w:rsidRDefault="00BA1F56" w:rsidP="00955C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9126F">
              <w:t>to</w:t>
            </w:r>
            <w:r w:rsidR="001A7FDC" w:rsidRPr="0099126F">
              <w:t xml:space="preserve"> or </w:t>
            </w:r>
            <w:r w:rsidRPr="0099126F">
              <w:t>fro</w:t>
            </w:r>
            <w:r w:rsidR="000A1B67" w:rsidRPr="0099126F">
              <w:t>m</w:t>
            </w:r>
            <w:r w:rsidR="009E5285" w:rsidRPr="0099126F">
              <w:t xml:space="preserve"> </w:t>
            </w:r>
            <w:r w:rsidR="0007620B">
              <w:t>n</w:t>
            </w:r>
            <w:r w:rsidR="009E5285" w:rsidRPr="0099126F">
              <w:t>ame</w:t>
            </w:r>
          </w:p>
        </w:tc>
        <w:tc>
          <w:tcPr>
            <w:tcW w:w="2153" w:type="pct"/>
          </w:tcPr>
          <w:p w14:paraId="7AE0C9EB" w14:textId="111CA642" w:rsidR="00BA1F56" w:rsidRPr="0099126F" w:rsidRDefault="009E5285" w:rsidP="00955C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9126F">
              <w:t>Details</w:t>
            </w:r>
          </w:p>
        </w:tc>
        <w:tc>
          <w:tcPr>
            <w:tcW w:w="518" w:type="pct"/>
          </w:tcPr>
          <w:p w14:paraId="7A15489A" w14:textId="542CE924" w:rsidR="00BA1F56" w:rsidRPr="0099126F" w:rsidRDefault="00BA1F56" w:rsidP="00955C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9126F">
              <w:t>Action completed</w:t>
            </w:r>
          </w:p>
          <w:p w14:paraId="76A45DC0" w14:textId="1322F0FF" w:rsidR="00BA1F56" w:rsidRPr="0099126F" w:rsidRDefault="00BA1F56" w:rsidP="00955C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9126F">
              <w:t>Y</w:t>
            </w:r>
            <w:r w:rsidR="001A7FDC" w:rsidRPr="0099126F">
              <w:t xml:space="preserve"> or </w:t>
            </w:r>
            <w:r w:rsidRPr="0099126F">
              <w:t>N</w:t>
            </w:r>
            <w:r w:rsidR="00D75DE4" w:rsidRPr="0099126F">
              <w:t>,</w:t>
            </w:r>
            <w:r w:rsidRPr="0099126F">
              <w:t xml:space="preserve"> Date</w:t>
            </w:r>
          </w:p>
        </w:tc>
      </w:tr>
      <w:tr w:rsidR="009E5285" w14:paraId="5DD5F2D9" w14:textId="5CA11B29" w:rsidTr="00955C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5B5D28FA" w14:textId="7428BDD3" w:rsidR="00BA1F56" w:rsidRPr="006D206C" w:rsidRDefault="001A7FDC" w:rsidP="00955CB7">
            <w:pPr>
              <w:spacing w:line="259" w:lineRule="auto"/>
              <w:rPr>
                <w:color w:val="808080" w:themeColor="background1" w:themeShade="80"/>
              </w:rPr>
            </w:pPr>
            <w:r w:rsidRPr="006D206C">
              <w:rPr>
                <w:color w:val="808080" w:themeColor="background1" w:themeShade="80"/>
              </w:rPr>
              <w:t>&lt;</w:t>
            </w:r>
            <w:r w:rsidR="00BA1F56" w:rsidRPr="006D206C">
              <w:rPr>
                <w:color w:val="808080" w:themeColor="background1" w:themeShade="80"/>
              </w:rPr>
              <w:t>6/11/24</w:t>
            </w:r>
            <w:r w:rsidRPr="006D206C">
              <w:rPr>
                <w:color w:val="808080" w:themeColor="background1" w:themeShade="80"/>
              </w:rPr>
              <w:t>&gt;</w:t>
            </w:r>
          </w:p>
        </w:tc>
        <w:tc>
          <w:tcPr>
            <w:tcW w:w="0" w:type="pct"/>
          </w:tcPr>
          <w:p w14:paraId="1FF9DB22" w14:textId="3EC3CE99" w:rsidR="00BA1F56" w:rsidRPr="006D206C" w:rsidRDefault="001A7FDC" w:rsidP="00955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 w:themeColor="background1" w:themeShade="80"/>
              </w:rPr>
            </w:pPr>
            <w:r w:rsidRPr="006D206C">
              <w:rPr>
                <w:color w:val="808080" w:themeColor="background1" w:themeShade="80"/>
              </w:rPr>
              <w:t>&lt;</w:t>
            </w:r>
            <w:r w:rsidR="00BA1F56" w:rsidRPr="006D206C">
              <w:rPr>
                <w:color w:val="808080" w:themeColor="background1" w:themeShade="80"/>
              </w:rPr>
              <w:t>12</w:t>
            </w:r>
            <w:r w:rsidRPr="006D206C">
              <w:rPr>
                <w:color w:val="808080" w:themeColor="background1" w:themeShade="80"/>
              </w:rPr>
              <w:t>:</w:t>
            </w:r>
            <w:r w:rsidR="00BA1F56" w:rsidRPr="006D206C">
              <w:rPr>
                <w:color w:val="808080" w:themeColor="background1" w:themeShade="80"/>
              </w:rPr>
              <w:t>00</w:t>
            </w:r>
            <w:r w:rsidRPr="006D206C">
              <w:rPr>
                <w:color w:val="808080" w:themeColor="background1" w:themeShade="80"/>
              </w:rPr>
              <w:t>&gt;</w:t>
            </w:r>
          </w:p>
        </w:tc>
        <w:tc>
          <w:tcPr>
            <w:tcW w:w="0" w:type="pct"/>
          </w:tcPr>
          <w:p w14:paraId="5217F9D6" w14:textId="170622E3" w:rsidR="006D206C" w:rsidRPr="006D206C" w:rsidRDefault="0099126F" w:rsidP="00955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 w:themeColor="background1" w:themeShade="80"/>
              </w:rPr>
            </w:pPr>
            <w:r w:rsidRPr="006D206C">
              <w:rPr>
                <w:color w:val="808080" w:themeColor="background1" w:themeShade="80"/>
              </w:rPr>
              <w:t xml:space="preserve">T </w:t>
            </w:r>
            <w:r w:rsidR="006D206C" w:rsidRPr="006D206C">
              <w:rPr>
                <w:color w:val="808080" w:themeColor="background1" w:themeShade="80"/>
              </w:rPr>
              <w:t>–</w:t>
            </w:r>
            <w:r w:rsidRPr="006D206C">
              <w:rPr>
                <w:color w:val="808080" w:themeColor="background1" w:themeShade="80"/>
              </w:rPr>
              <w:t xml:space="preserve"> Telephone</w:t>
            </w:r>
          </w:p>
          <w:p w14:paraId="2EBB5BB0" w14:textId="026B3BD1" w:rsidR="006D206C" w:rsidRPr="006D206C" w:rsidRDefault="0099126F" w:rsidP="00955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 w:themeColor="background1" w:themeShade="80"/>
              </w:rPr>
            </w:pPr>
            <w:r w:rsidRPr="006D206C">
              <w:rPr>
                <w:color w:val="808080" w:themeColor="background1" w:themeShade="80"/>
              </w:rPr>
              <w:t xml:space="preserve">E </w:t>
            </w:r>
            <w:r w:rsidR="006D206C" w:rsidRPr="006D206C">
              <w:rPr>
                <w:color w:val="808080" w:themeColor="background1" w:themeShade="80"/>
              </w:rPr>
              <w:t>–</w:t>
            </w:r>
            <w:r w:rsidRPr="006D206C">
              <w:rPr>
                <w:color w:val="808080" w:themeColor="background1" w:themeShade="80"/>
              </w:rPr>
              <w:t xml:space="preserve"> Electronic</w:t>
            </w:r>
            <w:r w:rsidR="006D206C" w:rsidRPr="006D206C">
              <w:rPr>
                <w:color w:val="808080" w:themeColor="background1" w:themeShade="80"/>
              </w:rPr>
              <w:t>:</w:t>
            </w:r>
            <w:r w:rsidRPr="006D206C">
              <w:rPr>
                <w:color w:val="808080" w:themeColor="background1" w:themeShade="80"/>
              </w:rPr>
              <w:t xml:space="preserve"> email</w:t>
            </w:r>
            <w:r w:rsidR="006D206C" w:rsidRPr="006D206C">
              <w:rPr>
                <w:color w:val="808080" w:themeColor="background1" w:themeShade="80"/>
              </w:rPr>
              <w:t xml:space="preserve"> or </w:t>
            </w:r>
            <w:r w:rsidRPr="006D206C">
              <w:rPr>
                <w:color w:val="808080" w:themeColor="background1" w:themeShade="80"/>
              </w:rPr>
              <w:t>WebEOC</w:t>
            </w:r>
          </w:p>
          <w:p w14:paraId="00FEDA6D" w14:textId="5A2AEBFF" w:rsidR="00955CB7" w:rsidRDefault="0099126F" w:rsidP="00955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 w:themeColor="background1" w:themeShade="80"/>
              </w:rPr>
            </w:pPr>
            <w:r w:rsidRPr="006D206C">
              <w:rPr>
                <w:color w:val="808080" w:themeColor="background1" w:themeShade="80"/>
              </w:rPr>
              <w:t xml:space="preserve">V </w:t>
            </w:r>
            <w:r w:rsidR="00955CB7">
              <w:rPr>
                <w:color w:val="808080" w:themeColor="background1" w:themeShade="80"/>
              </w:rPr>
              <w:t>–</w:t>
            </w:r>
            <w:r w:rsidRPr="006D206C">
              <w:rPr>
                <w:color w:val="808080" w:themeColor="background1" w:themeShade="80"/>
              </w:rPr>
              <w:t xml:space="preserve"> verbal</w:t>
            </w:r>
          </w:p>
          <w:p w14:paraId="702C38A9" w14:textId="321F975F" w:rsidR="0099126F" w:rsidRPr="006D206C" w:rsidRDefault="0099126F" w:rsidP="00955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 w:themeColor="background1" w:themeShade="80"/>
              </w:rPr>
            </w:pPr>
            <w:r w:rsidRPr="006D206C">
              <w:rPr>
                <w:color w:val="808080" w:themeColor="background1" w:themeShade="80"/>
              </w:rPr>
              <w:t>N - Notes</w:t>
            </w:r>
          </w:p>
          <w:p w14:paraId="578A5002" w14:textId="77777777" w:rsidR="0099126F" w:rsidRPr="006D206C" w:rsidRDefault="0099126F" w:rsidP="00955CB7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 w:themeColor="background1" w:themeShade="80"/>
              </w:rPr>
            </w:pPr>
          </w:p>
          <w:p w14:paraId="4F5878CC" w14:textId="5152260B" w:rsidR="00BA1F56" w:rsidRPr="006D206C" w:rsidRDefault="001A7FDC" w:rsidP="00955CB7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 w:themeColor="background1" w:themeShade="80"/>
              </w:rPr>
            </w:pPr>
            <w:r w:rsidRPr="006D206C">
              <w:rPr>
                <w:color w:val="808080" w:themeColor="background1" w:themeShade="80"/>
              </w:rPr>
              <w:t>&lt;</w:t>
            </w:r>
            <w:r w:rsidR="009E5285" w:rsidRPr="006D206C">
              <w:rPr>
                <w:color w:val="808080" w:themeColor="background1" w:themeShade="80"/>
              </w:rPr>
              <w:t xml:space="preserve">E </w:t>
            </w:r>
            <w:r w:rsidRPr="006D206C">
              <w:rPr>
                <w:color w:val="808080" w:themeColor="background1" w:themeShade="80"/>
              </w:rPr>
              <w:t>–</w:t>
            </w:r>
            <w:r w:rsidR="00BA1F56" w:rsidRPr="006D206C">
              <w:rPr>
                <w:color w:val="808080" w:themeColor="background1" w:themeShade="80"/>
              </w:rPr>
              <w:t xml:space="preserve"> In</w:t>
            </w:r>
            <w:r w:rsidRPr="006D206C">
              <w:rPr>
                <w:color w:val="808080" w:themeColor="background1" w:themeShade="80"/>
              </w:rPr>
              <w:t>&gt;</w:t>
            </w:r>
          </w:p>
        </w:tc>
        <w:tc>
          <w:tcPr>
            <w:tcW w:w="0" w:type="pct"/>
          </w:tcPr>
          <w:p w14:paraId="54FCEDB3" w14:textId="02FD5BA8" w:rsidR="00BA1F56" w:rsidRPr="006D206C" w:rsidRDefault="001A7FDC" w:rsidP="00955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 w:themeColor="background1" w:themeShade="80"/>
              </w:rPr>
            </w:pPr>
            <w:r w:rsidRPr="006D206C">
              <w:rPr>
                <w:color w:val="808080" w:themeColor="background1" w:themeShade="80"/>
              </w:rPr>
              <w:t>&lt;</w:t>
            </w:r>
            <w:r w:rsidR="00BA1F56" w:rsidRPr="006D206C">
              <w:rPr>
                <w:color w:val="808080" w:themeColor="background1" w:themeShade="80"/>
              </w:rPr>
              <w:t>John Smith</w:t>
            </w:r>
            <w:r w:rsidR="00BA1F56" w:rsidRPr="006D206C">
              <w:rPr>
                <w:color w:val="808080" w:themeColor="background1" w:themeShade="80"/>
              </w:rPr>
              <w:br/>
              <w:t>shelter manager</w:t>
            </w:r>
            <w:r w:rsidRPr="006D206C">
              <w:rPr>
                <w:color w:val="808080" w:themeColor="background1" w:themeShade="80"/>
              </w:rPr>
              <w:t>&gt;</w:t>
            </w:r>
          </w:p>
        </w:tc>
        <w:tc>
          <w:tcPr>
            <w:tcW w:w="0" w:type="pct"/>
          </w:tcPr>
          <w:p w14:paraId="101F14F6" w14:textId="6EA765DE" w:rsidR="00BA1F56" w:rsidRPr="006D206C" w:rsidRDefault="001A7FDC" w:rsidP="00955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 w:themeColor="background1" w:themeShade="80"/>
              </w:rPr>
            </w:pPr>
            <w:r w:rsidRPr="006D206C">
              <w:rPr>
                <w:color w:val="808080" w:themeColor="background1" w:themeShade="80"/>
              </w:rPr>
              <w:t>&lt;</w:t>
            </w:r>
            <w:r w:rsidR="00BA1F56" w:rsidRPr="006D206C">
              <w:rPr>
                <w:color w:val="808080" w:themeColor="background1" w:themeShade="80"/>
              </w:rPr>
              <w:t>Prepare to activate shelter</w:t>
            </w:r>
            <w:r w:rsidRPr="006D206C">
              <w:rPr>
                <w:color w:val="808080" w:themeColor="background1" w:themeShade="80"/>
              </w:rPr>
              <w:t>&gt;</w:t>
            </w:r>
          </w:p>
        </w:tc>
        <w:tc>
          <w:tcPr>
            <w:tcW w:w="0" w:type="pct"/>
          </w:tcPr>
          <w:p w14:paraId="1373D598" w14:textId="7401B441" w:rsidR="00BA1F56" w:rsidRPr="006D206C" w:rsidRDefault="00D75DE4" w:rsidP="00955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 w:themeColor="background1" w:themeShade="80"/>
              </w:rPr>
            </w:pPr>
            <w:r w:rsidRPr="006D206C">
              <w:rPr>
                <w:color w:val="808080" w:themeColor="background1" w:themeShade="80"/>
              </w:rPr>
              <w:t>&lt;</w:t>
            </w:r>
            <w:r w:rsidR="00BA1F56" w:rsidRPr="006D206C">
              <w:rPr>
                <w:color w:val="808080" w:themeColor="background1" w:themeShade="80"/>
              </w:rPr>
              <w:t>Y - 7/11/24</w:t>
            </w:r>
            <w:r w:rsidRPr="006D206C">
              <w:rPr>
                <w:color w:val="808080" w:themeColor="background1" w:themeShade="80"/>
              </w:rPr>
              <w:t>&gt;</w:t>
            </w:r>
          </w:p>
        </w:tc>
      </w:tr>
      <w:tr w:rsidR="009E5285" w14:paraId="06E4DCB6" w14:textId="6F0359D6" w:rsidTr="00955C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2A54ACC3" w14:textId="77777777" w:rsidR="00BA1F56" w:rsidRDefault="00BA1F56" w:rsidP="00955CB7">
            <w:pPr>
              <w:spacing w:line="259" w:lineRule="auto"/>
            </w:pPr>
          </w:p>
        </w:tc>
        <w:tc>
          <w:tcPr>
            <w:tcW w:w="0" w:type="pct"/>
          </w:tcPr>
          <w:p w14:paraId="0D7488FD" w14:textId="77777777" w:rsidR="00BA1F56" w:rsidRDefault="00BA1F56" w:rsidP="00955C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pct"/>
          </w:tcPr>
          <w:p w14:paraId="4AB804B6" w14:textId="77777777" w:rsidR="00BA1F56" w:rsidRDefault="00BA1F56" w:rsidP="00955CB7">
            <w:pPr>
              <w:spacing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pct"/>
          </w:tcPr>
          <w:p w14:paraId="7D5A40CE" w14:textId="77777777" w:rsidR="00BA1F56" w:rsidRDefault="00BA1F56" w:rsidP="00955C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pct"/>
          </w:tcPr>
          <w:p w14:paraId="109999CE" w14:textId="77777777" w:rsidR="00BA1F56" w:rsidRDefault="00BA1F56" w:rsidP="00955C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pct"/>
          </w:tcPr>
          <w:p w14:paraId="6FAE2596" w14:textId="77777777" w:rsidR="00BA1F56" w:rsidRDefault="00BA1F56" w:rsidP="00955C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E5285" w14:paraId="6041788D" w14:textId="17C56AF0" w:rsidTr="00955C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pct"/>
          </w:tcPr>
          <w:p w14:paraId="319F3A89" w14:textId="77777777" w:rsidR="00BA1F56" w:rsidRDefault="00BA1F56" w:rsidP="00955CB7">
            <w:pPr>
              <w:spacing w:line="259" w:lineRule="auto"/>
            </w:pPr>
          </w:p>
        </w:tc>
        <w:tc>
          <w:tcPr>
            <w:tcW w:w="341" w:type="pct"/>
          </w:tcPr>
          <w:p w14:paraId="449568BE" w14:textId="77777777" w:rsidR="00BA1F56" w:rsidRDefault="00BA1F56" w:rsidP="00955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1" w:type="pct"/>
          </w:tcPr>
          <w:p w14:paraId="32E02C19" w14:textId="77777777" w:rsidR="00BA1F56" w:rsidRDefault="00BA1F56" w:rsidP="00955CB7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9" w:type="pct"/>
          </w:tcPr>
          <w:p w14:paraId="2B4988C5" w14:textId="77777777" w:rsidR="00BA1F56" w:rsidRDefault="00BA1F56" w:rsidP="00955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3" w:type="pct"/>
          </w:tcPr>
          <w:p w14:paraId="5D088436" w14:textId="77777777" w:rsidR="00BA1F56" w:rsidRDefault="00BA1F56" w:rsidP="00955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8" w:type="pct"/>
          </w:tcPr>
          <w:p w14:paraId="2AC4F03F" w14:textId="77777777" w:rsidR="00BA1F56" w:rsidRDefault="00BA1F56" w:rsidP="00955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5285" w14:paraId="6E1469CA" w14:textId="3AF46478" w:rsidTr="00955C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3D7DC9F9" w14:textId="77777777" w:rsidR="00BA1F56" w:rsidRDefault="00BA1F56" w:rsidP="00955CB7">
            <w:pPr>
              <w:spacing w:line="259" w:lineRule="auto"/>
            </w:pPr>
          </w:p>
        </w:tc>
        <w:tc>
          <w:tcPr>
            <w:tcW w:w="0" w:type="pct"/>
          </w:tcPr>
          <w:p w14:paraId="1DBA1DD7" w14:textId="77777777" w:rsidR="00BA1F56" w:rsidRDefault="00BA1F56" w:rsidP="00955C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pct"/>
          </w:tcPr>
          <w:p w14:paraId="081791E2" w14:textId="77777777" w:rsidR="00BA1F56" w:rsidRDefault="00BA1F56" w:rsidP="00955CB7">
            <w:pPr>
              <w:spacing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pct"/>
          </w:tcPr>
          <w:p w14:paraId="6A3979D4" w14:textId="77777777" w:rsidR="00BA1F56" w:rsidRDefault="00BA1F56" w:rsidP="00955C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pct"/>
          </w:tcPr>
          <w:p w14:paraId="0B44373D" w14:textId="77777777" w:rsidR="00BA1F56" w:rsidRDefault="00BA1F56" w:rsidP="00955C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pct"/>
          </w:tcPr>
          <w:p w14:paraId="5307D21C" w14:textId="77777777" w:rsidR="00BA1F56" w:rsidRDefault="00BA1F56" w:rsidP="00955C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E5285" w14:paraId="38515FFA" w14:textId="78E769A9" w:rsidTr="00955C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pct"/>
          </w:tcPr>
          <w:p w14:paraId="7FE8B60D" w14:textId="77777777" w:rsidR="00955CB7" w:rsidRDefault="00955CB7" w:rsidP="00955CB7">
            <w:pPr>
              <w:spacing w:line="259" w:lineRule="auto"/>
            </w:pPr>
          </w:p>
        </w:tc>
        <w:tc>
          <w:tcPr>
            <w:tcW w:w="341" w:type="pct"/>
          </w:tcPr>
          <w:p w14:paraId="1D9D022B" w14:textId="77777777" w:rsidR="00BA1F56" w:rsidRDefault="00BA1F56" w:rsidP="00955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1" w:type="pct"/>
          </w:tcPr>
          <w:p w14:paraId="2B68DF66" w14:textId="77777777" w:rsidR="00BA1F56" w:rsidRDefault="00BA1F56" w:rsidP="00955CB7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9" w:type="pct"/>
          </w:tcPr>
          <w:p w14:paraId="27834184" w14:textId="77777777" w:rsidR="00BA1F56" w:rsidRDefault="00BA1F56" w:rsidP="00955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3" w:type="pct"/>
          </w:tcPr>
          <w:p w14:paraId="714F133C" w14:textId="77777777" w:rsidR="00BA1F56" w:rsidRDefault="00BA1F56" w:rsidP="00955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8" w:type="pct"/>
          </w:tcPr>
          <w:p w14:paraId="01A1D412" w14:textId="77777777" w:rsidR="00BA1F56" w:rsidRDefault="00BA1F56" w:rsidP="00955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5285" w14:paraId="07AF706F" w14:textId="0EDBD632" w:rsidTr="00955C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1F41C579" w14:textId="77777777" w:rsidR="009B7CE9" w:rsidRDefault="009B7CE9" w:rsidP="00955CB7">
            <w:pPr>
              <w:spacing w:line="259" w:lineRule="auto"/>
            </w:pPr>
          </w:p>
        </w:tc>
        <w:tc>
          <w:tcPr>
            <w:tcW w:w="0" w:type="pct"/>
          </w:tcPr>
          <w:p w14:paraId="394174AB" w14:textId="77777777" w:rsidR="00BA1F56" w:rsidRDefault="00BA1F56" w:rsidP="00955C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pct"/>
          </w:tcPr>
          <w:p w14:paraId="1F25A96D" w14:textId="77777777" w:rsidR="00BA1F56" w:rsidRDefault="00BA1F56" w:rsidP="00955CB7">
            <w:pPr>
              <w:spacing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pct"/>
          </w:tcPr>
          <w:p w14:paraId="47BDB3DE" w14:textId="77777777" w:rsidR="00BA1F56" w:rsidRDefault="00BA1F56" w:rsidP="00955C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pct"/>
          </w:tcPr>
          <w:p w14:paraId="02E18442" w14:textId="77777777" w:rsidR="00BA1F56" w:rsidRDefault="00BA1F56" w:rsidP="00955C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pct"/>
          </w:tcPr>
          <w:p w14:paraId="209B7A4C" w14:textId="77777777" w:rsidR="00BA1F56" w:rsidRDefault="00BA1F56" w:rsidP="00955C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E5285" w14:paraId="0A8B1C1B" w14:textId="4467842E" w:rsidTr="00955C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pct"/>
          </w:tcPr>
          <w:p w14:paraId="7737011A" w14:textId="77777777" w:rsidR="00BA1F56" w:rsidRDefault="00BA1F56" w:rsidP="00955CB7">
            <w:pPr>
              <w:spacing w:line="259" w:lineRule="auto"/>
            </w:pPr>
          </w:p>
        </w:tc>
        <w:tc>
          <w:tcPr>
            <w:tcW w:w="341" w:type="pct"/>
          </w:tcPr>
          <w:p w14:paraId="14323709" w14:textId="77777777" w:rsidR="00BA1F56" w:rsidRDefault="00BA1F56" w:rsidP="00955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1" w:type="pct"/>
          </w:tcPr>
          <w:p w14:paraId="65762005" w14:textId="77777777" w:rsidR="00BA1F56" w:rsidRDefault="00BA1F56" w:rsidP="00955CB7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9" w:type="pct"/>
          </w:tcPr>
          <w:p w14:paraId="6C47C2BA" w14:textId="77777777" w:rsidR="009B7CE9" w:rsidRDefault="009B7CE9" w:rsidP="00955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3" w:type="pct"/>
          </w:tcPr>
          <w:p w14:paraId="7FB75227" w14:textId="77777777" w:rsidR="00BA1F56" w:rsidRDefault="00BA1F56" w:rsidP="00955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8" w:type="pct"/>
          </w:tcPr>
          <w:p w14:paraId="36D7A96A" w14:textId="77777777" w:rsidR="00BA1F56" w:rsidRDefault="00BA1F56" w:rsidP="00955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5285" w14:paraId="3FE88817" w14:textId="66879EEF" w:rsidTr="00955C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5614EEFF" w14:textId="77777777" w:rsidR="00BA1F56" w:rsidRDefault="00BA1F56" w:rsidP="00955CB7">
            <w:pPr>
              <w:spacing w:line="259" w:lineRule="auto"/>
            </w:pPr>
          </w:p>
        </w:tc>
        <w:tc>
          <w:tcPr>
            <w:tcW w:w="0" w:type="pct"/>
          </w:tcPr>
          <w:p w14:paraId="7C2181FA" w14:textId="77777777" w:rsidR="00BA1F56" w:rsidRDefault="00BA1F56" w:rsidP="00955C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pct"/>
          </w:tcPr>
          <w:p w14:paraId="2C844FC1" w14:textId="77777777" w:rsidR="009B7CE9" w:rsidRDefault="009B7CE9" w:rsidP="00955CB7">
            <w:pPr>
              <w:spacing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pct"/>
          </w:tcPr>
          <w:p w14:paraId="05042005" w14:textId="77777777" w:rsidR="00BA1F56" w:rsidRDefault="00BA1F56" w:rsidP="00955C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pct"/>
          </w:tcPr>
          <w:p w14:paraId="6AF4635F" w14:textId="77777777" w:rsidR="00BA1F56" w:rsidRDefault="00BA1F56" w:rsidP="00955C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pct"/>
          </w:tcPr>
          <w:p w14:paraId="3C951F8F" w14:textId="77777777" w:rsidR="00BA1F56" w:rsidRDefault="00BA1F56" w:rsidP="00955C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E5285" w14:paraId="6302D133" w14:textId="78A093F8" w:rsidTr="00955C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pct"/>
          </w:tcPr>
          <w:p w14:paraId="1E53B06A" w14:textId="77777777" w:rsidR="009B7CE9" w:rsidRDefault="009B7CE9" w:rsidP="00955CB7">
            <w:pPr>
              <w:spacing w:line="259" w:lineRule="auto"/>
            </w:pPr>
          </w:p>
        </w:tc>
        <w:tc>
          <w:tcPr>
            <w:tcW w:w="341" w:type="pct"/>
          </w:tcPr>
          <w:p w14:paraId="0BA394BF" w14:textId="77777777" w:rsidR="00BA1F56" w:rsidRDefault="00BA1F56" w:rsidP="00955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1" w:type="pct"/>
          </w:tcPr>
          <w:p w14:paraId="1D8E2CBE" w14:textId="77777777" w:rsidR="00BA1F56" w:rsidRDefault="00BA1F56" w:rsidP="00955CB7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9" w:type="pct"/>
          </w:tcPr>
          <w:p w14:paraId="47D55D69" w14:textId="77777777" w:rsidR="00BA1F56" w:rsidRDefault="00BA1F56" w:rsidP="00955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3" w:type="pct"/>
          </w:tcPr>
          <w:p w14:paraId="72574831" w14:textId="77777777" w:rsidR="00BA1F56" w:rsidRDefault="00BA1F56" w:rsidP="00955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8" w:type="pct"/>
          </w:tcPr>
          <w:p w14:paraId="19797178" w14:textId="77777777" w:rsidR="00BA1F56" w:rsidRDefault="00BA1F56" w:rsidP="00955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5285" w14:paraId="08940501" w14:textId="056DBEC8" w:rsidTr="00955C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356801C4" w14:textId="77777777" w:rsidR="009B7CE9" w:rsidRDefault="009B7CE9" w:rsidP="00955CB7">
            <w:pPr>
              <w:spacing w:line="259" w:lineRule="auto"/>
            </w:pPr>
          </w:p>
        </w:tc>
        <w:tc>
          <w:tcPr>
            <w:tcW w:w="0" w:type="pct"/>
          </w:tcPr>
          <w:p w14:paraId="72187C90" w14:textId="77777777" w:rsidR="00BA1F56" w:rsidRDefault="00BA1F56" w:rsidP="00955C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pct"/>
          </w:tcPr>
          <w:p w14:paraId="306FA1A4" w14:textId="77777777" w:rsidR="00BA1F56" w:rsidRDefault="00BA1F56" w:rsidP="00955CB7">
            <w:pPr>
              <w:spacing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pct"/>
          </w:tcPr>
          <w:p w14:paraId="4A5E56F3" w14:textId="77777777" w:rsidR="00BA1F56" w:rsidRDefault="00BA1F56" w:rsidP="00955C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pct"/>
          </w:tcPr>
          <w:p w14:paraId="4598D7D6" w14:textId="77777777" w:rsidR="00BA1F56" w:rsidRDefault="00BA1F56" w:rsidP="00955C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pct"/>
          </w:tcPr>
          <w:p w14:paraId="139CFC9E" w14:textId="77777777" w:rsidR="00BA1F56" w:rsidRDefault="00BA1F56" w:rsidP="00955C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E5285" w14:paraId="3628380B" w14:textId="186307DF" w:rsidTr="00955C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pct"/>
          </w:tcPr>
          <w:p w14:paraId="1337BBBB" w14:textId="77777777" w:rsidR="009B7CE9" w:rsidRDefault="009B7CE9" w:rsidP="00955CB7">
            <w:pPr>
              <w:spacing w:line="259" w:lineRule="auto"/>
            </w:pPr>
          </w:p>
        </w:tc>
        <w:tc>
          <w:tcPr>
            <w:tcW w:w="341" w:type="pct"/>
          </w:tcPr>
          <w:p w14:paraId="5C29A6E9" w14:textId="77777777" w:rsidR="00BA1F56" w:rsidRDefault="00BA1F56" w:rsidP="00955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1" w:type="pct"/>
          </w:tcPr>
          <w:p w14:paraId="44F51867" w14:textId="77777777" w:rsidR="00BA1F56" w:rsidRDefault="00BA1F56" w:rsidP="00955CB7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9" w:type="pct"/>
          </w:tcPr>
          <w:p w14:paraId="7CB2A12B" w14:textId="77777777" w:rsidR="00BA1F56" w:rsidRDefault="00BA1F56" w:rsidP="00955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3" w:type="pct"/>
          </w:tcPr>
          <w:p w14:paraId="09B60681" w14:textId="77777777" w:rsidR="005012F8" w:rsidRPr="005012F8" w:rsidRDefault="005012F8" w:rsidP="00955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8" w:type="pct"/>
          </w:tcPr>
          <w:p w14:paraId="27244999" w14:textId="77777777" w:rsidR="00BA1F56" w:rsidRDefault="00BA1F56" w:rsidP="00955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5285" w14:paraId="4124CC6F" w14:textId="77777777" w:rsidTr="00955C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4E4F55B7" w14:textId="77777777" w:rsidR="00BA1F56" w:rsidRDefault="00BA1F56" w:rsidP="00955CB7">
            <w:pPr>
              <w:spacing w:line="259" w:lineRule="auto"/>
            </w:pPr>
          </w:p>
        </w:tc>
        <w:tc>
          <w:tcPr>
            <w:tcW w:w="0" w:type="pct"/>
          </w:tcPr>
          <w:p w14:paraId="54982392" w14:textId="77777777" w:rsidR="00BA1F56" w:rsidRDefault="00BA1F56" w:rsidP="00955C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pct"/>
          </w:tcPr>
          <w:p w14:paraId="6B998CED" w14:textId="77777777" w:rsidR="00BA1F56" w:rsidRDefault="00BA1F56" w:rsidP="00955CB7">
            <w:pPr>
              <w:spacing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pct"/>
          </w:tcPr>
          <w:p w14:paraId="7229931A" w14:textId="77777777" w:rsidR="00BA1F56" w:rsidRDefault="00BA1F56" w:rsidP="00955C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pct"/>
          </w:tcPr>
          <w:p w14:paraId="7CC047B8" w14:textId="77777777" w:rsidR="00BA1F56" w:rsidRDefault="00BA1F56" w:rsidP="00955C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pct"/>
          </w:tcPr>
          <w:p w14:paraId="778C6623" w14:textId="77777777" w:rsidR="00BA1F56" w:rsidRDefault="00BA1F56" w:rsidP="00955C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E5285" w14:paraId="371FB490" w14:textId="77777777" w:rsidTr="00955C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pct"/>
          </w:tcPr>
          <w:p w14:paraId="18142184" w14:textId="77777777" w:rsidR="00BA1F56" w:rsidRDefault="00BA1F56" w:rsidP="00955CB7">
            <w:pPr>
              <w:spacing w:line="259" w:lineRule="auto"/>
            </w:pPr>
          </w:p>
        </w:tc>
        <w:tc>
          <w:tcPr>
            <w:tcW w:w="341" w:type="pct"/>
          </w:tcPr>
          <w:p w14:paraId="57568577" w14:textId="77777777" w:rsidR="00BA1F56" w:rsidRDefault="00BA1F56" w:rsidP="00955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1" w:type="pct"/>
          </w:tcPr>
          <w:p w14:paraId="2D4B0F22" w14:textId="77777777" w:rsidR="00BA1F56" w:rsidRDefault="00BA1F56" w:rsidP="00955CB7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9" w:type="pct"/>
          </w:tcPr>
          <w:p w14:paraId="59588549" w14:textId="77777777" w:rsidR="00BA1F56" w:rsidRDefault="00BA1F56" w:rsidP="00955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3" w:type="pct"/>
          </w:tcPr>
          <w:p w14:paraId="33904A38" w14:textId="77777777" w:rsidR="00BA1F56" w:rsidRDefault="00BA1F56" w:rsidP="00955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8" w:type="pct"/>
          </w:tcPr>
          <w:p w14:paraId="417C0908" w14:textId="77777777" w:rsidR="00BA1F56" w:rsidRDefault="00BA1F56" w:rsidP="00955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5285" w14:paraId="0ECD24BA" w14:textId="77777777" w:rsidTr="00955C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565EC5DD" w14:textId="77777777" w:rsidR="00BA1F56" w:rsidRDefault="00BA1F56" w:rsidP="00955CB7">
            <w:pPr>
              <w:spacing w:line="259" w:lineRule="auto"/>
            </w:pPr>
          </w:p>
        </w:tc>
        <w:tc>
          <w:tcPr>
            <w:tcW w:w="0" w:type="pct"/>
          </w:tcPr>
          <w:p w14:paraId="0CD9890D" w14:textId="77777777" w:rsidR="00BA1F56" w:rsidRDefault="00BA1F56" w:rsidP="00955C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pct"/>
          </w:tcPr>
          <w:p w14:paraId="106B826E" w14:textId="77777777" w:rsidR="00BA1F56" w:rsidRDefault="00BA1F56" w:rsidP="00955CB7">
            <w:pPr>
              <w:spacing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pct"/>
          </w:tcPr>
          <w:p w14:paraId="0C1F612D" w14:textId="77777777" w:rsidR="00BA1F56" w:rsidRDefault="00BA1F56" w:rsidP="00955C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pct"/>
          </w:tcPr>
          <w:p w14:paraId="07776D1D" w14:textId="77777777" w:rsidR="00BA1F56" w:rsidRDefault="00BA1F56" w:rsidP="00955C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pct"/>
          </w:tcPr>
          <w:p w14:paraId="0BA19907" w14:textId="77777777" w:rsidR="00BA1F56" w:rsidRDefault="00BA1F56" w:rsidP="00955C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E5285" w14:paraId="7E6682F1" w14:textId="77777777" w:rsidTr="00955C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pct"/>
          </w:tcPr>
          <w:p w14:paraId="6F06AC37" w14:textId="77777777" w:rsidR="00BA1F56" w:rsidRDefault="00BA1F56" w:rsidP="00955CB7">
            <w:pPr>
              <w:spacing w:line="259" w:lineRule="auto"/>
            </w:pPr>
          </w:p>
        </w:tc>
        <w:tc>
          <w:tcPr>
            <w:tcW w:w="341" w:type="pct"/>
          </w:tcPr>
          <w:p w14:paraId="6E09A01B" w14:textId="77777777" w:rsidR="00BA1F56" w:rsidRDefault="00BA1F56" w:rsidP="00955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1" w:type="pct"/>
          </w:tcPr>
          <w:p w14:paraId="02501BD5" w14:textId="77777777" w:rsidR="00BA1F56" w:rsidRDefault="00BA1F56" w:rsidP="00955CB7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9" w:type="pct"/>
          </w:tcPr>
          <w:p w14:paraId="6B155E1B" w14:textId="77777777" w:rsidR="00BA1F56" w:rsidRDefault="00BA1F56" w:rsidP="00955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3" w:type="pct"/>
          </w:tcPr>
          <w:p w14:paraId="56485CC5" w14:textId="77777777" w:rsidR="00BA1F56" w:rsidRDefault="00BA1F56" w:rsidP="00955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8" w:type="pct"/>
          </w:tcPr>
          <w:p w14:paraId="311BD9B8" w14:textId="77777777" w:rsidR="00BA1F56" w:rsidRDefault="00BA1F56" w:rsidP="00955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5285" w14:paraId="26200F15" w14:textId="77777777" w:rsidTr="00955C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3DBA47CB" w14:textId="77777777" w:rsidR="00BA1F56" w:rsidRDefault="00BA1F56" w:rsidP="00955CB7">
            <w:pPr>
              <w:spacing w:line="259" w:lineRule="auto"/>
            </w:pPr>
          </w:p>
        </w:tc>
        <w:tc>
          <w:tcPr>
            <w:tcW w:w="0" w:type="pct"/>
          </w:tcPr>
          <w:p w14:paraId="2E61147C" w14:textId="77777777" w:rsidR="00BA1F56" w:rsidRDefault="00BA1F56" w:rsidP="00955C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pct"/>
          </w:tcPr>
          <w:p w14:paraId="5D5B9570" w14:textId="77777777" w:rsidR="00BA1F56" w:rsidRDefault="00BA1F56" w:rsidP="00955CB7">
            <w:pPr>
              <w:spacing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pct"/>
          </w:tcPr>
          <w:p w14:paraId="62927291" w14:textId="77777777" w:rsidR="00BA1F56" w:rsidRDefault="00BA1F56" w:rsidP="00955C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pct"/>
          </w:tcPr>
          <w:p w14:paraId="1D80D2F7" w14:textId="77777777" w:rsidR="00BA1F56" w:rsidRDefault="00BA1F56" w:rsidP="00955C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pct"/>
          </w:tcPr>
          <w:p w14:paraId="722A0912" w14:textId="77777777" w:rsidR="00BA1F56" w:rsidRDefault="00BA1F56" w:rsidP="00955C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E5285" w14:paraId="1F95EE66" w14:textId="77777777" w:rsidTr="00955C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pct"/>
          </w:tcPr>
          <w:p w14:paraId="36EF6ECC" w14:textId="77777777" w:rsidR="00BA1F56" w:rsidRDefault="00BA1F56" w:rsidP="00955CB7">
            <w:pPr>
              <w:spacing w:line="259" w:lineRule="auto"/>
            </w:pPr>
          </w:p>
        </w:tc>
        <w:tc>
          <w:tcPr>
            <w:tcW w:w="341" w:type="pct"/>
          </w:tcPr>
          <w:p w14:paraId="1A7A5D9B" w14:textId="77777777" w:rsidR="00BA1F56" w:rsidRDefault="00BA1F56" w:rsidP="00955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1" w:type="pct"/>
          </w:tcPr>
          <w:p w14:paraId="6365C073" w14:textId="77777777" w:rsidR="00BA1F56" w:rsidRDefault="00BA1F56" w:rsidP="00955CB7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9" w:type="pct"/>
          </w:tcPr>
          <w:p w14:paraId="06580A78" w14:textId="77777777" w:rsidR="00BA1F56" w:rsidRDefault="00BA1F56" w:rsidP="00955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3" w:type="pct"/>
          </w:tcPr>
          <w:p w14:paraId="5194DE02" w14:textId="77777777" w:rsidR="00BA1F56" w:rsidRDefault="00BA1F56" w:rsidP="00955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8" w:type="pct"/>
          </w:tcPr>
          <w:p w14:paraId="5715D196" w14:textId="77777777" w:rsidR="00BA1F56" w:rsidRDefault="00BA1F56" w:rsidP="00955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5285" w14:paraId="07BDB334" w14:textId="77777777" w:rsidTr="00955C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55E78004" w14:textId="77777777" w:rsidR="00BA1F56" w:rsidRDefault="00BA1F56" w:rsidP="00955CB7">
            <w:pPr>
              <w:spacing w:line="259" w:lineRule="auto"/>
            </w:pPr>
          </w:p>
        </w:tc>
        <w:tc>
          <w:tcPr>
            <w:tcW w:w="0" w:type="pct"/>
          </w:tcPr>
          <w:p w14:paraId="2D2705CD" w14:textId="77777777" w:rsidR="00BA1F56" w:rsidRDefault="00BA1F56" w:rsidP="00955C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pct"/>
          </w:tcPr>
          <w:p w14:paraId="4D1655F9" w14:textId="77777777" w:rsidR="00BA1F56" w:rsidRDefault="00BA1F56" w:rsidP="00955CB7">
            <w:pPr>
              <w:spacing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pct"/>
          </w:tcPr>
          <w:p w14:paraId="6CCD9ACB" w14:textId="77777777" w:rsidR="00BA1F56" w:rsidRDefault="00BA1F56" w:rsidP="00955C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pct"/>
          </w:tcPr>
          <w:p w14:paraId="6CED1CC0" w14:textId="77777777" w:rsidR="00BA1F56" w:rsidRDefault="00BA1F56" w:rsidP="00955C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pct"/>
          </w:tcPr>
          <w:p w14:paraId="5F74F626" w14:textId="77777777" w:rsidR="00BA1F56" w:rsidRDefault="00BA1F56" w:rsidP="00955C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E5285" w14:paraId="5ACEF93C" w14:textId="77777777" w:rsidTr="00955C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pct"/>
          </w:tcPr>
          <w:p w14:paraId="13908A9D" w14:textId="77777777" w:rsidR="00BA1F56" w:rsidRDefault="00BA1F56" w:rsidP="00955CB7">
            <w:pPr>
              <w:spacing w:line="259" w:lineRule="auto"/>
            </w:pPr>
          </w:p>
        </w:tc>
        <w:tc>
          <w:tcPr>
            <w:tcW w:w="341" w:type="pct"/>
          </w:tcPr>
          <w:p w14:paraId="2B226FC5" w14:textId="77777777" w:rsidR="00BA1F56" w:rsidRDefault="00BA1F56" w:rsidP="00955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1" w:type="pct"/>
          </w:tcPr>
          <w:p w14:paraId="63269E06" w14:textId="77777777" w:rsidR="00BA1F56" w:rsidRDefault="00BA1F56" w:rsidP="00955CB7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9" w:type="pct"/>
          </w:tcPr>
          <w:p w14:paraId="013695A3" w14:textId="77777777" w:rsidR="00BA1F56" w:rsidRDefault="00BA1F56" w:rsidP="00955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3" w:type="pct"/>
          </w:tcPr>
          <w:p w14:paraId="5B8934A1" w14:textId="77777777" w:rsidR="00BA1F56" w:rsidRDefault="00BA1F56" w:rsidP="00955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8" w:type="pct"/>
          </w:tcPr>
          <w:p w14:paraId="39B4E645" w14:textId="77777777" w:rsidR="00BA1F56" w:rsidRDefault="00BA1F56" w:rsidP="00955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5285" w14:paraId="14242E3E" w14:textId="77777777" w:rsidTr="00955C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513C68CF" w14:textId="77777777" w:rsidR="00BA1F56" w:rsidRDefault="00BA1F56" w:rsidP="00955CB7">
            <w:pPr>
              <w:spacing w:line="259" w:lineRule="auto"/>
            </w:pPr>
          </w:p>
        </w:tc>
        <w:tc>
          <w:tcPr>
            <w:tcW w:w="0" w:type="pct"/>
          </w:tcPr>
          <w:p w14:paraId="158DAA43" w14:textId="77777777" w:rsidR="00BA1F56" w:rsidRDefault="00BA1F56" w:rsidP="00955C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pct"/>
          </w:tcPr>
          <w:p w14:paraId="76C996BE" w14:textId="77777777" w:rsidR="00BA1F56" w:rsidRDefault="00BA1F56" w:rsidP="00955CB7">
            <w:pPr>
              <w:spacing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pct"/>
          </w:tcPr>
          <w:p w14:paraId="7E6B3CD4" w14:textId="77777777" w:rsidR="00BA1F56" w:rsidRDefault="00BA1F56" w:rsidP="00955C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pct"/>
          </w:tcPr>
          <w:p w14:paraId="2EA8DF06" w14:textId="77777777" w:rsidR="00BA1F56" w:rsidRDefault="00BA1F56" w:rsidP="00955C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pct"/>
          </w:tcPr>
          <w:p w14:paraId="1F80C784" w14:textId="77777777" w:rsidR="00BA1F56" w:rsidRDefault="00BA1F56" w:rsidP="00955C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E5285" w14:paraId="2D4372A5" w14:textId="77777777" w:rsidTr="00955C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pct"/>
          </w:tcPr>
          <w:p w14:paraId="4B0EBEDD" w14:textId="77777777" w:rsidR="00BA1F56" w:rsidRDefault="00BA1F56" w:rsidP="00955CB7">
            <w:pPr>
              <w:spacing w:line="259" w:lineRule="auto"/>
            </w:pPr>
          </w:p>
        </w:tc>
        <w:tc>
          <w:tcPr>
            <w:tcW w:w="341" w:type="pct"/>
          </w:tcPr>
          <w:p w14:paraId="0FBD02EC" w14:textId="77777777" w:rsidR="00BA1F56" w:rsidRDefault="00BA1F56" w:rsidP="00955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1" w:type="pct"/>
          </w:tcPr>
          <w:p w14:paraId="6125DB05" w14:textId="77777777" w:rsidR="00BA1F56" w:rsidRDefault="00BA1F56" w:rsidP="00955CB7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9" w:type="pct"/>
          </w:tcPr>
          <w:p w14:paraId="6B50B55F" w14:textId="77777777" w:rsidR="00BA1F56" w:rsidRDefault="00BA1F56" w:rsidP="00955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3" w:type="pct"/>
          </w:tcPr>
          <w:p w14:paraId="04502D01" w14:textId="77777777" w:rsidR="00BA1F56" w:rsidRDefault="00BA1F56" w:rsidP="00955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8" w:type="pct"/>
          </w:tcPr>
          <w:p w14:paraId="12DB3F35" w14:textId="77777777" w:rsidR="00BA1F56" w:rsidRDefault="00BA1F56" w:rsidP="00955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5285" w14:paraId="517D7B46" w14:textId="77777777" w:rsidTr="00955C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0F91E343" w14:textId="77777777" w:rsidR="00BA1F56" w:rsidRDefault="00BA1F56" w:rsidP="00955CB7">
            <w:pPr>
              <w:spacing w:line="259" w:lineRule="auto"/>
            </w:pPr>
          </w:p>
        </w:tc>
        <w:tc>
          <w:tcPr>
            <w:tcW w:w="0" w:type="pct"/>
          </w:tcPr>
          <w:p w14:paraId="6AC82EBE" w14:textId="77777777" w:rsidR="00BA1F56" w:rsidRDefault="00BA1F56" w:rsidP="00955C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pct"/>
          </w:tcPr>
          <w:p w14:paraId="1CB63213" w14:textId="77777777" w:rsidR="00BA1F56" w:rsidRDefault="00BA1F56" w:rsidP="00955CB7">
            <w:pPr>
              <w:spacing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pct"/>
          </w:tcPr>
          <w:p w14:paraId="37748842" w14:textId="77777777" w:rsidR="00BA1F56" w:rsidRDefault="00BA1F56" w:rsidP="00955C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pct"/>
          </w:tcPr>
          <w:p w14:paraId="14ABD0E8" w14:textId="77777777" w:rsidR="00BA1F56" w:rsidRDefault="00BA1F56" w:rsidP="00955C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pct"/>
          </w:tcPr>
          <w:p w14:paraId="1E7A0B22" w14:textId="77777777" w:rsidR="00BA1F56" w:rsidRDefault="00BA1F56" w:rsidP="00955C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E5285" w14:paraId="07551395" w14:textId="77777777" w:rsidTr="00955C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pct"/>
          </w:tcPr>
          <w:p w14:paraId="55EF0B83" w14:textId="77777777" w:rsidR="00BA1F56" w:rsidRDefault="00BA1F56" w:rsidP="00955CB7">
            <w:pPr>
              <w:spacing w:line="259" w:lineRule="auto"/>
            </w:pPr>
          </w:p>
        </w:tc>
        <w:tc>
          <w:tcPr>
            <w:tcW w:w="341" w:type="pct"/>
          </w:tcPr>
          <w:p w14:paraId="4E998DAF" w14:textId="77777777" w:rsidR="00BA1F56" w:rsidRDefault="00BA1F56" w:rsidP="00955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1" w:type="pct"/>
          </w:tcPr>
          <w:p w14:paraId="73DD5E65" w14:textId="77777777" w:rsidR="00BA1F56" w:rsidRDefault="00BA1F56" w:rsidP="00955CB7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9" w:type="pct"/>
          </w:tcPr>
          <w:p w14:paraId="69AD568F" w14:textId="77777777" w:rsidR="00BA1F56" w:rsidRDefault="00BA1F56" w:rsidP="00955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3" w:type="pct"/>
          </w:tcPr>
          <w:p w14:paraId="0E7B3125" w14:textId="77777777" w:rsidR="00BA1F56" w:rsidRDefault="00BA1F56" w:rsidP="00955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8" w:type="pct"/>
          </w:tcPr>
          <w:p w14:paraId="27191403" w14:textId="77777777" w:rsidR="00BA1F56" w:rsidRDefault="00BA1F56" w:rsidP="00955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5285" w14:paraId="0B7FF1C5" w14:textId="77777777" w:rsidTr="00955C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65DCE516" w14:textId="77777777" w:rsidR="00BA1F56" w:rsidRDefault="00BA1F56" w:rsidP="00955CB7">
            <w:pPr>
              <w:spacing w:line="259" w:lineRule="auto"/>
            </w:pPr>
          </w:p>
        </w:tc>
        <w:tc>
          <w:tcPr>
            <w:tcW w:w="0" w:type="pct"/>
          </w:tcPr>
          <w:p w14:paraId="664D7267" w14:textId="77777777" w:rsidR="00BA1F56" w:rsidRDefault="00BA1F56" w:rsidP="00955C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pct"/>
          </w:tcPr>
          <w:p w14:paraId="442ACB75" w14:textId="77777777" w:rsidR="00BA1F56" w:rsidRDefault="00BA1F56" w:rsidP="00955CB7">
            <w:pPr>
              <w:spacing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pct"/>
          </w:tcPr>
          <w:p w14:paraId="74B15D51" w14:textId="77777777" w:rsidR="00BA1F56" w:rsidRDefault="00BA1F56" w:rsidP="00955C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pct"/>
          </w:tcPr>
          <w:p w14:paraId="38CC32E0" w14:textId="77777777" w:rsidR="00BA1F56" w:rsidRDefault="00BA1F56" w:rsidP="00955C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pct"/>
          </w:tcPr>
          <w:p w14:paraId="0CC8A062" w14:textId="77777777" w:rsidR="00BA1F56" w:rsidRDefault="00BA1F56" w:rsidP="00955C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E5285" w14:paraId="7532DB5D" w14:textId="77777777" w:rsidTr="00955C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pct"/>
          </w:tcPr>
          <w:p w14:paraId="466ACBE3" w14:textId="77777777" w:rsidR="00BA1F56" w:rsidRDefault="00BA1F56" w:rsidP="00955CB7">
            <w:pPr>
              <w:spacing w:line="259" w:lineRule="auto"/>
            </w:pPr>
          </w:p>
        </w:tc>
        <w:tc>
          <w:tcPr>
            <w:tcW w:w="341" w:type="pct"/>
          </w:tcPr>
          <w:p w14:paraId="0A1C9B96" w14:textId="77777777" w:rsidR="00BA1F56" w:rsidRDefault="00BA1F56" w:rsidP="00955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1" w:type="pct"/>
          </w:tcPr>
          <w:p w14:paraId="06896DFC" w14:textId="77777777" w:rsidR="00BA1F56" w:rsidRDefault="00BA1F56" w:rsidP="00955CB7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9" w:type="pct"/>
          </w:tcPr>
          <w:p w14:paraId="3CE933C2" w14:textId="77777777" w:rsidR="00BA1F56" w:rsidRDefault="00BA1F56" w:rsidP="00955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3" w:type="pct"/>
          </w:tcPr>
          <w:p w14:paraId="614D21A1" w14:textId="77777777" w:rsidR="00BA1F56" w:rsidRDefault="00BA1F56" w:rsidP="00955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8" w:type="pct"/>
          </w:tcPr>
          <w:p w14:paraId="67100975" w14:textId="77777777" w:rsidR="00BA1F56" w:rsidRDefault="00BA1F56" w:rsidP="00955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5285" w14:paraId="78A246CC" w14:textId="77777777" w:rsidTr="00955C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3B168163" w14:textId="77777777" w:rsidR="00BA1F56" w:rsidRDefault="00BA1F56" w:rsidP="00955CB7">
            <w:pPr>
              <w:spacing w:line="259" w:lineRule="auto"/>
            </w:pPr>
          </w:p>
        </w:tc>
        <w:tc>
          <w:tcPr>
            <w:tcW w:w="0" w:type="pct"/>
          </w:tcPr>
          <w:p w14:paraId="696E7D84" w14:textId="77777777" w:rsidR="00BA1F56" w:rsidRDefault="00BA1F56" w:rsidP="00955C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pct"/>
          </w:tcPr>
          <w:p w14:paraId="4ED226E4" w14:textId="77777777" w:rsidR="00BA1F56" w:rsidRDefault="00BA1F56" w:rsidP="00955CB7">
            <w:pPr>
              <w:spacing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pct"/>
          </w:tcPr>
          <w:p w14:paraId="44D0A63A" w14:textId="77777777" w:rsidR="00BA1F56" w:rsidRDefault="00BA1F56" w:rsidP="00955C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pct"/>
          </w:tcPr>
          <w:p w14:paraId="6F2ACEEB" w14:textId="77777777" w:rsidR="00BA1F56" w:rsidRDefault="00BA1F56" w:rsidP="00955C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pct"/>
          </w:tcPr>
          <w:p w14:paraId="58510242" w14:textId="77777777" w:rsidR="00BA1F56" w:rsidRDefault="00BA1F56" w:rsidP="00955C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E5285" w14:paraId="7C594E76" w14:textId="77777777" w:rsidTr="00955C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pct"/>
          </w:tcPr>
          <w:p w14:paraId="048308DC" w14:textId="77777777" w:rsidR="00BA1F56" w:rsidRDefault="00BA1F56" w:rsidP="00955CB7">
            <w:pPr>
              <w:spacing w:line="259" w:lineRule="auto"/>
            </w:pPr>
          </w:p>
        </w:tc>
        <w:tc>
          <w:tcPr>
            <w:tcW w:w="341" w:type="pct"/>
          </w:tcPr>
          <w:p w14:paraId="31F78011" w14:textId="77777777" w:rsidR="00BA1F56" w:rsidRDefault="00BA1F56" w:rsidP="00955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1" w:type="pct"/>
          </w:tcPr>
          <w:p w14:paraId="7EF8E317" w14:textId="77777777" w:rsidR="00BA1F56" w:rsidRDefault="00BA1F56" w:rsidP="00955CB7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9" w:type="pct"/>
          </w:tcPr>
          <w:p w14:paraId="0AF1C036" w14:textId="77777777" w:rsidR="00BA1F56" w:rsidRDefault="00BA1F56" w:rsidP="00955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3" w:type="pct"/>
          </w:tcPr>
          <w:p w14:paraId="2D2CDE2C" w14:textId="77777777" w:rsidR="00BA1F56" w:rsidRDefault="00BA1F56" w:rsidP="00955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8" w:type="pct"/>
          </w:tcPr>
          <w:p w14:paraId="2D53F85B" w14:textId="77777777" w:rsidR="00BA1F56" w:rsidRDefault="00BA1F56" w:rsidP="00955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5285" w14:paraId="4908DE09" w14:textId="77777777" w:rsidTr="00955C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0923F590" w14:textId="77777777" w:rsidR="00BA1F56" w:rsidRDefault="00BA1F56" w:rsidP="00955CB7">
            <w:pPr>
              <w:spacing w:line="259" w:lineRule="auto"/>
            </w:pPr>
          </w:p>
        </w:tc>
        <w:tc>
          <w:tcPr>
            <w:tcW w:w="0" w:type="pct"/>
          </w:tcPr>
          <w:p w14:paraId="43904FFB" w14:textId="77777777" w:rsidR="00BA1F56" w:rsidRDefault="00BA1F56" w:rsidP="00955C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pct"/>
          </w:tcPr>
          <w:p w14:paraId="125932A4" w14:textId="77777777" w:rsidR="00BA1F56" w:rsidRDefault="00BA1F56" w:rsidP="00955CB7">
            <w:pPr>
              <w:spacing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pct"/>
          </w:tcPr>
          <w:p w14:paraId="082A4680" w14:textId="77777777" w:rsidR="00BA1F56" w:rsidRDefault="00BA1F56" w:rsidP="00955C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pct"/>
          </w:tcPr>
          <w:p w14:paraId="02F88AFC" w14:textId="77777777" w:rsidR="00BA1F56" w:rsidRDefault="00BA1F56" w:rsidP="00955C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pct"/>
          </w:tcPr>
          <w:p w14:paraId="13F88B04" w14:textId="77777777" w:rsidR="00BA1F56" w:rsidRDefault="00BA1F56" w:rsidP="00955C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E5285" w14:paraId="10005657" w14:textId="77777777" w:rsidTr="00955C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pct"/>
          </w:tcPr>
          <w:p w14:paraId="743ACB18" w14:textId="77777777" w:rsidR="00BA1F56" w:rsidRDefault="00BA1F56" w:rsidP="00955CB7">
            <w:pPr>
              <w:spacing w:line="259" w:lineRule="auto"/>
            </w:pPr>
          </w:p>
        </w:tc>
        <w:tc>
          <w:tcPr>
            <w:tcW w:w="341" w:type="pct"/>
          </w:tcPr>
          <w:p w14:paraId="0E8E5108" w14:textId="77777777" w:rsidR="00BA1F56" w:rsidRDefault="00BA1F56" w:rsidP="00955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1" w:type="pct"/>
          </w:tcPr>
          <w:p w14:paraId="04C75662" w14:textId="77777777" w:rsidR="00BA1F56" w:rsidRDefault="00BA1F56" w:rsidP="00955CB7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9" w:type="pct"/>
          </w:tcPr>
          <w:p w14:paraId="4F8F1D24" w14:textId="77777777" w:rsidR="00BA1F56" w:rsidRDefault="00BA1F56" w:rsidP="00955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3" w:type="pct"/>
          </w:tcPr>
          <w:p w14:paraId="6E49A319" w14:textId="77777777" w:rsidR="00BA1F56" w:rsidRDefault="00BA1F56" w:rsidP="00955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8" w:type="pct"/>
          </w:tcPr>
          <w:p w14:paraId="1A02EA73" w14:textId="77777777" w:rsidR="00BA1F56" w:rsidRDefault="00BA1F56" w:rsidP="00955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5285" w14:paraId="34A54FBE" w14:textId="77777777" w:rsidTr="00955C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77FCFCE0" w14:textId="77777777" w:rsidR="00BA1F56" w:rsidRDefault="00BA1F56" w:rsidP="00955CB7">
            <w:pPr>
              <w:spacing w:line="259" w:lineRule="auto"/>
            </w:pPr>
          </w:p>
        </w:tc>
        <w:tc>
          <w:tcPr>
            <w:tcW w:w="0" w:type="pct"/>
          </w:tcPr>
          <w:p w14:paraId="3F7E2333" w14:textId="77777777" w:rsidR="00BA1F56" w:rsidRDefault="00BA1F56" w:rsidP="00955C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pct"/>
          </w:tcPr>
          <w:p w14:paraId="65191EE3" w14:textId="77777777" w:rsidR="00BA1F56" w:rsidRDefault="00BA1F56" w:rsidP="00955CB7">
            <w:pPr>
              <w:spacing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pct"/>
          </w:tcPr>
          <w:p w14:paraId="411A0439" w14:textId="77777777" w:rsidR="00BA1F56" w:rsidRDefault="00BA1F56" w:rsidP="00955C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pct"/>
          </w:tcPr>
          <w:p w14:paraId="0FC2CF9F" w14:textId="77777777" w:rsidR="00BA1F56" w:rsidRDefault="00BA1F56" w:rsidP="00955C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pct"/>
          </w:tcPr>
          <w:p w14:paraId="3FA3C27B" w14:textId="77777777" w:rsidR="00BA1F56" w:rsidRDefault="00BA1F56" w:rsidP="00955C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E5285" w14:paraId="237558C2" w14:textId="77777777" w:rsidTr="00955C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pct"/>
          </w:tcPr>
          <w:p w14:paraId="44F0FD19" w14:textId="77777777" w:rsidR="00BA1F56" w:rsidRDefault="00BA1F56" w:rsidP="00955CB7">
            <w:pPr>
              <w:spacing w:line="259" w:lineRule="auto"/>
            </w:pPr>
          </w:p>
        </w:tc>
        <w:tc>
          <w:tcPr>
            <w:tcW w:w="341" w:type="pct"/>
          </w:tcPr>
          <w:p w14:paraId="6C2A7016" w14:textId="77777777" w:rsidR="00BA1F56" w:rsidRDefault="00BA1F56" w:rsidP="00955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1" w:type="pct"/>
          </w:tcPr>
          <w:p w14:paraId="331AEB30" w14:textId="77777777" w:rsidR="00BA1F56" w:rsidRDefault="00BA1F56" w:rsidP="00955CB7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9" w:type="pct"/>
          </w:tcPr>
          <w:p w14:paraId="6BD26284" w14:textId="77777777" w:rsidR="00BA1F56" w:rsidRDefault="00BA1F56" w:rsidP="00955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3" w:type="pct"/>
          </w:tcPr>
          <w:p w14:paraId="2ABD5932" w14:textId="77777777" w:rsidR="00BA1F56" w:rsidRDefault="00BA1F56" w:rsidP="00955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8" w:type="pct"/>
          </w:tcPr>
          <w:p w14:paraId="3D1394F4" w14:textId="77777777" w:rsidR="00BA1F56" w:rsidRDefault="00BA1F56" w:rsidP="00955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5285" w14:paraId="21A4E181" w14:textId="77777777" w:rsidTr="00955C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67DAD388" w14:textId="77777777" w:rsidR="00BA1F56" w:rsidRDefault="00BA1F56" w:rsidP="00955CB7">
            <w:pPr>
              <w:spacing w:line="259" w:lineRule="auto"/>
            </w:pPr>
          </w:p>
        </w:tc>
        <w:tc>
          <w:tcPr>
            <w:tcW w:w="0" w:type="pct"/>
          </w:tcPr>
          <w:p w14:paraId="50F1E611" w14:textId="77777777" w:rsidR="00BA1F56" w:rsidRDefault="00BA1F56" w:rsidP="00955C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pct"/>
          </w:tcPr>
          <w:p w14:paraId="6B13F5F6" w14:textId="77777777" w:rsidR="00BA1F56" w:rsidRDefault="00BA1F56" w:rsidP="00955CB7">
            <w:pPr>
              <w:spacing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pct"/>
          </w:tcPr>
          <w:p w14:paraId="4584E886" w14:textId="77777777" w:rsidR="00BA1F56" w:rsidRDefault="00BA1F56" w:rsidP="00955C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pct"/>
          </w:tcPr>
          <w:p w14:paraId="77CFCBC2" w14:textId="77777777" w:rsidR="00BA1F56" w:rsidRDefault="00BA1F56" w:rsidP="00955C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pct"/>
          </w:tcPr>
          <w:p w14:paraId="79C8D92B" w14:textId="77777777" w:rsidR="00BA1F56" w:rsidRDefault="00BA1F56" w:rsidP="00955C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E5285" w14:paraId="49EE78E6" w14:textId="77777777" w:rsidTr="00955C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pct"/>
          </w:tcPr>
          <w:p w14:paraId="4D6BE209" w14:textId="77777777" w:rsidR="00BA1F56" w:rsidRDefault="00BA1F56" w:rsidP="00955CB7">
            <w:pPr>
              <w:spacing w:line="259" w:lineRule="auto"/>
            </w:pPr>
          </w:p>
        </w:tc>
        <w:tc>
          <w:tcPr>
            <w:tcW w:w="341" w:type="pct"/>
          </w:tcPr>
          <w:p w14:paraId="3ECB5ABF" w14:textId="77777777" w:rsidR="00BA1F56" w:rsidRDefault="00BA1F56" w:rsidP="00955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1" w:type="pct"/>
          </w:tcPr>
          <w:p w14:paraId="1A65254F" w14:textId="77777777" w:rsidR="00BA1F56" w:rsidRDefault="00BA1F56" w:rsidP="00955CB7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9" w:type="pct"/>
          </w:tcPr>
          <w:p w14:paraId="7554B9D1" w14:textId="77777777" w:rsidR="00BA1F56" w:rsidRDefault="00BA1F56" w:rsidP="00955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3" w:type="pct"/>
          </w:tcPr>
          <w:p w14:paraId="35550BF6" w14:textId="77777777" w:rsidR="00BA1F56" w:rsidRDefault="00BA1F56" w:rsidP="00955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8" w:type="pct"/>
          </w:tcPr>
          <w:p w14:paraId="1AB8A20E" w14:textId="77777777" w:rsidR="00BA1F56" w:rsidRDefault="00BA1F56" w:rsidP="00955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5285" w14:paraId="0192C88B" w14:textId="77777777" w:rsidTr="00955C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5CA0EC17" w14:textId="77777777" w:rsidR="00BA1F56" w:rsidRDefault="00BA1F56" w:rsidP="00955CB7">
            <w:pPr>
              <w:spacing w:line="259" w:lineRule="auto"/>
            </w:pPr>
          </w:p>
        </w:tc>
        <w:tc>
          <w:tcPr>
            <w:tcW w:w="0" w:type="pct"/>
          </w:tcPr>
          <w:p w14:paraId="248E14B6" w14:textId="77777777" w:rsidR="00BA1F56" w:rsidRDefault="00BA1F56" w:rsidP="00955C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pct"/>
          </w:tcPr>
          <w:p w14:paraId="79BD423C" w14:textId="77777777" w:rsidR="00BA1F56" w:rsidRDefault="00BA1F56" w:rsidP="00955CB7">
            <w:pPr>
              <w:spacing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pct"/>
          </w:tcPr>
          <w:p w14:paraId="65D5582B" w14:textId="77777777" w:rsidR="00BA1F56" w:rsidRDefault="00BA1F56" w:rsidP="00955C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pct"/>
          </w:tcPr>
          <w:p w14:paraId="6CA2F9DF" w14:textId="77777777" w:rsidR="00BA1F56" w:rsidRDefault="00BA1F56" w:rsidP="00955C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pct"/>
          </w:tcPr>
          <w:p w14:paraId="4358C670" w14:textId="77777777" w:rsidR="00BA1F56" w:rsidRDefault="00BA1F56" w:rsidP="00955C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E5285" w14:paraId="4605289D" w14:textId="77777777" w:rsidTr="00955C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pct"/>
          </w:tcPr>
          <w:p w14:paraId="772438CF" w14:textId="77777777" w:rsidR="00BA1F56" w:rsidRDefault="00BA1F56" w:rsidP="00955CB7">
            <w:pPr>
              <w:spacing w:line="259" w:lineRule="auto"/>
            </w:pPr>
          </w:p>
        </w:tc>
        <w:tc>
          <w:tcPr>
            <w:tcW w:w="341" w:type="pct"/>
          </w:tcPr>
          <w:p w14:paraId="43A465DF" w14:textId="77777777" w:rsidR="00BA1F56" w:rsidRDefault="00BA1F56" w:rsidP="00955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1" w:type="pct"/>
          </w:tcPr>
          <w:p w14:paraId="14E4E705" w14:textId="77777777" w:rsidR="00BA1F56" w:rsidRDefault="00BA1F56" w:rsidP="00955CB7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9" w:type="pct"/>
          </w:tcPr>
          <w:p w14:paraId="77325FDE" w14:textId="77777777" w:rsidR="00BA1F56" w:rsidRDefault="00BA1F56" w:rsidP="00955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3" w:type="pct"/>
          </w:tcPr>
          <w:p w14:paraId="2C7F577A" w14:textId="77777777" w:rsidR="00BA1F56" w:rsidRDefault="00BA1F56" w:rsidP="00955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8" w:type="pct"/>
          </w:tcPr>
          <w:p w14:paraId="2C4BA0B0" w14:textId="77777777" w:rsidR="00BA1F56" w:rsidRDefault="00BA1F56" w:rsidP="00955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514CC1E" w14:textId="3B500BD1" w:rsidR="00B14257" w:rsidRPr="00C62A34" w:rsidRDefault="00B14257" w:rsidP="00955CB7">
      <w:pPr>
        <w:rPr>
          <w:lang w:eastAsia="en-AU"/>
        </w:rPr>
      </w:pPr>
    </w:p>
    <w:sectPr w:rsidR="00B14257" w:rsidRPr="00C62A34" w:rsidSect="00021B6E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78E05" w14:textId="77777777" w:rsidR="00F96715" w:rsidRDefault="00F96715" w:rsidP="007332FF">
      <w:r>
        <w:separator/>
      </w:r>
    </w:p>
  </w:endnote>
  <w:endnote w:type="continuationSeparator" w:id="0">
    <w:p w14:paraId="297EEE87" w14:textId="77777777" w:rsidR="00F96715" w:rsidRDefault="00F96715" w:rsidP="007332FF">
      <w:r>
        <w:continuationSeparator/>
      </w:r>
    </w:p>
  </w:endnote>
  <w:endnote w:type="continuationNotice" w:id="1">
    <w:p w14:paraId="3A36A109" w14:textId="77777777" w:rsidR="00F96715" w:rsidRDefault="00F9671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EE4AE" w14:textId="77777777" w:rsidR="00983000" w:rsidRDefault="00983000" w:rsidP="00450636">
    <w:pPr>
      <w:spacing w:after="0"/>
    </w:pPr>
  </w:p>
  <w:tbl>
    <w:tblPr>
      <w:tblW w:w="15213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5213"/>
    </w:tblGrid>
    <w:tr w:rsidR="00CA36A0" w:rsidRPr="00132658" w14:paraId="0CC92E84" w14:textId="77777777" w:rsidTr="00F66EBA">
      <w:trPr>
        <w:cantSplit/>
        <w:trHeight w:hRule="exact" w:val="789"/>
      </w:trPr>
      <w:tc>
        <w:tcPr>
          <w:tcW w:w="15213" w:type="dxa"/>
          <w:vAlign w:val="bottom"/>
        </w:tcPr>
        <w:p w14:paraId="0DD8644B" w14:textId="77777777" w:rsidR="00B94A22" w:rsidRDefault="00D47DC7" w:rsidP="00B94A22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21009865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FC0382">
                <w:rPr>
                  <w:rStyle w:val="PageNumber"/>
                  <w:b/>
                </w:rPr>
                <w:t>Education and Training</w:t>
              </w:r>
            </w:sdtContent>
          </w:sdt>
        </w:p>
        <w:p w14:paraId="54C5450F" w14:textId="2CA2727D" w:rsidR="00D75DE4" w:rsidRDefault="00D75DE4" w:rsidP="00B94A22">
          <w:pPr>
            <w:spacing w:after="0"/>
            <w:rPr>
              <w:rStyle w:val="PageNumber"/>
            </w:rPr>
          </w:pPr>
          <w:r>
            <w:rPr>
              <w:rStyle w:val="PageNumber"/>
            </w:rPr>
            <w:t xml:space="preserve">Published </w:t>
          </w:r>
          <w:r w:rsidR="009E5285">
            <w:rPr>
              <w:rStyle w:val="PageNumber"/>
            </w:rPr>
            <w:t>December 2024</w:t>
          </w:r>
          <w:r>
            <w:rPr>
              <w:rStyle w:val="PageNumber"/>
            </w:rPr>
            <w:t xml:space="preserve"> | 50:D24:128751</w:t>
          </w:r>
        </w:p>
        <w:p w14:paraId="33BDA0A8" w14:textId="60090302" w:rsidR="00CA36A0" w:rsidRPr="00AC4488" w:rsidRDefault="00D47DC7" w:rsidP="00B94A22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E75EA9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E75EA9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1D0A3D7F" w14:textId="77777777"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15DE9" w14:textId="77777777" w:rsidR="00D15D88" w:rsidRDefault="00D15D88" w:rsidP="0071700C">
    <w:pPr>
      <w:spacing w:after="0"/>
    </w:pPr>
  </w:p>
  <w:tbl>
    <w:tblPr>
      <w:tblW w:w="15251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2671"/>
      <w:gridCol w:w="2580"/>
    </w:tblGrid>
    <w:tr w:rsidR="004F08E8" w:rsidRPr="00132658" w14:paraId="146DE8EC" w14:textId="77777777" w:rsidTr="00881480">
      <w:trPr>
        <w:cantSplit/>
        <w:trHeight w:hRule="exact" w:val="1134"/>
      </w:trPr>
      <w:tc>
        <w:tcPr>
          <w:tcW w:w="12671" w:type="dxa"/>
          <w:vAlign w:val="bottom"/>
        </w:tcPr>
        <w:p w14:paraId="3B8CE294" w14:textId="696639DA" w:rsidR="004F08E8" w:rsidRDefault="004F08E8" w:rsidP="004F08E8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550452142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FC0382">
                <w:rPr>
                  <w:rStyle w:val="PageNumber"/>
                  <w:b/>
                </w:rPr>
                <w:t>Education and Training</w:t>
              </w:r>
            </w:sdtContent>
          </w:sdt>
        </w:p>
        <w:p w14:paraId="28A3181D" w14:textId="624CDD90" w:rsidR="00D75DE4" w:rsidRDefault="00D75DE4" w:rsidP="004F08E8">
          <w:pPr>
            <w:spacing w:after="0"/>
            <w:rPr>
              <w:rStyle w:val="PageNumber"/>
            </w:rPr>
          </w:pPr>
          <w:r>
            <w:rPr>
              <w:rStyle w:val="PageNumber"/>
            </w:rPr>
            <w:t xml:space="preserve">Published </w:t>
          </w:r>
          <w:r w:rsidR="009E5285">
            <w:rPr>
              <w:rStyle w:val="PageNumber"/>
            </w:rPr>
            <w:t xml:space="preserve">December 2024 </w:t>
          </w:r>
          <w:r>
            <w:rPr>
              <w:rStyle w:val="PageNumber"/>
            </w:rPr>
            <w:t>| TRM: 50:D24:128751</w:t>
          </w:r>
        </w:p>
        <w:p w14:paraId="08AD5388" w14:textId="7EFF711B" w:rsidR="004F08E8" w:rsidRPr="00CE30CF" w:rsidRDefault="004F08E8" w:rsidP="004F08E8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80" w:type="dxa"/>
          <w:vAlign w:val="bottom"/>
        </w:tcPr>
        <w:p w14:paraId="7C6A488B" w14:textId="77777777" w:rsidR="004F08E8" w:rsidRPr="001E14EB" w:rsidRDefault="004F08E8" w:rsidP="004F08E8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578D52EA" wp14:editId="63B2C927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1557F4F2" w14:textId="77777777"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1909B" w14:textId="77777777" w:rsidR="00F96715" w:rsidRDefault="00F96715" w:rsidP="007332FF">
      <w:r>
        <w:separator/>
      </w:r>
    </w:p>
  </w:footnote>
  <w:footnote w:type="continuationSeparator" w:id="0">
    <w:p w14:paraId="039586AB" w14:textId="77777777" w:rsidR="00F96715" w:rsidRDefault="00F96715" w:rsidP="007332FF">
      <w:r>
        <w:continuationSeparator/>
      </w:r>
    </w:p>
  </w:footnote>
  <w:footnote w:type="continuationNotice" w:id="1">
    <w:p w14:paraId="56D89AB3" w14:textId="77777777" w:rsidR="00F96715" w:rsidRDefault="00F9671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FFE4A" w14:textId="433E2002" w:rsidR="00983000" w:rsidRPr="00162207" w:rsidRDefault="00240FE5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E3536">
          <w:t>Emergency shelter - communications log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TitleChar"/>
        <w:szCs w:val="60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TitleChar"/>
      </w:rPr>
    </w:sdtEndPr>
    <w:sdtContent>
      <w:p w14:paraId="0AAE2AA4" w14:textId="0B9281CD" w:rsidR="00E54F9E" w:rsidRPr="00F66EBA" w:rsidRDefault="009E3536" w:rsidP="00435082">
        <w:pPr>
          <w:pStyle w:val="Title"/>
          <w:rPr>
            <w:sz w:val="56"/>
            <w:szCs w:val="56"/>
          </w:rPr>
        </w:pPr>
        <w:r w:rsidRPr="00F66EBA">
          <w:rPr>
            <w:rStyle w:val="TitleChar"/>
            <w:szCs w:val="60"/>
          </w:rPr>
          <w:t>Emergency shelter - communications log</w:t>
        </w:r>
        <w:r w:rsidR="00240FE5">
          <w:rPr>
            <w:rStyle w:val="TitleChar"/>
            <w:szCs w:val="60"/>
          </w:rPr>
          <w:t xml:space="preserve"> - template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B668C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1" w15:restartNumberingAfterBreak="0">
    <w:nsid w:val="06DC644B"/>
    <w:multiLevelType w:val="hybridMultilevel"/>
    <w:tmpl w:val="C1B60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6DBF"/>
    <w:multiLevelType w:val="hybridMultilevel"/>
    <w:tmpl w:val="F650FF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4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5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6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7" w15:restartNumberingAfterBreak="0">
    <w:nsid w:val="13154224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9" w15:restartNumberingAfterBreak="0">
    <w:nsid w:val="163515A8"/>
    <w:multiLevelType w:val="hybridMultilevel"/>
    <w:tmpl w:val="0A14065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A4348"/>
    <w:multiLevelType w:val="hybridMultilevel"/>
    <w:tmpl w:val="A8043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D7824"/>
    <w:multiLevelType w:val="multilevel"/>
    <w:tmpl w:val="E6E2F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3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4" w15:restartNumberingAfterBreak="0">
    <w:nsid w:val="19946FDC"/>
    <w:multiLevelType w:val="hybridMultilevel"/>
    <w:tmpl w:val="22429E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7" w15:restartNumberingAfterBreak="0">
    <w:nsid w:val="1B803779"/>
    <w:multiLevelType w:val="hybridMultilevel"/>
    <w:tmpl w:val="C2D61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9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20" w15:restartNumberingAfterBreak="0">
    <w:nsid w:val="1EF00CF1"/>
    <w:multiLevelType w:val="hybridMultilevel"/>
    <w:tmpl w:val="037E7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4" w15:restartNumberingAfterBreak="0">
    <w:nsid w:val="27D83E4D"/>
    <w:multiLevelType w:val="multilevel"/>
    <w:tmpl w:val="3928FD02"/>
    <w:numStyleLink w:val="Bulletlist"/>
  </w:abstractNum>
  <w:abstractNum w:abstractNumId="25" w15:restartNumberingAfterBreak="0">
    <w:nsid w:val="28630758"/>
    <w:multiLevelType w:val="hybridMultilevel"/>
    <w:tmpl w:val="F078C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1520E7"/>
    <w:multiLevelType w:val="multilevel"/>
    <w:tmpl w:val="4E6AC8F6"/>
    <w:numStyleLink w:val="Numberlist"/>
  </w:abstractNum>
  <w:abstractNum w:abstractNumId="27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8" w15:restartNumberingAfterBreak="0">
    <w:nsid w:val="2D9612F8"/>
    <w:multiLevelType w:val="hybridMultilevel"/>
    <w:tmpl w:val="1144D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30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31" w15:restartNumberingAfterBreak="0">
    <w:nsid w:val="32CB5662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2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33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4" w15:restartNumberingAfterBreak="0">
    <w:nsid w:val="378227E2"/>
    <w:multiLevelType w:val="hybridMultilevel"/>
    <w:tmpl w:val="6AE42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89457ED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6" w15:restartNumberingAfterBreak="0">
    <w:nsid w:val="39390CDE"/>
    <w:multiLevelType w:val="multilevel"/>
    <w:tmpl w:val="A9129B7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37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8" w15:restartNumberingAfterBreak="0">
    <w:nsid w:val="40A9623F"/>
    <w:multiLevelType w:val="hybridMultilevel"/>
    <w:tmpl w:val="00064D9C"/>
    <w:lvl w:ilvl="0" w:tplc="033C5BA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C3CE477E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3D6322"/>
    <w:multiLevelType w:val="hybridMultilevel"/>
    <w:tmpl w:val="A9C45F8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4A124F1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1" w15:restartNumberingAfterBreak="0">
    <w:nsid w:val="49C43599"/>
    <w:multiLevelType w:val="hybridMultilevel"/>
    <w:tmpl w:val="EB862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43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4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5" w15:restartNumberingAfterBreak="0">
    <w:nsid w:val="5044168B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6" w15:restartNumberingAfterBreak="0">
    <w:nsid w:val="51CC4897"/>
    <w:multiLevelType w:val="hybridMultilevel"/>
    <w:tmpl w:val="100C2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37F7DCB"/>
    <w:multiLevelType w:val="hybridMultilevel"/>
    <w:tmpl w:val="60588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842BC6"/>
    <w:multiLevelType w:val="multilevel"/>
    <w:tmpl w:val="0C78A7AC"/>
    <w:numStyleLink w:val="Tablebulletlist"/>
  </w:abstractNum>
  <w:abstractNum w:abstractNumId="49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50" w15:restartNumberingAfterBreak="0">
    <w:nsid w:val="569B4482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1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52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53" w15:restartNumberingAfterBreak="0">
    <w:nsid w:val="58405D33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4" w15:restartNumberingAfterBreak="0">
    <w:nsid w:val="58DC34FF"/>
    <w:multiLevelType w:val="hybridMultilevel"/>
    <w:tmpl w:val="D67C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8E21323"/>
    <w:multiLevelType w:val="multilevel"/>
    <w:tmpl w:val="4E6AC8F6"/>
    <w:numStyleLink w:val="Numberlist"/>
  </w:abstractNum>
  <w:abstractNum w:abstractNumId="56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57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58" w15:restartNumberingAfterBreak="0">
    <w:nsid w:val="5F9F2C75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23009DC"/>
    <w:multiLevelType w:val="hybridMultilevel"/>
    <w:tmpl w:val="D2603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2B0A38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61" w15:restartNumberingAfterBreak="0">
    <w:nsid w:val="65757574"/>
    <w:multiLevelType w:val="hybridMultilevel"/>
    <w:tmpl w:val="5A70F6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A52BB0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63" w15:restartNumberingAfterBreak="0">
    <w:nsid w:val="6877743F"/>
    <w:multiLevelType w:val="hybridMultilevel"/>
    <w:tmpl w:val="08A2B3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65" w15:restartNumberingAfterBreak="0">
    <w:nsid w:val="6E713C06"/>
    <w:multiLevelType w:val="hybridMultilevel"/>
    <w:tmpl w:val="CD9EAE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734F5F"/>
    <w:multiLevelType w:val="hybridMultilevel"/>
    <w:tmpl w:val="48B6F3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68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69" w15:restartNumberingAfterBreak="0">
    <w:nsid w:val="765A32D4"/>
    <w:multiLevelType w:val="multilevel"/>
    <w:tmpl w:val="4E6AC8F6"/>
    <w:numStyleLink w:val="Numberlist"/>
  </w:abstractNum>
  <w:abstractNum w:abstractNumId="70" w15:restartNumberingAfterBreak="0">
    <w:nsid w:val="770379B5"/>
    <w:multiLevelType w:val="hybridMultilevel"/>
    <w:tmpl w:val="E43EB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2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396326700">
    <w:abstractNumId w:val="33"/>
  </w:num>
  <w:num w:numId="2" w16cid:durableId="1448620912">
    <w:abstractNumId w:val="21"/>
  </w:num>
  <w:num w:numId="3" w16cid:durableId="1912616690">
    <w:abstractNumId w:val="71"/>
  </w:num>
  <w:num w:numId="4" w16cid:durableId="635835694">
    <w:abstractNumId w:val="43"/>
  </w:num>
  <w:num w:numId="5" w16cid:durableId="67927181">
    <w:abstractNumId w:val="27"/>
  </w:num>
  <w:num w:numId="6" w16cid:durableId="275648567">
    <w:abstractNumId w:val="15"/>
  </w:num>
  <w:num w:numId="7" w16cid:durableId="1222906850">
    <w:abstractNumId w:val="48"/>
  </w:num>
  <w:num w:numId="8" w16cid:durableId="208305094">
    <w:abstractNumId w:val="24"/>
  </w:num>
  <w:num w:numId="9" w16cid:durableId="910846791">
    <w:abstractNumId w:val="55"/>
  </w:num>
  <w:num w:numId="10" w16cid:durableId="2039894049">
    <w:abstractNumId w:val="20"/>
  </w:num>
  <w:num w:numId="11" w16cid:durableId="197621520">
    <w:abstractNumId w:val="61"/>
  </w:num>
  <w:num w:numId="12" w16cid:durableId="1850213758">
    <w:abstractNumId w:val="17"/>
  </w:num>
  <w:num w:numId="13" w16cid:durableId="2080246543">
    <w:abstractNumId w:val="1"/>
  </w:num>
  <w:num w:numId="14" w16cid:durableId="419644285">
    <w:abstractNumId w:val="59"/>
  </w:num>
  <w:num w:numId="15" w16cid:durableId="1009798039">
    <w:abstractNumId w:val="26"/>
  </w:num>
  <w:num w:numId="16" w16cid:durableId="1814173941">
    <w:abstractNumId w:val="60"/>
  </w:num>
  <w:num w:numId="17" w16cid:durableId="429664024">
    <w:abstractNumId w:val="69"/>
  </w:num>
  <w:num w:numId="18" w16cid:durableId="784352690">
    <w:abstractNumId w:val="54"/>
  </w:num>
  <w:num w:numId="19" w16cid:durableId="1609267812">
    <w:abstractNumId w:val="46"/>
  </w:num>
  <w:num w:numId="20" w16cid:durableId="751973607">
    <w:abstractNumId w:val="50"/>
  </w:num>
  <w:num w:numId="21" w16cid:durableId="2010324289">
    <w:abstractNumId w:val="38"/>
  </w:num>
  <w:num w:numId="22" w16cid:durableId="1237787078">
    <w:abstractNumId w:val="53"/>
  </w:num>
  <w:num w:numId="23" w16cid:durableId="1461144593">
    <w:abstractNumId w:val="45"/>
  </w:num>
  <w:num w:numId="24" w16cid:durableId="1519542663">
    <w:abstractNumId w:val="40"/>
  </w:num>
  <w:num w:numId="25" w16cid:durableId="1970742978">
    <w:abstractNumId w:val="36"/>
  </w:num>
  <w:num w:numId="26" w16cid:durableId="796949344">
    <w:abstractNumId w:val="10"/>
  </w:num>
  <w:num w:numId="27" w16cid:durableId="1295479866">
    <w:abstractNumId w:val="70"/>
  </w:num>
  <w:num w:numId="28" w16cid:durableId="1447845884">
    <w:abstractNumId w:val="35"/>
  </w:num>
  <w:num w:numId="29" w16cid:durableId="1214390134">
    <w:abstractNumId w:val="28"/>
  </w:num>
  <w:num w:numId="30" w16cid:durableId="1766418318">
    <w:abstractNumId w:val="0"/>
  </w:num>
  <w:num w:numId="31" w16cid:durableId="274143161">
    <w:abstractNumId w:val="39"/>
  </w:num>
  <w:num w:numId="32" w16cid:durableId="313291079">
    <w:abstractNumId w:val="9"/>
  </w:num>
  <w:num w:numId="33" w16cid:durableId="212545000">
    <w:abstractNumId w:val="62"/>
  </w:num>
  <w:num w:numId="34" w16cid:durableId="650401977">
    <w:abstractNumId w:val="31"/>
  </w:num>
  <w:num w:numId="35" w16cid:durableId="1016494416">
    <w:abstractNumId w:val="47"/>
  </w:num>
  <w:num w:numId="36" w16cid:durableId="256406312">
    <w:abstractNumId w:val="63"/>
  </w:num>
  <w:num w:numId="37" w16cid:durableId="1520390584">
    <w:abstractNumId w:val="65"/>
  </w:num>
  <w:num w:numId="38" w16cid:durableId="646933085">
    <w:abstractNumId w:val="14"/>
  </w:num>
  <w:num w:numId="39" w16cid:durableId="489752064">
    <w:abstractNumId w:val="25"/>
  </w:num>
  <w:num w:numId="40" w16cid:durableId="663313488">
    <w:abstractNumId w:val="66"/>
  </w:num>
  <w:num w:numId="41" w16cid:durableId="147795028">
    <w:abstractNumId w:val="2"/>
  </w:num>
  <w:num w:numId="42" w16cid:durableId="998578838">
    <w:abstractNumId w:val="58"/>
  </w:num>
  <w:num w:numId="43" w16cid:durableId="539439633">
    <w:abstractNumId w:val="11"/>
  </w:num>
  <w:num w:numId="44" w16cid:durableId="610626938">
    <w:abstractNumId w:val="34"/>
  </w:num>
  <w:num w:numId="45" w16cid:durableId="798063875">
    <w:abstractNumId w:val="41"/>
  </w:num>
  <w:num w:numId="46" w16cid:durableId="8552677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240359167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displayBackgroundShape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259"/>
    <w:rsid w:val="00001DDF"/>
    <w:rsid w:val="0000322D"/>
    <w:rsid w:val="00007670"/>
    <w:rsid w:val="00010665"/>
    <w:rsid w:val="00021B6E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5834"/>
    <w:rsid w:val="00056DEF"/>
    <w:rsid w:val="00056EDC"/>
    <w:rsid w:val="00062964"/>
    <w:rsid w:val="0006635A"/>
    <w:rsid w:val="000720BE"/>
    <w:rsid w:val="0007259C"/>
    <w:rsid w:val="0007620B"/>
    <w:rsid w:val="000801B3"/>
    <w:rsid w:val="00080202"/>
    <w:rsid w:val="00080DCD"/>
    <w:rsid w:val="00080E22"/>
    <w:rsid w:val="00082573"/>
    <w:rsid w:val="000840A3"/>
    <w:rsid w:val="00085062"/>
    <w:rsid w:val="00086A4E"/>
    <w:rsid w:val="00086A5F"/>
    <w:rsid w:val="000911EF"/>
    <w:rsid w:val="000962C5"/>
    <w:rsid w:val="00097865"/>
    <w:rsid w:val="000A1B67"/>
    <w:rsid w:val="000A4317"/>
    <w:rsid w:val="000A559C"/>
    <w:rsid w:val="000B2CA1"/>
    <w:rsid w:val="000D1F29"/>
    <w:rsid w:val="000D633D"/>
    <w:rsid w:val="000D70D4"/>
    <w:rsid w:val="000E342B"/>
    <w:rsid w:val="000E3ED2"/>
    <w:rsid w:val="000E5DD2"/>
    <w:rsid w:val="000F2958"/>
    <w:rsid w:val="000F3850"/>
    <w:rsid w:val="000F604F"/>
    <w:rsid w:val="00104E7F"/>
    <w:rsid w:val="001137EC"/>
    <w:rsid w:val="001152F5"/>
    <w:rsid w:val="00117743"/>
    <w:rsid w:val="00117F5B"/>
    <w:rsid w:val="00132658"/>
    <w:rsid w:val="00150DC0"/>
    <w:rsid w:val="0015394D"/>
    <w:rsid w:val="00156CD4"/>
    <w:rsid w:val="0016153B"/>
    <w:rsid w:val="00162207"/>
    <w:rsid w:val="00164A3E"/>
    <w:rsid w:val="00166FF6"/>
    <w:rsid w:val="00176123"/>
    <w:rsid w:val="00181620"/>
    <w:rsid w:val="00187130"/>
    <w:rsid w:val="00192ABF"/>
    <w:rsid w:val="001957AD"/>
    <w:rsid w:val="00196F8E"/>
    <w:rsid w:val="001A2B7F"/>
    <w:rsid w:val="001A3AFD"/>
    <w:rsid w:val="001A496C"/>
    <w:rsid w:val="001A576A"/>
    <w:rsid w:val="001A7FDC"/>
    <w:rsid w:val="001B28DA"/>
    <w:rsid w:val="001B2B6C"/>
    <w:rsid w:val="001C40DF"/>
    <w:rsid w:val="001D01C4"/>
    <w:rsid w:val="001D4F99"/>
    <w:rsid w:val="001D52B0"/>
    <w:rsid w:val="001D5A18"/>
    <w:rsid w:val="001D7CA4"/>
    <w:rsid w:val="001E057F"/>
    <w:rsid w:val="001E14EB"/>
    <w:rsid w:val="001F59E6"/>
    <w:rsid w:val="00203F1C"/>
    <w:rsid w:val="00206936"/>
    <w:rsid w:val="00206C6F"/>
    <w:rsid w:val="00206FBD"/>
    <w:rsid w:val="00207746"/>
    <w:rsid w:val="00230031"/>
    <w:rsid w:val="00235C01"/>
    <w:rsid w:val="00240FE5"/>
    <w:rsid w:val="00247343"/>
    <w:rsid w:val="00265C56"/>
    <w:rsid w:val="002716CD"/>
    <w:rsid w:val="00274D4B"/>
    <w:rsid w:val="002806F5"/>
    <w:rsid w:val="00281577"/>
    <w:rsid w:val="00286984"/>
    <w:rsid w:val="00287D73"/>
    <w:rsid w:val="002926BC"/>
    <w:rsid w:val="00293A72"/>
    <w:rsid w:val="002A0160"/>
    <w:rsid w:val="002A30C3"/>
    <w:rsid w:val="002A6F6A"/>
    <w:rsid w:val="002A7712"/>
    <w:rsid w:val="002B24DE"/>
    <w:rsid w:val="002B38F7"/>
    <w:rsid w:val="002B4F50"/>
    <w:rsid w:val="002B5591"/>
    <w:rsid w:val="002B6AA4"/>
    <w:rsid w:val="002C1FE9"/>
    <w:rsid w:val="002D3A57"/>
    <w:rsid w:val="002D6524"/>
    <w:rsid w:val="002D7D05"/>
    <w:rsid w:val="002E20C8"/>
    <w:rsid w:val="002E4290"/>
    <w:rsid w:val="002E66A6"/>
    <w:rsid w:val="002F0DB1"/>
    <w:rsid w:val="002F2885"/>
    <w:rsid w:val="002F45A1"/>
    <w:rsid w:val="0030203D"/>
    <w:rsid w:val="003037F9"/>
    <w:rsid w:val="0030583E"/>
    <w:rsid w:val="00307FE1"/>
    <w:rsid w:val="003164BA"/>
    <w:rsid w:val="003258E6"/>
    <w:rsid w:val="00342283"/>
    <w:rsid w:val="00343A87"/>
    <w:rsid w:val="00344A36"/>
    <w:rsid w:val="003456F4"/>
    <w:rsid w:val="00347FB6"/>
    <w:rsid w:val="003504FD"/>
    <w:rsid w:val="00350881"/>
    <w:rsid w:val="00357D55"/>
    <w:rsid w:val="00363513"/>
    <w:rsid w:val="003657E5"/>
    <w:rsid w:val="0036589C"/>
    <w:rsid w:val="00371312"/>
    <w:rsid w:val="00371DC7"/>
    <w:rsid w:val="00377B21"/>
    <w:rsid w:val="00382A7F"/>
    <w:rsid w:val="00390862"/>
    <w:rsid w:val="00390CE3"/>
    <w:rsid w:val="00394876"/>
    <w:rsid w:val="00394AAF"/>
    <w:rsid w:val="00394CE5"/>
    <w:rsid w:val="003A6341"/>
    <w:rsid w:val="003B1A38"/>
    <w:rsid w:val="003B67FD"/>
    <w:rsid w:val="003B6A61"/>
    <w:rsid w:val="003C2198"/>
    <w:rsid w:val="003C4941"/>
    <w:rsid w:val="003D0F63"/>
    <w:rsid w:val="003D42C0"/>
    <w:rsid w:val="003D4A8F"/>
    <w:rsid w:val="003D5B29"/>
    <w:rsid w:val="003D7818"/>
    <w:rsid w:val="003E2445"/>
    <w:rsid w:val="003E3BB2"/>
    <w:rsid w:val="003F5B58"/>
    <w:rsid w:val="0040222A"/>
    <w:rsid w:val="004047BC"/>
    <w:rsid w:val="004100F7"/>
    <w:rsid w:val="0041437D"/>
    <w:rsid w:val="00414CB3"/>
    <w:rsid w:val="0041563D"/>
    <w:rsid w:val="00416332"/>
    <w:rsid w:val="00426E25"/>
    <w:rsid w:val="00427D9C"/>
    <w:rsid w:val="00427E7E"/>
    <w:rsid w:val="00434585"/>
    <w:rsid w:val="0043465D"/>
    <w:rsid w:val="00435082"/>
    <w:rsid w:val="00443B6E"/>
    <w:rsid w:val="00450636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41"/>
    <w:rsid w:val="0047105A"/>
    <w:rsid w:val="00473C98"/>
    <w:rsid w:val="00474965"/>
    <w:rsid w:val="00482DF8"/>
    <w:rsid w:val="004864DE"/>
    <w:rsid w:val="00494BE5"/>
    <w:rsid w:val="004A0EBA"/>
    <w:rsid w:val="004A2538"/>
    <w:rsid w:val="004A331E"/>
    <w:rsid w:val="004B0C15"/>
    <w:rsid w:val="004B35EA"/>
    <w:rsid w:val="004B69E4"/>
    <w:rsid w:val="004C6C39"/>
    <w:rsid w:val="004D075F"/>
    <w:rsid w:val="004D1B76"/>
    <w:rsid w:val="004D344E"/>
    <w:rsid w:val="004D464A"/>
    <w:rsid w:val="004E019E"/>
    <w:rsid w:val="004E06EC"/>
    <w:rsid w:val="004E0A3F"/>
    <w:rsid w:val="004E2CB7"/>
    <w:rsid w:val="004F016A"/>
    <w:rsid w:val="004F08E8"/>
    <w:rsid w:val="00500F94"/>
    <w:rsid w:val="005012F8"/>
    <w:rsid w:val="00502FB3"/>
    <w:rsid w:val="00503DE9"/>
    <w:rsid w:val="0050530C"/>
    <w:rsid w:val="00505DEA"/>
    <w:rsid w:val="00507782"/>
    <w:rsid w:val="00512A04"/>
    <w:rsid w:val="00514A68"/>
    <w:rsid w:val="00520499"/>
    <w:rsid w:val="005249F5"/>
    <w:rsid w:val="005260F7"/>
    <w:rsid w:val="00543BD1"/>
    <w:rsid w:val="00556113"/>
    <w:rsid w:val="00564C12"/>
    <w:rsid w:val="005654B8"/>
    <w:rsid w:val="00570D94"/>
    <w:rsid w:val="005762CC"/>
    <w:rsid w:val="00582D3D"/>
    <w:rsid w:val="00590040"/>
    <w:rsid w:val="0059379A"/>
    <w:rsid w:val="00595386"/>
    <w:rsid w:val="00597234"/>
    <w:rsid w:val="005A4AC0"/>
    <w:rsid w:val="005A539B"/>
    <w:rsid w:val="005A5FDF"/>
    <w:rsid w:val="005B0FB7"/>
    <w:rsid w:val="005B122A"/>
    <w:rsid w:val="005B1FCB"/>
    <w:rsid w:val="005B5AC2"/>
    <w:rsid w:val="005C2833"/>
    <w:rsid w:val="005E144D"/>
    <w:rsid w:val="005E1500"/>
    <w:rsid w:val="005E3A43"/>
    <w:rsid w:val="005E4F14"/>
    <w:rsid w:val="005F0B17"/>
    <w:rsid w:val="005F6602"/>
    <w:rsid w:val="005F77C7"/>
    <w:rsid w:val="00620675"/>
    <w:rsid w:val="00622910"/>
    <w:rsid w:val="006254B6"/>
    <w:rsid w:val="00627FC8"/>
    <w:rsid w:val="006433C3"/>
    <w:rsid w:val="00650F5B"/>
    <w:rsid w:val="006632D7"/>
    <w:rsid w:val="006670D7"/>
    <w:rsid w:val="006719EA"/>
    <w:rsid w:val="00671F13"/>
    <w:rsid w:val="0067400A"/>
    <w:rsid w:val="0067638E"/>
    <w:rsid w:val="006847AD"/>
    <w:rsid w:val="0069114B"/>
    <w:rsid w:val="00692BE6"/>
    <w:rsid w:val="006944C1"/>
    <w:rsid w:val="006A756A"/>
    <w:rsid w:val="006B22EF"/>
    <w:rsid w:val="006C0EC2"/>
    <w:rsid w:val="006D206C"/>
    <w:rsid w:val="006D66F7"/>
    <w:rsid w:val="006E62AF"/>
    <w:rsid w:val="006F2758"/>
    <w:rsid w:val="006F4113"/>
    <w:rsid w:val="006F7D9C"/>
    <w:rsid w:val="00701509"/>
    <w:rsid w:val="00705C9D"/>
    <w:rsid w:val="00705F13"/>
    <w:rsid w:val="0070624C"/>
    <w:rsid w:val="00714F1D"/>
    <w:rsid w:val="00715225"/>
    <w:rsid w:val="0071700C"/>
    <w:rsid w:val="00720662"/>
    <w:rsid w:val="00720CC6"/>
    <w:rsid w:val="00721F28"/>
    <w:rsid w:val="00722DDB"/>
    <w:rsid w:val="00724728"/>
    <w:rsid w:val="00724F98"/>
    <w:rsid w:val="00730B9B"/>
    <w:rsid w:val="0073182E"/>
    <w:rsid w:val="007332FF"/>
    <w:rsid w:val="007408F5"/>
    <w:rsid w:val="00741EAE"/>
    <w:rsid w:val="00755248"/>
    <w:rsid w:val="0076190B"/>
    <w:rsid w:val="0076355D"/>
    <w:rsid w:val="00763A2D"/>
    <w:rsid w:val="00764EFF"/>
    <w:rsid w:val="007676A4"/>
    <w:rsid w:val="00773259"/>
    <w:rsid w:val="00777795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E70CF"/>
    <w:rsid w:val="007E74A4"/>
    <w:rsid w:val="007F1B6F"/>
    <w:rsid w:val="007F263F"/>
    <w:rsid w:val="008015A8"/>
    <w:rsid w:val="0080766E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42838"/>
    <w:rsid w:val="00854EC1"/>
    <w:rsid w:val="0085797F"/>
    <w:rsid w:val="00861DC3"/>
    <w:rsid w:val="00867019"/>
    <w:rsid w:val="00872EF1"/>
    <w:rsid w:val="008735A9"/>
    <w:rsid w:val="00877BC5"/>
    <w:rsid w:val="00877D20"/>
    <w:rsid w:val="00881480"/>
    <w:rsid w:val="00881C48"/>
    <w:rsid w:val="00885B80"/>
    <w:rsid w:val="00885C30"/>
    <w:rsid w:val="00885E9B"/>
    <w:rsid w:val="0089368E"/>
    <w:rsid w:val="00893C96"/>
    <w:rsid w:val="0089500A"/>
    <w:rsid w:val="00897C83"/>
    <w:rsid w:val="00897C94"/>
    <w:rsid w:val="008A4B30"/>
    <w:rsid w:val="008A7C12"/>
    <w:rsid w:val="008B03CE"/>
    <w:rsid w:val="008B529E"/>
    <w:rsid w:val="008C17FB"/>
    <w:rsid w:val="008C2F7A"/>
    <w:rsid w:val="008C70BB"/>
    <w:rsid w:val="008D1B00"/>
    <w:rsid w:val="008D57B8"/>
    <w:rsid w:val="008E03FC"/>
    <w:rsid w:val="008E510B"/>
    <w:rsid w:val="008E581C"/>
    <w:rsid w:val="00902B13"/>
    <w:rsid w:val="00906DE1"/>
    <w:rsid w:val="00911941"/>
    <w:rsid w:val="0092024D"/>
    <w:rsid w:val="00925146"/>
    <w:rsid w:val="00925F0F"/>
    <w:rsid w:val="00930BFF"/>
    <w:rsid w:val="00932F6B"/>
    <w:rsid w:val="00934458"/>
    <w:rsid w:val="00942FFC"/>
    <w:rsid w:val="009444F0"/>
    <w:rsid w:val="009468BC"/>
    <w:rsid w:val="00947F4F"/>
    <w:rsid w:val="00947FAE"/>
    <w:rsid w:val="00955CB7"/>
    <w:rsid w:val="009616DF"/>
    <w:rsid w:val="0096542F"/>
    <w:rsid w:val="00967FA7"/>
    <w:rsid w:val="00971645"/>
    <w:rsid w:val="009738B4"/>
    <w:rsid w:val="00977919"/>
    <w:rsid w:val="00983000"/>
    <w:rsid w:val="009870FA"/>
    <w:rsid w:val="0099126F"/>
    <w:rsid w:val="009921C3"/>
    <w:rsid w:val="0099551D"/>
    <w:rsid w:val="009A5897"/>
    <w:rsid w:val="009A5F24"/>
    <w:rsid w:val="009B0B3E"/>
    <w:rsid w:val="009B1913"/>
    <w:rsid w:val="009B6657"/>
    <w:rsid w:val="009B6966"/>
    <w:rsid w:val="009B7CE9"/>
    <w:rsid w:val="009D0EB5"/>
    <w:rsid w:val="009D14F9"/>
    <w:rsid w:val="009D242F"/>
    <w:rsid w:val="009D2B74"/>
    <w:rsid w:val="009D63FF"/>
    <w:rsid w:val="009E175D"/>
    <w:rsid w:val="009E3536"/>
    <w:rsid w:val="009E3CC2"/>
    <w:rsid w:val="009E5285"/>
    <w:rsid w:val="009F06BD"/>
    <w:rsid w:val="009F2A4D"/>
    <w:rsid w:val="009F532E"/>
    <w:rsid w:val="00A00828"/>
    <w:rsid w:val="00A03290"/>
    <w:rsid w:val="00A0387E"/>
    <w:rsid w:val="00A05BFD"/>
    <w:rsid w:val="00A07490"/>
    <w:rsid w:val="00A10655"/>
    <w:rsid w:val="00A12B64"/>
    <w:rsid w:val="00A22C38"/>
    <w:rsid w:val="00A25193"/>
    <w:rsid w:val="00A26E80"/>
    <w:rsid w:val="00A31AE8"/>
    <w:rsid w:val="00A36F4F"/>
    <w:rsid w:val="00A3739D"/>
    <w:rsid w:val="00A37DDA"/>
    <w:rsid w:val="00A45005"/>
    <w:rsid w:val="00A567EE"/>
    <w:rsid w:val="00A70DD8"/>
    <w:rsid w:val="00A7103C"/>
    <w:rsid w:val="00A76790"/>
    <w:rsid w:val="00A85D0C"/>
    <w:rsid w:val="00A925EC"/>
    <w:rsid w:val="00A92985"/>
    <w:rsid w:val="00A929AA"/>
    <w:rsid w:val="00A92B6B"/>
    <w:rsid w:val="00AA541E"/>
    <w:rsid w:val="00AD0DA4"/>
    <w:rsid w:val="00AD4169"/>
    <w:rsid w:val="00AE25C6"/>
    <w:rsid w:val="00AE306C"/>
    <w:rsid w:val="00AF28C1"/>
    <w:rsid w:val="00B02EF1"/>
    <w:rsid w:val="00B07C97"/>
    <w:rsid w:val="00B11C67"/>
    <w:rsid w:val="00B14257"/>
    <w:rsid w:val="00B15754"/>
    <w:rsid w:val="00B16002"/>
    <w:rsid w:val="00B2046E"/>
    <w:rsid w:val="00B20E8B"/>
    <w:rsid w:val="00B22D4D"/>
    <w:rsid w:val="00B257E1"/>
    <w:rsid w:val="00B2599A"/>
    <w:rsid w:val="00B27AC4"/>
    <w:rsid w:val="00B343CC"/>
    <w:rsid w:val="00B5084A"/>
    <w:rsid w:val="00B606A1"/>
    <w:rsid w:val="00B614F7"/>
    <w:rsid w:val="00B61B26"/>
    <w:rsid w:val="00B65E6B"/>
    <w:rsid w:val="00B675B2"/>
    <w:rsid w:val="00B81261"/>
    <w:rsid w:val="00B8223E"/>
    <w:rsid w:val="00B832AE"/>
    <w:rsid w:val="00B86678"/>
    <w:rsid w:val="00B9022E"/>
    <w:rsid w:val="00B92F9B"/>
    <w:rsid w:val="00B941B3"/>
    <w:rsid w:val="00B94A22"/>
    <w:rsid w:val="00B96513"/>
    <w:rsid w:val="00BA1D47"/>
    <w:rsid w:val="00BA1F56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5D4D"/>
    <w:rsid w:val="00C16C97"/>
    <w:rsid w:val="00C175DC"/>
    <w:rsid w:val="00C30171"/>
    <w:rsid w:val="00C309D8"/>
    <w:rsid w:val="00C31DED"/>
    <w:rsid w:val="00C43519"/>
    <w:rsid w:val="00C45263"/>
    <w:rsid w:val="00C51537"/>
    <w:rsid w:val="00C52BC3"/>
    <w:rsid w:val="00C61AFA"/>
    <w:rsid w:val="00C61D64"/>
    <w:rsid w:val="00C62099"/>
    <w:rsid w:val="00C62A34"/>
    <w:rsid w:val="00C64EA3"/>
    <w:rsid w:val="00C72867"/>
    <w:rsid w:val="00C75E81"/>
    <w:rsid w:val="00C83BB6"/>
    <w:rsid w:val="00C86609"/>
    <w:rsid w:val="00C92B4C"/>
    <w:rsid w:val="00C954F6"/>
    <w:rsid w:val="00CA328E"/>
    <w:rsid w:val="00CA36A0"/>
    <w:rsid w:val="00CA6BC5"/>
    <w:rsid w:val="00CA7BD5"/>
    <w:rsid w:val="00CC571B"/>
    <w:rsid w:val="00CC61CD"/>
    <w:rsid w:val="00CC6C02"/>
    <w:rsid w:val="00CC737B"/>
    <w:rsid w:val="00CD5011"/>
    <w:rsid w:val="00CE640F"/>
    <w:rsid w:val="00CE76BC"/>
    <w:rsid w:val="00CF540E"/>
    <w:rsid w:val="00CF6727"/>
    <w:rsid w:val="00D02F07"/>
    <w:rsid w:val="00D127AB"/>
    <w:rsid w:val="00D15D88"/>
    <w:rsid w:val="00D27D49"/>
    <w:rsid w:val="00D27EBE"/>
    <w:rsid w:val="00D30B86"/>
    <w:rsid w:val="00D36A49"/>
    <w:rsid w:val="00D47DC7"/>
    <w:rsid w:val="00D517C6"/>
    <w:rsid w:val="00D54DB3"/>
    <w:rsid w:val="00D71D84"/>
    <w:rsid w:val="00D72464"/>
    <w:rsid w:val="00D72A57"/>
    <w:rsid w:val="00D75DE4"/>
    <w:rsid w:val="00D768EB"/>
    <w:rsid w:val="00D81E17"/>
    <w:rsid w:val="00D82D1E"/>
    <w:rsid w:val="00D832D9"/>
    <w:rsid w:val="00D90F00"/>
    <w:rsid w:val="00D96804"/>
    <w:rsid w:val="00D96D1C"/>
    <w:rsid w:val="00D975C0"/>
    <w:rsid w:val="00DA5285"/>
    <w:rsid w:val="00DA7C6E"/>
    <w:rsid w:val="00DB191D"/>
    <w:rsid w:val="00DB4F91"/>
    <w:rsid w:val="00DB6D0A"/>
    <w:rsid w:val="00DC06BE"/>
    <w:rsid w:val="00DC1F0F"/>
    <w:rsid w:val="00DC3117"/>
    <w:rsid w:val="00DC4E2A"/>
    <w:rsid w:val="00DC5DD9"/>
    <w:rsid w:val="00DC6D2D"/>
    <w:rsid w:val="00DD1150"/>
    <w:rsid w:val="00DD4E59"/>
    <w:rsid w:val="00DE33B5"/>
    <w:rsid w:val="00DE5E18"/>
    <w:rsid w:val="00DF0487"/>
    <w:rsid w:val="00DF5EA4"/>
    <w:rsid w:val="00E02681"/>
    <w:rsid w:val="00E02792"/>
    <w:rsid w:val="00E034D8"/>
    <w:rsid w:val="00E04CC0"/>
    <w:rsid w:val="00E15816"/>
    <w:rsid w:val="00E160D5"/>
    <w:rsid w:val="00E22C25"/>
    <w:rsid w:val="00E239FF"/>
    <w:rsid w:val="00E27D7B"/>
    <w:rsid w:val="00E30556"/>
    <w:rsid w:val="00E30981"/>
    <w:rsid w:val="00E33136"/>
    <w:rsid w:val="00E34D7C"/>
    <w:rsid w:val="00E3723D"/>
    <w:rsid w:val="00E44C89"/>
    <w:rsid w:val="00E457A6"/>
    <w:rsid w:val="00E54F9E"/>
    <w:rsid w:val="00E61BA2"/>
    <w:rsid w:val="00E63864"/>
    <w:rsid w:val="00E6403F"/>
    <w:rsid w:val="00E75451"/>
    <w:rsid w:val="00E75EA9"/>
    <w:rsid w:val="00E76AD6"/>
    <w:rsid w:val="00E770C4"/>
    <w:rsid w:val="00E84C5A"/>
    <w:rsid w:val="00E861DB"/>
    <w:rsid w:val="00E908F1"/>
    <w:rsid w:val="00E93406"/>
    <w:rsid w:val="00E956C5"/>
    <w:rsid w:val="00E95C39"/>
    <w:rsid w:val="00EA2C39"/>
    <w:rsid w:val="00EB0A3C"/>
    <w:rsid w:val="00EB0A96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30AE1"/>
    <w:rsid w:val="00F5696E"/>
    <w:rsid w:val="00F60EFF"/>
    <w:rsid w:val="00F66EBA"/>
    <w:rsid w:val="00F67D2D"/>
    <w:rsid w:val="00F858F2"/>
    <w:rsid w:val="00F860CC"/>
    <w:rsid w:val="00F94398"/>
    <w:rsid w:val="00F96715"/>
    <w:rsid w:val="00FB2B56"/>
    <w:rsid w:val="00FB55D5"/>
    <w:rsid w:val="00FC0382"/>
    <w:rsid w:val="00FC12BF"/>
    <w:rsid w:val="00FC2C60"/>
    <w:rsid w:val="00FC7789"/>
    <w:rsid w:val="00FD3E6F"/>
    <w:rsid w:val="00FD51B9"/>
    <w:rsid w:val="00FD5849"/>
    <w:rsid w:val="00FE03E4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C8B2B0"/>
  <w15:docId w15:val="{A2A9BCEE-B3E8-4AAE-B052-57592E95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259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E3536"/>
    <w:pPr>
      <w:spacing w:after="0"/>
    </w:pPr>
    <w:rPr>
      <w:rFonts w:ascii="Lato" w:hAnsi="Lato"/>
    </w:rPr>
  </w:style>
  <w:style w:type="character" w:styleId="CommentReference">
    <w:name w:val="annotation reference"/>
    <w:basedOn w:val="DefaultParagraphFont"/>
    <w:uiPriority w:val="99"/>
    <w:semiHidden/>
    <w:unhideWhenUsed/>
    <w:rsid w:val="001A7F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7F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7FDC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7F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7FDC"/>
    <w:rPr>
      <w:rFonts w:ascii="Lato" w:hAnsi="Lato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Departmental%20correspondence\NTG%20short%20document%20-%20portrait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7FEA5301E4B54C84B7C9B7CB27006E" ma:contentTypeVersion="14" ma:contentTypeDescription="Create a new document." ma:contentTypeScope="" ma:versionID="a167aca2ab7fb1f989d3e87d6a4c9d31">
  <xsd:schema xmlns:xsd="http://www.w3.org/2001/XMLSchema" xmlns:xs="http://www.w3.org/2001/XMLSchema" xmlns:p="http://schemas.microsoft.com/office/2006/metadata/properties" xmlns:ns2="8c5ce911-2f96-4872-9e85-dc4d85fe1308" xmlns:ns3="2aad05c6-5c5e-406f-95a3-7d0e34770b93" targetNamespace="http://schemas.microsoft.com/office/2006/metadata/properties" ma:root="true" ma:fieldsID="2651fc23b5f5a0107025e437fb9d703b" ns2:_="" ns3:_="">
    <xsd:import namespace="8c5ce911-2f96-4872-9e85-dc4d85fe1308"/>
    <xsd:import namespace="2aad05c6-5c5e-406f-95a3-7d0e34770b9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ce911-2f96-4872-9e85-dc4d85fe13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3f608e5-53b7-4489-ac28-eb3db85612c8}" ma:internalName="TaxCatchAll" ma:showField="CatchAllData" ma:web="8c5ce911-2f96-4872-9e85-dc4d85fe13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d05c6-5c5e-406f-95a3-7d0e34770b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83788cf-610f-42dc-8072-4cdb1230cf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ce911-2f96-4872-9e85-dc4d85fe1308"/>
    <lcf76f155ced4ddcb4097134ff3c332f xmlns="2aad05c6-5c5e-406f-95a3-7d0e34770b9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E3FFD42-5E52-4A63-956A-F48FD4C610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ce911-2f96-4872-9e85-dc4d85fe1308"/>
    <ds:schemaRef ds:uri="2aad05c6-5c5e-406f-95a3-7d0e34770b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028147-5BC8-4672-9325-4CFAE40450C3}">
  <ds:schemaRefs>
    <ds:schemaRef ds:uri="http://schemas.microsoft.com/office/2006/metadata/properties"/>
    <ds:schemaRef ds:uri="http://schemas.microsoft.com/office/infopath/2007/PartnerControls"/>
    <ds:schemaRef ds:uri="8c5ce911-2f96-4872-9e85-dc4d85fe1308"/>
    <ds:schemaRef ds:uri="2aad05c6-5c5e-406f-95a3-7d0e34770b93"/>
  </ds:schemaRefs>
</ds:datastoreItem>
</file>

<file path=customXml/itemProps4.xml><?xml version="1.0" encoding="utf-8"?>
<ds:datastoreItem xmlns:ds="http://schemas.openxmlformats.org/officeDocument/2006/customXml" ds:itemID="{14C15E17-43EB-47BE-AC15-68E2965125C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DCC2428-2C16-4631-8412-9C442B491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 short document - portrait.dotx</Template>
  <TotalTime>0</TotalTime>
  <Pages>12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Emergency shelter - communications log</vt:lpstr>
    </vt:vector>
  </TitlesOfParts>
  <Company>Education and Training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shelter - communications log</dc:title>
  <dc:subject/>
  <dc:creator>Northern Territory Government</dc:creator>
  <cp:keywords/>
  <cp:lastModifiedBy>Clare Cross</cp:lastModifiedBy>
  <cp:revision>3</cp:revision>
  <cp:lastPrinted>2019-07-29T18:15:00Z</cp:lastPrinted>
  <dcterms:created xsi:type="dcterms:W3CDTF">2024-12-10T04:46:00Z</dcterms:created>
  <dcterms:modified xsi:type="dcterms:W3CDTF">2024-12-10T05:23:00Z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0x010100DC7FEA5301E4B54C84B7C9B7CB27006E</vt:lpwstr>
  </property>
  <property fmtid="{D5CDD505-2E9C-101B-9397-08002B2CF9AE}" pid="3" name="MediaServiceImageTags">
    <vt:lpwstr/>
  </property>
</Properties>
</file>