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C99C8" w14:textId="77777777" w:rsidR="00607317" w:rsidRDefault="00D8123B" w:rsidP="00D8123B">
      <w:r>
        <w:t xml:space="preserve">This form must be completed by all </w:t>
      </w:r>
      <w:r w:rsidR="00607317">
        <w:t xml:space="preserve">members of a procurement assessment panel, including the panel Chair and any advisors prior to commencing the assessment of responses, regardless of whether they have a conflict or not. </w:t>
      </w:r>
    </w:p>
    <w:p w14:paraId="2E0BC537" w14:textId="3A00379A" w:rsidR="00607317" w:rsidRDefault="00607317" w:rsidP="00D8123B">
      <w:r>
        <w:t>The assessment panel Chair is responsible for ensuring declarations are completed, managed appropriately, and stored electronically with the procurement documents.</w:t>
      </w:r>
    </w:p>
    <w:p w14:paraId="09860BCC" w14:textId="6C146FC4" w:rsidR="00D8123B" w:rsidRDefault="00D8123B" w:rsidP="00D8123B">
      <w:r>
        <w:t>If a conflict of interest is declared, the declarant must detail a strategy in how they will manage the conflict. If the declarant is to remain involved in the procurement activity, the strategy must be endorsed by the Assessment Panel Chair and approved by the Delegate prior to any further involvement in the procurement activity.</w:t>
      </w:r>
    </w:p>
    <w:p w14:paraId="115D0BAE" w14:textId="6B9A821E" w:rsidR="00446666" w:rsidRPr="00A51671" w:rsidRDefault="000E0C1A" w:rsidP="00C52F12">
      <w:pPr>
        <w:rPr>
          <w:i/>
          <w:iCs/>
          <w:color w:val="FF0000"/>
        </w:rPr>
      </w:pPr>
      <w:r w:rsidRPr="00A51671">
        <w:rPr>
          <w:i/>
          <w:iCs/>
          <w:color w:val="FF0000"/>
        </w:rPr>
        <w:t xml:space="preserve">For procurements managed by the Department of Corporate and Digital Development please use their conflict of interest declaration </w:t>
      </w:r>
      <w:r w:rsidR="00A51671">
        <w:rPr>
          <w:i/>
          <w:iCs/>
          <w:color w:val="FF0000"/>
        </w:rPr>
        <w:t xml:space="preserve">published </w:t>
      </w:r>
      <w:r w:rsidRPr="00A51671">
        <w:rPr>
          <w:i/>
          <w:iCs/>
          <w:color w:val="FF0000"/>
        </w:rPr>
        <w:t>on NTG Central.</w:t>
      </w:r>
    </w:p>
    <w:p w14:paraId="44A501E4" w14:textId="2FE6259E" w:rsidR="00446666" w:rsidRDefault="00446666" w:rsidP="001E66AD">
      <w:r>
        <w:t>Pl</w:t>
      </w:r>
      <w:r w:rsidRPr="00903327">
        <w:t>ease read th</w:t>
      </w:r>
      <w:r>
        <w:t xml:space="preserve">e </w:t>
      </w:r>
      <w:r w:rsidRPr="000122E7">
        <w:t xml:space="preserve">Conflict of interest </w:t>
      </w:r>
      <w:r w:rsidR="00C52F12" w:rsidRPr="000122E7">
        <w:t xml:space="preserve">declaration </w:t>
      </w:r>
      <w:r w:rsidRPr="000122E7">
        <w:t xml:space="preserve">policy and </w:t>
      </w:r>
      <w:r w:rsidR="000122E7">
        <w:t>the procedure d</w:t>
      </w:r>
      <w:r>
        <w:t>ocument</w:t>
      </w:r>
      <w:r w:rsidR="000122E7">
        <w:t>s</w:t>
      </w:r>
      <w:r>
        <w:t xml:space="preserve"> before completing this </w:t>
      </w:r>
      <w:r w:rsidR="00607317">
        <w:t>declaration</w:t>
      </w:r>
      <w:r>
        <w:t>.</w:t>
      </w:r>
    </w:p>
    <w:p w14:paraId="51B5C7A0" w14:textId="77777777" w:rsidR="00FA0F28" w:rsidRDefault="00446666" w:rsidP="001E66AD">
      <w:pPr>
        <w:rPr>
          <w:szCs w:val="22"/>
        </w:rPr>
      </w:pPr>
      <w:r w:rsidRPr="00FE036B">
        <w:rPr>
          <w:szCs w:val="22"/>
        </w:rPr>
        <w:t xml:space="preserve">When completing the declaration, you are required to take into consideration the private interests and associations of your immediate family </w:t>
      </w:r>
      <w:r w:rsidR="00FA0F28">
        <w:rPr>
          <w:szCs w:val="22"/>
        </w:rPr>
        <w:t>and associations</w:t>
      </w:r>
      <w:r w:rsidRPr="00FE036B">
        <w:rPr>
          <w:szCs w:val="22"/>
        </w:rPr>
        <w:t xml:space="preserve">. </w:t>
      </w:r>
    </w:p>
    <w:p w14:paraId="6B06DB56" w14:textId="0644F700" w:rsidR="00446666" w:rsidRPr="00FE036B" w:rsidRDefault="00446666" w:rsidP="001E66AD">
      <w:pPr>
        <w:rPr>
          <w:szCs w:val="22"/>
        </w:rPr>
      </w:pPr>
      <w:r w:rsidRPr="00FE036B">
        <w:rPr>
          <w:szCs w:val="22"/>
        </w:rPr>
        <w:t>Where immediate family members or other relevant persons do not wish to provide detail or verify the information for inclusion on the form, you are nevertheless required to disclose any details of which you are aware and follow the directions to propose a plan to manage your involvement.</w:t>
      </w:r>
    </w:p>
    <w:p w14:paraId="3C9EEC5E" w14:textId="0924453A" w:rsidR="00446666" w:rsidRDefault="00446666" w:rsidP="001E66AD">
      <w:pPr>
        <w:rPr>
          <w:szCs w:val="22"/>
        </w:rPr>
      </w:pPr>
      <w:r w:rsidRPr="00FE036B">
        <w:rPr>
          <w:szCs w:val="22"/>
        </w:rPr>
        <w:t xml:space="preserve">The </w:t>
      </w:r>
      <w:r w:rsidR="009E4326">
        <w:rPr>
          <w:szCs w:val="22"/>
        </w:rPr>
        <w:t>department</w:t>
      </w:r>
      <w:r w:rsidRPr="00FE036B">
        <w:rPr>
          <w:szCs w:val="22"/>
        </w:rPr>
        <w:t xml:space="preserve"> recognises that the information you provide in this document is personal and sensitive and </w:t>
      </w:r>
      <w:r w:rsidR="00607317">
        <w:rPr>
          <w:szCs w:val="22"/>
        </w:rPr>
        <w:t>must</w:t>
      </w:r>
      <w:r w:rsidRPr="00FE036B">
        <w:rPr>
          <w:szCs w:val="22"/>
        </w:rPr>
        <w:t xml:space="preserve"> therefore be held in confidence subject to the </w:t>
      </w:r>
      <w:r w:rsidRPr="00FD3231">
        <w:rPr>
          <w:i/>
          <w:iCs/>
          <w:szCs w:val="22"/>
        </w:rPr>
        <w:t>Information Act 2002</w:t>
      </w:r>
      <w:r w:rsidRPr="00FE036B">
        <w:rPr>
          <w:szCs w:val="22"/>
        </w:rPr>
        <w:t xml:space="preserve"> and Information Privacy Principles.</w:t>
      </w:r>
    </w:p>
    <w:p w14:paraId="20FD41F9" w14:textId="27B88658" w:rsidR="00BD1060" w:rsidRPr="00C52F12" w:rsidRDefault="00597989" w:rsidP="00C52F12">
      <w:pPr>
        <w:rPr>
          <w:b/>
          <w:bCs/>
          <w:u w:val="single"/>
        </w:rPr>
        <w:sectPr w:rsidR="00BD1060" w:rsidRPr="00C52F12" w:rsidSect="00CC571B">
          <w:headerReference w:type="default" r:id="rId9"/>
          <w:footerReference w:type="default" r:id="rId10"/>
          <w:headerReference w:type="first" r:id="rId11"/>
          <w:footerReference w:type="first" r:id="rId12"/>
          <w:pgSz w:w="11906" w:h="16838" w:code="9"/>
          <w:pgMar w:top="794" w:right="794" w:bottom="794" w:left="794" w:header="794" w:footer="794" w:gutter="0"/>
          <w:cols w:space="708"/>
          <w:titlePg/>
          <w:docGrid w:linePitch="360"/>
        </w:sectPr>
      </w:pPr>
      <w:r w:rsidRPr="00C52F12">
        <w:rPr>
          <w:b/>
          <w:bCs/>
          <w:spacing w:val="6"/>
          <w:u w:val="single"/>
        </w:rPr>
        <w:t xml:space="preserve">Once </w:t>
      </w:r>
      <w:r w:rsidRPr="00C52F12">
        <w:rPr>
          <w:b/>
          <w:bCs/>
          <w:u w:val="single"/>
        </w:rPr>
        <w:t>completed,</w:t>
      </w:r>
      <w:r w:rsidRPr="00C52F12">
        <w:rPr>
          <w:b/>
          <w:bCs/>
          <w:spacing w:val="-4"/>
          <w:u w:val="single"/>
        </w:rPr>
        <w:t xml:space="preserve"> </w:t>
      </w:r>
      <w:r w:rsidRPr="00C52F12">
        <w:rPr>
          <w:b/>
          <w:bCs/>
          <w:u w:val="single"/>
        </w:rPr>
        <w:t>this</w:t>
      </w:r>
      <w:r w:rsidRPr="00C52F12">
        <w:rPr>
          <w:b/>
          <w:bCs/>
          <w:spacing w:val="-2"/>
          <w:u w:val="single"/>
        </w:rPr>
        <w:t xml:space="preserve"> </w:t>
      </w:r>
      <w:r w:rsidRPr="00C52F12">
        <w:rPr>
          <w:b/>
          <w:bCs/>
          <w:u w:val="single"/>
        </w:rPr>
        <w:t>form</w:t>
      </w:r>
      <w:r w:rsidRPr="00C52F12">
        <w:rPr>
          <w:b/>
          <w:bCs/>
          <w:spacing w:val="-3"/>
          <w:u w:val="single"/>
        </w:rPr>
        <w:t xml:space="preserve"> </w:t>
      </w:r>
      <w:r w:rsidRPr="00C52F12">
        <w:rPr>
          <w:b/>
          <w:bCs/>
          <w:u w:val="single"/>
        </w:rPr>
        <w:t>must</w:t>
      </w:r>
      <w:r w:rsidRPr="00C52F12">
        <w:rPr>
          <w:b/>
          <w:bCs/>
          <w:spacing w:val="-1"/>
          <w:u w:val="single"/>
        </w:rPr>
        <w:t xml:space="preserve"> </w:t>
      </w:r>
      <w:r w:rsidRPr="00C52F12">
        <w:rPr>
          <w:b/>
          <w:bCs/>
          <w:u w:val="single"/>
        </w:rPr>
        <w:t>be</w:t>
      </w:r>
      <w:r w:rsidRPr="00C52F12">
        <w:rPr>
          <w:b/>
          <w:bCs/>
          <w:spacing w:val="-2"/>
          <w:u w:val="single"/>
        </w:rPr>
        <w:t xml:space="preserve"> </w:t>
      </w:r>
      <w:r w:rsidR="00607317">
        <w:rPr>
          <w:b/>
          <w:bCs/>
          <w:u w:val="single"/>
        </w:rPr>
        <w:t>stored electronically with the procurement documentation.</w:t>
      </w:r>
    </w:p>
    <w:tbl>
      <w:tblPr>
        <w:tblStyle w:val="ListTable3"/>
        <w:tblW w:w="4996" w:type="pct"/>
        <w:tblLook w:val="04A0" w:firstRow="1" w:lastRow="0" w:firstColumn="1" w:lastColumn="0" w:noHBand="0" w:noVBand="1"/>
        <w:tblDescription w:val="Questions are followed by answer fields. Use the ‘Tab’ key to navigate through. Replace Y/N or Yes/No fields with your answer. Further instructions about filling out this form are provided at the beginning of the form."/>
      </w:tblPr>
      <w:tblGrid>
        <w:gridCol w:w="2875"/>
        <w:gridCol w:w="2788"/>
        <w:gridCol w:w="2410"/>
        <w:gridCol w:w="7160"/>
      </w:tblGrid>
      <w:tr w:rsidR="005F5683" w:rsidRPr="00475E22" w14:paraId="213FD4CB" w14:textId="77777777" w:rsidTr="00136D5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4"/>
          </w:tcPr>
          <w:p w14:paraId="6B89D1BB" w14:textId="7A603898" w:rsidR="005F5683" w:rsidRPr="00FA0F28" w:rsidRDefault="00E65F26" w:rsidP="00136D5E">
            <w:pPr>
              <w:spacing w:before="120" w:after="120"/>
            </w:pPr>
            <w:r>
              <w:lastRenderedPageBreak/>
              <w:t>Procurement</w:t>
            </w:r>
            <w:r w:rsidR="005F5683">
              <w:t xml:space="preserve"> </w:t>
            </w:r>
            <w:r w:rsidR="005F5683" w:rsidRPr="00FA0F28">
              <w:t>details</w:t>
            </w:r>
          </w:p>
        </w:tc>
      </w:tr>
      <w:tr w:rsidR="005F5683" w:rsidRPr="00475E22" w14:paraId="44619609" w14:textId="77777777" w:rsidTr="001F2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 w:type="pct"/>
            <w:tcBorders>
              <w:top w:val="single" w:sz="4" w:space="0" w:color="auto"/>
              <w:left w:val="single" w:sz="4" w:space="0" w:color="auto"/>
              <w:bottom w:val="single" w:sz="4" w:space="0" w:color="auto"/>
              <w:right w:val="single" w:sz="4" w:space="0" w:color="auto"/>
            </w:tcBorders>
          </w:tcPr>
          <w:p w14:paraId="210B44F2" w14:textId="57563F3E" w:rsidR="005F5683" w:rsidRPr="00475E22" w:rsidRDefault="00E65F26" w:rsidP="005F5683">
            <w:pPr>
              <w:spacing w:before="60" w:after="60"/>
              <w:rPr>
                <w:b w:val="0"/>
              </w:rPr>
            </w:pPr>
            <w:r>
              <w:t>Quote/ Tender Number:</w:t>
            </w:r>
          </w:p>
        </w:tc>
        <w:tc>
          <w:tcPr>
            <w:tcW w:w="915" w:type="pct"/>
            <w:tcBorders>
              <w:left w:val="single" w:sz="4" w:space="0" w:color="auto"/>
              <w:right w:val="single" w:sz="4" w:space="0" w:color="auto"/>
            </w:tcBorders>
          </w:tcPr>
          <w:p w14:paraId="2C442109" w14:textId="77777777" w:rsidR="005F5683" w:rsidRPr="00475E22" w:rsidRDefault="005F5683" w:rsidP="005F5683">
            <w:pPr>
              <w:spacing w:before="60" w:after="60"/>
              <w:cnfStyle w:val="000000100000" w:firstRow="0" w:lastRow="0" w:firstColumn="0" w:lastColumn="0" w:oddVBand="0" w:evenVBand="0" w:oddHBand="1" w:evenHBand="0" w:firstRowFirstColumn="0" w:firstRowLastColumn="0" w:lastRowFirstColumn="0" w:lastRowLastColumn="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1" w:type="pct"/>
            <w:tcBorders>
              <w:left w:val="single" w:sz="4" w:space="0" w:color="auto"/>
              <w:right w:val="single" w:sz="4" w:space="0" w:color="auto"/>
            </w:tcBorders>
          </w:tcPr>
          <w:p w14:paraId="6F5C837D" w14:textId="6B409943" w:rsidR="005F5683" w:rsidRPr="00E65F26" w:rsidRDefault="00E65F26" w:rsidP="005F5683">
            <w:pPr>
              <w:spacing w:before="60" w:after="60"/>
              <w:cnfStyle w:val="000000100000" w:firstRow="0" w:lastRow="0" w:firstColumn="0" w:lastColumn="0" w:oddVBand="0" w:evenVBand="0" w:oddHBand="1" w:evenHBand="0" w:firstRowFirstColumn="0" w:firstRowLastColumn="0" w:lastRowFirstColumn="0" w:lastRowLastColumn="0"/>
              <w:rPr>
                <w:b/>
                <w:bCs/>
              </w:rPr>
            </w:pPr>
            <w:r w:rsidRPr="00E65F26">
              <w:rPr>
                <w:b/>
                <w:bCs/>
              </w:rPr>
              <w:t>Quote/ Tender Name</w:t>
            </w:r>
            <w:r w:rsidR="001F2C22">
              <w:rPr>
                <w:b/>
                <w:bCs/>
              </w:rPr>
              <w:t>:</w:t>
            </w:r>
          </w:p>
        </w:tc>
        <w:tc>
          <w:tcPr>
            <w:tcW w:w="2350" w:type="pct"/>
            <w:tcBorders>
              <w:top w:val="single" w:sz="4" w:space="0" w:color="auto"/>
              <w:left w:val="single" w:sz="4" w:space="0" w:color="auto"/>
              <w:bottom w:val="single" w:sz="4" w:space="0" w:color="auto"/>
              <w:right w:val="single" w:sz="4" w:space="0" w:color="auto"/>
            </w:tcBorders>
          </w:tcPr>
          <w:p w14:paraId="4860CB3C" w14:textId="3A5CB12E" w:rsidR="005F5683" w:rsidRPr="005F5683" w:rsidRDefault="005F5683" w:rsidP="005F5683">
            <w:pPr>
              <w:spacing w:before="60" w:after="60"/>
              <w:cnfStyle w:val="000000100000" w:firstRow="0" w:lastRow="0" w:firstColumn="0" w:lastColumn="0" w:oddVBand="0" w:evenVBand="0" w:oddHBand="1" w:evenHBand="0" w:firstRowFirstColumn="0" w:firstRowLastColumn="0" w:lastRowFirstColumn="0" w:lastRowLastColumn="0"/>
              <w:rPr>
                <w:b/>
                <w:bCs/>
              </w:rPr>
            </w:pPr>
            <w:r w:rsidRPr="00B206F8">
              <w:fldChar w:fldCharType="begin">
                <w:ffData>
                  <w:name w:val="Text8"/>
                  <w:enabled/>
                  <w:calcOnExit w:val="0"/>
                  <w:textInput/>
                </w:ffData>
              </w:fldChar>
            </w:r>
            <w:r w:rsidRPr="00B206F8">
              <w:instrText xml:space="preserve"> FORMTEXT </w:instrText>
            </w:r>
            <w:r w:rsidRPr="00B206F8">
              <w:fldChar w:fldCharType="separate"/>
            </w:r>
            <w:r w:rsidRPr="00B206F8">
              <w:rPr>
                <w:noProof/>
              </w:rPr>
              <w:t> </w:t>
            </w:r>
            <w:r w:rsidRPr="00B206F8">
              <w:rPr>
                <w:noProof/>
              </w:rPr>
              <w:t> </w:t>
            </w:r>
            <w:r w:rsidRPr="00B206F8">
              <w:rPr>
                <w:noProof/>
              </w:rPr>
              <w:t> </w:t>
            </w:r>
            <w:r w:rsidRPr="00B206F8">
              <w:rPr>
                <w:noProof/>
              </w:rPr>
              <w:t> </w:t>
            </w:r>
            <w:r w:rsidRPr="00B206F8">
              <w:rPr>
                <w:noProof/>
              </w:rPr>
              <w:t> </w:t>
            </w:r>
            <w:r w:rsidRPr="00B206F8">
              <w:fldChar w:fldCharType="end"/>
            </w:r>
          </w:p>
        </w:tc>
      </w:tr>
    </w:tbl>
    <w:p w14:paraId="7B70BD01" w14:textId="2F0FDB68" w:rsidR="00597989" w:rsidRDefault="00597989" w:rsidP="00AE4A75">
      <w:pPr>
        <w:spacing w:after="0"/>
      </w:pPr>
    </w:p>
    <w:tbl>
      <w:tblPr>
        <w:tblStyle w:val="ListTable3"/>
        <w:tblW w:w="5000" w:type="pct"/>
        <w:tblLayout w:type="fixed"/>
        <w:tblLook w:val="04A0" w:firstRow="1" w:lastRow="0" w:firstColumn="1" w:lastColumn="0" w:noHBand="0" w:noVBand="1"/>
        <w:tblDescription w:val="Questions are followed by answer fields. Use the ‘Tab’ key to navigate through. Replace Y/N or Yes/No fields with your answer. Further instructions about filling out this form are provided at the beginning of the form."/>
      </w:tblPr>
      <w:tblGrid>
        <w:gridCol w:w="3048"/>
        <w:gridCol w:w="762"/>
        <w:gridCol w:w="2286"/>
        <w:gridCol w:w="1524"/>
        <w:gridCol w:w="1524"/>
        <w:gridCol w:w="2286"/>
        <w:gridCol w:w="762"/>
        <w:gridCol w:w="3048"/>
      </w:tblGrid>
      <w:tr w:rsidR="00BD1060" w:rsidRPr="00475E22" w14:paraId="0633DB2F" w14:textId="54C619B0" w:rsidTr="00BD1060">
        <w:trPr>
          <w:cnfStyle w:val="100000000000" w:firstRow="1" w:lastRow="0" w:firstColumn="0" w:lastColumn="0" w:oddVBand="0" w:evenVBand="0" w:oddHBand="0" w:evenHBand="0" w:firstRowFirstColumn="0" w:firstRowLastColumn="0" w:lastRowFirstColumn="0" w:lastRowLastColumn="0"/>
          <w:trHeight w:val="518"/>
        </w:trPr>
        <w:tc>
          <w:tcPr>
            <w:cnfStyle w:val="001000000100" w:firstRow="0" w:lastRow="0" w:firstColumn="1" w:lastColumn="0" w:oddVBand="0" w:evenVBand="0" w:oddHBand="0" w:evenHBand="0" w:firstRowFirstColumn="1" w:firstRowLastColumn="0" w:lastRowFirstColumn="0" w:lastRowLastColumn="0"/>
            <w:tcW w:w="1250" w:type="pct"/>
            <w:gridSpan w:val="2"/>
          </w:tcPr>
          <w:p w14:paraId="749EABDB" w14:textId="52D5CEC8" w:rsidR="00BD1060" w:rsidRPr="00FA0F28" w:rsidRDefault="00BD1060" w:rsidP="00136D5E">
            <w:pPr>
              <w:spacing w:before="120" w:after="120"/>
            </w:pPr>
            <w:r>
              <w:t xml:space="preserve">Panel </w:t>
            </w:r>
            <w:r w:rsidRPr="00FA0F28">
              <w:t>details</w:t>
            </w:r>
          </w:p>
        </w:tc>
        <w:tc>
          <w:tcPr>
            <w:tcW w:w="1250" w:type="pct"/>
            <w:gridSpan w:val="2"/>
            <w:tcBorders>
              <w:bottom w:val="single" w:sz="4" w:space="0" w:color="auto"/>
            </w:tcBorders>
          </w:tcPr>
          <w:p w14:paraId="19C0697F" w14:textId="77777777" w:rsidR="00BD1060" w:rsidRDefault="00BD1060" w:rsidP="00136D5E">
            <w:pPr>
              <w:spacing w:before="120" w:after="120"/>
              <w:cnfStyle w:val="100000000000" w:firstRow="1" w:lastRow="0" w:firstColumn="0" w:lastColumn="0" w:oddVBand="0" w:evenVBand="0" w:oddHBand="0" w:evenHBand="0" w:firstRowFirstColumn="0" w:firstRowLastColumn="0" w:lastRowFirstColumn="0" w:lastRowLastColumn="0"/>
            </w:pPr>
          </w:p>
        </w:tc>
        <w:tc>
          <w:tcPr>
            <w:tcW w:w="1250" w:type="pct"/>
            <w:gridSpan w:val="2"/>
            <w:tcBorders>
              <w:bottom w:val="single" w:sz="4" w:space="0" w:color="auto"/>
            </w:tcBorders>
          </w:tcPr>
          <w:p w14:paraId="6F702EE2" w14:textId="77777777" w:rsidR="00BD1060" w:rsidRDefault="00BD1060" w:rsidP="00136D5E">
            <w:pPr>
              <w:spacing w:before="120" w:after="120"/>
              <w:cnfStyle w:val="100000000000" w:firstRow="1" w:lastRow="0" w:firstColumn="0" w:lastColumn="0" w:oddVBand="0" w:evenVBand="0" w:oddHBand="0" w:evenHBand="0" w:firstRowFirstColumn="0" w:firstRowLastColumn="0" w:lastRowFirstColumn="0" w:lastRowLastColumn="0"/>
            </w:pPr>
          </w:p>
        </w:tc>
        <w:tc>
          <w:tcPr>
            <w:tcW w:w="1250" w:type="pct"/>
            <w:gridSpan w:val="2"/>
            <w:tcBorders>
              <w:bottom w:val="single" w:sz="4" w:space="0" w:color="auto"/>
            </w:tcBorders>
          </w:tcPr>
          <w:p w14:paraId="4ED457C4" w14:textId="77777777" w:rsidR="00BD1060" w:rsidRDefault="00BD1060" w:rsidP="00136D5E">
            <w:pPr>
              <w:spacing w:before="120" w:after="120"/>
              <w:cnfStyle w:val="100000000000" w:firstRow="1" w:lastRow="0" w:firstColumn="0" w:lastColumn="0" w:oddVBand="0" w:evenVBand="0" w:oddHBand="0" w:evenHBand="0" w:firstRowFirstColumn="0" w:firstRowLastColumn="0" w:lastRowFirstColumn="0" w:lastRowLastColumn="0"/>
            </w:pPr>
          </w:p>
        </w:tc>
      </w:tr>
      <w:tr w:rsidR="00BD1060" w:rsidRPr="00475E22" w14:paraId="258181E1" w14:textId="4337EA72" w:rsidTr="00BD1060">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000" w:type="pct"/>
            <w:tcBorders>
              <w:right w:val="single" w:sz="4" w:space="0" w:color="auto"/>
            </w:tcBorders>
          </w:tcPr>
          <w:p w14:paraId="2F542380" w14:textId="77777777" w:rsidR="00BD1060" w:rsidRDefault="00BD1060" w:rsidP="00BD1060">
            <w:pPr>
              <w:spacing w:before="60" w:after="60"/>
              <w:jc w:val="both"/>
              <w:rPr>
                <w:b w:val="0"/>
                <w:bCs w:val="0"/>
              </w:rPr>
            </w:pPr>
          </w:p>
        </w:tc>
        <w:tc>
          <w:tcPr>
            <w:tcW w:w="1000" w:type="pct"/>
            <w:gridSpan w:val="2"/>
            <w:tcBorders>
              <w:right w:val="single" w:sz="4" w:space="0" w:color="auto"/>
            </w:tcBorders>
          </w:tcPr>
          <w:p w14:paraId="34DD3686" w14:textId="73043D0B" w:rsidR="00BD1060" w:rsidRPr="00BD1060" w:rsidRDefault="00BD1060" w:rsidP="00BD1060">
            <w:pPr>
              <w:spacing w:before="60" w:after="60"/>
              <w:jc w:val="both"/>
              <w:cnfStyle w:val="000000100000" w:firstRow="0" w:lastRow="0" w:firstColumn="0" w:lastColumn="0" w:oddVBand="0" w:evenVBand="0" w:oddHBand="1" w:evenHBand="0" w:firstRowFirstColumn="0" w:firstRowLastColumn="0" w:lastRowFirstColumn="0" w:lastRowLastColumn="0"/>
              <w:rPr>
                <w:b/>
                <w:bCs/>
              </w:rPr>
            </w:pPr>
            <w:r w:rsidRPr="00BD1060">
              <w:rPr>
                <w:b/>
                <w:bCs/>
              </w:rPr>
              <w:t>Panel Chair</w:t>
            </w:r>
            <w:r w:rsidR="00D8123B">
              <w:rPr>
                <w:b/>
                <w:bCs/>
              </w:rPr>
              <w:t xml:space="preserve"> (member 1)</w:t>
            </w:r>
          </w:p>
        </w:tc>
        <w:tc>
          <w:tcPr>
            <w:tcW w:w="1000" w:type="pct"/>
            <w:gridSpan w:val="2"/>
            <w:tcBorders>
              <w:top w:val="single" w:sz="4" w:space="0" w:color="auto"/>
              <w:left w:val="single" w:sz="4" w:space="0" w:color="auto"/>
              <w:bottom w:val="single" w:sz="4" w:space="0" w:color="auto"/>
              <w:right w:val="single" w:sz="4" w:space="0" w:color="auto"/>
            </w:tcBorders>
          </w:tcPr>
          <w:p w14:paraId="4A495E95" w14:textId="0E1CECA4" w:rsidR="00BD1060" w:rsidRPr="00BD1060" w:rsidRDefault="00BD1060" w:rsidP="00BD1060">
            <w:pPr>
              <w:spacing w:before="60" w:after="60"/>
              <w:jc w:val="both"/>
              <w:cnfStyle w:val="000000100000" w:firstRow="0" w:lastRow="0" w:firstColumn="0" w:lastColumn="0" w:oddVBand="0" w:evenVBand="0" w:oddHBand="1" w:evenHBand="0" w:firstRowFirstColumn="0" w:firstRowLastColumn="0" w:lastRowFirstColumn="0" w:lastRowLastColumn="0"/>
              <w:rPr>
                <w:b/>
                <w:bCs/>
              </w:rPr>
            </w:pPr>
            <w:r w:rsidRPr="00BD1060">
              <w:rPr>
                <w:b/>
                <w:bCs/>
              </w:rPr>
              <w:t>Panel Member</w:t>
            </w:r>
            <w:r>
              <w:rPr>
                <w:b/>
                <w:bCs/>
              </w:rPr>
              <w:t xml:space="preserve"> </w:t>
            </w:r>
            <w:r w:rsidR="00D8123B">
              <w:rPr>
                <w:b/>
                <w:bCs/>
              </w:rPr>
              <w:t>2</w:t>
            </w:r>
          </w:p>
        </w:tc>
        <w:tc>
          <w:tcPr>
            <w:tcW w:w="1000" w:type="pct"/>
            <w:gridSpan w:val="2"/>
            <w:tcBorders>
              <w:top w:val="single" w:sz="4" w:space="0" w:color="auto"/>
              <w:left w:val="single" w:sz="4" w:space="0" w:color="auto"/>
              <w:bottom w:val="single" w:sz="4" w:space="0" w:color="auto"/>
              <w:right w:val="single" w:sz="4" w:space="0" w:color="auto"/>
            </w:tcBorders>
          </w:tcPr>
          <w:p w14:paraId="0F856F78" w14:textId="02DE6438" w:rsidR="00BD1060" w:rsidRPr="00BD1060" w:rsidRDefault="00BD1060" w:rsidP="00BD1060">
            <w:pPr>
              <w:spacing w:before="60" w:after="60"/>
              <w:jc w:val="both"/>
              <w:cnfStyle w:val="000000100000" w:firstRow="0" w:lastRow="0" w:firstColumn="0" w:lastColumn="0" w:oddVBand="0" w:evenVBand="0" w:oddHBand="1" w:evenHBand="0" w:firstRowFirstColumn="0" w:firstRowLastColumn="0" w:lastRowFirstColumn="0" w:lastRowLastColumn="0"/>
              <w:rPr>
                <w:b/>
                <w:bCs/>
              </w:rPr>
            </w:pPr>
            <w:r w:rsidRPr="00BD1060">
              <w:rPr>
                <w:b/>
                <w:bCs/>
              </w:rPr>
              <w:t>Panel Member</w:t>
            </w:r>
            <w:r>
              <w:rPr>
                <w:b/>
                <w:bCs/>
              </w:rPr>
              <w:t xml:space="preserve"> </w:t>
            </w:r>
            <w:r w:rsidR="00D8123B">
              <w:rPr>
                <w:b/>
                <w:bCs/>
              </w:rPr>
              <w:t>3</w:t>
            </w:r>
          </w:p>
        </w:tc>
        <w:tc>
          <w:tcPr>
            <w:tcW w:w="1000" w:type="pct"/>
            <w:tcBorders>
              <w:top w:val="single" w:sz="4" w:space="0" w:color="auto"/>
              <w:left w:val="single" w:sz="4" w:space="0" w:color="auto"/>
              <w:bottom w:val="single" w:sz="4" w:space="0" w:color="auto"/>
              <w:right w:val="single" w:sz="4" w:space="0" w:color="auto"/>
            </w:tcBorders>
          </w:tcPr>
          <w:p w14:paraId="5329F500" w14:textId="1FDB4707" w:rsidR="00BD1060" w:rsidRPr="00BD1060" w:rsidRDefault="00BD1060" w:rsidP="00BD1060">
            <w:pPr>
              <w:spacing w:before="60" w:after="60"/>
              <w:jc w:val="both"/>
              <w:cnfStyle w:val="000000100000" w:firstRow="0" w:lastRow="0" w:firstColumn="0" w:lastColumn="0" w:oddVBand="0" w:evenVBand="0" w:oddHBand="1" w:evenHBand="0" w:firstRowFirstColumn="0" w:firstRowLastColumn="0" w:lastRowFirstColumn="0" w:lastRowLastColumn="0"/>
              <w:rPr>
                <w:b/>
                <w:bCs/>
              </w:rPr>
            </w:pPr>
            <w:r w:rsidRPr="00BD1060">
              <w:rPr>
                <w:b/>
                <w:bCs/>
              </w:rPr>
              <w:t>Panel Member</w:t>
            </w:r>
            <w:r>
              <w:rPr>
                <w:b/>
                <w:bCs/>
              </w:rPr>
              <w:t xml:space="preserve"> </w:t>
            </w:r>
            <w:r w:rsidR="00D8123B">
              <w:rPr>
                <w:b/>
                <w:bCs/>
              </w:rPr>
              <w:t>4</w:t>
            </w:r>
            <w:r>
              <w:t xml:space="preserve"> (Optional)</w:t>
            </w:r>
          </w:p>
        </w:tc>
      </w:tr>
      <w:tr w:rsidR="00BD1060" w:rsidRPr="00475E22" w14:paraId="566E76E7" w14:textId="0BA8D5D3" w:rsidTr="00BD1060">
        <w:trPr>
          <w:trHeight w:val="392"/>
        </w:trPr>
        <w:tc>
          <w:tcPr>
            <w:cnfStyle w:val="001000000000" w:firstRow="0" w:lastRow="0" w:firstColumn="1" w:lastColumn="0" w:oddVBand="0" w:evenVBand="0" w:oddHBand="0" w:evenHBand="0" w:firstRowFirstColumn="0" w:firstRowLastColumn="0" w:lastRowFirstColumn="0" w:lastRowLastColumn="0"/>
            <w:tcW w:w="1000" w:type="pct"/>
            <w:tcBorders>
              <w:right w:val="single" w:sz="4" w:space="0" w:color="auto"/>
            </w:tcBorders>
          </w:tcPr>
          <w:p w14:paraId="0E6C5FD6" w14:textId="77777777" w:rsidR="00BD1060" w:rsidRPr="00BD1060" w:rsidRDefault="00BD1060" w:rsidP="00BD1060">
            <w:pPr>
              <w:spacing w:before="60" w:after="60"/>
            </w:pPr>
            <w:r w:rsidRPr="00475E22">
              <w:t>Employee Name:</w:t>
            </w:r>
          </w:p>
        </w:tc>
        <w:tc>
          <w:tcPr>
            <w:tcW w:w="1000" w:type="pct"/>
            <w:gridSpan w:val="2"/>
            <w:tcBorders>
              <w:top w:val="single" w:sz="4" w:space="0" w:color="auto"/>
              <w:left w:val="single" w:sz="4" w:space="0" w:color="auto"/>
              <w:bottom w:val="single" w:sz="4" w:space="0" w:color="auto"/>
              <w:right w:val="single" w:sz="4" w:space="0" w:color="auto"/>
            </w:tcBorders>
          </w:tcPr>
          <w:p w14:paraId="6EA54C56" w14:textId="77777777" w:rsidR="00BD1060" w:rsidRPr="00475E22" w:rsidRDefault="00BD1060" w:rsidP="00BD1060">
            <w:pPr>
              <w:spacing w:before="60" w:after="60"/>
              <w:cnfStyle w:val="000000000000" w:firstRow="0" w:lastRow="0" w:firstColumn="0" w:lastColumn="0" w:oddVBand="0" w:evenVBand="0" w:oddHBand="0" w:evenHBand="0" w:firstRowFirstColumn="0" w:firstRowLastColumn="0" w:lastRowFirstColumn="0" w:lastRowLastColumn="0"/>
            </w:pPr>
            <w:r>
              <w:fldChar w:fldCharType="begin">
                <w:ffData>
                  <w:name w:val="Text7"/>
                  <w:enabled/>
                  <w:calcOnExit w:val="0"/>
                  <w:textInput/>
                </w:ffData>
              </w:fldChar>
            </w:r>
            <w:bookmarkStart w:id="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000" w:type="pct"/>
            <w:gridSpan w:val="2"/>
            <w:tcBorders>
              <w:top w:val="single" w:sz="4" w:space="0" w:color="auto"/>
              <w:left w:val="single" w:sz="4" w:space="0" w:color="auto"/>
              <w:bottom w:val="single" w:sz="4" w:space="0" w:color="auto"/>
              <w:right w:val="single" w:sz="4" w:space="0" w:color="auto"/>
            </w:tcBorders>
          </w:tcPr>
          <w:p w14:paraId="51518FA0" w14:textId="50C7D3C4" w:rsidR="00BD1060" w:rsidRDefault="00BD1060" w:rsidP="00BD1060">
            <w:pPr>
              <w:spacing w:before="60" w:after="60"/>
              <w:cnfStyle w:val="000000000000" w:firstRow="0" w:lastRow="0" w:firstColumn="0" w:lastColumn="0" w:oddVBand="0" w:evenVBand="0" w:oddHBand="0" w:evenHBand="0" w:firstRowFirstColumn="0" w:firstRowLastColumn="0" w:lastRowFirstColumn="0" w:lastRowLastColumn="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0" w:type="pct"/>
            <w:gridSpan w:val="2"/>
            <w:tcBorders>
              <w:top w:val="single" w:sz="4" w:space="0" w:color="auto"/>
              <w:left w:val="single" w:sz="4" w:space="0" w:color="auto"/>
              <w:bottom w:val="single" w:sz="4" w:space="0" w:color="auto"/>
              <w:right w:val="single" w:sz="4" w:space="0" w:color="auto"/>
            </w:tcBorders>
          </w:tcPr>
          <w:p w14:paraId="0A083A22" w14:textId="735A1349" w:rsidR="00BD1060" w:rsidRDefault="00BD1060" w:rsidP="00BD1060">
            <w:pPr>
              <w:spacing w:before="60" w:after="60"/>
              <w:cnfStyle w:val="000000000000" w:firstRow="0" w:lastRow="0" w:firstColumn="0" w:lastColumn="0" w:oddVBand="0" w:evenVBand="0" w:oddHBand="0" w:evenHBand="0" w:firstRowFirstColumn="0" w:firstRowLastColumn="0" w:lastRowFirstColumn="0" w:lastRowLastColumn="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0" w:type="pct"/>
            <w:tcBorders>
              <w:top w:val="single" w:sz="4" w:space="0" w:color="auto"/>
              <w:left w:val="single" w:sz="4" w:space="0" w:color="auto"/>
              <w:bottom w:val="single" w:sz="4" w:space="0" w:color="auto"/>
              <w:right w:val="single" w:sz="4" w:space="0" w:color="auto"/>
            </w:tcBorders>
          </w:tcPr>
          <w:p w14:paraId="671FA471" w14:textId="20449FBC" w:rsidR="00BD1060" w:rsidRDefault="00BD1060" w:rsidP="00BD1060">
            <w:pPr>
              <w:spacing w:before="60" w:after="60"/>
              <w:cnfStyle w:val="000000000000" w:firstRow="0" w:lastRow="0" w:firstColumn="0" w:lastColumn="0" w:oddVBand="0" w:evenVBand="0" w:oddHBand="0" w:evenHBand="0" w:firstRowFirstColumn="0" w:firstRowLastColumn="0" w:lastRowFirstColumn="0" w:lastRowLastColumn="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1060" w:rsidRPr="00475E22" w14:paraId="33277B9A" w14:textId="43F46402" w:rsidTr="00BD106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000" w:type="pct"/>
            <w:tcBorders>
              <w:right w:val="single" w:sz="4" w:space="0" w:color="auto"/>
            </w:tcBorders>
          </w:tcPr>
          <w:p w14:paraId="66D458E7" w14:textId="77777777" w:rsidR="00BD1060" w:rsidRPr="00BD1060" w:rsidRDefault="00BD1060" w:rsidP="00BD1060">
            <w:pPr>
              <w:spacing w:before="60" w:after="60"/>
            </w:pPr>
            <w:r w:rsidRPr="00475E22">
              <w:t>Position:</w:t>
            </w:r>
          </w:p>
        </w:tc>
        <w:tc>
          <w:tcPr>
            <w:tcW w:w="1000" w:type="pct"/>
            <w:gridSpan w:val="2"/>
            <w:tcBorders>
              <w:top w:val="single" w:sz="4" w:space="0" w:color="auto"/>
              <w:left w:val="single" w:sz="4" w:space="0" w:color="auto"/>
              <w:bottom w:val="single" w:sz="4" w:space="0" w:color="auto"/>
              <w:right w:val="single" w:sz="4" w:space="0" w:color="auto"/>
            </w:tcBorders>
          </w:tcPr>
          <w:p w14:paraId="7B637FB7" w14:textId="77777777" w:rsidR="00BD1060" w:rsidRPr="00475E22" w:rsidRDefault="00BD1060" w:rsidP="00BD1060">
            <w:pPr>
              <w:spacing w:before="60" w:after="60"/>
              <w:cnfStyle w:val="000000100000" w:firstRow="0" w:lastRow="0" w:firstColumn="0" w:lastColumn="0" w:oddVBand="0" w:evenVBand="0" w:oddHBand="1" w:evenHBand="0" w:firstRowFirstColumn="0" w:firstRowLastColumn="0" w:lastRowFirstColumn="0" w:lastRowLastColumn="0"/>
            </w:pPr>
            <w:r>
              <w:fldChar w:fldCharType="begin">
                <w:ffData>
                  <w:name w:val="Text8"/>
                  <w:enabled/>
                  <w:calcOnExit w:val="0"/>
                  <w:textInput/>
                </w:ffData>
              </w:fldChar>
            </w:r>
            <w:bookmarkStart w:id="1"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000" w:type="pct"/>
            <w:gridSpan w:val="2"/>
            <w:tcBorders>
              <w:top w:val="single" w:sz="4" w:space="0" w:color="auto"/>
              <w:left w:val="single" w:sz="4" w:space="0" w:color="auto"/>
              <w:bottom w:val="single" w:sz="4" w:space="0" w:color="auto"/>
              <w:right w:val="single" w:sz="4" w:space="0" w:color="auto"/>
            </w:tcBorders>
          </w:tcPr>
          <w:p w14:paraId="300ABD32" w14:textId="1D13F819" w:rsidR="00BD1060" w:rsidRDefault="00BD1060" w:rsidP="00BD1060">
            <w:pPr>
              <w:spacing w:before="60" w:after="60"/>
              <w:cnfStyle w:val="000000100000" w:firstRow="0" w:lastRow="0" w:firstColumn="0" w:lastColumn="0" w:oddVBand="0" w:evenVBand="0" w:oddHBand="1" w:evenHBand="0" w:firstRowFirstColumn="0" w:firstRowLastColumn="0" w:lastRowFirstColumn="0" w:lastRowLastColumn="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0" w:type="pct"/>
            <w:gridSpan w:val="2"/>
            <w:tcBorders>
              <w:top w:val="single" w:sz="4" w:space="0" w:color="auto"/>
              <w:left w:val="single" w:sz="4" w:space="0" w:color="auto"/>
              <w:bottom w:val="single" w:sz="4" w:space="0" w:color="auto"/>
              <w:right w:val="single" w:sz="4" w:space="0" w:color="auto"/>
            </w:tcBorders>
          </w:tcPr>
          <w:p w14:paraId="4E26BE86" w14:textId="61A2C9EF" w:rsidR="00BD1060" w:rsidRDefault="00BD1060" w:rsidP="00BD1060">
            <w:pPr>
              <w:spacing w:before="60" w:after="60"/>
              <w:cnfStyle w:val="000000100000" w:firstRow="0" w:lastRow="0" w:firstColumn="0" w:lastColumn="0" w:oddVBand="0" w:evenVBand="0" w:oddHBand="1" w:evenHBand="0" w:firstRowFirstColumn="0" w:firstRowLastColumn="0" w:lastRowFirstColumn="0" w:lastRowLastColumn="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0" w:type="pct"/>
            <w:tcBorders>
              <w:top w:val="single" w:sz="4" w:space="0" w:color="auto"/>
              <w:left w:val="single" w:sz="4" w:space="0" w:color="auto"/>
              <w:bottom w:val="single" w:sz="4" w:space="0" w:color="auto"/>
              <w:right w:val="single" w:sz="4" w:space="0" w:color="auto"/>
            </w:tcBorders>
          </w:tcPr>
          <w:p w14:paraId="11AD7C38" w14:textId="03B0A087" w:rsidR="00BD1060" w:rsidRDefault="00BD1060" w:rsidP="00BD1060">
            <w:pPr>
              <w:spacing w:before="60" w:after="60"/>
              <w:cnfStyle w:val="000000100000" w:firstRow="0" w:lastRow="0" w:firstColumn="0" w:lastColumn="0" w:oddVBand="0" w:evenVBand="0" w:oddHBand="1" w:evenHBand="0" w:firstRowFirstColumn="0" w:firstRowLastColumn="0" w:lastRowFirstColumn="0" w:lastRowLastColumn="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1060" w:rsidRPr="00475E22" w14:paraId="59D33591" w14:textId="47831B81" w:rsidTr="00BD1060">
        <w:trPr>
          <w:trHeight w:val="392"/>
        </w:trPr>
        <w:tc>
          <w:tcPr>
            <w:cnfStyle w:val="001000000000" w:firstRow="0" w:lastRow="0" w:firstColumn="1" w:lastColumn="0" w:oddVBand="0" w:evenVBand="0" w:oddHBand="0" w:evenHBand="0" w:firstRowFirstColumn="0" w:firstRowLastColumn="0" w:lastRowFirstColumn="0" w:lastRowLastColumn="0"/>
            <w:tcW w:w="1000" w:type="pct"/>
            <w:tcBorders>
              <w:right w:val="single" w:sz="4" w:space="0" w:color="auto"/>
            </w:tcBorders>
          </w:tcPr>
          <w:p w14:paraId="0CBDA0FC" w14:textId="77777777" w:rsidR="00BD1060" w:rsidRPr="00597989" w:rsidRDefault="00BD1060" w:rsidP="00BD1060">
            <w:pPr>
              <w:spacing w:before="60" w:after="60"/>
            </w:pPr>
            <w:r w:rsidRPr="00597989">
              <w:t xml:space="preserve">Division / school: </w:t>
            </w:r>
          </w:p>
        </w:tc>
        <w:tc>
          <w:tcPr>
            <w:tcW w:w="1000" w:type="pct"/>
            <w:gridSpan w:val="2"/>
            <w:tcBorders>
              <w:top w:val="single" w:sz="4" w:space="0" w:color="auto"/>
              <w:left w:val="single" w:sz="4" w:space="0" w:color="auto"/>
              <w:bottom w:val="single" w:sz="4" w:space="0" w:color="auto"/>
              <w:right w:val="single" w:sz="4" w:space="0" w:color="auto"/>
            </w:tcBorders>
          </w:tcPr>
          <w:p w14:paraId="61D59573" w14:textId="77777777" w:rsidR="00BD1060" w:rsidRPr="00475E22" w:rsidRDefault="00BD1060" w:rsidP="00BD1060">
            <w:pPr>
              <w:spacing w:before="60" w:after="60"/>
              <w:cnfStyle w:val="000000000000" w:firstRow="0" w:lastRow="0" w:firstColumn="0" w:lastColumn="0" w:oddVBand="0" w:evenVBand="0" w:oddHBand="0" w:evenHBand="0" w:firstRowFirstColumn="0" w:firstRowLastColumn="0" w:lastRowFirstColumn="0" w:lastRowLastColumn="0"/>
            </w:pPr>
            <w:r>
              <w:fldChar w:fldCharType="begin">
                <w:ffData>
                  <w:name w:val="Text9"/>
                  <w:enabled/>
                  <w:calcOnExit w:val="0"/>
                  <w:textInput/>
                </w:ffData>
              </w:fldChar>
            </w:r>
            <w:bookmarkStart w:id="2"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000" w:type="pct"/>
            <w:gridSpan w:val="2"/>
            <w:tcBorders>
              <w:top w:val="single" w:sz="4" w:space="0" w:color="auto"/>
              <w:left w:val="single" w:sz="4" w:space="0" w:color="auto"/>
              <w:bottom w:val="single" w:sz="4" w:space="0" w:color="auto"/>
              <w:right w:val="single" w:sz="4" w:space="0" w:color="auto"/>
            </w:tcBorders>
          </w:tcPr>
          <w:p w14:paraId="1E812029" w14:textId="22218E28" w:rsidR="00BD1060" w:rsidRDefault="00BD1060" w:rsidP="00BD1060">
            <w:pPr>
              <w:spacing w:before="60" w:after="60"/>
              <w:cnfStyle w:val="000000000000" w:firstRow="0" w:lastRow="0" w:firstColumn="0" w:lastColumn="0" w:oddVBand="0" w:evenVBand="0" w:oddHBand="0" w:evenHBand="0" w:firstRowFirstColumn="0" w:firstRowLastColumn="0" w:lastRowFirstColumn="0" w:lastRowLastColumn="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0" w:type="pct"/>
            <w:gridSpan w:val="2"/>
            <w:tcBorders>
              <w:top w:val="single" w:sz="4" w:space="0" w:color="auto"/>
              <w:left w:val="single" w:sz="4" w:space="0" w:color="auto"/>
              <w:bottom w:val="single" w:sz="4" w:space="0" w:color="auto"/>
              <w:right w:val="single" w:sz="4" w:space="0" w:color="auto"/>
            </w:tcBorders>
          </w:tcPr>
          <w:p w14:paraId="123EE271" w14:textId="3D29BDC0" w:rsidR="00BD1060" w:rsidRDefault="00BD1060" w:rsidP="00BD1060">
            <w:pPr>
              <w:spacing w:before="60" w:after="60"/>
              <w:cnfStyle w:val="000000000000" w:firstRow="0" w:lastRow="0" w:firstColumn="0" w:lastColumn="0" w:oddVBand="0" w:evenVBand="0" w:oddHBand="0" w:evenHBand="0" w:firstRowFirstColumn="0" w:firstRowLastColumn="0" w:lastRowFirstColumn="0" w:lastRowLastColumn="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0" w:type="pct"/>
            <w:tcBorders>
              <w:top w:val="single" w:sz="4" w:space="0" w:color="auto"/>
              <w:left w:val="single" w:sz="4" w:space="0" w:color="auto"/>
              <w:bottom w:val="single" w:sz="4" w:space="0" w:color="auto"/>
              <w:right w:val="single" w:sz="4" w:space="0" w:color="auto"/>
            </w:tcBorders>
          </w:tcPr>
          <w:p w14:paraId="0BC2EF52" w14:textId="2A0B1B7C" w:rsidR="00BD1060" w:rsidRDefault="00BD1060" w:rsidP="00BD1060">
            <w:pPr>
              <w:spacing w:before="60" w:after="60"/>
              <w:cnfStyle w:val="000000000000" w:firstRow="0" w:lastRow="0" w:firstColumn="0" w:lastColumn="0" w:oddVBand="0" w:evenVBand="0" w:oddHBand="0" w:evenHBand="0" w:firstRowFirstColumn="0" w:firstRowLastColumn="0" w:lastRowFirstColumn="0" w:lastRowLastColumn="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1060" w:rsidRPr="00475E22" w14:paraId="580659D9" w14:textId="5063CCE4" w:rsidTr="00BD106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00" w:type="pct"/>
            <w:tcBorders>
              <w:right w:val="single" w:sz="4" w:space="0" w:color="auto"/>
            </w:tcBorders>
          </w:tcPr>
          <w:p w14:paraId="16BADEE2" w14:textId="77777777" w:rsidR="00BD1060" w:rsidRPr="00BD1060" w:rsidRDefault="00BD1060" w:rsidP="00BD1060">
            <w:pPr>
              <w:spacing w:before="60" w:after="60"/>
            </w:pPr>
            <w:r w:rsidRPr="00475E22">
              <w:t>Telephone and Email:</w:t>
            </w:r>
          </w:p>
        </w:tc>
        <w:tc>
          <w:tcPr>
            <w:tcW w:w="1000" w:type="pct"/>
            <w:gridSpan w:val="2"/>
            <w:tcBorders>
              <w:top w:val="single" w:sz="4" w:space="0" w:color="auto"/>
              <w:left w:val="single" w:sz="4" w:space="0" w:color="auto"/>
              <w:bottom w:val="single" w:sz="4" w:space="0" w:color="auto"/>
              <w:right w:val="single" w:sz="4" w:space="0" w:color="auto"/>
            </w:tcBorders>
          </w:tcPr>
          <w:p w14:paraId="1A054A76" w14:textId="77777777" w:rsidR="00BD1060" w:rsidRPr="00475E22" w:rsidRDefault="00BD1060" w:rsidP="00BD1060">
            <w:pPr>
              <w:spacing w:before="60" w:after="60"/>
              <w:cnfStyle w:val="000000100000" w:firstRow="0" w:lastRow="0" w:firstColumn="0" w:lastColumn="0" w:oddVBand="0" w:evenVBand="0" w:oddHBand="1" w:evenHBand="0" w:firstRowFirstColumn="0" w:firstRowLastColumn="0" w:lastRowFirstColumn="0" w:lastRowLastColumn="0"/>
            </w:pPr>
            <w:r>
              <w:fldChar w:fldCharType="begin">
                <w:ffData>
                  <w:name w:val="Text10"/>
                  <w:enabled/>
                  <w:calcOnExit w:val="0"/>
                  <w:textInput/>
                </w:ffData>
              </w:fldChar>
            </w:r>
            <w:bookmarkStart w:id="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000" w:type="pct"/>
            <w:gridSpan w:val="2"/>
            <w:tcBorders>
              <w:top w:val="single" w:sz="4" w:space="0" w:color="auto"/>
              <w:left w:val="single" w:sz="4" w:space="0" w:color="auto"/>
              <w:bottom w:val="single" w:sz="4" w:space="0" w:color="auto"/>
              <w:right w:val="single" w:sz="4" w:space="0" w:color="auto"/>
            </w:tcBorders>
          </w:tcPr>
          <w:p w14:paraId="6653172E" w14:textId="7C575B69" w:rsidR="00BD1060" w:rsidRDefault="00BD1060" w:rsidP="00BD1060">
            <w:pPr>
              <w:spacing w:before="60" w:after="60"/>
              <w:cnfStyle w:val="000000100000" w:firstRow="0" w:lastRow="0" w:firstColumn="0" w:lastColumn="0" w:oddVBand="0" w:evenVBand="0" w:oddHBand="1" w:evenHBand="0" w:firstRowFirstColumn="0" w:firstRowLastColumn="0" w:lastRowFirstColumn="0" w:lastRowLastColumn="0"/>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0" w:type="pct"/>
            <w:gridSpan w:val="2"/>
            <w:tcBorders>
              <w:top w:val="single" w:sz="4" w:space="0" w:color="auto"/>
              <w:left w:val="single" w:sz="4" w:space="0" w:color="auto"/>
              <w:bottom w:val="single" w:sz="4" w:space="0" w:color="auto"/>
              <w:right w:val="single" w:sz="4" w:space="0" w:color="auto"/>
            </w:tcBorders>
          </w:tcPr>
          <w:p w14:paraId="376FACA2" w14:textId="0561461F" w:rsidR="00BD1060" w:rsidRDefault="00BD1060" w:rsidP="00BD1060">
            <w:pPr>
              <w:spacing w:before="60" w:after="60"/>
              <w:cnfStyle w:val="000000100000" w:firstRow="0" w:lastRow="0" w:firstColumn="0" w:lastColumn="0" w:oddVBand="0" w:evenVBand="0" w:oddHBand="1" w:evenHBand="0" w:firstRowFirstColumn="0" w:firstRowLastColumn="0" w:lastRowFirstColumn="0" w:lastRowLastColumn="0"/>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0" w:type="pct"/>
            <w:tcBorders>
              <w:top w:val="single" w:sz="4" w:space="0" w:color="auto"/>
              <w:left w:val="single" w:sz="4" w:space="0" w:color="auto"/>
              <w:bottom w:val="single" w:sz="4" w:space="0" w:color="auto"/>
              <w:right w:val="single" w:sz="4" w:space="0" w:color="auto"/>
            </w:tcBorders>
          </w:tcPr>
          <w:p w14:paraId="1FB83832" w14:textId="072A1F9E" w:rsidR="00BD1060" w:rsidRDefault="00BD1060" w:rsidP="00BD1060">
            <w:pPr>
              <w:spacing w:before="60" w:after="60"/>
              <w:cnfStyle w:val="000000100000" w:firstRow="0" w:lastRow="0" w:firstColumn="0" w:lastColumn="0" w:oddVBand="0" w:evenVBand="0" w:oddHBand="1" w:evenHBand="0" w:firstRowFirstColumn="0" w:firstRowLastColumn="0" w:lastRowFirstColumn="0" w:lastRowLastColumn="0"/>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1060" w:rsidRPr="00475E22" w14:paraId="69CDE496" w14:textId="7950A92E" w:rsidTr="00BD1060">
        <w:trPr>
          <w:trHeight w:val="150"/>
        </w:trPr>
        <w:tc>
          <w:tcPr>
            <w:cnfStyle w:val="001000000000" w:firstRow="0" w:lastRow="0" w:firstColumn="1" w:lastColumn="0" w:oddVBand="0" w:evenVBand="0" w:oddHBand="0" w:evenHBand="0" w:firstRowFirstColumn="0" w:firstRowLastColumn="0" w:lastRowFirstColumn="0" w:lastRowLastColumn="0"/>
            <w:tcW w:w="1000" w:type="pct"/>
            <w:tcBorders>
              <w:right w:val="single" w:sz="4" w:space="0" w:color="auto"/>
            </w:tcBorders>
          </w:tcPr>
          <w:p w14:paraId="4DD5A125" w14:textId="1A5C8AAC" w:rsidR="00BD1060" w:rsidRPr="009E4326" w:rsidRDefault="00BD1060" w:rsidP="00BD1060">
            <w:pPr>
              <w:spacing w:before="120" w:after="120"/>
              <w:rPr>
                <w:b w:val="0"/>
                <w:bCs w:val="0"/>
                <w:color w:val="0563C1" w:themeColor="hyperlink"/>
                <w:sz w:val="20"/>
                <w:u w:val="single"/>
              </w:rPr>
            </w:pPr>
            <w:r w:rsidRPr="009E4326">
              <w:rPr>
                <w:b w:val="0"/>
                <w:bCs w:val="0"/>
                <w:sz w:val="20"/>
              </w:rPr>
              <w:t xml:space="preserve">I have read and understood the </w:t>
            </w:r>
            <w:r w:rsidR="009E4326">
              <w:rPr>
                <w:b w:val="0"/>
                <w:bCs w:val="0"/>
                <w:sz w:val="20"/>
              </w:rPr>
              <w:t>Department of Education and Training</w:t>
            </w:r>
            <w:r w:rsidR="009E4326" w:rsidRPr="009E4326">
              <w:rPr>
                <w:b w:val="0"/>
                <w:bCs w:val="0"/>
                <w:sz w:val="20"/>
              </w:rPr>
              <w:t>’s</w:t>
            </w:r>
            <w:r w:rsidRPr="009E4326">
              <w:rPr>
                <w:b w:val="0"/>
                <w:bCs w:val="0"/>
                <w:sz w:val="20"/>
              </w:rPr>
              <w:t xml:space="preserve"> Conflict of interest declaration policy and </w:t>
            </w:r>
            <w:r w:rsidR="005E4924" w:rsidRPr="009E4326">
              <w:rPr>
                <w:b w:val="0"/>
                <w:bCs w:val="0"/>
                <w:sz w:val="20"/>
              </w:rPr>
              <w:t xml:space="preserve">the </w:t>
            </w:r>
            <w:r w:rsidRPr="009E4326">
              <w:rPr>
                <w:b w:val="0"/>
                <w:bCs w:val="0"/>
                <w:sz w:val="20"/>
              </w:rPr>
              <w:t>procedures</w:t>
            </w:r>
            <w:r w:rsidR="001F2C22">
              <w:rPr>
                <w:b w:val="0"/>
                <w:bCs w:val="0"/>
                <w:sz w:val="20"/>
              </w:rPr>
              <w:t xml:space="preserve"> </w:t>
            </w:r>
            <w:r w:rsidRPr="009E4326">
              <w:rPr>
                <w:b w:val="0"/>
                <w:bCs w:val="0"/>
                <w:sz w:val="20"/>
                <w:szCs w:val="18"/>
              </w:rPr>
              <w:t>document</w:t>
            </w:r>
          </w:p>
        </w:tc>
        <w:tc>
          <w:tcPr>
            <w:tcW w:w="1000" w:type="pct"/>
            <w:gridSpan w:val="2"/>
            <w:tcBorders>
              <w:right w:val="single" w:sz="4" w:space="0" w:color="auto"/>
            </w:tcBorders>
            <w:vAlign w:val="center"/>
          </w:tcPr>
          <w:p w14:paraId="33CBEB9B" w14:textId="2CDDC8B9" w:rsidR="00BD1060" w:rsidRPr="00146BE0" w:rsidRDefault="00BD1060" w:rsidP="00BD1060">
            <w:pPr>
              <w:spacing w:before="60" w:after="60"/>
              <w:jc w:val="center"/>
              <w:cnfStyle w:val="000000000000" w:firstRow="0" w:lastRow="0" w:firstColumn="0" w:lastColumn="0" w:oddVBand="0" w:evenVBand="0" w:oddHBand="0" w:evenHBand="0" w:firstRowFirstColumn="0" w:firstRowLastColumn="0" w:lastRowFirstColumn="0" w:lastRowLastColumn="0"/>
              <w:rPr>
                <w:b/>
                <w:bCs/>
                <w:sz w:val="20"/>
              </w:rPr>
            </w:pPr>
            <w:r w:rsidRPr="00A114E0">
              <w:rPr>
                <w:sz w:val="28"/>
                <w:szCs w:val="28"/>
              </w:rPr>
              <w:t xml:space="preserve">Yes </w:t>
            </w:r>
            <w:sdt>
              <w:sdtPr>
                <w:rPr>
                  <w:sz w:val="28"/>
                  <w:szCs w:val="28"/>
                  <w:shd w:val="clear" w:color="auto" w:fill="FFFFFF" w:themeFill="background1"/>
                </w:rPr>
                <w:id w:val="1126512571"/>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FFFFFF" w:themeFill="background1"/>
                  </w:rPr>
                  <w:t>☐</w:t>
                </w:r>
              </w:sdtContent>
            </w:sdt>
          </w:p>
        </w:tc>
        <w:tc>
          <w:tcPr>
            <w:tcW w:w="1000" w:type="pct"/>
            <w:gridSpan w:val="2"/>
            <w:tcBorders>
              <w:right w:val="single" w:sz="4" w:space="0" w:color="auto"/>
            </w:tcBorders>
            <w:vAlign w:val="center"/>
          </w:tcPr>
          <w:p w14:paraId="311A7193" w14:textId="717D2D90" w:rsidR="00BD1060" w:rsidRPr="00146BE0" w:rsidRDefault="00BD1060" w:rsidP="00BD1060">
            <w:pPr>
              <w:spacing w:before="60" w:after="60"/>
              <w:jc w:val="center"/>
              <w:cnfStyle w:val="000000000000" w:firstRow="0" w:lastRow="0" w:firstColumn="0" w:lastColumn="0" w:oddVBand="0" w:evenVBand="0" w:oddHBand="0" w:evenHBand="0" w:firstRowFirstColumn="0" w:firstRowLastColumn="0" w:lastRowFirstColumn="0" w:lastRowLastColumn="0"/>
              <w:rPr>
                <w:b/>
                <w:bCs/>
                <w:sz w:val="20"/>
              </w:rPr>
            </w:pPr>
            <w:r w:rsidRPr="00A114E0">
              <w:rPr>
                <w:sz w:val="28"/>
                <w:szCs w:val="28"/>
              </w:rPr>
              <w:t xml:space="preserve">Yes </w:t>
            </w:r>
            <w:sdt>
              <w:sdtPr>
                <w:rPr>
                  <w:sz w:val="28"/>
                  <w:szCs w:val="28"/>
                  <w:shd w:val="clear" w:color="auto" w:fill="FFFFFF" w:themeFill="background1"/>
                </w:rPr>
                <w:id w:val="1907486209"/>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FFFFFF" w:themeFill="background1"/>
                  </w:rPr>
                  <w:t>☐</w:t>
                </w:r>
              </w:sdtContent>
            </w:sdt>
          </w:p>
        </w:tc>
        <w:tc>
          <w:tcPr>
            <w:tcW w:w="1000" w:type="pct"/>
            <w:gridSpan w:val="2"/>
            <w:tcBorders>
              <w:right w:val="single" w:sz="4" w:space="0" w:color="auto"/>
            </w:tcBorders>
            <w:vAlign w:val="center"/>
          </w:tcPr>
          <w:p w14:paraId="445C2303" w14:textId="5B69B42F" w:rsidR="00BD1060" w:rsidRPr="00146BE0" w:rsidRDefault="00BD1060" w:rsidP="00BD1060">
            <w:pPr>
              <w:spacing w:before="60" w:after="60"/>
              <w:jc w:val="center"/>
              <w:cnfStyle w:val="000000000000" w:firstRow="0" w:lastRow="0" w:firstColumn="0" w:lastColumn="0" w:oddVBand="0" w:evenVBand="0" w:oddHBand="0" w:evenHBand="0" w:firstRowFirstColumn="0" w:firstRowLastColumn="0" w:lastRowFirstColumn="0" w:lastRowLastColumn="0"/>
              <w:rPr>
                <w:sz w:val="20"/>
              </w:rPr>
            </w:pPr>
            <w:r w:rsidRPr="00A114E0">
              <w:rPr>
                <w:sz w:val="28"/>
                <w:szCs w:val="28"/>
              </w:rPr>
              <w:t xml:space="preserve">Yes </w:t>
            </w:r>
            <w:sdt>
              <w:sdtPr>
                <w:rPr>
                  <w:sz w:val="28"/>
                  <w:szCs w:val="28"/>
                  <w:shd w:val="clear" w:color="auto" w:fill="FFFFFF" w:themeFill="background1"/>
                </w:rPr>
                <w:id w:val="-2032639736"/>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FFFFFF" w:themeFill="background1"/>
                  </w:rPr>
                  <w:t>☐</w:t>
                </w:r>
              </w:sdtContent>
            </w:sdt>
          </w:p>
        </w:tc>
        <w:tc>
          <w:tcPr>
            <w:tcW w:w="1000" w:type="pct"/>
            <w:tcBorders>
              <w:right w:val="single" w:sz="4" w:space="0" w:color="auto"/>
            </w:tcBorders>
            <w:vAlign w:val="center"/>
          </w:tcPr>
          <w:p w14:paraId="267753CE" w14:textId="6C043730" w:rsidR="00BD1060" w:rsidRPr="00A114E0" w:rsidRDefault="00BD1060" w:rsidP="00BD1060">
            <w:pPr>
              <w:spacing w:before="60" w:after="60"/>
              <w:jc w:val="both"/>
              <w:cnfStyle w:val="000000000000" w:firstRow="0" w:lastRow="0" w:firstColumn="0" w:lastColumn="0" w:oddVBand="0" w:evenVBand="0" w:oddHBand="0" w:evenHBand="0" w:firstRowFirstColumn="0" w:firstRowLastColumn="0" w:lastRowFirstColumn="0" w:lastRowLastColumn="0"/>
              <w:rPr>
                <w:sz w:val="28"/>
                <w:szCs w:val="28"/>
              </w:rPr>
            </w:pPr>
            <w:r w:rsidRPr="00A114E0">
              <w:rPr>
                <w:sz w:val="28"/>
                <w:szCs w:val="28"/>
              </w:rPr>
              <w:t xml:space="preserve">Yes </w:t>
            </w:r>
            <w:sdt>
              <w:sdtPr>
                <w:rPr>
                  <w:sz w:val="28"/>
                  <w:szCs w:val="28"/>
                  <w:shd w:val="clear" w:color="auto" w:fill="FFFFFF" w:themeFill="background1"/>
                </w:rPr>
                <w:id w:val="-334072870"/>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FFFFFF" w:themeFill="background1"/>
                  </w:rPr>
                  <w:t>☐</w:t>
                </w:r>
              </w:sdtContent>
            </w:sdt>
          </w:p>
        </w:tc>
      </w:tr>
      <w:tr w:rsidR="00BD1060" w:rsidRPr="00475E22" w14:paraId="4138D0DD" w14:textId="77777777" w:rsidTr="00BD1060">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0" w:type="pct"/>
            <w:tcBorders>
              <w:right w:val="single" w:sz="4" w:space="0" w:color="auto"/>
            </w:tcBorders>
          </w:tcPr>
          <w:p w14:paraId="3948FCAB" w14:textId="06F16B10" w:rsidR="00BD1060" w:rsidRPr="009E4326" w:rsidRDefault="00BD1060" w:rsidP="00BD1060">
            <w:pPr>
              <w:spacing w:before="120" w:after="120"/>
              <w:rPr>
                <w:b w:val="0"/>
                <w:bCs w:val="0"/>
                <w:sz w:val="20"/>
              </w:rPr>
            </w:pPr>
            <w:r w:rsidRPr="009E4326">
              <w:rPr>
                <w:b w:val="0"/>
                <w:bCs w:val="0"/>
                <w:sz w:val="20"/>
              </w:rPr>
              <w:t xml:space="preserve">I have a conflict of interest to declare for this </w:t>
            </w:r>
            <w:r w:rsidR="00E65F26" w:rsidRPr="009E4326">
              <w:rPr>
                <w:b w:val="0"/>
                <w:bCs w:val="0"/>
                <w:sz w:val="20"/>
              </w:rPr>
              <w:t>procurement</w:t>
            </w:r>
            <w:r w:rsidRPr="009E4326">
              <w:rPr>
                <w:b w:val="0"/>
                <w:bCs w:val="0"/>
                <w:sz w:val="20"/>
              </w:rPr>
              <w:t xml:space="preserve"> process</w:t>
            </w:r>
            <w:r w:rsidR="00E65F26" w:rsidRPr="009E4326">
              <w:rPr>
                <w:b w:val="0"/>
                <w:bCs w:val="0"/>
                <w:sz w:val="20"/>
              </w:rPr>
              <w:t xml:space="preserve"> </w:t>
            </w:r>
          </w:p>
        </w:tc>
        <w:tc>
          <w:tcPr>
            <w:tcW w:w="1000" w:type="pct"/>
            <w:gridSpan w:val="2"/>
            <w:tcBorders>
              <w:right w:val="single" w:sz="4" w:space="0" w:color="auto"/>
            </w:tcBorders>
            <w:vAlign w:val="center"/>
          </w:tcPr>
          <w:p w14:paraId="4011FE18" w14:textId="5A639C7D" w:rsidR="00BD1060" w:rsidRPr="00A114E0" w:rsidRDefault="00BD1060" w:rsidP="00BD1060">
            <w:pPr>
              <w:spacing w:before="60" w:after="60"/>
              <w:jc w:val="center"/>
              <w:cnfStyle w:val="000000100000" w:firstRow="0" w:lastRow="0" w:firstColumn="0" w:lastColumn="0" w:oddVBand="0" w:evenVBand="0" w:oddHBand="1" w:evenHBand="0" w:firstRowFirstColumn="0" w:firstRowLastColumn="0" w:lastRowFirstColumn="0" w:lastRowLastColumn="0"/>
              <w:rPr>
                <w:sz w:val="28"/>
                <w:szCs w:val="28"/>
              </w:rPr>
            </w:pPr>
            <w:r w:rsidRPr="00324B7A">
              <w:t xml:space="preserve">Yes </w:t>
            </w:r>
            <w:sdt>
              <w:sdtPr>
                <w:rPr>
                  <w:rFonts w:eastAsia="MS Gothic"/>
                  <w:shd w:val="clear" w:color="auto" w:fill="FFFFFF" w:themeFill="background1"/>
                </w:rPr>
                <w:id w:val="-1975130384"/>
                <w14:checkbox>
                  <w14:checked w14:val="0"/>
                  <w14:checkedState w14:val="2612" w14:font="MS Gothic"/>
                  <w14:uncheckedState w14:val="2610" w14:font="MS Gothic"/>
                </w14:checkbox>
              </w:sdtPr>
              <w:sdtEndPr/>
              <w:sdtContent>
                <w:r>
                  <w:rPr>
                    <w:rFonts w:ascii="MS Gothic" w:eastAsia="MS Gothic" w:hAnsi="MS Gothic" w:hint="eastAsia"/>
                    <w:shd w:val="clear" w:color="auto" w:fill="FFFFFF" w:themeFill="background1"/>
                  </w:rPr>
                  <w:t>☐</w:t>
                </w:r>
              </w:sdtContent>
            </w:sdt>
            <w:r w:rsidRPr="00324B7A">
              <w:t xml:space="preserve">  No </w:t>
            </w:r>
            <w:sdt>
              <w:sdtPr>
                <w:rPr>
                  <w:rFonts w:eastAsia="MS Gothic"/>
                  <w:shd w:val="clear" w:color="auto" w:fill="FFFFFF" w:themeFill="background1"/>
                </w:rPr>
                <w:id w:val="-382713523"/>
                <w14:checkbox>
                  <w14:checked w14:val="0"/>
                  <w14:checkedState w14:val="2612" w14:font="MS Gothic"/>
                  <w14:uncheckedState w14:val="2610" w14:font="MS Gothic"/>
                </w14:checkbox>
              </w:sdtPr>
              <w:sdtEndPr/>
              <w:sdtContent>
                <w:r>
                  <w:rPr>
                    <w:rFonts w:ascii="MS Gothic" w:eastAsia="MS Gothic" w:hAnsi="MS Gothic" w:hint="eastAsia"/>
                    <w:shd w:val="clear" w:color="auto" w:fill="FFFFFF" w:themeFill="background1"/>
                  </w:rPr>
                  <w:t>☐</w:t>
                </w:r>
              </w:sdtContent>
            </w:sdt>
          </w:p>
        </w:tc>
        <w:tc>
          <w:tcPr>
            <w:tcW w:w="1000" w:type="pct"/>
            <w:gridSpan w:val="2"/>
            <w:tcBorders>
              <w:right w:val="single" w:sz="4" w:space="0" w:color="auto"/>
            </w:tcBorders>
            <w:vAlign w:val="center"/>
          </w:tcPr>
          <w:p w14:paraId="0D4DAD9F" w14:textId="3D8A86C0" w:rsidR="00BD1060" w:rsidRPr="00A114E0" w:rsidRDefault="00BD1060" w:rsidP="00BD1060">
            <w:pPr>
              <w:spacing w:before="60" w:after="60"/>
              <w:jc w:val="center"/>
              <w:cnfStyle w:val="000000100000" w:firstRow="0" w:lastRow="0" w:firstColumn="0" w:lastColumn="0" w:oddVBand="0" w:evenVBand="0" w:oddHBand="1" w:evenHBand="0" w:firstRowFirstColumn="0" w:firstRowLastColumn="0" w:lastRowFirstColumn="0" w:lastRowLastColumn="0"/>
              <w:rPr>
                <w:sz w:val="28"/>
                <w:szCs w:val="28"/>
              </w:rPr>
            </w:pPr>
            <w:r w:rsidRPr="00324B7A">
              <w:t xml:space="preserve">Yes </w:t>
            </w:r>
            <w:sdt>
              <w:sdtPr>
                <w:rPr>
                  <w:rFonts w:eastAsia="MS Gothic"/>
                  <w:shd w:val="clear" w:color="auto" w:fill="FFFFFF" w:themeFill="background1"/>
                </w:rPr>
                <w:id w:val="88276311"/>
                <w14:checkbox>
                  <w14:checked w14:val="0"/>
                  <w14:checkedState w14:val="2612" w14:font="MS Gothic"/>
                  <w14:uncheckedState w14:val="2610" w14:font="MS Gothic"/>
                </w14:checkbox>
              </w:sdtPr>
              <w:sdtEndPr/>
              <w:sdtContent>
                <w:r>
                  <w:rPr>
                    <w:rFonts w:ascii="MS Gothic" w:eastAsia="MS Gothic" w:hAnsi="MS Gothic" w:hint="eastAsia"/>
                    <w:shd w:val="clear" w:color="auto" w:fill="FFFFFF" w:themeFill="background1"/>
                  </w:rPr>
                  <w:t>☐</w:t>
                </w:r>
              </w:sdtContent>
            </w:sdt>
            <w:r w:rsidRPr="00324B7A">
              <w:t xml:space="preserve">  No </w:t>
            </w:r>
            <w:sdt>
              <w:sdtPr>
                <w:rPr>
                  <w:rFonts w:eastAsia="MS Gothic"/>
                  <w:shd w:val="clear" w:color="auto" w:fill="FFFFFF" w:themeFill="background1"/>
                </w:rPr>
                <w:id w:val="1679614871"/>
                <w14:checkbox>
                  <w14:checked w14:val="0"/>
                  <w14:checkedState w14:val="2612" w14:font="MS Gothic"/>
                  <w14:uncheckedState w14:val="2610" w14:font="MS Gothic"/>
                </w14:checkbox>
              </w:sdtPr>
              <w:sdtEndPr/>
              <w:sdtContent>
                <w:r>
                  <w:rPr>
                    <w:rFonts w:ascii="MS Gothic" w:eastAsia="MS Gothic" w:hAnsi="MS Gothic" w:hint="eastAsia"/>
                    <w:shd w:val="clear" w:color="auto" w:fill="FFFFFF" w:themeFill="background1"/>
                  </w:rPr>
                  <w:t>☐</w:t>
                </w:r>
              </w:sdtContent>
            </w:sdt>
          </w:p>
        </w:tc>
        <w:tc>
          <w:tcPr>
            <w:tcW w:w="1000" w:type="pct"/>
            <w:gridSpan w:val="2"/>
            <w:tcBorders>
              <w:right w:val="single" w:sz="4" w:space="0" w:color="auto"/>
            </w:tcBorders>
            <w:vAlign w:val="center"/>
          </w:tcPr>
          <w:p w14:paraId="780A6A80" w14:textId="5A812FA2" w:rsidR="00BD1060" w:rsidRPr="00A114E0" w:rsidRDefault="00BD1060" w:rsidP="00BD1060">
            <w:pPr>
              <w:spacing w:before="60" w:after="60"/>
              <w:jc w:val="center"/>
              <w:cnfStyle w:val="000000100000" w:firstRow="0" w:lastRow="0" w:firstColumn="0" w:lastColumn="0" w:oddVBand="0" w:evenVBand="0" w:oddHBand="1" w:evenHBand="0" w:firstRowFirstColumn="0" w:firstRowLastColumn="0" w:lastRowFirstColumn="0" w:lastRowLastColumn="0"/>
              <w:rPr>
                <w:sz w:val="28"/>
                <w:szCs w:val="28"/>
              </w:rPr>
            </w:pPr>
            <w:r w:rsidRPr="00324B7A">
              <w:t xml:space="preserve">Yes </w:t>
            </w:r>
            <w:sdt>
              <w:sdtPr>
                <w:rPr>
                  <w:rFonts w:eastAsia="MS Gothic"/>
                  <w:shd w:val="clear" w:color="auto" w:fill="FFFFFF" w:themeFill="background1"/>
                </w:rPr>
                <w:id w:val="213938751"/>
                <w14:checkbox>
                  <w14:checked w14:val="0"/>
                  <w14:checkedState w14:val="2612" w14:font="MS Gothic"/>
                  <w14:uncheckedState w14:val="2610" w14:font="MS Gothic"/>
                </w14:checkbox>
              </w:sdtPr>
              <w:sdtEndPr/>
              <w:sdtContent>
                <w:r>
                  <w:rPr>
                    <w:rFonts w:ascii="MS Gothic" w:eastAsia="MS Gothic" w:hAnsi="MS Gothic" w:hint="eastAsia"/>
                    <w:shd w:val="clear" w:color="auto" w:fill="FFFFFF" w:themeFill="background1"/>
                  </w:rPr>
                  <w:t>☐</w:t>
                </w:r>
              </w:sdtContent>
            </w:sdt>
            <w:r w:rsidRPr="00324B7A">
              <w:t xml:space="preserve">  No </w:t>
            </w:r>
            <w:sdt>
              <w:sdtPr>
                <w:rPr>
                  <w:rFonts w:eastAsia="MS Gothic"/>
                  <w:shd w:val="clear" w:color="auto" w:fill="FFFFFF" w:themeFill="background1"/>
                </w:rPr>
                <w:id w:val="734597051"/>
                <w14:checkbox>
                  <w14:checked w14:val="0"/>
                  <w14:checkedState w14:val="2612" w14:font="MS Gothic"/>
                  <w14:uncheckedState w14:val="2610" w14:font="MS Gothic"/>
                </w14:checkbox>
              </w:sdtPr>
              <w:sdtEndPr/>
              <w:sdtContent>
                <w:r>
                  <w:rPr>
                    <w:rFonts w:ascii="MS Gothic" w:eastAsia="MS Gothic" w:hAnsi="MS Gothic" w:hint="eastAsia"/>
                    <w:shd w:val="clear" w:color="auto" w:fill="FFFFFF" w:themeFill="background1"/>
                  </w:rPr>
                  <w:t>☐</w:t>
                </w:r>
              </w:sdtContent>
            </w:sdt>
          </w:p>
        </w:tc>
        <w:tc>
          <w:tcPr>
            <w:tcW w:w="1000" w:type="pct"/>
            <w:tcBorders>
              <w:right w:val="single" w:sz="4" w:space="0" w:color="auto"/>
            </w:tcBorders>
            <w:vAlign w:val="center"/>
          </w:tcPr>
          <w:p w14:paraId="42A4A41D" w14:textId="3B26B1F7" w:rsidR="00BD1060" w:rsidRPr="00A114E0" w:rsidRDefault="00BD1060" w:rsidP="00BD1060">
            <w:pPr>
              <w:spacing w:before="60" w:after="60"/>
              <w:jc w:val="both"/>
              <w:cnfStyle w:val="000000100000" w:firstRow="0" w:lastRow="0" w:firstColumn="0" w:lastColumn="0" w:oddVBand="0" w:evenVBand="0" w:oddHBand="1" w:evenHBand="0" w:firstRowFirstColumn="0" w:firstRowLastColumn="0" w:lastRowFirstColumn="0" w:lastRowLastColumn="0"/>
              <w:rPr>
                <w:sz w:val="28"/>
                <w:szCs w:val="28"/>
              </w:rPr>
            </w:pPr>
            <w:r w:rsidRPr="00324B7A">
              <w:t xml:space="preserve">Yes </w:t>
            </w:r>
            <w:sdt>
              <w:sdtPr>
                <w:rPr>
                  <w:rFonts w:eastAsia="MS Gothic"/>
                  <w:shd w:val="clear" w:color="auto" w:fill="FFFFFF" w:themeFill="background1"/>
                </w:rPr>
                <w:id w:val="1377499681"/>
                <w14:checkbox>
                  <w14:checked w14:val="0"/>
                  <w14:checkedState w14:val="2612" w14:font="MS Gothic"/>
                  <w14:uncheckedState w14:val="2610" w14:font="MS Gothic"/>
                </w14:checkbox>
              </w:sdtPr>
              <w:sdtEndPr/>
              <w:sdtContent>
                <w:r>
                  <w:rPr>
                    <w:rFonts w:ascii="MS Gothic" w:eastAsia="MS Gothic" w:hAnsi="MS Gothic" w:hint="eastAsia"/>
                    <w:shd w:val="clear" w:color="auto" w:fill="FFFFFF" w:themeFill="background1"/>
                  </w:rPr>
                  <w:t>☐</w:t>
                </w:r>
              </w:sdtContent>
            </w:sdt>
            <w:r w:rsidRPr="00324B7A">
              <w:t xml:space="preserve">  No </w:t>
            </w:r>
            <w:sdt>
              <w:sdtPr>
                <w:rPr>
                  <w:rFonts w:eastAsia="MS Gothic"/>
                  <w:shd w:val="clear" w:color="auto" w:fill="FFFFFF" w:themeFill="background1"/>
                </w:rPr>
                <w:id w:val="1035308734"/>
                <w14:checkbox>
                  <w14:checked w14:val="0"/>
                  <w14:checkedState w14:val="2612" w14:font="MS Gothic"/>
                  <w14:uncheckedState w14:val="2610" w14:font="MS Gothic"/>
                </w14:checkbox>
              </w:sdtPr>
              <w:sdtEndPr/>
              <w:sdtContent>
                <w:r>
                  <w:rPr>
                    <w:rFonts w:ascii="MS Gothic" w:eastAsia="MS Gothic" w:hAnsi="MS Gothic" w:hint="eastAsia"/>
                    <w:shd w:val="clear" w:color="auto" w:fill="FFFFFF" w:themeFill="background1"/>
                  </w:rPr>
                  <w:t>☐</w:t>
                </w:r>
              </w:sdtContent>
            </w:sdt>
          </w:p>
        </w:tc>
      </w:tr>
      <w:tr w:rsidR="00E65F26" w:rsidRPr="00475E22" w14:paraId="28AD6C28" w14:textId="77777777" w:rsidTr="00E65F26">
        <w:trPr>
          <w:cantSplit/>
          <w:trHeight w:val="150"/>
        </w:trPr>
        <w:tc>
          <w:tcPr>
            <w:cnfStyle w:val="001000000000" w:firstRow="0" w:lastRow="0" w:firstColumn="1" w:lastColumn="0" w:oddVBand="0" w:evenVBand="0" w:oddHBand="0" w:evenHBand="0" w:firstRowFirstColumn="0" w:firstRowLastColumn="0" w:lastRowFirstColumn="0" w:lastRowLastColumn="0"/>
            <w:tcW w:w="5000" w:type="pct"/>
            <w:gridSpan w:val="8"/>
            <w:tcBorders>
              <w:right w:val="single" w:sz="4" w:space="0" w:color="auto"/>
            </w:tcBorders>
          </w:tcPr>
          <w:p w14:paraId="0A8010BB" w14:textId="6E0E9ACA" w:rsidR="00E65F26" w:rsidRPr="00E65F26" w:rsidRDefault="00E65F26" w:rsidP="00E65F26">
            <w:pPr>
              <w:spacing w:before="120" w:after="120"/>
              <w:rPr>
                <w:b w:val="0"/>
                <w:bCs w:val="0"/>
              </w:rPr>
            </w:pPr>
            <w:r>
              <w:lastRenderedPageBreak/>
              <w:t>Declaration of interest and Confidentiality</w:t>
            </w:r>
          </w:p>
          <w:p w14:paraId="3F0AD78A" w14:textId="320BEA58" w:rsidR="00E65F26" w:rsidRPr="00E65F26" w:rsidRDefault="00E65F26" w:rsidP="00E65F26">
            <w:pPr>
              <w:rPr>
                <w:rFonts w:cs="Arial"/>
                <w:b w:val="0"/>
                <w:bCs w:val="0"/>
                <w:sz w:val="20"/>
              </w:rPr>
            </w:pPr>
            <w:r>
              <w:rPr>
                <w:sz w:val="20"/>
              </w:rPr>
              <w:t>I</w:t>
            </w:r>
            <w:r w:rsidRPr="00E65F26">
              <w:rPr>
                <w:b w:val="0"/>
                <w:bCs w:val="0"/>
                <w:sz w:val="20"/>
              </w:rPr>
              <w:t xml:space="preserve"> declare that</w:t>
            </w:r>
            <w:r w:rsidRPr="00E65F26">
              <w:rPr>
                <w:rFonts w:cs="Arial"/>
                <w:b w:val="0"/>
                <w:bCs w:val="0"/>
                <w:sz w:val="20"/>
              </w:rPr>
              <w:t>:</w:t>
            </w:r>
          </w:p>
          <w:p w14:paraId="1DFBAF90" w14:textId="77777777" w:rsidR="00E65F26" w:rsidRPr="00E65F26" w:rsidRDefault="00E65F26" w:rsidP="00E65F26">
            <w:pPr>
              <w:pStyle w:val="ListParagraph"/>
              <w:numPr>
                <w:ilvl w:val="0"/>
                <w:numId w:val="21"/>
              </w:numPr>
              <w:spacing w:after="40"/>
              <w:jc w:val="both"/>
              <w:rPr>
                <w:rFonts w:cs="Arial"/>
                <w:b w:val="0"/>
                <w:bCs w:val="0"/>
                <w:sz w:val="20"/>
              </w:rPr>
            </w:pPr>
            <w:r w:rsidRPr="00E65F26">
              <w:rPr>
                <w:rFonts w:cs="Arial"/>
                <w:b w:val="0"/>
                <w:bCs w:val="0"/>
                <w:sz w:val="20"/>
              </w:rPr>
              <w:t xml:space="preserve">Neither I, nor my partner, immediate </w:t>
            </w:r>
            <w:proofErr w:type="gramStart"/>
            <w:r w:rsidRPr="00E65F26">
              <w:rPr>
                <w:rFonts w:cs="Arial"/>
                <w:b w:val="0"/>
                <w:bCs w:val="0"/>
                <w:sz w:val="20"/>
              </w:rPr>
              <w:t>family</w:t>
            </w:r>
            <w:proofErr w:type="gramEnd"/>
            <w:r w:rsidRPr="00E65F26">
              <w:rPr>
                <w:rFonts w:cs="Arial"/>
                <w:b w:val="0"/>
                <w:bCs w:val="0"/>
                <w:sz w:val="20"/>
              </w:rPr>
              <w:t xml:space="preserve"> or other relevant person/s, have </w:t>
            </w:r>
            <w:r w:rsidRPr="00E65F26">
              <w:rPr>
                <w:rFonts w:cs="Arial"/>
                <w:b w:val="0"/>
                <w:bCs w:val="0"/>
                <w:sz w:val="20"/>
                <w:u w:val="single"/>
              </w:rPr>
              <w:t>any interests</w:t>
            </w:r>
            <w:r w:rsidRPr="00E65F26">
              <w:rPr>
                <w:rFonts w:cs="Arial"/>
                <w:b w:val="0"/>
                <w:bCs w:val="0"/>
                <w:sz w:val="20"/>
              </w:rPr>
              <w:t>, pecuniary or otherwise, other than that mentioned below, which could reasonably be construed as having any influence on the proper and objective performance by me of my duties in relation to this procurement activity.</w:t>
            </w:r>
          </w:p>
          <w:p w14:paraId="5B8AE667" w14:textId="77777777" w:rsidR="00E65F26" w:rsidRPr="00E65F26" w:rsidRDefault="00E65F26" w:rsidP="00E65F26">
            <w:pPr>
              <w:pStyle w:val="ListParagraph"/>
              <w:numPr>
                <w:ilvl w:val="0"/>
                <w:numId w:val="21"/>
              </w:numPr>
              <w:spacing w:after="40"/>
              <w:jc w:val="both"/>
              <w:rPr>
                <w:rFonts w:cs="Arial"/>
                <w:b w:val="0"/>
                <w:bCs w:val="0"/>
                <w:sz w:val="20"/>
              </w:rPr>
            </w:pPr>
            <w:r w:rsidRPr="00E65F26">
              <w:rPr>
                <w:rFonts w:cs="Arial"/>
                <w:b w:val="0"/>
                <w:bCs w:val="0"/>
                <w:sz w:val="20"/>
              </w:rPr>
              <w:t>I will truthfully declare, in writing to the Assessment Panel Chair and Procurement Delegate, any changes which may occur that relate to the matters stated in clause 1 of this Declaration, as soon as practicable after I become aware of the same.</w:t>
            </w:r>
          </w:p>
          <w:p w14:paraId="7AB5D502" w14:textId="77777777" w:rsidR="00E65F26" w:rsidRPr="00E65F26" w:rsidRDefault="00E65F26" w:rsidP="00E65F26">
            <w:pPr>
              <w:pStyle w:val="ListParagraph"/>
              <w:numPr>
                <w:ilvl w:val="0"/>
                <w:numId w:val="21"/>
              </w:numPr>
              <w:spacing w:after="40"/>
              <w:jc w:val="both"/>
              <w:rPr>
                <w:rFonts w:cs="Arial"/>
                <w:b w:val="0"/>
                <w:bCs w:val="0"/>
                <w:sz w:val="20"/>
              </w:rPr>
            </w:pPr>
            <w:r w:rsidRPr="00E65F26">
              <w:rPr>
                <w:rFonts w:cs="Arial"/>
                <w:b w:val="0"/>
                <w:bCs w:val="0"/>
                <w:sz w:val="20"/>
              </w:rPr>
              <w:t>I will keep all information and documents relating to this procurement activity confidential, and not disclose or communicate the same to any person or persons outside the procurement activity.</w:t>
            </w:r>
          </w:p>
          <w:p w14:paraId="2CB99488" w14:textId="77777777" w:rsidR="00E65F26" w:rsidRPr="00E65F26" w:rsidRDefault="00E65F26" w:rsidP="00E65F26">
            <w:pPr>
              <w:pStyle w:val="ListParagraph"/>
              <w:numPr>
                <w:ilvl w:val="0"/>
                <w:numId w:val="21"/>
              </w:numPr>
              <w:spacing w:after="40"/>
              <w:jc w:val="both"/>
              <w:rPr>
                <w:rFonts w:cs="Arial"/>
                <w:b w:val="0"/>
                <w:bCs w:val="0"/>
                <w:sz w:val="20"/>
              </w:rPr>
            </w:pPr>
            <w:r w:rsidRPr="00E65F26">
              <w:rPr>
                <w:rFonts w:cs="Arial"/>
                <w:b w:val="0"/>
                <w:bCs w:val="0"/>
                <w:sz w:val="20"/>
              </w:rPr>
              <w:t>I will take all reasonable measures to securely store all information and documents related to this procurement activity in my possession.</w:t>
            </w:r>
          </w:p>
          <w:p w14:paraId="6683E0F9" w14:textId="77777777" w:rsidR="00E65F26" w:rsidRPr="00E65F26" w:rsidRDefault="00E65F26" w:rsidP="00E65F26">
            <w:pPr>
              <w:pStyle w:val="ListParagraph"/>
              <w:numPr>
                <w:ilvl w:val="0"/>
                <w:numId w:val="21"/>
              </w:numPr>
              <w:spacing w:after="40"/>
              <w:jc w:val="both"/>
              <w:rPr>
                <w:rFonts w:cs="Arial"/>
                <w:b w:val="0"/>
                <w:bCs w:val="0"/>
                <w:sz w:val="20"/>
              </w:rPr>
            </w:pPr>
            <w:r w:rsidRPr="00E65F26">
              <w:rPr>
                <w:rFonts w:cs="Arial"/>
                <w:b w:val="0"/>
                <w:bCs w:val="0"/>
                <w:sz w:val="20"/>
              </w:rPr>
              <w:t>I will not pass information or make comments to any potential supplier to this procurement activity.</w:t>
            </w:r>
          </w:p>
          <w:p w14:paraId="2A9694B9" w14:textId="77777777" w:rsidR="00E65F26" w:rsidRPr="00E65F26" w:rsidRDefault="00E65F26" w:rsidP="00E65F26">
            <w:pPr>
              <w:pStyle w:val="ListParagraph"/>
              <w:numPr>
                <w:ilvl w:val="0"/>
                <w:numId w:val="21"/>
              </w:numPr>
              <w:spacing w:after="40"/>
              <w:jc w:val="both"/>
              <w:rPr>
                <w:rFonts w:cs="Arial"/>
                <w:b w:val="0"/>
                <w:bCs w:val="0"/>
                <w:sz w:val="20"/>
              </w:rPr>
            </w:pPr>
            <w:r w:rsidRPr="00E65F26">
              <w:rPr>
                <w:rFonts w:cs="Arial"/>
                <w:b w:val="0"/>
                <w:bCs w:val="0"/>
                <w:sz w:val="20"/>
              </w:rPr>
              <w:t xml:space="preserve">I will not receive any gift, gratuity, hospitality, </w:t>
            </w:r>
            <w:proofErr w:type="gramStart"/>
            <w:r w:rsidRPr="00E65F26">
              <w:rPr>
                <w:rFonts w:cs="Arial"/>
                <w:b w:val="0"/>
                <w:bCs w:val="0"/>
                <w:sz w:val="20"/>
              </w:rPr>
              <w:t>benefit</w:t>
            </w:r>
            <w:proofErr w:type="gramEnd"/>
            <w:r w:rsidRPr="00E65F26">
              <w:rPr>
                <w:rFonts w:cs="Arial"/>
                <w:b w:val="0"/>
                <w:bCs w:val="0"/>
                <w:sz w:val="20"/>
              </w:rPr>
              <w:t xml:space="preserve"> or inducement from a potential supplier to this procurement activity.</w:t>
            </w:r>
          </w:p>
          <w:p w14:paraId="36885EE6" w14:textId="346EA1E2" w:rsidR="00E65F26" w:rsidRPr="00E65F26" w:rsidRDefault="00E65F26" w:rsidP="00E65F26">
            <w:pPr>
              <w:pStyle w:val="ListParagraph"/>
              <w:numPr>
                <w:ilvl w:val="0"/>
                <w:numId w:val="21"/>
              </w:numPr>
              <w:spacing w:after="40"/>
              <w:jc w:val="both"/>
              <w:rPr>
                <w:rFonts w:cs="Arial"/>
                <w:b w:val="0"/>
                <w:bCs w:val="0"/>
                <w:sz w:val="20"/>
              </w:rPr>
            </w:pPr>
            <w:r w:rsidRPr="00E65F26">
              <w:rPr>
                <w:rFonts w:cs="Arial"/>
                <w:b w:val="0"/>
                <w:bCs w:val="0"/>
                <w:sz w:val="20"/>
              </w:rPr>
              <w:t xml:space="preserve">I will not meet with a potential supplier to discuss the procurement activity or any other </w:t>
            </w:r>
            <w:r>
              <w:rPr>
                <w:rFonts w:cs="Arial"/>
                <w:b w:val="0"/>
                <w:bCs w:val="0"/>
                <w:sz w:val="20"/>
              </w:rPr>
              <w:t xml:space="preserve">School or </w:t>
            </w:r>
            <w:r w:rsidR="009E4326">
              <w:rPr>
                <w:rFonts w:cs="Arial"/>
                <w:b w:val="0"/>
                <w:bCs w:val="0"/>
                <w:sz w:val="20"/>
              </w:rPr>
              <w:t xml:space="preserve">Department of Education and Training </w:t>
            </w:r>
            <w:r w:rsidRPr="00E65F26">
              <w:rPr>
                <w:rFonts w:cs="Arial"/>
                <w:b w:val="0"/>
                <w:bCs w:val="0"/>
                <w:sz w:val="20"/>
              </w:rPr>
              <w:t>contract activities (accept for business as usual contact with existing suppliers).</w:t>
            </w:r>
          </w:p>
        </w:tc>
      </w:tr>
      <w:tr w:rsidR="00E65F26" w:rsidRPr="00475E22" w14:paraId="4A6B6202" w14:textId="4AD6D6AF" w:rsidTr="00BD1060">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0" w:type="pct"/>
            <w:tcBorders>
              <w:right w:val="single" w:sz="4" w:space="0" w:color="auto"/>
            </w:tcBorders>
          </w:tcPr>
          <w:p w14:paraId="0BED7EF6" w14:textId="7DE0D3DC" w:rsidR="00E65F26" w:rsidRPr="00BD1060" w:rsidRDefault="00E65F26" w:rsidP="00E65F26">
            <w:pPr>
              <w:spacing w:before="60" w:after="60"/>
            </w:pPr>
          </w:p>
        </w:tc>
        <w:tc>
          <w:tcPr>
            <w:tcW w:w="1000" w:type="pct"/>
            <w:gridSpan w:val="2"/>
            <w:tcBorders>
              <w:right w:val="single" w:sz="4" w:space="0" w:color="auto"/>
            </w:tcBorders>
          </w:tcPr>
          <w:p w14:paraId="26C06279" w14:textId="4CA1E2D0" w:rsidR="00E65F26" w:rsidRPr="00E65F26" w:rsidRDefault="00E65F26" w:rsidP="00E65F26">
            <w:pPr>
              <w:spacing w:before="60" w:after="60"/>
              <w:jc w:val="both"/>
              <w:cnfStyle w:val="000000100000" w:firstRow="0" w:lastRow="0" w:firstColumn="0" w:lastColumn="0" w:oddVBand="0" w:evenVBand="0" w:oddHBand="1" w:evenHBand="0" w:firstRowFirstColumn="0" w:firstRowLastColumn="0" w:lastRowFirstColumn="0" w:lastRowLastColumn="0"/>
            </w:pPr>
            <w:r w:rsidRPr="00E65F26">
              <w:t>Panel Chair</w:t>
            </w:r>
            <w:r w:rsidR="00D8123B">
              <w:t xml:space="preserve"> (member 1)</w:t>
            </w:r>
            <w:r w:rsidRPr="00E65F26">
              <w:t>:</w:t>
            </w:r>
          </w:p>
        </w:tc>
        <w:tc>
          <w:tcPr>
            <w:tcW w:w="1000" w:type="pct"/>
            <w:gridSpan w:val="2"/>
            <w:tcBorders>
              <w:right w:val="single" w:sz="4" w:space="0" w:color="auto"/>
            </w:tcBorders>
          </w:tcPr>
          <w:p w14:paraId="3D8E8ADB" w14:textId="516D5156" w:rsidR="00E65F26" w:rsidRPr="00E65F26" w:rsidRDefault="00E65F26" w:rsidP="00E65F26">
            <w:pPr>
              <w:spacing w:before="60" w:after="60"/>
              <w:jc w:val="both"/>
              <w:cnfStyle w:val="000000100000" w:firstRow="0" w:lastRow="0" w:firstColumn="0" w:lastColumn="0" w:oddVBand="0" w:evenVBand="0" w:oddHBand="1" w:evenHBand="0" w:firstRowFirstColumn="0" w:firstRowLastColumn="0" w:lastRowFirstColumn="0" w:lastRowLastColumn="0"/>
              <w:rPr>
                <w:sz w:val="28"/>
                <w:szCs w:val="28"/>
              </w:rPr>
            </w:pPr>
            <w:r w:rsidRPr="00E65F26">
              <w:t xml:space="preserve">Panel Member </w:t>
            </w:r>
            <w:r w:rsidR="00D8123B">
              <w:t>2</w:t>
            </w:r>
            <w:r w:rsidRPr="00E65F26">
              <w:t>:</w:t>
            </w:r>
          </w:p>
        </w:tc>
        <w:tc>
          <w:tcPr>
            <w:tcW w:w="1000" w:type="pct"/>
            <w:gridSpan w:val="2"/>
            <w:tcBorders>
              <w:right w:val="single" w:sz="4" w:space="0" w:color="auto"/>
            </w:tcBorders>
          </w:tcPr>
          <w:p w14:paraId="2071D7AA" w14:textId="5A7A9DE2" w:rsidR="00E65F26" w:rsidRPr="00E65F26" w:rsidRDefault="00E65F26" w:rsidP="00E65F26">
            <w:pPr>
              <w:spacing w:before="60" w:after="60"/>
              <w:jc w:val="both"/>
              <w:cnfStyle w:val="000000100000" w:firstRow="0" w:lastRow="0" w:firstColumn="0" w:lastColumn="0" w:oddVBand="0" w:evenVBand="0" w:oddHBand="1" w:evenHBand="0" w:firstRowFirstColumn="0" w:firstRowLastColumn="0" w:lastRowFirstColumn="0" w:lastRowLastColumn="0"/>
              <w:rPr>
                <w:sz w:val="28"/>
                <w:szCs w:val="28"/>
              </w:rPr>
            </w:pPr>
            <w:r w:rsidRPr="00E65F26">
              <w:t xml:space="preserve">Panel Member </w:t>
            </w:r>
            <w:r w:rsidR="00D8123B">
              <w:t>3</w:t>
            </w:r>
            <w:r w:rsidRPr="00E65F26">
              <w:t>:</w:t>
            </w:r>
          </w:p>
        </w:tc>
        <w:tc>
          <w:tcPr>
            <w:tcW w:w="1000" w:type="pct"/>
            <w:tcBorders>
              <w:right w:val="single" w:sz="4" w:space="0" w:color="auto"/>
            </w:tcBorders>
          </w:tcPr>
          <w:p w14:paraId="2EF6D10A" w14:textId="1EBDE100" w:rsidR="00E65F26" w:rsidRPr="00E65F26" w:rsidRDefault="00E65F26" w:rsidP="00E65F26">
            <w:pPr>
              <w:spacing w:before="60" w:after="60"/>
              <w:jc w:val="both"/>
              <w:cnfStyle w:val="000000100000" w:firstRow="0" w:lastRow="0" w:firstColumn="0" w:lastColumn="0" w:oddVBand="0" w:evenVBand="0" w:oddHBand="1" w:evenHBand="0" w:firstRowFirstColumn="0" w:firstRowLastColumn="0" w:lastRowFirstColumn="0" w:lastRowLastColumn="0"/>
              <w:rPr>
                <w:sz w:val="28"/>
                <w:szCs w:val="28"/>
              </w:rPr>
            </w:pPr>
            <w:r w:rsidRPr="00E65F26">
              <w:t xml:space="preserve">Panel Member </w:t>
            </w:r>
            <w:r w:rsidR="00D8123B">
              <w:t>4</w:t>
            </w:r>
            <w:r w:rsidRPr="00E65F26">
              <w:t xml:space="preserve"> (Optional):</w:t>
            </w:r>
          </w:p>
        </w:tc>
      </w:tr>
      <w:tr w:rsidR="00E65F26" w:rsidRPr="00475E22" w14:paraId="6FFFF478" w14:textId="77777777" w:rsidTr="00BD1060">
        <w:trPr>
          <w:trHeight w:val="150"/>
        </w:trPr>
        <w:tc>
          <w:tcPr>
            <w:cnfStyle w:val="001000000000" w:firstRow="0" w:lastRow="0" w:firstColumn="1" w:lastColumn="0" w:oddVBand="0" w:evenVBand="0" w:oddHBand="0" w:evenHBand="0" w:firstRowFirstColumn="0" w:firstRowLastColumn="0" w:lastRowFirstColumn="0" w:lastRowLastColumn="0"/>
            <w:tcW w:w="1000" w:type="pct"/>
            <w:tcBorders>
              <w:right w:val="single" w:sz="4" w:space="0" w:color="auto"/>
            </w:tcBorders>
          </w:tcPr>
          <w:p w14:paraId="4FE9CF91" w14:textId="352C8DF7" w:rsidR="00E65F26" w:rsidRDefault="00E65F26" w:rsidP="00E65F26">
            <w:pPr>
              <w:spacing w:before="60" w:after="60"/>
            </w:pPr>
            <w:r>
              <w:t>Signature:</w:t>
            </w:r>
          </w:p>
        </w:tc>
        <w:tc>
          <w:tcPr>
            <w:tcW w:w="1000" w:type="pct"/>
            <w:gridSpan w:val="2"/>
            <w:tcBorders>
              <w:right w:val="single" w:sz="4" w:space="0" w:color="auto"/>
            </w:tcBorders>
          </w:tcPr>
          <w:p w14:paraId="57CCCF3B" w14:textId="77777777" w:rsidR="00E65F26" w:rsidRPr="00E65F26" w:rsidRDefault="00E65F26" w:rsidP="00E65F26">
            <w:pPr>
              <w:spacing w:before="60" w:after="60"/>
              <w:jc w:val="both"/>
              <w:cnfStyle w:val="000000000000" w:firstRow="0" w:lastRow="0" w:firstColumn="0" w:lastColumn="0" w:oddVBand="0" w:evenVBand="0" w:oddHBand="0" w:evenHBand="0" w:firstRowFirstColumn="0" w:firstRowLastColumn="0" w:lastRowFirstColumn="0" w:lastRowLastColumn="0"/>
            </w:pPr>
          </w:p>
        </w:tc>
        <w:tc>
          <w:tcPr>
            <w:tcW w:w="1000" w:type="pct"/>
            <w:gridSpan w:val="2"/>
            <w:tcBorders>
              <w:right w:val="single" w:sz="4" w:space="0" w:color="auto"/>
            </w:tcBorders>
          </w:tcPr>
          <w:p w14:paraId="6736F74D" w14:textId="77777777" w:rsidR="00E65F26" w:rsidRPr="00E65F26" w:rsidRDefault="00E65F26" w:rsidP="00E65F26">
            <w:pPr>
              <w:spacing w:before="60" w:after="60"/>
              <w:jc w:val="both"/>
              <w:cnfStyle w:val="000000000000" w:firstRow="0" w:lastRow="0" w:firstColumn="0" w:lastColumn="0" w:oddVBand="0" w:evenVBand="0" w:oddHBand="0" w:evenHBand="0" w:firstRowFirstColumn="0" w:firstRowLastColumn="0" w:lastRowFirstColumn="0" w:lastRowLastColumn="0"/>
            </w:pPr>
          </w:p>
        </w:tc>
        <w:tc>
          <w:tcPr>
            <w:tcW w:w="1000" w:type="pct"/>
            <w:gridSpan w:val="2"/>
            <w:tcBorders>
              <w:right w:val="single" w:sz="4" w:space="0" w:color="auto"/>
            </w:tcBorders>
          </w:tcPr>
          <w:p w14:paraId="42BA4241" w14:textId="77777777" w:rsidR="00E65F26" w:rsidRPr="00E65F26" w:rsidRDefault="00E65F26" w:rsidP="00E65F26">
            <w:pPr>
              <w:spacing w:before="60" w:after="60"/>
              <w:jc w:val="both"/>
              <w:cnfStyle w:val="000000000000" w:firstRow="0" w:lastRow="0" w:firstColumn="0" w:lastColumn="0" w:oddVBand="0" w:evenVBand="0" w:oddHBand="0" w:evenHBand="0" w:firstRowFirstColumn="0" w:firstRowLastColumn="0" w:lastRowFirstColumn="0" w:lastRowLastColumn="0"/>
            </w:pPr>
          </w:p>
        </w:tc>
        <w:tc>
          <w:tcPr>
            <w:tcW w:w="1000" w:type="pct"/>
            <w:tcBorders>
              <w:right w:val="single" w:sz="4" w:space="0" w:color="auto"/>
            </w:tcBorders>
          </w:tcPr>
          <w:p w14:paraId="7E8C860F" w14:textId="77777777" w:rsidR="00E65F26" w:rsidRPr="00E65F26" w:rsidRDefault="00E65F26" w:rsidP="00E65F26">
            <w:pPr>
              <w:spacing w:before="60" w:after="60"/>
              <w:jc w:val="both"/>
              <w:cnfStyle w:val="000000000000" w:firstRow="0" w:lastRow="0" w:firstColumn="0" w:lastColumn="0" w:oddVBand="0" w:evenVBand="0" w:oddHBand="0" w:evenHBand="0" w:firstRowFirstColumn="0" w:firstRowLastColumn="0" w:lastRowFirstColumn="0" w:lastRowLastColumn="0"/>
            </w:pPr>
          </w:p>
        </w:tc>
      </w:tr>
    </w:tbl>
    <w:p w14:paraId="39EDD8B0" w14:textId="0FC54079" w:rsidR="00597989" w:rsidRDefault="00597989" w:rsidP="00AE4A75">
      <w:pPr>
        <w:spacing w:after="0"/>
      </w:pPr>
    </w:p>
    <w:p w14:paraId="1D4718E2" w14:textId="2EF2DF32" w:rsidR="00A039C3" w:rsidRDefault="00A039C3" w:rsidP="00AE4A75">
      <w:pPr>
        <w:spacing w:after="0"/>
      </w:pPr>
      <w:r>
        <w:t>If you selected YES to the question “</w:t>
      </w:r>
      <w:r w:rsidRPr="00BD1060">
        <w:rPr>
          <w:sz w:val="20"/>
        </w:rPr>
        <w:t xml:space="preserve">I have a conflict of interest to declare for this </w:t>
      </w:r>
      <w:r>
        <w:rPr>
          <w:b/>
          <w:bCs/>
          <w:sz w:val="20"/>
        </w:rPr>
        <w:t>procurement</w:t>
      </w:r>
      <w:r w:rsidRPr="00BD1060">
        <w:rPr>
          <w:sz w:val="20"/>
        </w:rPr>
        <w:t xml:space="preserve"> process</w:t>
      </w:r>
      <w:r>
        <w:rPr>
          <w:sz w:val="20"/>
        </w:rPr>
        <w:t xml:space="preserve">” </w:t>
      </w:r>
      <w:r w:rsidR="00120823">
        <w:rPr>
          <w:sz w:val="20"/>
        </w:rPr>
        <w:t>above,</w:t>
      </w:r>
      <w:r>
        <w:rPr>
          <w:sz w:val="20"/>
        </w:rPr>
        <w:t xml:space="preserve"> please provide the details of the conflict of interest below:</w:t>
      </w:r>
    </w:p>
    <w:p w14:paraId="46EF5AFF" w14:textId="77777777" w:rsidR="00A039C3" w:rsidRDefault="00A039C3" w:rsidP="00AE4A75">
      <w:pPr>
        <w:spacing w:after="0"/>
      </w:pPr>
    </w:p>
    <w:tbl>
      <w:tblPr>
        <w:tblStyle w:val="ListTable3"/>
        <w:tblW w:w="15240" w:type="dxa"/>
        <w:tblLook w:val="04A0" w:firstRow="1" w:lastRow="0" w:firstColumn="1" w:lastColumn="0" w:noHBand="0" w:noVBand="1"/>
      </w:tblPr>
      <w:tblGrid>
        <w:gridCol w:w="3990"/>
        <w:gridCol w:w="3750"/>
        <w:gridCol w:w="3750"/>
        <w:gridCol w:w="3750"/>
      </w:tblGrid>
      <w:tr w:rsidR="00BD1060" w14:paraId="3BD41C44" w14:textId="2BE2C7E6" w:rsidTr="00930998">
        <w:trPr>
          <w:cnfStyle w:val="100000000000" w:firstRow="1" w:lastRow="0" w:firstColumn="0" w:lastColumn="0" w:oddVBand="0" w:evenVBand="0" w:oddHBand="0" w:evenHBand="0" w:firstRowFirstColumn="0" w:firstRowLastColumn="0" w:lastRowFirstColumn="0" w:lastRowLastColumn="0"/>
          <w:trHeight w:val="511"/>
        </w:trPr>
        <w:tc>
          <w:tcPr>
            <w:cnfStyle w:val="001000000100" w:firstRow="0" w:lastRow="0" w:firstColumn="1" w:lastColumn="0" w:oddVBand="0" w:evenVBand="0" w:oddHBand="0" w:evenHBand="0" w:firstRowFirstColumn="1" w:firstRowLastColumn="0" w:lastRowFirstColumn="0" w:lastRowLastColumn="0"/>
            <w:tcW w:w="15240" w:type="dxa"/>
            <w:gridSpan w:val="4"/>
            <w:tcBorders>
              <w:bottom w:val="single" w:sz="4" w:space="0" w:color="auto"/>
            </w:tcBorders>
          </w:tcPr>
          <w:p w14:paraId="361B9DF8" w14:textId="6FB1641F" w:rsidR="00BD1060" w:rsidRPr="00364E35" w:rsidRDefault="00BD1060" w:rsidP="00D42C0D">
            <w:r w:rsidRPr="008A0417">
              <w:rPr>
                <w:shd w:val="clear" w:color="auto" w:fill="002060"/>
              </w:rPr>
              <w:t xml:space="preserve">REPORT: </w:t>
            </w:r>
            <w:r w:rsidRPr="00696321">
              <w:rPr>
                <w:szCs w:val="22"/>
              </w:rPr>
              <w:t>P</w:t>
            </w:r>
            <w:r>
              <w:rPr>
                <w:szCs w:val="22"/>
              </w:rPr>
              <w:t>lease p</w:t>
            </w:r>
            <w:r w:rsidRPr="00696321">
              <w:rPr>
                <w:szCs w:val="22"/>
              </w:rPr>
              <w:t xml:space="preserve">rovide details of </w:t>
            </w:r>
            <w:r>
              <w:rPr>
                <w:szCs w:val="22"/>
              </w:rPr>
              <w:t>the type of interest/s identified above</w:t>
            </w:r>
            <w:r w:rsidR="00A252E8">
              <w:rPr>
                <w:szCs w:val="22"/>
              </w:rPr>
              <w:t xml:space="preserve"> for each panel member</w:t>
            </w:r>
            <w:r>
              <w:rPr>
                <w:szCs w:val="22"/>
              </w:rPr>
              <w:t>.</w:t>
            </w:r>
            <w:r w:rsidRPr="00696321">
              <w:rPr>
                <w:szCs w:val="22"/>
              </w:rPr>
              <w:t xml:space="preserve"> All interests can be included on one statement. </w:t>
            </w:r>
            <w:r>
              <w:rPr>
                <w:szCs w:val="22"/>
              </w:rPr>
              <w:t>Please clearly identify where an interest belongs to a family member or other relevant person, and the relationship of that person to you</w:t>
            </w:r>
            <w:r w:rsidR="00A252E8">
              <w:rPr>
                <w:szCs w:val="22"/>
              </w:rPr>
              <w:t>:</w:t>
            </w:r>
          </w:p>
        </w:tc>
      </w:tr>
      <w:tr w:rsidR="00A252E8" w14:paraId="52482A41" w14:textId="5C87FDA5" w:rsidTr="00A252E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990" w:type="dxa"/>
            <w:tcBorders>
              <w:top w:val="single" w:sz="4" w:space="0" w:color="auto"/>
              <w:left w:val="single" w:sz="4" w:space="0" w:color="auto"/>
              <w:bottom w:val="single" w:sz="4" w:space="0" w:color="auto"/>
              <w:right w:val="single" w:sz="4" w:space="0" w:color="auto"/>
            </w:tcBorders>
          </w:tcPr>
          <w:p w14:paraId="7F931CB6" w14:textId="1E940F44" w:rsidR="00A252E8" w:rsidRPr="00A252E8" w:rsidRDefault="00A252E8" w:rsidP="00A252E8">
            <w:pPr>
              <w:spacing w:before="120" w:after="120"/>
            </w:pPr>
            <w:r w:rsidRPr="00A252E8">
              <w:t>Panel Chair</w:t>
            </w:r>
            <w:r w:rsidR="00D8123B">
              <w:t xml:space="preserve"> (member 1)</w:t>
            </w:r>
          </w:p>
        </w:tc>
        <w:tc>
          <w:tcPr>
            <w:tcW w:w="3750" w:type="dxa"/>
            <w:tcBorders>
              <w:top w:val="single" w:sz="4" w:space="0" w:color="auto"/>
              <w:left w:val="single" w:sz="4" w:space="0" w:color="auto"/>
              <w:bottom w:val="single" w:sz="4" w:space="0" w:color="auto"/>
              <w:right w:val="single" w:sz="4" w:space="0" w:color="auto"/>
            </w:tcBorders>
          </w:tcPr>
          <w:p w14:paraId="4803EF36" w14:textId="5B1C2B0B" w:rsidR="00A252E8" w:rsidRPr="00A252E8" w:rsidRDefault="00A252E8" w:rsidP="00A252E8">
            <w:pPr>
              <w:spacing w:before="120" w:after="120"/>
              <w:cnfStyle w:val="000000100000" w:firstRow="0" w:lastRow="0" w:firstColumn="0" w:lastColumn="0" w:oddVBand="0" w:evenVBand="0" w:oddHBand="1" w:evenHBand="0" w:firstRowFirstColumn="0" w:firstRowLastColumn="0" w:lastRowFirstColumn="0" w:lastRowLastColumn="0"/>
              <w:rPr>
                <w:b/>
                <w:bCs/>
                <w:shd w:val="clear" w:color="auto" w:fill="002060"/>
              </w:rPr>
            </w:pPr>
            <w:r w:rsidRPr="00A252E8">
              <w:rPr>
                <w:b/>
                <w:bCs/>
              </w:rPr>
              <w:t xml:space="preserve">Panel Member </w:t>
            </w:r>
            <w:r w:rsidR="00D8123B">
              <w:rPr>
                <w:b/>
                <w:bCs/>
              </w:rPr>
              <w:t>2</w:t>
            </w:r>
          </w:p>
        </w:tc>
        <w:tc>
          <w:tcPr>
            <w:tcW w:w="3750" w:type="dxa"/>
            <w:tcBorders>
              <w:top w:val="single" w:sz="4" w:space="0" w:color="auto"/>
              <w:left w:val="single" w:sz="4" w:space="0" w:color="auto"/>
              <w:bottom w:val="single" w:sz="4" w:space="0" w:color="auto"/>
              <w:right w:val="single" w:sz="4" w:space="0" w:color="auto"/>
            </w:tcBorders>
          </w:tcPr>
          <w:p w14:paraId="45673E65" w14:textId="04523970" w:rsidR="00A252E8" w:rsidRPr="00A252E8" w:rsidRDefault="00A252E8" w:rsidP="00A252E8">
            <w:pPr>
              <w:spacing w:before="120" w:after="120"/>
              <w:cnfStyle w:val="000000100000" w:firstRow="0" w:lastRow="0" w:firstColumn="0" w:lastColumn="0" w:oddVBand="0" w:evenVBand="0" w:oddHBand="1" w:evenHBand="0" w:firstRowFirstColumn="0" w:firstRowLastColumn="0" w:lastRowFirstColumn="0" w:lastRowLastColumn="0"/>
              <w:rPr>
                <w:b/>
                <w:bCs/>
                <w:shd w:val="clear" w:color="auto" w:fill="002060"/>
              </w:rPr>
            </w:pPr>
            <w:r w:rsidRPr="00A252E8">
              <w:rPr>
                <w:b/>
                <w:bCs/>
              </w:rPr>
              <w:t xml:space="preserve">Panel Member </w:t>
            </w:r>
            <w:r w:rsidR="00D8123B">
              <w:rPr>
                <w:b/>
                <w:bCs/>
              </w:rPr>
              <w:t>3</w:t>
            </w:r>
          </w:p>
        </w:tc>
        <w:tc>
          <w:tcPr>
            <w:tcW w:w="3750" w:type="dxa"/>
            <w:tcBorders>
              <w:top w:val="single" w:sz="4" w:space="0" w:color="auto"/>
              <w:left w:val="single" w:sz="4" w:space="0" w:color="auto"/>
              <w:bottom w:val="single" w:sz="4" w:space="0" w:color="auto"/>
              <w:right w:val="single" w:sz="4" w:space="0" w:color="auto"/>
            </w:tcBorders>
          </w:tcPr>
          <w:p w14:paraId="681A98E0" w14:textId="759B4101" w:rsidR="00A252E8" w:rsidRPr="00A252E8" w:rsidRDefault="00A252E8" w:rsidP="00A252E8">
            <w:pPr>
              <w:spacing w:before="120" w:after="120"/>
              <w:cnfStyle w:val="000000100000" w:firstRow="0" w:lastRow="0" w:firstColumn="0" w:lastColumn="0" w:oddVBand="0" w:evenVBand="0" w:oddHBand="1" w:evenHBand="0" w:firstRowFirstColumn="0" w:firstRowLastColumn="0" w:lastRowFirstColumn="0" w:lastRowLastColumn="0"/>
              <w:rPr>
                <w:b/>
                <w:bCs/>
                <w:shd w:val="clear" w:color="auto" w:fill="002060"/>
              </w:rPr>
            </w:pPr>
            <w:r w:rsidRPr="00A252E8">
              <w:rPr>
                <w:b/>
                <w:bCs/>
              </w:rPr>
              <w:t xml:space="preserve">Panel Member </w:t>
            </w:r>
            <w:r w:rsidR="00D8123B">
              <w:rPr>
                <w:b/>
                <w:bCs/>
              </w:rPr>
              <w:t>4</w:t>
            </w:r>
            <w:r w:rsidRPr="00A252E8">
              <w:rPr>
                <w:b/>
                <w:bCs/>
              </w:rPr>
              <w:t xml:space="preserve"> (Optional)</w:t>
            </w:r>
          </w:p>
        </w:tc>
      </w:tr>
      <w:tr w:rsidR="00A252E8" w14:paraId="6D5430D7" w14:textId="77777777" w:rsidTr="00A039C3">
        <w:trPr>
          <w:trHeight w:val="933"/>
        </w:trPr>
        <w:tc>
          <w:tcPr>
            <w:cnfStyle w:val="001000000000" w:firstRow="0" w:lastRow="0" w:firstColumn="1" w:lastColumn="0" w:oddVBand="0" w:evenVBand="0" w:oddHBand="0" w:evenHBand="0" w:firstRowFirstColumn="0" w:firstRowLastColumn="0" w:lastRowFirstColumn="0" w:lastRowLastColumn="0"/>
            <w:tcW w:w="3990" w:type="dxa"/>
            <w:tcBorders>
              <w:top w:val="single" w:sz="4" w:space="0" w:color="auto"/>
              <w:left w:val="single" w:sz="4" w:space="0" w:color="auto"/>
              <w:bottom w:val="single" w:sz="4" w:space="0" w:color="auto"/>
              <w:right w:val="single" w:sz="4" w:space="0" w:color="auto"/>
            </w:tcBorders>
          </w:tcPr>
          <w:p w14:paraId="09BF9F6E" w14:textId="77777777" w:rsidR="00A252E8" w:rsidRDefault="00A252E8" w:rsidP="00A252E8">
            <w:pPr>
              <w:rPr>
                <w:b w:val="0"/>
                <w:bCs w:val="0"/>
              </w:rPr>
            </w:pPr>
          </w:p>
          <w:p w14:paraId="455F509C" w14:textId="512168D5" w:rsidR="00A252E8" w:rsidRDefault="00A252E8" w:rsidP="00A252E8">
            <w:pPr>
              <w:rPr>
                <w:b w:val="0"/>
                <w:shd w:val="clear" w:color="auto" w:fill="002060"/>
              </w:rPr>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7E96F5" w14:textId="77777777" w:rsidR="00A252E8" w:rsidRPr="00BD1060" w:rsidRDefault="00A252E8" w:rsidP="00A252E8">
            <w:pPr>
              <w:rPr>
                <w:b w:val="0"/>
                <w:bCs w:val="0"/>
              </w:rPr>
            </w:pPr>
          </w:p>
        </w:tc>
        <w:tc>
          <w:tcPr>
            <w:tcW w:w="3750" w:type="dxa"/>
            <w:tcBorders>
              <w:top w:val="single" w:sz="4" w:space="0" w:color="auto"/>
              <w:left w:val="single" w:sz="4" w:space="0" w:color="auto"/>
              <w:bottom w:val="single" w:sz="4" w:space="0" w:color="auto"/>
              <w:right w:val="single" w:sz="4" w:space="0" w:color="auto"/>
            </w:tcBorders>
          </w:tcPr>
          <w:p w14:paraId="502B02DE" w14:textId="77777777" w:rsidR="00A252E8" w:rsidRDefault="00A252E8" w:rsidP="00A252E8">
            <w:pPr>
              <w:cnfStyle w:val="000000000000" w:firstRow="0" w:lastRow="0" w:firstColumn="0" w:lastColumn="0" w:oddVBand="0" w:evenVBand="0" w:oddHBand="0" w:evenHBand="0" w:firstRowFirstColumn="0" w:firstRowLastColumn="0" w:lastRowFirstColumn="0" w:lastRowLastColumn="0"/>
              <w:rPr>
                <w:b/>
                <w:bCs/>
              </w:rPr>
            </w:pPr>
          </w:p>
          <w:p w14:paraId="45722A91" w14:textId="11F342EA" w:rsidR="00A252E8" w:rsidRPr="00A039C3" w:rsidRDefault="00A252E8" w:rsidP="00A252E8">
            <w:pPr>
              <w:cnfStyle w:val="000000000000" w:firstRow="0" w:lastRow="0" w:firstColumn="0" w:lastColumn="0" w:oddVBand="0" w:evenVBand="0" w:oddHBand="0" w:evenHBand="0" w:firstRowFirstColumn="0" w:firstRowLastColumn="0" w:lastRowFirstColumn="0" w:lastRowLastColumn="0"/>
              <w:rPr>
                <w:b/>
                <w:shd w:val="clear" w:color="auto" w:fill="002060"/>
              </w:rPr>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50" w:type="dxa"/>
            <w:tcBorders>
              <w:top w:val="single" w:sz="4" w:space="0" w:color="auto"/>
              <w:left w:val="single" w:sz="4" w:space="0" w:color="auto"/>
              <w:bottom w:val="single" w:sz="4" w:space="0" w:color="auto"/>
              <w:right w:val="single" w:sz="4" w:space="0" w:color="auto"/>
            </w:tcBorders>
          </w:tcPr>
          <w:p w14:paraId="06EB9E8C" w14:textId="77777777" w:rsidR="00A252E8" w:rsidRDefault="00A252E8" w:rsidP="00A252E8">
            <w:pPr>
              <w:cnfStyle w:val="000000000000" w:firstRow="0" w:lastRow="0" w:firstColumn="0" w:lastColumn="0" w:oddVBand="0" w:evenVBand="0" w:oddHBand="0" w:evenHBand="0" w:firstRowFirstColumn="0" w:firstRowLastColumn="0" w:lastRowFirstColumn="0" w:lastRowLastColumn="0"/>
              <w:rPr>
                <w:b/>
                <w:bCs/>
              </w:rPr>
            </w:pPr>
          </w:p>
          <w:p w14:paraId="182E1370" w14:textId="77777777" w:rsidR="00A252E8" w:rsidRDefault="00A252E8" w:rsidP="00A252E8">
            <w:pPr>
              <w:cnfStyle w:val="000000000000" w:firstRow="0" w:lastRow="0" w:firstColumn="0" w:lastColumn="0" w:oddVBand="0" w:evenVBand="0" w:oddHBand="0" w:evenHBand="0" w:firstRowFirstColumn="0" w:firstRowLastColumn="0" w:lastRowFirstColumn="0" w:lastRowLastColumn="0"/>
              <w:rPr>
                <w:b/>
                <w:shd w:val="clear" w:color="auto" w:fill="002060"/>
              </w:rPr>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55A5EF" w14:textId="77777777" w:rsidR="00A252E8" w:rsidRDefault="00A252E8" w:rsidP="00A252E8">
            <w:pPr>
              <w:cnfStyle w:val="000000000000" w:firstRow="0" w:lastRow="0" w:firstColumn="0" w:lastColumn="0" w:oddVBand="0" w:evenVBand="0" w:oddHBand="0" w:evenHBand="0" w:firstRowFirstColumn="0" w:firstRowLastColumn="0" w:lastRowFirstColumn="0" w:lastRowLastColumn="0"/>
              <w:rPr>
                <w:b/>
                <w:bCs/>
              </w:rPr>
            </w:pPr>
          </w:p>
          <w:p w14:paraId="6981818A" w14:textId="77777777" w:rsidR="00A039C3" w:rsidRDefault="00A039C3" w:rsidP="00A252E8">
            <w:pPr>
              <w:cnfStyle w:val="000000000000" w:firstRow="0" w:lastRow="0" w:firstColumn="0" w:lastColumn="0" w:oddVBand="0" w:evenVBand="0" w:oddHBand="0" w:evenHBand="0" w:firstRowFirstColumn="0" w:firstRowLastColumn="0" w:lastRowFirstColumn="0" w:lastRowLastColumn="0"/>
              <w:rPr>
                <w:b/>
                <w:bCs/>
              </w:rPr>
            </w:pPr>
          </w:p>
          <w:p w14:paraId="277CDAC5" w14:textId="77777777" w:rsidR="00A039C3" w:rsidRDefault="00A039C3" w:rsidP="00A252E8">
            <w:pPr>
              <w:cnfStyle w:val="000000000000" w:firstRow="0" w:lastRow="0" w:firstColumn="0" w:lastColumn="0" w:oddVBand="0" w:evenVBand="0" w:oddHBand="0" w:evenHBand="0" w:firstRowFirstColumn="0" w:firstRowLastColumn="0" w:lastRowFirstColumn="0" w:lastRowLastColumn="0"/>
              <w:rPr>
                <w:b/>
                <w:bCs/>
              </w:rPr>
            </w:pPr>
          </w:p>
          <w:p w14:paraId="15BF8989" w14:textId="77777777" w:rsidR="00A039C3" w:rsidRDefault="00A039C3" w:rsidP="00A252E8">
            <w:pPr>
              <w:cnfStyle w:val="000000000000" w:firstRow="0" w:lastRow="0" w:firstColumn="0" w:lastColumn="0" w:oddVBand="0" w:evenVBand="0" w:oddHBand="0" w:evenHBand="0" w:firstRowFirstColumn="0" w:firstRowLastColumn="0" w:lastRowFirstColumn="0" w:lastRowLastColumn="0"/>
              <w:rPr>
                <w:b/>
                <w:bCs/>
              </w:rPr>
            </w:pPr>
          </w:p>
          <w:p w14:paraId="47D7D64A" w14:textId="7BE18530" w:rsidR="00A039C3" w:rsidRPr="00BD1060" w:rsidRDefault="00A039C3" w:rsidP="00A252E8">
            <w:pPr>
              <w:cnfStyle w:val="000000000000" w:firstRow="0" w:lastRow="0" w:firstColumn="0" w:lastColumn="0" w:oddVBand="0" w:evenVBand="0" w:oddHBand="0" w:evenHBand="0" w:firstRowFirstColumn="0" w:firstRowLastColumn="0" w:lastRowFirstColumn="0" w:lastRowLastColumn="0"/>
              <w:rPr>
                <w:b/>
                <w:bCs/>
              </w:rPr>
            </w:pPr>
          </w:p>
        </w:tc>
        <w:tc>
          <w:tcPr>
            <w:tcW w:w="3750" w:type="dxa"/>
            <w:tcBorders>
              <w:top w:val="single" w:sz="4" w:space="0" w:color="auto"/>
              <w:left w:val="single" w:sz="4" w:space="0" w:color="auto"/>
              <w:bottom w:val="single" w:sz="4" w:space="0" w:color="auto"/>
              <w:right w:val="single" w:sz="4" w:space="0" w:color="auto"/>
            </w:tcBorders>
          </w:tcPr>
          <w:p w14:paraId="3AAC7A77" w14:textId="77777777" w:rsidR="00A252E8" w:rsidRDefault="00A252E8" w:rsidP="00A252E8">
            <w:pPr>
              <w:cnfStyle w:val="000000000000" w:firstRow="0" w:lastRow="0" w:firstColumn="0" w:lastColumn="0" w:oddVBand="0" w:evenVBand="0" w:oddHBand="0" w:evenHBand="0" w:firstRowFirstColumn="0" w:firstRowLastColumn="0" w:lastRowFirstColumn="0" w:lastRowLastColumn="0"/>
              <w:rPr>
                <w:b/>
                <w:bCs/>
              </w:rPr>
            </w:pPr>
          </w:p>
          <w:p w14:paraId="05E30BB7" w14:textId="77777777" w:rsidR="00A252E8" w:rsidRDefault="00A252E8" w:rsidP="00A252E8">
            <w:pPr>
              <w:cnfStyle w:val="000000000000" w:firstRow="0" w:lastRow="0" w:firstColumn="0" w:lastColumn="0" w:oddVBand="0" w:evenVBand="0" w:oddHBand="0" w:evenHBand="0" w:firstRowFirstColumn="0" w:firstRowLastColumn="0" w:lastRowFirstColumn="0" w:lastRowLastColumn="0"/>
              <w:rPr>
                <w:b/>
                <w:shd w:val="clear" w:color="auto" w:fill="002060"/>
              </w:rPr>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3233A0" w14:textId="77777777" w:rsidR="00A039C3" w:rsidRDefault="00A039C3" w:rsidP="00A252E8">
            <w:pPr>
              <w:cnfStyle w:val="000000000000" w:firstRow="0" w:lastRow="0" w:firstColumn="0" w:lastColumn="0" w:oddVBand="0" w:evenVBand="0" w:oddHBand="0" w:evenHBand="0" w:firstRowFirstColumn="0" w:firstRowLastColumn="0" w:lastRowFirstColumn="0" w:lastRowLastColumn="0"/>
              <w:rPr>
                <w:b/>
                <w:bCs/>
              </w:rPr>
            </w:pPr>
          </w:p>
          <w:p w14:paraId="3E44B803" w14:textId="6A2EEC75" w:rsidR="00A039C3" w:rsidRPr="00BD1060" w:rsidRDefault="00A039C3" w:rsidP="00A252E8">
            <w:pPr>
              <w:cnfStyle w:val="000000000000" w:firstRow="0" w:lastRow="0" w:firstColumn="0" w:lastColumn="0" w:oddVBand="0" w:evenVBand="0" w:oddHBand="0" w:evenHBand="0" w:firstRowFirstColumn="0" w:firstRowLastColumn="0" w:lastRowFirstColumn="0" w:lastRowLastColumn="0"/>
              <w:rPr>
                <w:b/>
                <w:bCs/>
              </w:rPr>
            </w:pPr>
          </w:p>
        </w:tc>
      </w:tr>
    </w:tbl>
    <w:p w14:paraId="3187EE47" w14:textId="77777777" w:rsidR="00A039C3" w:rsidRDefault="00A039C3" w:rsidP="00AE4A75">
      <w:pPr>
        <w:spacing w:after="0"/>
      </w:pPr>
    </w:p>
    <w:tbl>
      <w:tblPr>
        <w:tblStyle w:val="ListTable3"/>
        <w:tblW w:w="15240" w:type="dxa"/>
        <w:tblLook w:val="04A0" w:firstRow="1" w:lastRow="0" w:firstColumn="1" w:lastColumn="0" w:noHBand="0" w:noVBand="1"/>
      </w:tblPr>
      <w:tblGrid>
        <w:gridCol w:w="3990"/>
        <w:gridCol w:w="3750"/>
        <w:gridCol w:w="3750"/>
        <w:gridCol w:w="3750"/>
      </w:tblGrid>
      <w:tr w:rsidR="00A039C3" w:rsidRPr="008A0417" w14:paraId="49AAD9F3" w14:textId="77777777" w:rsidTr="00C47DAE">
        <w:trPr>
          <w:cnfStyle w:val="100000000000" w:firstRow="1" w:lastRow="0" w:firstColumn="0" w:lastColumn="0" w:oddVBand="0" w:evenVBand="0" w:oddHBand="0" w:evenHBand="0" w:firstRowFirstColumn="0" w:firstRowLastColumn="0" w:lastRowFirstColumn="0" w:lastRowLastColumn="0"/>
          <w:trHeight w:val="70"/>
        </w:trPr>
        <w:tc>
          <w:tcPr>
            <w:cnfStyle w:val="001000000100" w:firstRow="0" w:lastRow="0" w:firstColumn="1" w:lastColumn="0" w:oddVBand="0" w:evenVBand="0" w:oddHBand="0" w:evenHBand="0" w:firstRowFirstColumn="1" w:firstRowLastColumn="0" w:lastRowFirstColumn="0" w:lastRowLastColumn="0"/>
            <w:tcW w:w="15240" w:type="dxa"/>
            <w:gridSpan w:val="4"/>
            <w:tcBorders>
              <w:top w:val="single" w:sz="4" w:space="0" w:color="auto"/>
              <w:left w:val="single" w:sz="4" w:space="0" w:color="auto"/>
              <w:bottom w:val="single" w:sz="4" w:space="0" w:color="auto"/>
              <w:right w:val="single" w:sz="4" w:space="0" w:color="auto"/>
            </w:tcBorders>
          </w:tcPr>
          <w:p w14:paraId="32718FEA" w14:textId="77777777" w:rsidR="00A039C3" w:rsidRPr="008A0417" w:rsidRDefault="00A039C3" w:rsidP="00C47DAE">
            <w:r w:rsidRPr="008A0417">
              <w:t>Please describe how the above identified interests may result in a situation that might affect, or be seen to potentially affect, you and or the department/school.</w:t>
            </w:r>
          </w:p>
        </w:tc>
      </w:tr>
      <w:tr w:rsidR="00A039C3" w14:paraId="1FC44B61" w14:textId="77777777" w:rsidTr="00C47DAE">
        <w:trPr>
          <w:cnfStyle w:val="000000100000" w:firstRow="0" w:lastRow="0" w:firstColumn="0" w:lastColumn="0" w:oddVBand="0" w:evenVBand="0" w:oddHBand="1" w:evenHBand="0" w:firstRowFirstColumn="0" w:firstRowLastColumn="0" w:lastRowFirstColumn="0" w:lastRowLastColumn="0"/>
          <w:trHeight w:val="1673"/>
        </w:trPr>
        <w:tc>
          <w:tcPr>
            <w:cnfStyle w:val="001000000000" w:firstRow="0" w:lastRow="0" w:firstColumn="1" w:lastColumn="0" w:oddVBand="0" w:evenVBand="0" w:oddHBand="0" w:evenHBand="0" w:firstRowFirstColumn="0" w:firstRowLastColumn="0" w:lastRowFirstColumn="0" w:lastRowLastColumn="0"/>
            <w:tcW w:w="3990" w:type="dxa"/>
            <w:tcBorders>
              <w:top w:val="single" w:sz="4" w:space="0" w:color="auto"/>
              <w:left w:val="single" w:sz="4" w:space="0" w:color="auto"/>
              <w:bottom w:val="single" w:sz="4" w:space="0" w:color="auto"/>
              <w:right w:val="single" w:sz="4" w:space="0" w:color="auto"/>
            </w:tcBorders>
          </w:tcPr>
          <w:p w14:paraId="3A78263B" w14:textId="77777777" w:rsidR="00A039C3" w:rsidRDefault="00A039C3" w:rsidP="00C47DAE">
            <w:pPr>
              <w:rPr>
                <w:b w:val="0"/>
                <w:shd w:val="clear" w:color="auto" w:fill="002060"/>
              </w:rPr>
            </w:pPr>
          </w:p>
          <w:p w14:paraId="2E5F6EF1" w14:textId="77777777" w:rsidR="00A039C3" w:rsidRDefault="00A039C3" w:rsidP="00C47DAE">
            <w:pPr>
              <w:rPr>
                <w:b w:val="0"/>
                <w:shd w:val="clear" w:color="auto" w:fill="002060"/>
              </w:rPr>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803638" w14:textId="77777777" w:rsidR="00A039C3" w:rsidRDefault="00A039C3" w:rsidP="00C47DAE">
            <w:pPr>
              <w:rPr>
                <w:b w:val="0"/>
                <w:bCs w:val="0"/>
              </w:rPr>
            </w:pPr>
          </w:p>
          <w:p w14:paraId="7CB92913" w14:textId="77777777" w:rsidR="00A039C3" w:rsidRDefault="00A039C3" w:rsidP="00C47DAE">
            <w:pPr>
              <w:rPr>
                <w:b w:val="0"/>
                <w:bCs w:val="0"/>
              </w:rPr>
            </w:pPr>
          </w:p>
          <w:p w14:paraId="00C8EDE8" w14:textId="77777777" w:rsidR="00A039C3" w:rsidRDefault="00A039C3" w:rsidP="00C47DAE">
            <w:pPr>
              <w:rPr>
                <w:b w:val="0"/>
                <w:bCs w:val="0"/>
              </w:rPr>
            </w:pPr>
          </w:p>
          <w:p w14:paraId="4D7163CC" w14:textId="77777777" w:rsidR="00A039C3" w:rsidRDefault="00A039C3" w:rsidP="00C47DAE">
            <w:pPr>
              <w:rPr>
                <w:b w:val="0"/>
                <w:bCs w:val="0"/>
              </w:rPr>
            </w:pPr>
          </w:p>
          <w:p w14:paraId="1E2FCE4C" w14:textId="375B87B1" w:rsidR="00A039C3" w:rsidRPr="008A0417" w:rsidRDefault="00A039C3" w:rsidP="00C47DAE"/>
        </w:tc>
        <w:tc>
          <w:tcPr>
            <w:tcW w:w="3750" w:type="dxa"/>
            <w:tcBorders>
              <w:top w:val="single" w:sz="4" w:space="0" w:color="auto"/>
              <w:left w:val="single" w:sz="4" w:space="0" w:color="auto"/>
              <w:bottom w:val="single" w:sz="4" w:space="0" w:color="auto"/>
              <w:right w:val="single" w:sz="4" w:space="0" w:color="auto"/>
            </w:tcBorders>
          </w:tcPr>
          <w:p w14:paraId="2B09FCAC" w14:textId="77777777" w:rsidR="00A039C3" w:rsidRDefault="00A039C3" w:rsidP="00C47DAE">
            <w:pPr>
              <w:cnfStyle w:val="000000100000" w:firstRow="0" w:lastRow="0" w:firstColumn="0" w:lastColumn="0" w:oddVBand="0" w:evenVBand="0" w:oddHBand="1" w:evenHBand="0" w:firstRowFirstColumn="0" w:firstRowLastColumn="0" w:lastRowFirstColumn="0" w:lastRowLastColumn="0"/>
              <w:rPr>
                <w:b/>
                <w:bCs/>
              </w:rPr>
            </w:pPr>
          </w:p>
          <w:p w14:paraId="392F1BC4" w14:textId="77777777" w:rsidR="00A039C3" w:rsidRDefault="00A039C3" w:rsidP="00C47DAE">
            <w:pPr>
              <w:cnfStyle w:val="000000100000" w:firstRow="0" w:lastRow="0" w:firstColumn="0" w:lastColumn="0" w:oddVBand="0" w:evenVBand="0" w:oddHBand="1" w:evenHBand="0" w:firstRowFirstColumn="0" w:firstRowLastColumn="0" w:lastRowFirstColumn="0" w:lastRowLastColumn="0"/>
              <w:rPr>
                <w:b/>
                <w:shd w:val="clear" w:color="auto" w:fill="002060"/>
              </w:rPr>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48FA67" w14:textId="77777777" w:rsidR="00A039C3" w:rsidRDefault="00A039C3" w:rsidP="00C47DAE">
            <w:pPr>
              <w:cnfStyle w:val="000000100000" w:firstRow="0" w:lastRow="0" w:firstColumn="0" w:lastColumn="0" w:oddVBand="0" w:evenVBand="0" w:oddHBand="1" w:evenHBand="0" w:firstRowFirstColumn="0" w:firstRowLastColumn="0" w:lastRowFirstColumn="0" w:lastRowLastColumn="0"/>
              <w:rPr>
                <w:b/>
                <w:shd w:val="clear" w:color="auto" w:fill="002060"/>
              </w:rPr>
            </w:pPr>
          </w:p>
        </w:tc>
        <w:tc>
          <w:tcPr>
            <w:tcW w:w="3750" w:type="dxa"/>
            <w:tcBorders>
              <w:top w:val="single" w:sz="4" w:space="0" w:color="auto"/>
              <w:left w:val="single" w:sz="4" w:space="0" w:color="auto"/>
              <w:bottom w:val="single" w:sz="4" w:space="0" w:color="auto"/>
              <w:right w:val="single" w:sz="4" w:space="0" w:color="auto"/>
            </w:tcBorders>
          </w:tcPr>
          <w:p w14:paraId="0DBB3735" w14:textId="77777777" w:rsidR="00A039C3" w:rsidRDefault="00A039C3" w:rsidP="00C47DAE">
            <w:pPr>
              <w:cnfStyle w:val="000000100000" w:firstRow="0" w:lastRow="0" w:firstColumn="0" w:lastColumn="0" w:oddVBand="0" w:evenVBand="0" w:oddHBand="1" w:evenHBand="0" w:firstRowFirstColumn="0" w:firstRowLastColumn="0" w:lastRowFirstColumn="0" w:lastRowLastColumn="0"/>
              <w:rPr>
                <w:b/>
                <w:bCs/>
              </w:rPr>
            </w:pPr>
          </w:p>
          <w:p w14:paraId="6241B468" w14:textId="77777777" w:rsidR="00A039C3" w:rsidRDefault="00A039C3" w:rsidP="00C47DAE">
            <w:pPr>
              <w:cnfStyle w:val="000000100000" w:firstRow="0" w:lastRow="0" w:firstColumn="0" w:lastColumn="0" w:oddVBand="0" w:evenVBand="0" w:oddHBand="1" w:evenHBand="0" w:firstRowFirstColumn="0" w:firstRowLastColumn="0" w:lastRowFirstColumn="0" w:lastRowLastColumn="0"/>
              <w:rPr>
                <w:b/>
                <w:shd w:val="clear" w:color="auto" w:fill="002060"/>
              </w:rPr>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B2F6EA" w14:textId="77777777" w:rsidR="00A039C3" w:rsidRDefault="00A039C3" w:rsidP="00C47DAE">
            <w:pPr>
              <w:cnfStyle w:val="000000100000" w:firstRow="0" w:lastRow="0" w:firstColumn="0" w:lastColumn="0" w:oddVBand="0" w:evenVBand="0" w:oddHBand="1" w:evenHBand="0" w:firstRowFirstColumn="0" w:firstRowLastColumn="0" w:lastRowFirstColumn="0" w:lastRowLastColumn="0"/>
              <w:rPr>
                <w:b/>
                <w:shd w:val="clear" w:color="auto" w:fill="002060"/>
              </w:rPr>
            </w:pPr>
          </w:p>
        </w:tc>
        <w:tc>
          <w:tcPr>
            <w:tcW w:w="3750" w:type="dxa"/>
            <w:tcBorders>
              <w:top w:val="single" w:sz="4" w:space="0" w:color="auto"/>
              <w:left w:val="single" w:sz="4" w:space="0" w:color="auto"/>
              <w:bottom w:val="single" w:sz="4" w:space="0" w:color="auto"/>
              <w:right w:val="single" w:sz="4" w:space="0" w:color="auto"/>
            </w:tcBorders>
          </w:tcPr>
          <w:p w14:paraId="25B72F86" w14:textId="77777777" w:rsidR="00A039C3" w:rsidRDefault="00A039C3" w:rsidP="00C47DAE">
            <w:pPr>
              <w:cnfStyle w:val="000000100000" w:firstRow="0" w:lastRow="0" w:firstColumn="0" w:lastColumn="0" w:oddVBand="0" w:evenVBand="0" w:oddHBand="1" w:evenHBand="0" w:firstRowFirstColumn="0" w:firstRowLastColumn="0" w:lastRowFirstColumn="0" w:lastRowLastColumn="0"/>
              <w:rPr>
                <w:b/>
                <w:bCs/>
              </w:rPr>
            </w:pPr>
          </w:p>
          <w:p w14:paraId="7FA6EA36" w14:textId="77777777" w:rsidR="00A039C3" w:rsidRDefault="00A039C3" w:rsidP="00C47DAE">
            <w:pPr>
              <w:cnfStyle w:val="000000100000" w:firstRow="0" w:lastRow="0" w:firstColumn="0" w:lastColumn="0" w:oddVBand="0" w:evenVBand="0" w:oddHBand="1" w:evenHBand="0" w:firstRowFirstColumn="0" w:firstRowLastColumn="0" w:lastRowFirstColumn="0" w:lastRowLastColumn="0"/>
              <w:rPr>
                <w:b/>
                <w:shd w:val="clear" w:color="auto" w:fill="002060"/>
              </w:rPr>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742535" w14:textId="77777777" w:rsidR="00A039C3" w:rsidRDefault="00A039C3" w:rsidP="00C47DAE">
            <w:pPr>
              <w:cnfStyle w:val="000000100000" w:firstRow="0" w:lastRow="0" w:firstColumn="0" w:lastColumn="0" w:oddVBand="0" w:evenVBand="0" w:oddHBand="1" w:evenHBand="0" w:firstRowFirstColumn="0" w:firstRowLastColumn="0" w:lastRowFirstColumn="0" w:lastRowLastColumn="0"/>
              <w:rPr>
                <w:b/>
                <w:shd w:val="clear" w:color="auto" w:fill="002060"/>
              </w:rPr>
            </w:pPr>
          </w:p>
        </w:tc>
      </w:tr>
    </w:tbl>
    <w:p w14:paraId="589A4C64" w14:textId="77777777" w:rsidR="00A039C3" w:rsidRDefault="00A039C3" w:rsidP="00AE4A75">
      <w:pPr>
        <w:spacing w:after="0"/>
      </w:pPr>
    </w:p>
    <w:tbl>
      <w:tblPr>
        <w:tblStyle w:val="ListTable3"/>
        <w:tblW w:w="15240" w:type="dxa"/>
        <w:tblLook w:val="04A0" w:firstRow="1" w:lastRow="0" w:firstColumn="1" w:lastColumn="0" w:noHBand="0" w:noVBand="1"/>
      </w:tblPr>
      <w:tblGrid>
        <w:gridCol w:w="3990"/>
        <w:gridCol w:w="3750"/>
        <w:gridCol w:w="3750"/>
        <w:gridCol w:w="3750"/>
      </w:tblGrid>
      <w:tr w:rsidR="00A252E8" w14:paraId="2EE273A8" w14:textId="77777777" w:rsidTr="00136D5E">
        <w:trPr>
          <w:cnfStyle w:val="100000000000" w:firstRow="1" w:lastRow="0" w:firstColumn="0" w:lastColumn="0" w:oddVBand="0" w:evenVBand="0" w:oddHBand="0" w:evenHBand="0" w:firstRowFirstColumn="0" w:firstRowLastColumn="0" w:lastRowFirstColumn="0" w:lastRowLastColumn="0"/>
          <w:trHeight w:val="511"/>
        </w:trPr>
        <w:tc>
          <w:tcPr>
            <w:cnfStyle w:val="001000000100" w:firstRow="0" w:lastRow="0" w:firstColumn="1" w:lastColumn="0" w:oddVBand="0" w:evenVBand="0" w:oddHBand="0" w:evenHBand="0" w:firstRowFirstColumn="1" w:firstRowLastColumn="0" w:lastRowFirstColumn="0" w:lastRowLastColumn="0"/>
            <w:tcW w:w="15240" w:type="dxa"/>
            <w:gridSpan w:val="4"/>
            <w:tcBorders>
              <w:bottom w:val="single" w:sz="4" w:space="0" w:color="auto"/>
            </w:tcBorders>
          </w:tcPr>
          <w:p w14:paraId="2F3567F8" w14:textId="5BD0122B" w:rsidR="00A252E8" w:rsidRPr="00364E35" w:rsidRDefault="00A252E8" w:rsidP="00A252E8">
            <w:r w:rsidRPr="008A0417">
              <w:rPr>
                <w:shd w:val="clear" w:color="auto" w:fill="002060"/>
              </w:rPr>
              <w:t>MANAGE</w:t>
            </w:r>
            <w:r>
              <w:rPr>
                <w:shd w:val="clear" w:color="auto" w:fill="002060"/>
              </w:rPr>
              <w:t xml:space="preserve">: </w:t>
            </w:r>
            <w:r w:rsidRPr="008A0417">
              <w:rPr>
                <w:shd w:val="clear" w:color="auto" w:fill="002060"/>
              </w:rPr>
              <w:t xml:space="preserve">Discuss the conflict of interests declared above with </w:t>
            </w:r>
            <w:r>
              <w:rPr>
                <w:shd w:val="clear" w:color="auto" w:fill="002060"/>
              </w:rPr>
              <w:t xml:space="preserve">the panel </w:t>
            </w:r>
            <w:r w:rsidRPr="008A0417">
              <w:rPr>
                <w:shd w:val="clear" w:color="auto" w:fill="002060"/>
              </w:rPr>
              <w:t xml:space="preserve">and </w:t>
            </w:r>
            <w:r>
              <w:rPr>
                <w:shd w:val="clear" w:color="auto" w:fill="002060"/>
              </w:rPr>
              <w:t xml:space="preserve">describe </w:t>
            </w:r>
            <w:r w:rsidRPr="008A0417">
              <w:rPr>
                <w:shd w:val="clear" w:color="auto" w:fill="002060"/>
              </w:rPr>
              <w:t xml:space="preserve">the agreed action you </w:t>
            </w:r>
            <w:r>
              <w:rPr>
                <w:shd w:val="clear" w:color="auto" w:fill="002060"/>
              </w:rPr>
              <w:t xml:space="preserve">will </w:t>
            </w:r>
            <w:r w:rsidRPr="008A0417">
              <w:rPr>
                <w:shd w:val="clear" w:color="auto" w:fill="002060"/>
              </w:rPr>
              <w:t>undertake to manage or eliminate the conflict of interest</w:t>
            </w:r>
            <w:r>
              <w:rPr>
                <w:shd w:val="clear" w:color="auto" w:fill="002060"/>
              </w:rPr>
              <w:t>:</w:t>
            </w:r>
          </w:p>
        </w:tc>
      </w:tr>
      <w:tr w:rsidR="00A252E8" w14:paraId="7510A35F" w14:textId="77777777" w:rsidTr="00136D5E">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990" w:type="dxa"/>
            <w:tcBorders>
              <w:top w:val="single" w:sz="4" w:space="0" w:color="auto"/>
              <w:left w:val="single" w:sz="4" w:space="0" w:color="auto"/>
              <w:bottom w:val="single" w:sz="4" w:space="0" w:color="auto"/>
              <w:right w:val="single" w:sz="4" w:space="0" w:color="auto"/>
            </w:tcBorders>
          </w:tcPr>
          <w:p w14:paraId="407BB059" w14:textId="0E204AEE" w:rsidR="00A252E8" w:rsidRPr="00A252E8" w:rsidRDefault="00A252E8" w:rsidP="00136D5E">
            <w:pPr>
              <w:spacing w:before="120" w:after="120"/>
            </w:pPr>
            <w:r w:rsidRPr="00A252E8">
              <w:t>Panel Chair</w:t>
            </w:r>
            <w:r w:rsidR="00D8123B">
              <w:t xml:space="preserve"> (member 1)</w:t>
            </w:r>
          </w:p>
        </w:tc>
        <w:tc>
          <w:tcPr>
            <w:tcW w:w="3750" w:type="dxa"/>
            <w:tcBorders>
              <w:top w:val="single" w:sz="4" w:space="0" w:color="auto"/>
              <w:left w:val="single" w:sz="4" w:space="0" w:color="auto"/>
              <w:bottom w:val="single" w:sz="4" w:space="0" w:color="auto"/>
              <w:right w:val="single" w:sz="4" w:space="0" w:color="auto"/>
            </w:tcBorders>
          </w:tcPr>
          <w:p w14:paraId="642928A3" w14:textId="4B51447C" w:rsidR="00A252E8" w:rsidRPr="00A252E8" w:rsidRDefault="00A252E8" w:rsidP="00136D5E">
            <w:pPr>
              <w:spacing w:before="120" w:after="120"/>
              <w:cnfStyle w:val="000000100000" w:firstRow="0" w:lastRow="0" w:firstColumn="0" w:lastColumn="0" w:oddVBand="0" w:evenVBand="0" w:oddHBand="1" w:evenHBand="0" w:firstRowFirstColumn="0" w:firstRowLastColumn="0" w:lastRowFirstColumn="0" w:lastRowLastColumn="0"/>
              <w:rPr>
                <w:b/>
                <w:bCs/>
                <w:shd w:val="clear" w:color="auto" w:fill="002060"/>
              </w:rPr>
            </w:pPr>
            <w:r w:rsidRPr="00A252E8">
              <w:rPr>
                <w:b/>
                <w:bCs/>
              </w:rPr>
              <w:t xml:space="preserve">Panel Member </w:t>
            </w:r>
            <w:r w:rsidR="00E643A9">
              <w:rPr>
                <w:b/>
                <w:bCs/>
              </w:rPr>
              <w:t>2</w:t>
            </w:r>
          </w:p>
        </w:tc>
        <w:tc>
          <w:tcPr>
            <w:tcW w:w="3750" w:type="dxa"/>
            <w:tcBorders>
              <w:top w:val="single" w:sz="4" w:space="0" w:color="auto"/>
              <w:left w:val="single" w:sz="4" w:space="0" w:color="auto"/>
              <w:bottom w:val="single" w:sz="4" w:space="0" w:color="auto"/>
              <w:right w:val="single" w:sz="4" w:space="0" w:color="auto"/>
            </w:tcBorders>
          </w:tcPr>
          <w:p w14:paraId="1A08DB0C" w14:textId="00D5CEC6" w:rsidR="00A252E8" w:rsidRPr="00A252E8" w:rsidRDefault="00A252E8" w:rsidP="00136D5E">
            <w:pPr>
              <w:spacing w:before="120" w:after="120"/>
              <w:cnfStyle w:val="000000100000" w:firstRow="0" w:lastRow="0" w:firstColumn="0" w:lastColumn="0" w:oddVBand="0" w:evenVBand="0" w:oddHBand="1" w:evenHBand="0" w:firstRowFirstColumn="0" w:firstRowLastColumn="0" w:lastRowFirstColumn="0" w:lastRowLastColumn="0"/>
              <w:rPr>
                <w:b/>
                <w:bCs/>
                <w:shd w:val="clear" w:color="auto" w:fill="002060"/>
              </w:rPr>
            </w:pPr>
            <w:r w:rsidRPr="00A252E8">
              <w:rPr>
                <w:b/>
                <w:bCs/>
              </w:rPr>
              <w:t xml:space="preserve">Panel Member </w:t>
            </w:r>
            <w:r w:rsidR="00E643A9">
              <w:rPr>
                <w:b/>
                <w:bCs/>
              </w:rPr>
              <w:t>3</w:t>
            </w:r>
          </w:p>
        </w:tc>
        <w:tc>
          <w:tcPr>
            <w:tcW w:w="3750" w:type="dxa"/>
            <w:tcBorders>
              <w:top w:val="single" w:sz="4" w:space="0" w:color="auto"/>
              <w:left w:val="single" w:sz="4" w:space="0" w:color="auto"/>
              <w:bottom w:val="single" w:sz="4" w:space="0" w:color="auto"/>
              <w:right w:val="single" w:sz="4" w:space="0" w:color="auto"/>
            </w:tcBorders>
          </w:tcPr>
          <w:p w14:paraId="60C80910" w14:textId="78221658" w:rsidR="00A252E8" w:rsidRPr="00A252E8" w:rsidRDefault="00A252E8" w:rsidP="00136D5E">
            <w:pPr>
              <w:spacing w:before="120" w:after="120"/>
              <w:cnfStyle w:val="000000100000" w:firstRow="0" w:lastRow="0" w:firstColumn="0" w:lastColumn="0" w:oddVBand="0" w:evenVBand="0" w:oddHBand="1" w:evenHBand="0" w:firstRowFirstColumn="0" w:firstRowLastColumn="0" w:lastRowFirstColumn="0" w:lastRowLastColumn="0"/>
              <w:rPr>
                <w:b/>
                <w:bCs/>
                <w:shd w:val="clear" w:color="auto" w:fill="002060"/>
              </w:rPr>
            </w:pPr>
            <w:r w:rsidRPr="00A252E8">
              <w:rPr>
                <w:b/>
                <w:bCs/>
              </w:rPr>
              <w:t xml:space="preserve">Panel Member </w:t>
            </w:r>
            <w:r w:rsidR="00E643A9">
              <w:rPr>
                <w:b/>
                <w:bCs/>
              </w:rPr>
              <w:t>4</w:t>
            </w:r>
            <w:r w:rsidRPr="00A252E8">
              <w:rPr>
                <w:b/>
                <w:bCs/>
              </w:rPr>
              <w:t xml:space="preserve"> (Optional)</w:t>
            </w:r>
          </w:p>
        </w:tc>
      </w:tr>
      <w:tr w:rsidR="00A252E8" w14:paraId="6C84A217" w14:textId="77777777" w:rsidTr="00136D5E">
        <w:trPr>
          <w:trHeight w:val="1123"/>
        </w:trPr>
        <w:tc>
          <w:tcPr>
            <w:cnfStyle w:val="001000000000" w:firstRow="0" w:lastRow="0" w:firstColumn="1" w:lastColumn="0" w:oddVBand="0" w:evenVBand="0" w:oddHBand="0" w:evenHBand="0" w:firstRowFirstColumn="0" w:firstRowLastColumn="0" w:lastRowFirstColumn="0" w:lastRowLastColumn="0"/>
            <w:tcW w:w="3990" w:type="dxa"/>
            <w:tcBorders>
              <w:top w:val="single" w:sz="4" w:space="0" w:color="auto"/>
              <w:left w:val="single" w:sz="4" w:space="0" w:color="auto"/>
              <w:bottom w:val="single" w:sz="4" w:space="0" w:color="auto"/>
              <w:right w:val="single" w:sz="4" w:space="0" w:color="auto"/>
            </w:tcBorders>
          </w:tcPr>
          <w:p w14:paraId="1A585752" w14:textId="77777777" w:rsidR="00A252E8" w:rsidRDefault="00A252E8" w:rsidP="00136D5E">
            <w:pPr>
              <w:rPr>
                <w:b w:val="0"/>
                <w:bCs w:val="0"/>
              </w:rPr>
            </w:pPr>
          </w:p>
          <w:p w14:paraId="4A1A962B" w14:textId="77777777" w:rsidR="00A252E8" w:rsidRDefault="00A252E8" w:rsidP="00136D5E">
            <w:pPr>
              <w:rPr>
                <w:b w:val="0"/>
                <w:shd w:val="clear" w:color="auto" w:fill="002060"/>
              </w:rPr>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9A8311" w14:textId="77777777" w:rsidR="00A252E8" w:rsidRDefault="00A252E8" w:rsidP="00136D5E"/>
          <w:p w14:paraId="4191BFF3" w14:textId="77777777" w:rsidR="00A039C3" w:rsidRDefault="00A039C3" w:rsidP="00136D5E">
            <w:pPr>
              <w:rPr>
                <w:b w:val="0"/>
                <w:bCs w:val="0"/>
              </w:rPr>
            </w:pPr>
          </w:p>
          <w:p w14:paraId="093A3ACF" w14:textId="77777777" w:rsidR="005E6A3C" w:rsidRDefault="005E6A3C" w:rsidP="00136D5E">
            <w:pPr>
              <w:rPr>
                <w:b w:val="0"/>
                <w:bCs w:val="0"/>
              </w:rPr>
            </w:pPr>
          </w:p>
          <w:p w14:paraId="406944D6" w14:textId="77777777" w:rsidR="005E6A3C" w:rsidRDefault="005E6A3C" w:rsidP="00136D5E">
            <w:pPr>
              <w:rPr>
                <w:b w:val="0"/>
                <w:bCs w:val="0"/>
              </w:rPr>
            </w:pPr>
          </w:p>
          <w:p w14:paraId="27E98E91" w14:textId="77777777" w:rsidR="005E6A3C" w:rsidRDefault="005E6A3C" w:rsidP="00136D5E"/>
          <w:p w14:paraId="63D42C4F" w14:textId="77777777" w:rsidR="00A039C3" w:rsidRDefault="00A039C3" w:rsidP="00136D5E"/>
          <w:p w14:paraId="78FFBDFE" w14:textId="0F7DAFF6" w:rsidR="00A039C3" w:rsidRPr="00BD1060" w:rsidRDefault="00A039C3" w:rsidP="00136D5E">
            <w:pPr>
              <w:rPr>
                <w:b w:val="0"/>
                <w:bCs w:val="0"/>
              </w:rPr>
            </w:pPr>
          </w:p>
        </w:tc>
        <w:tc>
          <w:tcPr>
            <w:tcW w:w="3750" w:type="dxa"/>
            <w:tcBorders>
              <w:top w:val="single" w:sz="4" w:space="0" w:color="auto"/>
              <w:left w:val="single" w:sz="4" w:space="0" w:color="auto"/>
              <w:bottom w:val="single" w:sz="4" w:space="0" w:color="auto"/>
              <w:right w:val="single" w:sz="4" w:space="0" w:color="auto"/>
            </w:tcBorders>
          </w:tcPr>
          <w:p w14:paraId="0628B954" w14:textId="77777777" w:rsidR="00A252E8" w:rsidRDefault="00A252E8" w:rsidP="00136D5E">
            <w:pPr>
              <w:cnfStyle w:val="000000000000" w:firstRow="0" w:lastRow="0" w:firstColumn="0" w:lastColumn="0" w:oddVBand="0" w:evenVBand="0" w:oddHBand="0" w:evenHBand="0" w:firstRowFirstColumn="0" w:firstRowLastColumn="0" w:lastRowFirstColumn="0" w:lastRowLastColumn="0"/>
              <w:rPr>
                <w:b/>
                <w:bCs/>
              </w:rPr>
            </w:pPr>
          </w:p>
          <w:p w14:paraId="635A8F53" w14:textId="77777777" w:rsidR="00A252E8" w:rsidRDefault="00A252E8" w:rsidP="00136D5E">
            <w:pPr>
              <w:cnfStyle w:val="000000000000" w:firstRow="0" w:lastRow="0" w:firstColumn="0" w:lastColumn="0" w:oddVBand="0" w:evenVBand="0" w:oddHBand="0" w:evenHBand="0" w:firstRowFirstColumn="0" w:firstRowLastColumn="0" w:lastRowFirstColumn="0" w:lastRowLastColumn="0"/>
              <w:rPr>
                <w:b/>
                <w:shd w:val="clear" w:color="auto" w:fill="002060"/>
              </w:rPr>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522174" w14:textId="77777777" w:rsidR="00A252E8" w:rsidRDefault="00A252E8" w:rsidP="00136D5E">
            <w:pPr>
              <w:cnfStyle w:val="000000000000" w:firstRow="0" w:lastRow="0" w:firstColumn="0" w:lastColumn="0" w:oddVBand="0" w:evenVBand="0" w:oddHBand="0" w:evenHBand="0" w:firstRowFirstColumn="0" w:firstRowLastColumn="0" w:lastRowFirstColumn="0" w:lastRowLastColumn="0"/>
              <w:rPr>
                <w:b/>
                <w:bCs/>
              </w:rPr>
            </w:pPr>
          </w:p>
          <w:p w14:paraId="5ADD687B" w14:textId="77777777" w:rsidR="00A039C3" w:rsidRDefault="00A039C3" w:rsidP="00136D5E">
            <w:pPr>
              <w:cnfStyle w:val="000000000000" w:firstRow="0" w:lastRow="0" w:firstColumn="0" w:lastColumn="0" w:oddVBand="0" w:evenVBand="0" w:oddHBand="0" w:evenHBand="0" w:firstRowFirstColumn="0" w:firstRowLastColumn="0" w:lastRowFirstColumn="0" w:lastRowLastColumn="0"/>
              <w:rPr>
                <w:b/>
                <w:bCs/>
              </w:rPr>
            </w:pPr>
          </w:p>
          <w:p w14:paraId="24394BC1" w14:textId="5BDA257F" w:rsidR="00A039C3" w:rsidRPr="00BD1060" w:rsidRDefault="00A039C3" w:rsidP="00136D5E">
            <w:pPr>
              <w:cnfStyle w:val="000000000000" w:firstRow="0" w:lastRow="0" w:firstColumn="0" w:lastColumn="0" w:oddVBand="0" w:evenVBand="0" w:oddHBand="0" w:evenHBand="0" w:firstRowFirstColumn="0" w:firstRowLastColumn="0" w:lastRowFirstColumn="0" w:lastRowLastColumn="0"/>
              <w:rPr>
                <w:b/>
                <w:bCs/>
              </w:rPr>
            </w:pPr>
          </w:p>
        </w:tc>
        <w:tc>
          <w:tcPr>
            <w:tcW w:w="3750" w:type="dxa"/>
            <w:tcBorders>
              <w:top w:val="single" w:sz="4" w:space="0" w:color="auto"/>
              <w:left w:val="single" w:sz="4" w:space="0" w:color="auto"/>
              <w:bottom w:val="single" w:sz="4" w:space="0" w:color="auto"/>
              <w:right w:val="single" w:sz="4" w:space="0" w:color="auto"/>
            </w:tcBorders>
          </w:tcPr>
          <w:p w14:paraId="451BF478" w14:textId="77777777" w:rsidR="00A252E8" w:rsidRDefault="00A252E8" w:rsidP="00136D5E">
            <w:pPr>
              <w:cnfStyle w:val="000000000000" w:firstRow="0" w:lastRow="0" w:firstColumn="0" w:lastColumn="0" w:oddVBand="0" w:evenVBand="0" w:oddHBand="0" w:evenHBand="0" w:firstRowFirstColumn="0" w:firstRowLastColumn="0" w:lastRowFirstColumn="0" w:lastRowLastColumn="0"/>
              <w:rPr>
                <w:b/>
                <w:bCs/>
              </w:rPr>
            </w:pPr>
          </w:p>
          <w:p w14:paraId="5C7E72C3" w14:textId="77777777" w:rsidR="00A252E8" w:rsidRDefault="00A252E8" w:rsidP="00136D5E">
            <w:pPr>
              <w:cnfStyle w:val="000000000000" w:firstRow="0" w:lastRow="0" w:firstColumn="0" w:lastColumn="0" w:oddVBand="0" w:evenVBand="0" w:oddHBand="0" w:evenHBand="0" w:firstRowFirstColumn="0" w:firstRowLastColumn="0" w:lastRowFirstColumn="0" w:lastRowLastColumn="0"/>
              <w:rPr>
                <w:b/>
                <w:shd w:val="clear" w:color="auto" w:fill="002060"/>
              </w:rPr>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059481" w14:textId="77777777" w:rsidR="00A252E8" w:rsidRPr="00BD1060" w:rsidRDefault="00A252E8" w:rsidP="00136D5E">
            <w:pPr>
              <w:cnfStyle w:val="000000000000" w:firstRow="0" w:lastRow="0" w:firstColumn="0" w:lastColumn="0" w:oddVBand="0" w:evenVBand="0" w:oddHBand="0" w:evenHBand="0" w:firstRowFirstColumn="0" w:firstRowLastColumn="0" w:lastRowFirstColumn="0" w:lastRowLastColumn="0"/>
              <w:rPr>
                <w:b/>
                <w:bCs/>
              </w:rPr>
            </w:pPr>
          </w:p>
        </w:tc>
        <w:tc>
          <w:tcPr>
            <w:tcW w:w="3750" w:type="dxa"/>
            <w:tcBorders>
              <w:top w:val="single" w:sz="4" w:space="0" w:color="auto"/>
              <w:left w:val="single" w:sz="4" w:space="0" w:color="auto"/>
              <w:bottom w:val="single" w:sz="4" w:space="0" w:color="auto"/>
              <w:right w:val="single" w:sz="4" w:space="0" w:color="auto"/>
            </w:tcBorders>
          </w:tcPr>
          <w:p w14:paraId="431F07C2" w14:textId="77777777" w:rsidR="00A252E8" w:rsidRDefault="00A252E8" w:rsidP="00136D5E">
            <w:pPr>
              <w:cnfStyle w:val="000000000000" w:firstRow="0" w:lastRow="0" w:firstColumn="0" w:lastColumn="0" w:oddVBand="0" w:evenVBand="0" w:oddHBand="0" w:evenHBand="0" w:firstRowFirstColumn="0" w:firstRowLastColumn="0" w:lastRowFirstColumn="0" w:lastRowLastColumn="0"/>
              <w:rPr>
                <w:b/>
                <w:bCs/>
              </w:rPr>
            </w:pPr>
          </w:p>
          <w:p w14:paraId="187970BA" w14:textId="77777777" w:rsidR="00A252E8" w:rsidRDefault="00A252E8" w:rsidP="00136D5E">
            <w:pPr>
              <w:cnfStyle w:val="000000000000" w:firstRow="0" w:lastRow="0" w:firstColumn="0" w:lastColumn="0" w:oddVBand="0" w:evenVBand="0" w:oddHBand="0" w:evenHBand="0" w:firstRowFirstColumn="0" w:firstRowLastColumn="0" w:lastRowFirstColumn="0" w:lastRowLastColumn="0"/>
              <w:rPr>
                <w:b/>
                <w:shd w:val="clear" w:color="auto" w:fill="002060"/>
              </w:rPr>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E63B7B" w14:textId="77777777" w:rsidR="00A252E8" w:rsidRPr="00BD1060" w:rsidRDefault="00A252E8" w:rsidP="00136D5E">
            <w:pPr>
              <w:cnfStyle w:val="000000000000" w:firstRow="0" w:lastRow="0" w:firstColumn="0" w:lastColumn="0" w:oddVBand="0" w:evenVBand="0" w:oddHBand="0" w:evenHBand="0" w:firstRowFirstColumn="0" w:firstRowLastColumn="0" w:lastRowFirstColumn="0" w:lastRowLastColumn="0"/>
              <w:rPr>
                <w:b/>
                <w:bCs/>
              </w:rPr>
            </w:pPr>
          </w:p>
        </w:tc>
      </w:tr>
    </w:tbl>
    <w:p w14:paraId="164694B6" w14:textId="5DB4B886" w:rsidR="00E65F26" w:rsidRDefault="00E65F26" w:rsidP="00AE4A75">
      <w:pPr>
        <w:spacing w:after="0"/>
      </w:pPr>
    </w:p>
    <w:p w14:paraId="7917E71C" w14:textId="250A15BC" w:rsidR="00A039C3" w:rsidRDefault="00A039C3" w:rsidP="00AE4A75">
      <w:pPr>
        <w:spacing w:after="0"/>
      </w:pPr>
    </w:p>
    <w:p w14:paraId="0EF08AD1" w14:textId="3D0A2C46" w:rsidR="00A039C3" w:rsidRDefault="00A039C3" w:rsidP="00AE4A75">
      <w:pPr>
        <w:spacing w:after="0"/>
      </w:pPr>
    </w:p>
    <w:p w14:paraId="4A5143AF" w14:textId="2A9E6AA4" w:rsidR="00A039C3" w:rsidRDefault="00A039C3" w:rsidP="00AE4A75">
      <w:pPr>
        <w:spacing w:after="0"/>
      </w:pPr>
    </w:p>
    <w:p w14:paraId="1A6DD5CB" w14:textId="02AF99C7" w:rsidR="00A039C3" w:rsidRDefault="00A039C3" w:rsidP="00AE4A75">
      <w:pPr>
        <w:spacing w:after="0"/>
      </w:pPr>
    </w:p>
    <w:p w14:paraId="25AB1048" w14:textId="2E9C5B59" w:rsidR="00A039C3" w:rsidRDefault="00A039C3" w:rsidP="00AE4A75">
      <w:pPr>
        <w:spacing w:after="0"/>
      </w:pPr>
    </w:p>
    <w:p w14:paraId="3F6930DC" w14:textId="4184455C" w:rsidR="00A039C3" w:rsidRDefault="00A039C3" w:rsidP="00AE4A75">
      <w:pPr>
        <w:spacing w:after="0"/>
      </w:pPr>
    </w:p>
    <w:p w14:paraId="0A65A14F" w14:textId="77EA00BA" w:rsidR="00A039C3" w:rsidRDefault="00A039C3" w:rsidP="00AE4A75">
      <w:pPr>
        <w:spacing w:after="0"/>
      </w:pPr>
    </w:p>
    <w:tbl>
      <w:tblPr>
        <w:tblStyle w:val="TableGrid6"/>
        <w:tblW w:w="5004" w:type="pct"/>
        <w:tblLayout w:type="fixed"/>
        <w:tblLook w:val="04A0" w:firstRow="1" w:lastRow="0" w:firstColumn="1" w:lastColumn="0" w:noHBand="0" w:noVBand="1"/>
      </w:tblPr>
      <w:tblGrid>
        <w:gridCol w:w="1678"/>
        <w:gridCol w:w="4795"/>
        <w:gridCol w:w="4618"/>
        <w:gridCol w:w="1254"/>
        <w:gridCol w:w="2556"/>
        <w:gridCol w:w="351"/>
      </w:tblGrid>
      <w:tr w:rsidR="00D42C0D" w:rsidRPr="00475E22" w14:paraId="24BE3A81" w14:textId="77777777" w:rsidTr="008E4BA5">
        <w:trPr>
          <w:trHeight w:hRule="exact" w:val="567"/>
        </w:trPr>
        <w:tc>
          <w:tcPr>
            <w:tcW w:w="5000" w:type="pct"/>
            <w:gridSpan w:val="6"/>
            <w:tcBorders>
              <w:top w:val="single" w:sz="4" w:space="0" w:color="auto"/>
              <w:bottom w:val="single" w:sz="4" w:space="0" w:color="auto"/>
            </w:tcBorders>
            <w:shd w:val="clear" w:color="auto" w:fill="002060"/>
            <w:vAlign w:val="center"/>
          </w:tcPr>
          <w:p w14:paraId="68732779" w14:textId="767B9600" w:rsidR="00D42C0D" w:rsidRPr="00475E22" w:rsidRDefault="00D42C0D" w:rsidP="001F36C1">
            <w:pPr>
              <w:shd w:val="clear" w:color="auto" w:fill="002060"/>
              <w:spacing w:before="60" w:after="60"/>
              <w:rPr>
                <w:b/>
              </w:rPr>
            </w:pPr>
            <w:r w:rsidRPr="00475E22">
              <w:rPr>
                <w:b/>
              </w:rPr>
              <w:lastRenderedPageBreak/>
              <w:br w:type="page"/>
            </w:r>
            <w:r w:rsidRPr="009328DE">
              <w:rPr>
                <w:b/>
                <w:szCs w:val="22"/>
              </w:rPr>
              <w:t>Endorsement</w:t>
            </w:r>
            <w:r>
              <w:rPr>
                <w:b/>
                <w:szCs w:val="22"/>
              </w:rPr>
              <w:t xml:space="preserve"> </w:t>
            </w:r>
            <w:r w:rsidR="008E4BA5">
              <w:rPr>
                <w:b/>
                <w:szCs w:val="22"/>
              </w:rPr>
              <w:t>(</w:t>
            </w:r>
            <w:r w:rsidR="00B70B0C">
              <w:rPr>
                <w:b/>
                <w:szCs w:val="22"/>
              </w:rPr>
              <w:t>Assessment</w:t>
            </w:r>
            <w:r w:rsidR="008E4BA5">
              <w:rPr>
                <w:b/>
                <w:szCs w:val="22"/>
              </w:rPr>
              <w:t xml:space="preserve"> </w:t>
            </w:r>
            <w:r w:rsidR="00B70B0C">
              <w:rPr>
                <w:b/>
                <w:szCs w:val="22"/>
              </w:rPr>
              <w:t>Panel Chair</w:t>
            </w:r>
            <w:r w:rsidR="008E4BA5">
              <w:rPr>
                <w:b/>
                <w:szCs w:val="22"/>
              </w:rPr>
              <w:t>)</w:t>
            </w:r>
          </w:p>
        </w:tc>
      </w:tr>
      <w:tr w:rsidR="00D42C0D" w:rsidRPr="00475E22" w14:paraId="6C37FACA" w14:textId="77777777" w:rsidTr="008E4BA5">
        <w:trPr>
          <w:trHeight w:val="70"/>
        </w:trPr>
        <w:tc>
          <w:tcPr>
            <w:tcW w:w="550" w:type="pct"/>
            <w:tcBorders>
              <w:top w:val="nil"/>
              <w:bottom w:val="nil"/>
              <w:right w:val="nil"/>
            </w:tcBorders>
          </w:tcPr>
          <w:p w14:paraId="30D72FC5" w14:textId="77777777" w:rsidR="00D42C0D" w:rsidRPr="00475E22" w:rsidRDefault="00D42C0D" w:rsidP="001F36C1">
            <w:pPr>
              <w:spacing w:after="0"/>
              <w:rPr>
                <w:b/>
                <w:sz w:val="21"/>
                <w:szCs w:val="21"/>
              </w:rPr>
            </w:pPr>
            <w:r>
              <w:rPr>
                <w:b/>
                <w:sz w:val="21"/>
                <w:szCs w:val="21"/>
              </w:rPr>
              <w:t>Name</w:t>
            </w:r>
          </w:p>
        </w:tc>
        <w:tc>
          <w:tcPr>
            <w:tcW w:w="3086" w:type="pct"/>
            <w:gridSpan w:val="2"/>
            <w:tcBorders>
              <w:top w:val="nil"/>
              <w:left w:val="nil"/>
              <w:bottom w:val="dashSmallGap" w:sz="4" w:space="0" w:color="auto"/>
              <w:right w:val="nil"/>
            </w:tcBorders>
          </w:tcPr>
          <w:p w14:paraId="4A50684A" w14:textId="77777777" w:rsidR="00D42C0D" w:rsidRPr="00475E22" w:rsidRDefault="00D42C0D" w:rsidP="001F36C1">
            <w:pPr>
              <w:spacing w:after="0"/>
              <w:rPr>
                <w:b/>
                <w:sz w:val="21"/>
                <w:szCs w:val="21"/>
              </w:rPr>
            </w:pPr>
          </w:p>
        </w:tc>
        <w:tc>
          <w:tcPr>
            <w:tcW w:w="411" w:type="pct"/>
            <w:tcBorders>
              <w:top w:val="nil"/>
              <w:left w:val="nil"/>
              <w:bottom w:val="nil"/>
              <w:right w:val="nil"/>
            </w:tcBorders>
          </w:tcPr>
          <w:p w14:paraId="09BDC2EA" w14:textId="77777777" w:rsidR="00D42C0D" w:rsidRPr="00475E22" w:rsidRDefault="00D42C0D" w:rsidP="001F36C1">
            <w:pPr>
              <w:spacing w:after="0"/>
              <w:rPr>
                <w:b/>
                <w:sz w:val="21"/>
                <w:szCs w:val="21"/>
              </w:rPr>
            </w:pPr>
            <w:r w:rsidRPr="00475E22">
              <w:rPr>
                <w:b/>
                <w:sz w:val="21"/>
                <w:szCs w:val="21"/>
              </w:rPr>
              <w:t>Date</w:t>
            </w:r>
          </w:p>
        </w:tc>
        <w:tc>
          <w:tcPr>
            <w:tcW w:w="838" w:type="pct"/>
            <w:tcBorders>
              <w:top w:val="nil"/>
              <w:left w:val="nil"/>
              <w:bottom w:val="dashSmallGap" w:sz="4" w:space="0" w:color="auto"/>
              <w:right w:val="nil"/>
            </w:tcBorders>
          </w:tcPr>
          <w:p w14:paraId="4FEB514A" w14:textId="77777777" w:rsidR="00D42C0D" w:rsidRPr="00475E22" w:rsidRDefault="00D42C0D" w:rsidP="001F36C1">
            <w:pPr>
              <w:spacing w:after="0"/>
              <w:rPr>
                <w:sz w:val="21"/>
                <w:szCs w:val="21"/>
              </w:rPr>
            </w:pPr>
            <w:r w:rsidRPr="00475E22">
              <w:rPr>
                <w:sz w:val="21"/>
                <w:szCs w:val="21"/>
              </w:rPr>
              <w:fldChar w:fldCharType="begin">
                <w:ffData>
                  <w:name w:val="Text4"/>
                  <w:enabled/>
                  <w:calcOnExit w:val="0"/>
                  <w:textInput/>
                </w:ffData>
              </w:fldChar>
            </w:r>
            <w:r w:rsidRPr="00475E22">
              <w:rPr>
                <w:sz w:val="21"/>
                <w:szCs w:val="21"/>
              </w:rPr>
              <w:instrText xml:space="preserve"> FORMTEXT </w:instrText>
            </w:r>
            <w:r w:rsidRPr="00475E22">
              <w:rPr>
                <w:sz w:val="21"/>
                <w:szCs w:val="21"/>
              </w:rPr>
            </w:r>
            <w:r w:rsidRPr="00475E22">
              <w:rPr>
                <w:sz w:val="21"/>
                <w:szCs w:val="21"/>
              </w:rPr>
              <w:fldChar w:fldCharType="separate"/>
            </w:r>
            <w:r w:rsidRPr="00475E22">
              <w:rPr>
                <w:noProof/>
                <w:sz w:val="21"/>
                <w:szCs w:val="21"/>
              </w:rPr>
              <w:t> </w:t>
            </w:r>
            <w:r w:rsidRPr="00475E22">
              <w:rPr>
                <w:noProof/>
                <w:sz w:val="21"/>
                <w:szCs w:val="21"/>
              </w:rPr>
              <w:t> </w:t>
            </w:r>
            <w:r w:rsidRPr="00475E22">
              <w:rPr>
                <w:noProof/>
                <w:sz w:val="21"/>
                <w:szCs w:val="21"/>
              </w:rPr>
              <w:t> </w:t>
            </w:r>
            <w:r w:rsidRPr="00475E22">
              <w:rPr>
                <w:noProof/>
                <w:sz w:val="21"/>
                <w:szCs w:val="21"/>
              </w:rPr>
              <w:t> </w:t>
            </w:r>
            <w:r w:rsidRPr="00475E22">
              <w:rPr>
                <w:noProof/>
                <w:sz w:val="21"/>
                <w:szCs w:val="21"/>
              </w:rPr>
              <w:t> </w:t>
            </w:r>
            <w:r w:rsidRPr="00475E22">
              <w:rPr>
                <w:sz w:val="21"/>
                <w:szCs w:val="21"/>
              </w:rPr>
              <w:fldChar w:fldCharType="end"/>
            </w:r>
          </w:p>
        </w:tc>
        <w:tc>
          <w:tcPr>
            <w:tcW w:w="115" w:type="pct"/>
            <w:tcBorders>
              <w:top w:val="nil"/>
              <w:left w:val="nil"/>
              <w:bottom w:val="nil"/>
            </w:tcBorders>
          </w:tcPr>
          <w:p w14:paraId="119A6C43" w14:textId="77777777" w:rsidR="00D42C0D" w:rsidRPr="00475E22" w:rsidRDefault="00D42C0D" w:rsidP="001F36C1">
            <w:pPr>
              <w:spacing w:after="0"/>
              <w:rPr>
                <w:sz w:val="21"/>
                <w:szCs w:val="21"/>
              </w:rPr>
            </w:pPr>
          </w:p>
        </w:tc>
      </w:tr>
      <w:tr w:rsidR="00D42C0D" w:rsidRPr="00475E22" w14:paraId="5487D708" w14:textId="77777777" w:rsidTr="008E4BA5">
        <w:trPr>
          <w:trHeight w:val="70"/>
        </w:trPr>
        <w:tc>
          <w:tcPr>
            <w:tcW w:w="550" w:type="pct"/>
            <w:tcBorders>
              <w:top w:val="nil"/>
              <w:bottom w:val="nil"/>
              <w:right w:val="nil"/>
            </w:tcBorders>
          </w:tcPr>
          <w:p w14:paraId="3A9CF6EB" w14:textId="77777777" w:rsidR="00D42C0D" w:rsidRPr="00475E22" w:rsidRDefault="00D42C0D" w:rsidP="001F36C1">
            <w:pPr>
              <w:spacing w:before="0" w:after="0"/>
              <w:rPr>
                <w:b/>
                <w:sz w:val="2"/>
                <w:szCs w:val="2"/>
              </w:rPr>
            </w:pPr>
          </w:p>
        </w:tc>
        <w:tc>
          <w:tcPr>
            <w:tcW w:w="3086" w:type="pct"/>
            <w:gridSpan w:val="2"/>
            <w:tcBorders>
              <w:top w:val="nil"/>
              <w:left w:val="nil"/>
              <w:bottom w:val="nil"/>
              <w:right w:val="nil"/>
            </w:tcBorders>
          </w:tcPr>
          <w:p w14:paraId="32B95FA0" w14:textId="77777777" w:rsidR="00D42C0D" w:rsidRPr="00475E22" w:rsidRDefault="00D42C0D" w:rsidP="001F36C1">
            <w:pPr>
              <w:spacing w:before="0" w:after="0"/>
              <w:rPr>
                <w:b/>
                <w:sz w:val="2"/>
                <w:szCs w:val="2"/>
              </w:rPr>
            </w:pPr>
          </w:p>
        </w:tc>
        <w:tc>
          <w:tcPr>
            <w:tcW w:w="411" w:type="pct"/>
            <w:tcBorders>
              <w:top w:val="nil"/>
              <w:left w:val="nil"/>
              <w:bottom w:val="nil"/>
              <w:right w:val="nil"/>
            </w:tcBorders>
          </w:tcPr>
          <w:p w14:paraId="0C965731" w14:textId="77777777" w:rsidR="00D42C0D" w:rsidRPr="00475E22" w:rsidRDefault="00D42C0D" w:rsidP="001F36C1">
            <w:pPr>
              <w:spacing w:before="0" w:after="0"/>
              <w:rPr>
                <w:b/>
                <w:sz w:val="2"/>
                <w:szCs w:val="2"/>
              </w:rPr>
            </w:pPr>
          </w:p>
        </w:tc>
        <w:tc>
          <w:tcPr>
            <w:tcW w:w="838" w:type="pct"/>
            <w:tcBorders>
              <w:top w:val="nil"/>
              <w:left w:val="nil"/>
              <w:bottom w:val="nil"/>
              <w:right w:val="nil"/>
            </w:tcBorders>
          </w:tcPr>
          <w:p w14:paraId="7E9BB303" w14:textId="77777777" w:rsidR="00D42C0D" w:rsidRPr="00475E22" w:rsidRDefault="00D42C0D" w:rsidP="001F36C1">
            <w:pPr>
              <w:spacing w:before="0" w:after="0"/>
              <w:rPr>
                <w:sz w:val="2"/>
                <w:szCs w:val="2"/>
              </w:rPr>
            </w:pPr>
          </w:p>
        </w:tc>
        <w:tc>
          <w:tcPr>
            <w:tcW w:w="115" w:type="pct"/>
            <w:tcBorders>
              <w:top w:val="nil"/>
              <w:left w:val="nil"/>
              <w:bottom w:val="nil"/>
            </w:tcBorders>
          </w:tcPr>
          <w:p w14:paraId="362F6D7B" w14:textId="77777777" w:rsidR="00D42C0D" w:rsidRPr="00475E22" w:rsidRDefault="00D42C0D" w:rsidP="001F36C1">
            <w:pPr>
              <w:spacing w:before="0" w:after="0"/>
              <w:rPr>
                <w:sz w:val="2"/>
                <w:szCs w:val="2"/>
              </w:rPr>
            </w:pPr>
          </w:p>
        </w:tc>
      </w:tr>
      <w:tr w:rsidR="00D42C0D" w:rsidRPr="00475E22" w14:paraId="6C7589AE" w14:textId="77777777" w:rsidTr="008E4BA5">
        <w:trPr>
          <w:trHeight w:val="584"/>
        </w:trPr>
        <w:tc>
          <w:tcPr>
            <w:tcW w:w="550" w:type="pct"/>
            <w:tcBorders>
              <w:top w:val="nil"/>
              <w:bottom w:val="single" w:sz="4" w:space="0" w:color="auto"/>
              <w:right w:val="nil"/>
            </w:tcBorders>
          </w:tcPr>
          <w:p w14:paraId="7A513574" w14:textId="77777777" w:rsidR="00D42C0D" w:rsidRPr="00475E22" w:rsidRDefault="00D42C0D" w:rsidP="001F36C1">
            <w:pPr>
              <w:spacing w:after="0"/>
              <w:rPr>
                <w:b/>
                <w:sz w:val="21"/>
                <w:szCs w:val="21"/>
              </w:rPr>
            </w:pPr>
            <w:r>
              <w:rPr>
                <w:b/>
                <w:sz w:val="21"/>
                <w:szCs w:val="21"/>
              </w:rPr>
              <w:t>Position</w:t>
            </w:r>
          </w:p>
        </w:tc>
        <w:tc>
          <w:tcPr>
            <w:tcW w:w="1572" w:type="pct"/>
            <w:tcBorders>
              <w:top w:val="nil"/>
              <w:left w:val="nil"/>
              <w:bottom w:val="single" w:sz="4" w:space="0" w:color="auto"/>
              <w:right w:val="nil"/>
            </w:tcBorders>
          </w:tcPr>
          <w:p w14:paraId="187CA465" w14:textId="77777777" w:rsidR="00D42C0D" w:rsidRPr="00475E22" w:rsidRDefault="00D42C0D" w:rsidP="001F36C1">
            <w:pPr>
              <w:spacing w:after="0"/>
              <w:rPr>
                <w:sz w:val="21"/>
                <w:szCs w:val="21"/>
              </w:rPr>
            </w:pPr>
            <w:r>
              <w:rPr>
                <w:sz w:val="21"/>
                <w:szCs w:val="21"/>
              </w:rPr>
              <w:t>_______________________________</w:t>
            </w:r>
          </w:p>
        </w:tc>
        <w:tc>
          <w:tcPr>
            <w:tcW w:w="2878" w:type="pct"/>
            <w:gridSpan w:val="4"/>
            <w:tcBorders>
              <w:top w:val="nil"/>
              <w:left w:val="nil"/>
              <w:bottom w:val="single" w:sz="4" w:space="0" w:color="auto"/>
            </w:tcBorders>
          </w:tcPr>
          <w:tbl>
            <w:tblPr>
              <w:tblStyle w:val="TableGrid6"/>
              <w:tblW w:w="5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6"/>
              <w:gridCol w:w="3544"/>
            </w:tblGrid>
            <w:tr w:rsidR="00D42C0D" w:rsidRPr="00475E22" w14:paraId="0E33F90E" w14:textId="77777777" w:rsidTr="0040367E">
              <w:trPr>
                <w:trHeight w:val="55"/>
              </w:trPr>
              <w:tc>
                <w:tcPr>
                  <w:tcW w:w="1824" w:type="pct"/>
                  <w:tcBorders>
                    <w:top w:val="nil"/>
                    <w:bottom w:val="nil"/>
                    <w:right w:val="nil"/>
                  </w:tcBorders>
                </w:tcPr>
                <w:p w14:paraId="00BB76E9" w14:textId="77777777" w:rsidR="00D42C0D" w:rsidRPr="00475E22" w:rsidRDefault="00D42C0D" w:rsidP="001F36C1">
                  <w:pPr>
                    <w:spacing w:after="0"/>
                    <w:ind w:left="799" w:right="-108"/>
                    <w:rPr>
                      <w:b/>
                      <w:sz w:val="21"/>
                      <w:szCs w:val="21"/>
                    </w:rPr>
                  </w:pPr>
                  <w:r>
                    <w:rPr>
                      <w:b/>
                      <w:sz w:val="21"/>
                      <w:szCs w:val="21"/>
                    </w:rPr>
                    <w:t>Signature</w:t>
                  </w:r>
                </w:p>
              </w:tc>
              <w:tc>
                <w:tcPr>
                  <w:tcW w:w="3176" w:type="pct"/>
                  <w:tcBorders>
                    <w:top w:val="nil"/>
                    <w:left w:val="nil"/>
                    <w:bottom w:val="dashSmallGap" w:sz="4" w:space="0" w:color="auto"/>
                    <w:right w:val="nil"/>
                  </w:tcBorders>
                </w:tcPr>
                <w:p w14:paraId="32CD6F4F" w14:textId="77777777" w:rsidR="00D42C0D" w:rsidRPr="00475E22" w:rsidRDefault="00D42C0D" w:rsidP="001F36C1">
                  <w:pPr>
                    <w:spacing w:after="0"/>
                    <w:rPr>
                      <w:sz w:val="21"/>
                      <w:szCs w:val="21"/>
                    </w:rPr>
                  </w:pPr>
                </w:p>
              </w:tc>
            </w:tr>
          </w:tbl>
          <w:p w14:paraId="7AE63469" w14:textId="77777777" w:rsidR="00D42C0D" w:rsidRPr="00475E22" w:rsidRDefault="00D42C0D" w:rsidP="001F36C1">
            <w:pPr>
              <w:spacing w:after="0"/>
              <w:rPr>
                <w:sz w:val="21"/>
                <w:szCs w:val="21"/>
              </w:rPr>
            </w:pPr>
          </w:p>
        </w:tc>
      </w:tr>
      <w:tr w:rsidR="00D42C0D" w14:paraId="2C2EB159" w14:textId="77777777" w:rsidTr="008E4BA5">
        <w:trPr>
          <w:trHeight w:val="899"/>
        </w:trPr>
        <w:tc>
          <w:tcPr>
            <w:tcW w:w="5000" w:type="pct"/>
            <w:gridSpan w:val="6"/>
            <w:tcBorders>
              <w:top w:val="nil"/>
              <w:bottom w:val="single" w:sz="4" w:space="0" w:color="auto"/>
            </w:tcBorders>
          </w:tcPr>
          <w:p w14:paraId="742FBF3C" w14:textId="1A306600" w:rsidR="00D42C0D" w:rsidRDefault="00D42C0D" w:rsidP="001F36C1">
            <w:pPr>
              <w:rPr>
                <w:b/>
                <w:i/>
                <w:color w:val="FF0000"/>
                <w:sz w:val="18"/>
                <w:szCs w:val="18"/>
              </w:rPr>
            </w:pPr>
            <w:r w:rsidRPr="00E15128">
              <w:rPr>
                <w:b/>
                <w:i/>
                <w:color w:val="FF0000"/>
                <w:sz w:val="18"/>
                <w:szCs w:val="18"/>
              </w:rPr>
              <w:t xml:space="preserve">Provide comment about the proposed strategy and </w:t>
            </w:r>
            <w:r>
              <w:rPr>
                <w:b/>
                <w:i/>
                <w:color w:val="FF0000"/>
                <w:sz w:val="18"/>
                <w:szCs w:val="18"/>
              </w:rPr>
              <w:t xml:space="preserve">plan to monitor </w:t>
            </w:r>
            <w:r w:rsidR="00F574FE">
              <w:rPr>
                <w:b/>
                <w:i/>
                <w:color w:val="FF0000"/>
                <w:sz w:val="18"/>
                <w:szCs w:val="18"/>
              </w:rPr>
              <w:t xml:space="preserve">any </w:t>
            </w:r>
            <w:r w:rsidR="0020621E">
              <w:rPr>
                <w:b/>
                <w:i/>
                <w:color w:val="FF0000"/>
                <w:sz w:val="18"/>
                <w:szCs w:val="18"/>
              </w:rPr>
              <w:t xml:space="preserve">declared </w:t>
            </w:r>
            <w:r>
              <w:rPr>
                <w:b/>
                <w:i/>
                <w:color w:val="FF0000"/>
                <w:sz w:val="18"/>
                <w:szCs w:val="18"/>
              </w:rPr>
              <w:t>conflict</w:t>
            </w:r>
            <w:r w:rsidR="0020621E">
              <w:rPr>
                <w:b/>
                <w:i/>
                <w:color w:val="FF0000"/>
                <w:sz w:val="18"/>
                <w:szCs w:val="18"/>
              </w:rPr>
              <w:t xml:space="preserve">/s and </w:t>
            </w:r>
            <w:proofErr w:type="gramStart"/>
            <w:r w:rsidR="0020621E">
              <w:rPr>
                <w:b/>
                <w:i/>
                <w:color w:val="FF0000"/>
                <w:sz w:val="18"/>
                <w:szCs w:val="18"/>
              </w:rPr>
              <w:t>whether or not</w:t>
            </w:r>
            <w:proofErr w:type="gramEnd"/>
            <w:r w:rsidR="0020621E">
              <w:rPr>
                <w:b/>
                <w:i/>
                <w:color w:val="FF0000"/>
                <w:sz w:val="18"/>
                <w:szCs w:val="18"/>
              </w:rPr>
              <w:t xml:space="preserve"> </w:t>
            </w:r>
            <w:r w:rsidR="00F574FE">
              <w:rPr>
                <w:b/>
                <w:i/>
                <w:color w:val="FF0000"/>
                <w:sz w:val="18"/>
                <w:szCs w:val="18"/>
              </w:rPr>
              <w:t xml:space="preserve">you endorse the </w:t>
            </w:r>
            <w:r w:rsidR="0020621E">
              <w:rPr>
                <w:b/>
                <w:i/>
                <w:color w:val="FF0000"/>
                <w:sz w:val="18"/>
                <w:szCs w:val="18"/>
              </w:rPr>
              <w:t xml:space="preserve">panel member </w:t>
            </w:r>
            <w:r w:rsidR="00F574FE">
              <w:rPr>
                <w:b/>
                <w:i/>
                <w:color w:val="FF0000"/>
                <w:sz w:val="18"/>
                <w:szCs w:val="18"/>
              </w:rPr>
              <w:t xml:space="preserve">to </w:t>
            </w:r>
            <w:r w:rsidR="0020621E">
              <w:rPr>
                <w:b/>
                <w:i/>
                <w:color w:val="FF0000"/>
                <w:sz w:val="18"/>
                <w:szCs w:val="18"/>
              </w:rPr>
              <w:t>remain on the panel.</w:t>
            </w:r>
          </w:p>
          <w:p w14:paraId="66C857B5" w14:textId="28889BD4" w:rsidR="00D42C0D" w:rsidRPr="00917513" w:rsidRDefault="00D42C0D" w:rsidP="001F36C1">
            <w:pPr>
              <w:rPr>
                <w:sz w:val="14"/>
                <w:szCs w:val="14"/>
              </w:rPr>
            </w:pPr>
            <w:r w:rsidRPr="00917513">
              <w:rPr>
                <w:i/>
                <w:sz w:val="14"/>
                <w:szCs w:val="14"/>
              </w:rPr>
              <w:t xml:space="preserve">An employee if aggrieved by the outcome of a decision regarding their conflict of interest may </w:t>
            </w:r>
            <w:r w:rsidR="00B70B0C">
              <w:rPr>
                <w:i/>
                <w:sz w:val="14"/>
                <w:szCs w:val="14"/>
              </w:rPr>
              <w:t xml:space="preserve">put their grievance in writing to </w:t>
            </w:r>
            <w:hyperlink r:id="rId13" w:history="1">
              <w:r w:rsidR="00B70B0C" w:rsidRPr="00002736">
                <w:rPr>
                  <w:rStyle w:val="Hyperlink"/>
                  <w:i/>
                  <w:sz w:val="14"/>
                  <w:szCs w:val="14"/>
                </w:rPr>
                <w:t>qas.doe@education.nt.gov.au</w:t>
              </w:r>
            </w:hyperlink>
            <w:r w:rsidR="00B70B0C">
              <w:rPr>
                <w:i/>
                <w:sz w:val="14"/>
                <w:szCs w:val="14"/>
              </w:rPr>
              <w:t xml:space="preserve"> for consideration by the Chief Executive.</w:t>
            </w:r>
          </w:p>
          <w:p w14:paraId="2ED99EC9" w14:textId="77777777" w:rsidR="00D42C0D" w:rsidRDefault="00D42C0D" w:rsidP="001F36C1">
            <w:pPr>
              <w:spacing w:after="0"/>
              <w:ind w:right="-108"/>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CD872F" w14:textId="77777777" w:rsidR="00D42C0D" w:rsidRDefault="00D42C0D" w:rsidP="001F36C1">
            <w:pPr>
              <w:spacing w:after="0"/>
              <w:ind w:right="-108"/>
              <w:rPr>
                <w:b/>
                <w:sz w:val="21"/>
                <w:szCs w:val="21"/>
              </w:rPr>
            </w:pPr>
          </w:p>
          <w:p w14:paraId="6020979E" w14:textId="77777777" w:rsidR="0040367E" w:rsidRDefault="0040367E" w:rsidP="001F36C1">
            <w:pPr>
              <w:spacing w:after="0"/>
              <w:ind w:right="-108"/>
              <w:rPr>
                <w:b/>
                <w:sz w:val="21"/>
                <w:szCs w:val="21"/>
              </w:rPr>
            </w:pPr>
          </w:p>
          <w:p w14:paraId="6DAD4B4D" w14:textId="1BC7EECB" w:rsidR="0040367E" w:rsidRDefault="0040367E" w:rsidP="001F36C1">
            <w:pPr>
              <w:spacing w:after="0"/>
              <w:ind w:right="-108"/>
              <w:rPr>
                <w:b/>
                <w:sz w:val="21"/>
                <w:szCs w:val="21"/>
              </w:rPr>
            </w:pPr>
          </w:p>
        </w:tc>
      </w:tr>
    </w:tbl>
    <w:p w14:paraId="4D699595" w14:textId="26FBD351" w:rsidR="0040367E" w:rsidRPr="00C52F12" w:rsidRDefault="0040367E" w:rsidP="00D42C0D">
      <w:pPr>
        <w:rPr>
          <w:b/>
          <w:bCs/>
        </w:rPr>
      </w:pPr>
    </w:p>
    <w:tbl>
      <w:tblPr>
        <w:tblStyle w:val="TableGrid6"/>
        <w:tblW w:w="5004" w:type="pct"/>
        <w:tblLayout w:type="fixed"/>
        <w:tblLook w:val="04A0" w:firstRow="1" w:lastRow="0" w:firstColumn="1" w:lastColumn="0" w:noHBand="0" w:noVBand="1"/>
      </w:tblPr>
      <w:tblGrid>
        <w:gridCol w:w="1675"/>
        <w:gridCol w:w="4795"/>
        <w:gridCol w:w="4615"/>
        <w:gridCol w:w="1254"/>
        <w:gridCol w:w="2553"/>
        <w:gridCol w:w="360"/>
      </w:tblGrid>
      <w:tr w:rsidR="00D42C0D" w:rsidRPr="00C52F12" w14:paraId="4F8AFD43" w14:textId="77777777" w:rsidTr="0040367E">
        <w:trPr>
          <w:trHeight w:hRule="exact" w:val="567"/>
        </w:trPr>
        <w:tc>
          <w:tcPr>
            <w:tcW w:w="5000" w:type="pct"/>
            <w:gridSpan w:val="6"/>
            <w:tcBorders>
              <w:top w:val="single" w:sz="4" w:space="0" w:color="auto"/>
              <w:bottom w:val="single" w:sz="4" w:space="0" w:color="auto"/>
            </w:tcBorders>
            <w:shd w:val="clear" w:color="auto" w:fill="002060"/>
            <w:vAlign w:val="center"/>
          </w:tcPr>
          <w:p w14:paraId="2112210F" w14:textId="15F915C7" w:rsidR="00D42C0D" w:rsidRPr="00C52F12" w:rsidRDefault="0040367E" w:rsidP="001F36C1">
            <w:pPr>
              <w:shd w:val="clear" w:color="auto" w:fill="002060"/>
              <w:spacing w:before="60" w:after="60"/>
              <w:rPr>
                <w:b/>
                <w:bCs/>
              </w:rPr>
            </w:pPr>
            <w:r w:rsidRPr="00C52F12">
              <w:rPr>
                <w:b/>
                <w:bCs/>
              </w:rPr>
              <w:br w:type="page"/>
            </w:r>
            <w:r w:rsidR="00D42C0D" w:rsidRPr="00C52F12">
              <w:rPr>
                <w:b/>
                <w:bCs/>
              </w:rPr>
              <w:br w:type="page"/>
            </w:r>
            <w:r w:rsidR="00D42C0D" w:rsidRPr="00C52F12">
              <w:rPr>
                <w:b/>
                <w:bCs/>
                <w:szCs w:val="22"/>
              </w:rPr>
              <w:t>Approval - Chief Executive Officer (required for conflicts of interest deemed as actual or perceived)</w:t>
            </w:r>
          </w:p>
        </w:tc>
      </w:tr>
      <w:tr w:rsidR="00D42C0D" w:rsidRPr="00475E22" w14:paraId="69E3A1E2" w14:textId="77777777" w:rsidTr="0040367E">
        <w:trPr>
          <w:trHeight w:val="70"/>
        </w:trPr>
        <w:tc>
          <w:tcPr>
            <w:tcW w:w="549" w:type="pct"/>
            <w:tcBorders>
              <w:top w:val="nil"/>
              <w:bottom w:val="nil"/>
              <w:right w:val="nil"/>
            </w:tcBorders>
          </w:tcPr>
          <w:p w14:paraId="2222D1C0" w14:textId="77777777" w:rsidR="00D42C0D" w:rsidRPr="00475E22" w:rsidRDefault="00D42C0D" w:rsidP="001F36C1">
            <w:pPr>
              <w:spacing w:after="0"/>
              <w:rPr>
                <w:b/>
                <w:sz w:val="21"/>
                <w:szCs w:val="21"/>
              </w:rPr>
            </w:pPr>
            <w:r>
              <w:rPr>
                <w:b/>
                <w:sz w:val="21"/>
                <w:szCs w:val="21"/>
              </w:rPr>
              <w:t>Name</w:t>
            </w:r>
          </w:p>
        </w:tc>
        <w:tc>
          <w:tcPr>
            <w:tcW w:w="3085" w:type="pct"/>
            <w:gridSpan w:val="2"/>
            <w:tcBorders>
              <w:top w:val="nil"/>
              <w:left w:val="nil"/>
              <w:bottom w:val="dashSmallGap" w:sz="4" w:space="0" w:color="auto"/>
              <w:right w:val="nil"/>
            </w:tcBorders>
          </w:tcPr>
          <w:p w14:paraId="2CD5877F" w14:textId="77777777" w:rsidR="00D42C0D" w:rsidRPr="00475E22" w:rsidRDefault="00D42C0D" w:rsidP="001F36C1">
            <w:pPr>
              <w:spacing w:after="0"/>
              <w:rPr>
                <w:b/>
                <w:sz w:val="21"/>
                <w:szCs w:val="21"/>
              </w:rPr>
            </w:pPr>
          </w:p>
        </w:tc>
        <w:tc>
          <w:tcPr>
            <w:tcW w:w="411" w:type="pct"/>
            <w:tcBorders>
              <w:top w:val="nil"/>
              <w:left w:val="nil"/>
              <w:bottom w:val="nil"/>
              <w:right w:val="nil"/>
            </w:tcBorders>
          </w:tcPr>
          <w:p w14:paraId="16BBD753" w14:textId="77777777" w:rsidR="00D42C0D" w:rsidRPr="00475E22" w:rsidRDefault="00D42C0D" w:rsidP="001F36C1">
            <w:pPr>
              <w:spacing w:after="0"/>
              <w:rPr>
                <w:b/>
                <w:sz w:val="21"/>
                <w:szCs w:val="21"/>
              </w:rPr>
            </w:pPr>
            <w:r w:rsidRPr="00475E22">
              <w:rPr>
                <w:b/>
                <w:sz w:val="21"/>
                <w:szCs w:val="21"/>
              </w:rPr>
              <w:t>Date</w:t>
            </w:r>
          </w:p>
        </w:tc>
        <w:tc>
          <w:tcPr>
            <w:tcW w:w="837" w:type="pct"/>
            <w:tcBorders>
              <w:top w:val="nil"/>
              <w:left w:val="nil"/>
              <w:bottom w:val="dashSmallGap" w:sz="4" w:space="0" w:color="auto"/>
              <w:right w:val="nil"/>
            </w:tcBorders>
          </w:tcPr>
          <w:p w14:paraId="3F4049DE" w14:textId="77777777" w:rsidR="00D42C0D" w:rsidRPr="00475E22" w:rsidRDefault="00D42C0D" w:rsidP="001F36C1">
            <w:pPr>
              <w:spacing w:after="0"/>
              <w:rPr>
                <w:sz w:val="21"/>
                <w:szCs w:val="21"/>
              </w:rPr>
            </w:pPr>
            <w:r w:rsidRPr="00475E22">
              <w:rPr>
                <w:sz w:val="21"/>
                <w:szCs w:val="21"/>
              </w:rPr>
              <w:fldChar w:fldCharType="begin">
                <w:ffData>
                  <w:name w:val="Text4"/>
                  <w:enabled/>
                  <w:calcOnExit w:val="0"/>
                  <w:textInput/>
                </w:ffData>
              </w:fldChar>
            </w:r>
            <w:r w:rsidRPr="00475E22">
              <w:rPr>
                <w:sz w:val="21"/>
                <w:szCs w:val="21"/>
              </w:rPr>
              <w:instrText xml:space="preserve"> FORMTEXT </w:instrText>
            </w:r>
            <w:r w:rsidRPr="00475E22">
              <w:rPr>
                <w:sz w:val="21"/>
                <w:szCs w:val="21"/>
              </w:rPr>
            </w:r>
            <w:r w:rsidRPr="00475E22">
              <w:rPr>
                <w:sz w:val="21"/>
                <w:szCs w:val="21"/>
              </w:rPr>
              <w:fldChar w:fldCharType="separate"/>
            </w:r>
            <w:r w:rsidRPr="00475E22">
              <w:rPr>
                <w:noProof/>
                <w:sz w:val="21"/>
                <w:szCs w:val="21"/>
              </w:rPr>
              <w:t> </w:t>
            </w:r>
            <w:r w:rsidRPr="00475E22">
              <w:rPr>
                <w:noProof/>
                <w:sz w:val="21"/>
                <w:szCs w:val="21"/>
              </w:rPr>
              <w:t> </w:t>
            </w:r>
            <w:r w:rsidRPr="00475E22">
              <w:rPr>
                <w:noProof/>
                <w:sz w:val="21"/>
                <w:szCs w:val="21"/>
              </w:rPr>
              <w:t> </w:t>
            </w:r>
            <w:r w:rsidRPr="00475E22">
              <w:rPr>
                <w:noProof/>
                <w:sz w:val="21"/>
                <w:szCs w:val="21"/>
              </w:rPr>
              <w:t> </w:t>
            </w:r>
            <w:r w:rsidRPr="00475E22">
              <w:rPr>
                <w:noProof/>
                <w:sz w:val="21"/>
                <w:szCs w:val="21"/>
              </w:rPr>
              <w:t> </w:t>
            </w:r>
            <w:r w:rsidRPr="00475E22">
              <w:rPr>
                <w:sz w:val="21"/>
                <w:szCs w:val="21"/>
              </w:rPr>
              <w:fldChar w:fldCharType="end"/>
            </w:r>
          </w:p>
        </w:tc>
        <w:tc>
          <w:tcPr>
            <w:tcW w:w="118" w:type="pct"/>
            <w:tcBorders>
              <w:top w:val="nil"/>
              <w:left w:val="nil"/>
              <w:bottom w:val="nil"/>
            </w:tcBorders>
          </w:tcPr>
          <w:p w14:paraId="205EA4C3" w14:textId="77777777" w:rsidR="00D42C0D" w:rsidRPr="00475E22" w:rsidRDefault="00D42C0D" w:rsidP="001F36C1">
            <w:pPr>
              <w:spacing w:after="0"/>
              <w:rPr>
                <w:sz w:val="21"/>
                <w:szCs w:val="21"/>
              </w:rPr>
            </w:pPr>
          </w:p>
        </w:tc>
      </w:tr>
      <w:tr w:rsidR="00D42C0D" w:rsidRPr="00475E22" w14:paraId="75B4854C" w14:textId="77777777" w:rsidTr="0040367E">
        <w:trPr>
          <w:trHeight w:val="70"/>
        </w:trPr>
        <w:tc>
          <w:tcPr>
            <w:tcW w:w="549" w:type="pct"/>
            <w:tcBorders>
              <w:top w:val="nil"/>
              <w:bottom w:val="nil"/>
              <w:right w:val="nil"/>
            </w:tcBorders>
          </w:tcPr>
          <w:p w14:paraId="5CC63B28" w14:textId="77777777" w:rsidR="00D42C0D" w:rsidRPr="00475E22" w:rsidRDefault="00D42C0D" w:rsidP="001F36C1">
            <w:pPr>
              <w:spacing w:before="0" w:after="0"/>
              <w:rPr>
                <w:b/>
                <w:sz w:val="2"/>
                <w:szCs w:val="2"/>
              </w:rPr>
            </w:pPr>
          </w:p>
        </w:tc>
        <w:tc>
          <w:tcPr>
            <w:tcW w:w="3085" w:type="pct"/>
            <w:gridSpan w:val="2"/>
            <w:tcBorders>
              <w:top w:val="nil"/>
              <w:left w:val="nil"/>
              <w:bottom w:val="nil"/>
              <w:right w:val="nil"/>
            </w:tcBorders>
          </w:tcPr>
          <w:p w14:paraId="3BD8687D" w14:textId="77777777" w:rsidR="00D42C0D" w:rsidRPr="00475E22" w:rsidRDefault="00D42C0D" w:rsidP="001F36C1">
            <w:pPr>
              <w:spacing w:before="0" w:after="0"/>
              <w:rPr>
                <w:b/>
                <w:sz w:val="2"/>
                <w:szCs w:val="2"/>
              </w:rPr>
            </w:pPr>
          </w:p>
        </w:tc>
        <w:tc>
          <w:tcPr>
            <w:tcW w:w="411" w:type="pct"/>
            <w:tcBorders>
              <w:top w:val="nil"/>
              <w:left w:val="nil"/>
              <w:bottom w:val="nil"/>
              <w:right w:val="nil"/>
            </w:tcBorders>
          </w:tcPr>
          <w:p w14:paraId="782D6005" w14:textId="77777777" w:rsidR="00D42C0D" w:rsidRPr="00475E22" w:rsidRDefault="00D42C0D" w:rsidP="001F36C1">
            <w:pPr>
              <w:spacing w:before="0" w:after="0"/>
              <w:rPr>
                <w:b/>
                <w:sz w:val="2"/>
                <w:szCs w:val="2"/>
              </w:rPr>
            </w:pPr>
          </w:p>
        </w:tc>
        <w:tc>
          <w:tcPr>
            <w:tcW w:w="837" w:type="pct"/>
            <w:tcBorders>
              <w:top w:val="nil"/>
              <w:left w:val="nil"/>
              <w:bottom w:val="nil"/>
              <w:right w:val="nil"/>
            </w:tcBorders>
          </w:tcPr>
          <w:p w14:paraId="7FC98D22" w14:textId="77777777" w:rsidR="00D42C0D" w:rsidRPr="00475E22" w:rsidRDefault="00D42C0D" w:rsidP="001F36C1">
            <w:pPr>
              <w:spacing w:before="0" w:after="0"/>
              <w:rPr>
                <w:sz w:val="2"/>
                <w:szCs w:val="2"/>
              </w:rPr>
            </w:pPr>
          </w:p>
        </w:tc>
        <w:tc>
          <w:tcPr>
            <w:tcW w:w="118" w:type="pct"/>
            <w:tcBorders>
              <w:top w:val="nil"/>
              <w:left w:val="nil"/>
              <w:bottom w:val="nil"/>
            </w:tcBorders>
          </w:tcPr>
          <w:p w14:paraId="72385227" w14:textId="77777777" w:rsidR="00D42C0D" w:rsidRPr="00475E22" w:rsidRDefault="00D42C0D" w:rsidP="001F36C1">
            <w:pPr>
              <w:spacing w:before="0" w:after="0"/>
              <w:rPr>
                <w:sz w:val="2"/>
                <w:szCs w:val="2"/>
              </w:rPr>
            </w:pPr>
          </w:p>
        </w:tc>
      </w:tr>
      <w:tr w:rsidR="00D42C0D" w:rsidRPr="00475E22" w14:paraId="1AF4C765" w14:textId="77777777" w:rsidTr="001F36C1">
        <w:trPr>
          <w:trHeight w:val="584"/>
        </w:trPr>
        <w:tc>
          <w:tcPr>
            <w:tcW w:w="549" w:type="pct"/>
            <w:tcBorders>
              <w:top w:val="nil"/>
              <w:bottom w:val="single" w:sz="4" w:space="0" w:color="auto"/>
              <w:right w:val="nil"/>
            </w:tcBorders>
          </w:tcPr>
          <w:p w14:paraId="296A9A70" w14:textId="77777777" w:rsidR="00D42C0D" w:rsidRPr="00475E22" w:rsidRDefault="00D42C0D" w:rsidP="001F36C1">
            <w:pPr>
              <w:spacing w:after="0"/>
              <w:rPr>
                <w:b/>
                <w:sz w:val="21"/>
                <w:szCs w:val="21"/>
              </w:rPr>
            </w:pPr>
            <w:r>
              <w:rPr>
                <w:b/>
                <w:sz w:val="21"/>
                <w:szCs w:val="21"/>
              </w:rPr>
              <w:t>Position</w:t>
            </w:r>
          </w:p>
        </w:tc>
        <w:tc>
          <w:tcPr>
            <w:tcW w:w="1572" w:type="pct"/>
            <w:tcBorders>
              <w:top w:val="nil"/>
              <w:left w:val="nil"/>
              <w:bottom w:val="single" w:sz="4" w:space="0" w:color="auto"/>
              <w:right w:val="nil"/>
            </w:tcBorders>
          </w:tcPr>
          <w:p w14:paraId="79B38ED4" w14:textId="77777777" w:rsidR="00D42C0D" w:rsidRPr="00475E22" w:rsidRDefault="00D42C0D" w:rsidP="001F36C1">
            <w:pPr>
              <w:spacing w:after="0"/>
              <w:rPr>
                <w:sz w:val="21"/>
                <w:szCs w:val="21"/>
              </w:rPr>
            </w:pPr>
            <w:r>
              <w:rPr>
                <w:sz w:val="21"/>
                <w:szCs w:val="21"/>
              </w:rPr>
              <w:t>______________________________</w:t>
            </w:r>
          </w:p>
        </w:tc>
        <w:tc>
          <w:tcPr>
            <w:tcW w:w="2879" w:type="pct"/>
            <w:gridSpan w:val="4"/>
            <w:tcBorders>
              <w:top w:val="nil"/>
              <w:left w:val="nil"/>
              <w:bottom w:val="single" w:sz="4" w:space="0" w:color="auto"/>
            </w:tcBorders>
          </w:tcPr>
          <w:tbl>
            <w:tblPr>
              <w:tblStyle w:val="TableGrid6"/>
              <w:tblW w:w="5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27"/>
              <w:gridCol w:w="4187"/>
            </w:tblGrid>
            <w:tr w:rsidR="0040367E" w:rsidRPr="00475E22" w14:paraId="475B8AA5" w14:textId="77777777" w:rsidTr="0040367E">
              <w:trPr>
                <w:trHeight w:val="70"/>
              </w:trPr>
              <w:tc>
                <w:tcPr>
                  <w:tcW w:w="1203" w:type="pct"/>
                  <w:tcBorders>
                    <w:top w:val="nil"/>
                    <w:bottom w:val="nil"/>
                    <w:right w:val="nil"/>
                  </w:tcBorders>
                </w:tcPr>
                <w:p w14:paraId="787B5A8A" w14:textId="690E6665" w:rsidR="0040367E" w:rsidRPr="00475E22" w:rsidRDefault="0040367E" w:rsidP="0040367E">
                  <w:pPr>
                    <w:spacing w:after="0"/>
                    <w:ind w:left="230" w:right="-108"/>
                    <w:rPr>
                      <w:b/>
                      <w:sz w:val="21"/>
                      <w:szCs w:val="21"/>
                    </w:rPr>
                  </w:pPr>
                  <w:r>
                    <w:rPr>
                      <w:b/>
                      <w:sz w:val="21"/>
                      <w:szCs w:val="21"/>
                    </w:rPr>
                    <w:t>Signature</w:t>
                  </w:r>
                </w:p>
              </w:tc>
              <w:tc>
                <w:tcPr>
                  <w:tcW w:w="3797" w:type="pct"/>
                  <w:tcBorders>
                    <w:top w:val="nil"/>
                    <w:left w:val="nil"/>
                    <w:bottom w:val="dashSmallGap" w:sz="4" w:space="0" w:color="auto"/>
                    <w:right w:val="nil"/>
                  </w:tcBorders>
                </w:tcPr>
                <w:p w14:paraId="2F4D6655" w14:textId="77777777" w:rsidR="0040367E" w:rsidRPr="00475E22" w:rsidRDefault="0040367E" w:rsidP="0040367E">
                  <w:pPr>
                    <w:spacing w:after="0"/>
                    <w:ind w:left="230"/>
                    <w:rPr>
                      <w:sz w:val="21"/>
                      <w:szCs w:val="21"/>
                    </w:rPr>
                  </w:pPr>
                </w:p>
              </w:tc>
            </w:tr>
          </w:tbl>
          <w:p w14:paraId="1DE2A586" w14:textId="77777777" w:rsidR="00D42C0D" w:rsidRPr="00475E22" w:rsidRDefault="00D42C0D" w:rsidP="001F36C1">
            <w:pPr>
              <w:spacing w:after="0"/>
              <w:rPr>
                <w:sz w:val="21"/>
                <w:szCs w:val="21"/>
              </w:rPr>
            </w:pPr>
          </w:p>
        </w:tc>
      </w:tr>
      <w:tr w:rsidR="00D42C0D" w14:paraId="47002713" w14:textId="77777777" w:rsidTr="0040367E">
        <w:trPr>
          <w:trHeight w:val="1615"/>
        </w:trPr>
        <w:tc>
          <w:tcPr>
            <w:tcW w:w="5000" w:type="pct"/>
            <w:gridSpan w:val="6"/>
            <w:tcBorders>
              <w:top w:val="nil"/>
              <w:bottom w:val="single" w:sz="4" w:space="0" w:color="auto"/>
            </w:tcBorders>
          </w:tcPr>
          <w:p w14:paraId="3B922CA2" w14:textId="4DC5DE8C" w:rsidR="00D42C0D" w:rsidRDefault="00D42C0D" w:rsidP="001F36C1">
            <w:pPr>
              <w:rPr>
                <w:b/>
                <w:i/>
                <w:color w:val="FF0000"/>
                <w:sz w:val="18"/>
                <w:szCs w:val="18"/>
              </w:rPr>
            </w:pPr>
            <w:r w:rsidRPr="00E15128">
              <w:rPr>
                <w:b/>
                <w:i/>
                <w:color w:val="FF0000"/>
                <w:sz w:val="18"/>
                <w:szCs w:val="18"/>
              </w:rPr>
              <w:t xml:space="preserve">Provide comment about the proposed strategy and </w:t>
            </w:r>
            <w:r>
              <w:rPr>
                <w:b/>
                <w:i/>
                <w:color w:val="FF0000"/>
                <w:sz w:val="18"/>
                <w:szCs w:val="18"/>
              </w:rPr>
              <w:t xml:space="preserve">plan to monitor </w:t>
            </w:r>
            <w:r w:rsidR="0020621E">
              <w:rPr>
                <w:b/>
                <w:i/>
                <w:color w:val="FF0000"/>
                <w:sz w:val="18"/>
                <w:szCs w:val="18"/>
              </w:rPr>
              <w:t>the declared</w:t>
            </w:r>
            <w:r>
              <w:rPr>
                <w:b/>
                <w:i/>
                <w:color w:val="FF0000"/>
                <w:sz w:val="18"/>
                <w:szCs w:val="18"/>
              </w:rPr>
              <w:t xml:space="preserve"> conflict</w:t>
            </w:r>
            <w:r w:rsidR="0020621E">
              <w:rPr>
                <w:b/>
                <w:i/>
                <w:color w:val="FF0000"/>
                <w:sz w:val="18"/>
                <w:szCs w:val="18"/>
              </w:rPr>
              <w:t xml:space="preserve">/s </w:t>
            </w:r>
            <w:r w:rsidR="0020621E" w:rsidRPr="00F574FE">
              <w:rPr>
                <w:b/>
                <w:i/>
                <w:color w:val="FF0000"/>
                <w:sz w:val="18"/>
                <w:szCs w:val="18"/>
                <w:u w:val="single"/>
              </w:rPr>
              <w:t xml:space="preserve">and </w:t>
            </w:r>
            <w:proofErr w:type="gramStart"/>
            <w:r w:rsidR="0020621E" w:rsidRPr="00F574FE">
              <w:rPr>
                <w:b/>
                <w:i/>
                <w:color w:val="FF0000"/>
                <w:sz w:val="18"/>
                <w:szCs w:val="18"/>
                <w:u w:val="single"/>
              </w:rPr>
              <w:t>whether or not</w:t>
            </w:r>
            <w:proofErr w:type="gramEnd"/>
            <w:r w:rsidR="0020621E" w:rsidRPr="00F574FE">
              <w:rPr>
                <w:b/>
                <w:i/>
                <w:color w:val="FF0000"/>
                <w:sz w:val="18"/>
                <w:szCs w:val="18"/>
                <w:u w:val="single"/>
              </w:rPr>
              <w:t xml:space="preserve"> the declarant can remain on the panel</w:t>
            </w:r>
            <w:r w:rsidR="0020621E">
              <w:rPr>
                <w:b/>
                <w:i/>
                <w:color w:val="FF0000"/>
                <w:sz w:val="18"/>
                <w:szCs w:val="18"/>
              </w:rPr>
              <w:t>.</w:t>
            </w:r>
            <w:r>
              <w:rPr>
                <w:b/>
                <w:i/>
                <w:color w:val="FF0000"/>
                <w:sz w:val="18"/>
                <w:szCs w:val="18"/>
              </w:rPr>
              <w:t xml:space="preserve"> </w:t>
            </w:r>
          </w:p>
          <w:p w14:paraId="02145B76" w14:textId="02C81DE7" w:rsidR="00B70B0C" w:rsidRDefault="00B70B0C" w:rsidP="001F36C1">
            <w:pPr>
              <w:spacing w:after="0"/>
              <w:ind w:right="-108"/>
              <w:rPr>
                <w:i/>
                <w:sz w:val="14"/>
                <w:szCs w:val="14"/>
              </w:rPr>
            </w:pPr>
            <w:r w:rsidRPr="00B70B0C">
              <w:rPr>
                <w:i/>
                <w:sz w:val="14"/>
                <w:szCs w:val="14"/>
              </w:rPr>
              <w:t xml:space="preserve">An employee if aggrieved by the outcome of a decision regarding their conflict of interest may put their grievance in writing to </w:t>
            </w:r>
            <w:hyperlink r:id="rId14" w:history="1">
              <w:r w:rsidRPr="00002736">
                <w:rPr>
                  <w:rStyle w:val="Hyperlink"/>
                  <w:i/>
                  <w:sz w:val="14"/>
                  <w:szCs w:val="14"/>
                </w:rPr>
                <w:t>qas.doe@education.nt.gov.au</w:t>
              </w:r>
            </w:hyperlink>
            <w:r>
              <w:rPr>
                <w:i/>
                <w:sz w:val="14"/>
                <w:szCs w:val="14"/>
              </w:rPr>
              <w:t xml:space="preserve"> </w:t>
            </w:r>
            <w:r w:rsidRPr="00B70B0C">
              <w:rPr>
                <w:i/>
                <w:sz w:val="14"/>
                <w:szCs w:val="14"/>
              </w:rPr>
              <w:t>for consideration by the Chief Executive.</w:t>
            </w:r>
          </w:p>
          <w:p w14:paraId="7C379FE7" w14:textId="1E8F7F53" w:rsidR="00D42C0D" w:rsidRDefault="00D42C0D" w:rsidP="001F36C1">
            <w:pPr>
              <w:spacing w:after="0"/>
              <w:ind w:right="-108"/>
              <w:rPr>
                <w:b/>
                <w:sz w:val="21"/>
                <w:szCs w:val="21"/>
              </w:rPr>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1CCD45" w14:textId="77777777" w:rsidR="00D42C0D" w:rsidRDefault="00D42C0D" w:rsidP="001F36C1">
            <w:pPr>
              <w:spacing w:after="0"/>
              <w:ind w:right="-108"/>
              <w:rPr>
                <w:b/>
                <w:sz w:val="21"/>
                <w:szCs w:val="21"/>
              </w:rPr>
            </w:pPr>
          </w:p>
          <w:p w14:paraId="7CFE689C" w14:textId="3B121502" w:rsidR="005E6A3C" w:rsidRDefault="005E6A3C" w:rsidP="001F36C1">
            <w:pPr>
              <w:spacing w:after="0"/>
              <w:ind w:right="-108"/>
              <w:rPr>
                <w:b/>
                <w:sz w:val="21"/>
                <w:szCs w:val="21"/>
              </w:rPr>
            </w:pPr>
          </w:p>
        </w:tc>
      </w:tr>
    </w:tbl>
    <w:p w14:paraId="6DD72B7B" w14:textId="77777777" w:rsidR="00D42C0D" w:rsidRPr="00D42C0D" w:rsidRDefault="00D42C0D" w:rsidP="00D42C0D"/>
    <w:sectPr w:rsidR="00D42C0D" w:rsidRPr="00D42C0D" w:rsidSect="00BD1060">
      <w:pgSz w:w="16838" w:h="11906" w:orient="landscape"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19D73" w14:textId="77777777" w:rsidR="002B6096" w:rsidRDefault="002B6096" w:rsidP="007332FF">
      <w:r>
        <w:separator/>
      </w:r>
    </w:p>
  </w:endnote>
  <w:endnote w:type="continuationSeparator" w:id="0">
    <w:p w14:paraId="2D25B3D1" w14:textId="77777777" w:rsidR="002B6096" w:rsidRDefault="002B6096"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46D5"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60300B1E" w14:textId="77777777" w:rsidTr="001B3D22">
      <w:trPr>
        <w:cantSplit/>
        <w:trHeight w:hRule="exact" w:val="850"/>
      </w:trPr>
      <w:tc>
        <w:tcPr>
          <w:tcW w:w="10318" w:type="dxa"/>
          <w:vAlign w:val="bottom"/>
        </w:tcPr>
        <w:p w14:paraId="23E758AF" w14:textId="5DDAB18F"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752987">
                <w:rPr>
                  <w:rStyle w:val="PageNumber"/>
                  <w:b/>
                </w:rPr>
                <w:t>EDUCATION and TRAINING</w:t>
              </w:r>
            </w:sdtContent>
          </w:sdt>
          <w:r w:rsidR="009E4326">
            <w:rPr>
              <w:rStyle w:val="PageNumber"/>
            </w:rPr>
            <w:t xml:space="preserve"> </w:t>
          </w:r>
        </w:p>
        <w:p w14:paraId="28EA9B74" w14:textId="743FDDB3" w:rsidR="0032707A" w:rsidRDefault="0032707A" w:rsidP="002645D5">
          <w:pPr>
            <w:spacing w:after="0"/>
            <w:rPr>
              <w:rStyle w:val="PageNumber"/>
            </w:rPr>
          </w:pPr>
          <w:r>
            <w:rPr>
              <w:rStyle w:val="PageNumber"/>
            </w:rPr>
            <w:t>12 January 2025, v.1</w:t>
          </w:r>
        </w:p>
        <w:p w14:paraId="677DCD0B" w14:textId="7333E524"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26532D">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E5628">
            <w:rPr>
              <w:rStyle w:val="PageNumber"/>
              <w:noProof/>
            </w:rPr>
            <w:t>1</w:t>
          </w:r>
          <w:r w:rsidRPr="00AC4488">
            <w:rPr>
              <w:rStyle w:val="PageNumber"/>
            </w:rPr>
            <w:fldChar w:fldCharType="end"/>
          </w:r>
        </w:p>
      </w:tc>
    </w:tr>
  </w:tbl>
  <w:p w14:paraId="2E275BDC" w14:textId="77777777" w:rsidR="002645D5" w:rsidRPr="00B11C67" w:rsidRDefault="002645D5" w:rsidP="002645D5">
    <w:pPr>
      <w:pStyle w:val="Footer"/>
      <w:rPr>
        <w:sz w:val="4"/>
        <w:szCs w:val="4"/>
      </w:rPr>
    </w:pPr>
  </w:p>
  <w:p w14:paraId="36FBD838"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3AB4"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3D638DD9" w14:textId="77777777" w:rsidTr="0087320B">
      <w:trPr>
        <w:cantSplit/>
        <w:trHeight w:hRule="exact" w:val="1134"/>
      </w:trPr>
      <w:tc>
        <w:tcPr>
          <w:tcW w:w="7767" w:type="dxa"/>
          <w:tcBorders>
            <w:top w:val="single" w:sz="4" w:space="0" w:color="auto"/>
          </w:tcBorders>
          <w:vAlign w:val="bottom"/>
        </w:tcPr>
        <w:p w14:paraId="35E0DC17" w14:textId="4B5C6074"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446666">
                <w:rPr>
                  <w:rStyle w:val="PageNumber"/>
                  <w:b/>
                </w:rPr>
                <w:t>EDUCATION</w:t>
              </w:r>
              <w:r w:rsidR="00752987">
                <w:rPr>
                  <w:rStyle w:val="PageNumber"/>
                  <w:b/>
                </w:rPr>
                <w:t xml:space="preserve"> and TRAINING</w:t>
              </w:r>
            </w:sdtContent>
          </w:sdt>
        </w:p>
        <w:p w14:paraId="6B8CCE2E" w14:textId="4BB2C569" w:rsidR="0032707A" w:rsidRDefault="0032707A" w:rsidP="002645D5">
          <w:pPr>
            <w:spacing w:after="0"/>
            <w:rPr>
              <w:rStyle w:val="PageNumber"/>
            </w:rPr>
          </w:pPr>
          <w:r>
            <w:rPr>
              <w:rStyle w:val="PageNumber"/>
            </w:rPr>
            <w:t xml:space="preserve">12 January 2025, </w:t>
          </w:r>
          <w:r w:rsidR="003D4ED4">
            <w:rPr>
              <w:rStyle w:val="PageNumber"/>
            </w:rPr>
            <w:t>TRM 50-D25-4442</w:t>
          </w:r>
        </w:p>
        <w:p w14:paraId="4D1BA089" w14:textId="2DB74989"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E5628">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E5628">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37EA9504" w14:textId="77777777" w:rsidR="002645D5" w:rsidRPr="001E14EB" w:rsidRDefault="00661D1D" w:rsidP="002645D5">
          <w:pPr>
            <w:spacing w:after="0"/>
            <w:jc w:val="right"/>
          </w:pPr>
          <w:r>
            <w:rPr>
              <w:noProof/>
              <w:sz w:val="19"/>
              <w:lang w:eastAsia="en-AU"/>
            </w:rPr>
            <w:drawing>
              <wp:inline distT="0" distB="0" distL="0" distR="0" wp14:anchorId="4C223332" wp14:editId="5712D88F">
                <wp:extent cx="1574237" cy="561356"/>
                <wp:effectExtent l="0" t="0" r="6985" b="0"/>
                <wp:docPr id="1658798146" name="Picture 1658798146"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2F459E0B"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AC883" w14:textId="77777777" w:rsidR="002B6096" w:rsidRDefault="002B6096" w:rsidP="007332FF">
      <w:r>
        <w:separator/>
      </w:r>
    </w:p>
  </w:footnote>
  <w:footnote w:type="continuationSeparator" w:id="0">
    <w:p w14:paraId="4684016A" w14:textId="77777777" w:rsidR="002B6096" w:rsidRDefault="002B6096"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B252" w14:textId="2477DCFF" w:rsidR="00983000" w:rsidRPr="00162207" w:rsidRDefault="000E581E"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D95EB5">
          <w:rPr>
            <w:rStyle w:val="HeaderChar"/>
          </w:rPr>
          <w:t>Conflict of Interest Declaration Form for Procurement Panels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9A5D" w14:textId="78CFE9D2" w:rsidR="00A53CF0" w:rsidRPr="00E908F1" w:rsidRDefault="000E581E" w:rsidP="00A53CF0">
    <w:pPr>
      <w:pStyle w:val="Title"/>
    </w:pPr>
    <w:sdt>
      <w:sdtPr>
        <w:rPr>
          <w:rStyle w:val="Heading1Char"/>
          <w:sz w:val="60"/>
          <w:szCs w:val="6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r w:rsidR="00446666" w:rsidRPr="00446666">
          <w:rPr>
            <w:rStyle w:val="Heading1Char"/>
            <w:sz w:val="60"/>
            <w:szCs w:val="64"/>
          </w:rPr>
          <w:t xml:space="preserve">Conflict of </w:t>
        </w:r>
        <w:r w:rsidR="001E66AD">
          <w:rPr>
            <w:rStyle w:val="Heading1Char"/>
            <w:sz w:val="60"/>
            <w:szCs w:val="64"/>
          </w:rPr>
          <w:t>I</w:t>
        </w:r>
        <w:r w:rsidR="00446666" w:rsidRPr="00446666">
          <w:rPr>
            <w:rStyle w:val="Heading1Char"/>
            <w:sz w:val="60"/>
            <w:szCs w:val="64"/>
          </w:rPr>
          <w:t>nterest Declaration For</w:t>
        </w:r>
        <w:r w:rsidR="00446666">
          <w:rPr>
            <w:rStyle w:val="Heading1Char"/>
            <w:sz w:val="60"/>
            <w:szCs w:val="64"/>
          </w:rPr>
          <w:t>m</w:t>
        </w:r>
        <w:r w:rsidR="001E66AD">
          <w:rPr>
            <w:rStyle w:val="Heading1Char"/>
            <w:sz w:val="60"/>
            <w:szCs w:val="64"/>
          </w:rPr>
          <w:t xml:space="preserve"> for </w:t>
        </w:r>
        <w:r w:rsidR="00D95EB5">
          <w:rPr>
            <w:rStyle w:val="Heading1Char"/>
            <w:sz w:val="60"/>
            <w:szCs w:val="64"/>
          </w:rPr>
          <w:t>Procurement</w:t>
        </w:r>
        <w:r w:rsidR="001E66AD">
          <w:rPr>
            <w:rStyle w:val="Heading1Char"/>
            <w:sz w:val="60"/>
            <w:szCs w:val="64"/>
          </w:rPr>
          <w:t xml:space="preserve"> Panels</w:t>
        </w:r>
      </w:sdtContent>
    </w:sdt>
    <w:r w:rsidR="009E4326">
      <w:rPr>
        <w:rStyle w:val="Heading1Char"/>
        <w:sz w:val="60"/>
        <w:szCs w:val="6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9D"/>
    <w:multiLevelType w:val="hybridMultilevel"/>
    <w:tmpl w:val="FD0C5454"/>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B50983"/>
    <w:multiLevelType w:val="hybridMultilevel"/>
    <w:tmpl w:val="4CAA8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47379EC"/>
    <w:multiLevelType w:val="hybridMultilevel"/>
    <w:tmpl w:val="36C23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0C1B12"/>
    <w:multiLevelType w:val="hybridMultilevel"/>
    <w:tmpl w:val="4C2EE02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4DC117CB"/>
    <w:multiLevelType w:val="hybridMultilevel"/>
    <w:tmpl w:val="726C2F5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842BC6"/>
    <w:multiLevelType w:val="multilevel"/>
    <w:tmpl w:val="0C78A7AC"/>
    <w:numStyleLink w:val="Tablebulletlist"/>
  </w:abstractNum>
  <w:abstractNum w:abstractNumId="3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6DA2CAE"/>
    <w:multiLevelType w:val="multilevel"/>
    <w:tmpl w:val="3E5E177A"/>
    <w:name w:val="NTG Table Bullet List332222222222222"/>
    <w:numStyleLink w:val="Tablenumberlist"/>
  </w:abstractNum>
  <w:abstractNum w:abstractNumId="33" w15:restartNumberingAfterBreak="0">
    <w:nsid w:val="583359D9"/>
    <w:multiLevelType w:val="multilevel"/>
    <w:tmpl w:val="3E5E177A"/>
    <w:name w:val="NTG Table Bullet List332222222"/>
    <w:numStyleLink w:val="Tablenumberlist"/>
  </w:abstractNum>
  <w:abstractNum w:abstractNumId="34" w15:restartNumberingAfterBreak="0">
    <w:nsid w:val="5B9A5FFE"/>
    <w:multiLevelType w:val="multilevel"/>
    <w:tmpl w:val="0C78A7AC"/>
    <w:name w:val="NTG Table Bullet List33222222222222"/>
    <w:numStyleLink w:val="Tablebulletlist"/>
  </w:abstractNum>
  <w:abstractNum w:abstractNumId="35" w15:restartNumberingAfterBreak="0">
    <w:nsid w:val="5D444259"/>
    <w:multiLevelType w:val="multilevel"/>
    <w:tmpl w:val="0C78A7AC"/>
    <w:name w:val="NTG Table Bullet List332222"/>
    <w:numStyleLink w:val="Tablebulletlist"/>
  </w:abstractNum>
  <w:abstractNum w:abstractNumId="36" w15:restartNumberingAfterBreak="0">
    <w:nsid w:val="639062AC"/>
    <w:multiLevelType w:val="hybridMultilevel"/>
    <w:tmpl w:val="7A800E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69262556"/>
    <w:multiLevelType w:val="multilevel"/>
    <w:tmpl w:val="3E5E177A"/>
    <w:name w:val="NTG Table Bullet List3322222222222222"/>
    <w:numStyleLink w:val="Tablenumberlist"/>
  </w:abstractNum>
  <w:abstractNum w:abstractNumId="38"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F2952A7"/>
    <w:multiLevelType w:val="hybridMultilevel"/>
    <w:tmpl w:val="21F04B3E"/>
    <w:lvl w:ilvl="0" w:tplc="39140836">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53664D"/>
    <w:multiLevelType w:val="multilevel"/>
    <w:tmpl w:val="0C78A7AC"/>
    <w:name w:val="NTG Table Bullet List3322222222222222222"/>
    <w:numStyleLink w:val="Tablebulletlist"/>
  </w:abstractNum>
  <w:abstractNum w:abstractNumId="41" w15:restartNumberingAfterBreak="0">
    <w:nsid w:val="76141D1E"/>
    <w:multiLevelType w:val="multilevel"/>
    <w:tmpl w:val="0C78A7AC"/>
    <w:name w:val="NTG Table Bullet List332222222222"/>
    <w:numStyleLink w:val="Tablebulletlist"/>
  </w:abstractNum>
  <w:abstractNum w:abstractNumId="42" w15:restartNumberingAfterBreak="0">
    <w:nsid w:val="762D7E4B"/>
    <w:multiLevelType w:val="hybridMultilevel"/>
    <w:tmpl w:val="1D547FA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79E402D4"/>
    <w:multiLevelType w:val="hybridMultilevel"/>
    <w:tmpl w:val="D598AE6E"/>
    <w:lvl w:ilvl="0" w:tplc="0C09000F">
      <w:start w:val="1"/>
      <w:numFmt w:val="decimal"/>
      <w:lvlText w:val="%1."/>
      <w:lvlJc w:val="left"/>
      <w:pPr>
        <w:ind w:left="277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A600DF7"/>
    <w:multiLevelType w:val="hybridMultilevel"/>
    <w:tmpl w:val="FA785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917133319">
    <w:abstractNumId w:val="22"/>
  </w:num>
  <w:num w:numId="2" w16cid:durableId="1012076159">
    <w:abstractNumId w:val="13"/>
  </w:num>
  <w:num w:numId="3" w16cid:durableId="134952753">
    <w:abstractNumId w:val="44"/>
  </w:num>
  <w:num w:numId="4" w16cid:durableId="683826237">
    <w:abstractNumId w:val="26"/>
  </w:num>
  <w:num w:numId="5" w16cid:durableId="1908494866">
    <w:abstractNumId w:val="18"/>
  </w:num>
  <w:num w:numId="6" w16cid:durableId="1553732074">
    <w:abstractNumId w:val="9"/>
  </w:num>
  <w:num w:numId="7" w16cid:durableId="1646860274">
    <w:abstractNumId w:val="30"/>
  </w:num>
  <w:num w:numId="8" w16cid:durableId="1103261550">
    <w:abstractNumId w:val="17"/>
  </w:num>
  <w:num w:numId="9" w16cid:durableId="608045590">
    <w:abstractNumId w:val="43"/>
  </w:num>
  <w:num w:numId="10" w16cid:durableId="38556086">
    <w:abstractNumId w:val="24"/>
  </w:num>
  <w:num w:numId="11" w16cid:durableId="978920775">
    <w:abstractNumId w:val="38"/>
  </w:num>
  <w:num w:numId="12" w16cid:durableId="341662109">
    <w:abstractNumId w:val="39"/>
  </w:num>
  <w:num w:numId="13" w16cid:durableId="1815482443">
    <w:abstractNumId w:val="14"/>
  </w:num>
  <w:num w:numId="14" w16cid:durableId="1201820317">
    <w:abstractNumId w:val="0"/>
  </w:num>
  <w:num w:numId="15" w16cid:durableId="2097239788">
    <w:abstractNumId w:val="42"/>
  </w:num>
  <w:num w:numId="16" w16cid:durableId="1574781881">
    <w:abstractNumId w:val="45"/>
  </w:num>
  <w:num w:numId="17" w16cid:durableId="1021591549">
    <w:abstractNumId w:val="29"/>
  </w:num>
  <w:num w:numId="18" w16cid:durableId="718935942">
    <w:abstractNumId w:val="27"/>
  </w:num>
  <w:num w:numId="19" w16cid:durableId="1511680045">
    <w:abstractNumId w:val="1"/>
  </w:num>
  <w:num w:numId="20" w16cid:durableId="1222136485">
    <w:abstractNumId w:val="46"/>
  </w:num>
  <w:num w:numId="21" w16cid:durableId="9756412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28"/>
    <w:rsid w:val="00001DDF"/>
    <w:rsid w:val="0000322D"/>
    <w:rsid w:val="00007670"/>
    <w:rsid w:val="00010665"/>
    <w:rsid w:val="000122E7"/>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D78B5"/>
    <w:rsid w:val="000E0C1A"/>
    <w:rsid w:val="000E342B"/>
    <w:rsid w:val="000E3ED2"/>
    <w:rsid w:val="000E581E"/>
    <w:rsid w:val="000E5DD2"/>
    <w:rsid w:val="000E6F55"/>
    <w:rsid w:val="000F2958"/>
    <w:rsid w:val="000F3850"/>
    <w:rsid w:val="000F604F"/>
    <w:rsid w:val="00104E7F"/>
    <w:rsid w:val="001137EC"/>
    <w:rsid w:val="001152F5"/>
    <w:rsid w:val="00117743"/>
    <w:rsid w:val="00117F5B"/>
    <w:rsid w:val="00120823"/>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C37"/>
    <w:rsid w:val="001D7CA4"/>
    <w:rsid w:val="001E057F"/>
    <w:rsid w:val="001E14EB"/>
    <w:rsid w:val="001E5628"/>
    <w:rsid w:val="001E66AD"/>
    <w:rsid w:val="001F2C22"/>
    <w:rsid w:val="001F59E6"/>
    <w:rsid w:val="00202D7E"/>
    <w:rsid w:val="00203F1C"/>
    <w:rsid w:val="002044FA"/>
    <w:rsid w:val="0020621E"/>
    <w:rsid w:val="00206936"/>
    <w:rsid w:val="00206C6F"/>
    <w:rsid w:val="00206FBD"/>
    <w:rsid w:val="00207746"/>
    <w:rsid w:val="00230031"/>
    <w:rsid w:val="00235C01"/>
    <w:rsid w:val="00247343"/>
    <w:rsid w:val="002520BC"/>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096"/>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2707A"/>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4ED4"/>
    <w:rsid w:val="003D5B29"/>
    <w:rsid w:val="003D7818"/>
    <w:rsid w:val="003E2445"/>
    <w:rsid w:val="003E3BB2"/>
    <w:rsid w:val="003F07E7"/>
    <w:rsid w:val="003F5B58"/>
    <w:rsid w:val="003F7E65"/>
    <w:rsid w:val="0040222A"/>
    <w:rsid w:val="00402A05"/>
    <w:rsid w:val="0040367E"/>
    <w:rsid w:val="004047BC"/>
    <w:rsid w:val="004100F7"/>
    <w:rsid w:val="00414CB3"/>
    <w:rsid w:val="0041563D"/>
    <w:rsid w:val="00426E25"/>
    <w:rsid w:val="00427D9C"/>
    <w:rsid w:val="00427E7E"/>
    <w:rsid w:val="00433C60"/>
    <w:rsid w:val="0043465D"/>
    <w:rsid w:val="00443B6E"/>
    <w:rsid w:val="00446666"/>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2D3D"/>
    <w:rsid w:val="00590040"/>
    <w:rsid w:val="00595386"/>
    <w:rsid w:val="00597234"/>
    <w:rsid w:val="00597989"/>
    <w:rsid w:val="005A4AC0"/>
    <w:rsid w:val="005A539B"/>
    <w:rsid w:val="005A5FDF"/>
    <w:rsid w:val="005B0FB7"/>
    <w:rsid w:val="005B122A"/>
    <w:rsid w:val="005B1FCB"/>
    <w:rsid w:val="005B5AC2"/>
    <w:rsid w:val="005C2833"/>
    <w:rsid w:val="005E144D"/>
    <w:rsid w:val="005E1500"/>
    <w:rsid w:val="005E1B2E"/>
    <w:rsid w:val="005E3A43"/>
    <w:rsid w:val="005E4924"/>
    <w:rsid w:val="005E50DF"/>
    <w:rsid w:val="005E6A3C"/>
    <w:rsid w:val="005F0B17"/>
    <w:rsid w:val="005F5683"/>
    <w:rsid w:val="005F5B92"/>
    <w:rsid w:val="005F77C7"/>
    <w:rsid w:val="00607317"/>
    <w:rsid w:val="00620675"/>
    <w:rsid w:val="00622910"/>
    <w:rsid w:val="006254B6"/>
    <w:rsid w:val="00627FC8"/>
    <w:rsid w:val="006433C3"/>
    <w:rsid w:val="00650F5B"/>
    <w:rsid w:val="00652FC5"/>
    <w:rsid w:val="00661D1D"/>
    <w:rsid w:val="00665916"/>
    <w:rsid w:val="006670D7"/>
    <w:rsid w:val="006719EA"/>
    <w:rsid w:val="00671F13"/>
    <w:rsid w:val="0067400A"/>
    <w:rsid w:val="00676B8C"/>
    <w:rsid w:val="006847AD"/>
    <w:rsid w:val="0069114B"/>
    <w:rsid w:val="006944C1"/>
    <w:rsid w:val="006A479C"/>
    <w:rsid w:val="006A756A"/>
    <w:rsid w:val="006B7FE0"/>
    <w:rsid w:val="006D66F7"/>
    <w:rsid w:val="006E283C"/>
    <w:rsid w:val="00705C9D"/>
    <w:rsid w:val="00705F13"/>
    <w:rsid w:val="00714B95"/>
    <w:rsid w:val="00714F1D"/>
    <w:rsid w:val="00715225"/>
    <w:rsid w:val="00720CC6"/>
    <w:rsid w:val="00722DDB"/>
    <w:rsid w:val="00724728"/>
    <w:rsid w:val="00724F98"/>
    <w:rsid w:val="00730B9B"/>
    <w:rsid w:val="0073182E"/>
    <w:rsid w:val="007332FF"/>
    <w:rsid w:val="007408F5"/>
    <w:rsid w:val="00741EAE"/>
    <w:rsid w:val="00752987"/>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0417"/>
    <w:rsid w:val="008A7C12"/>
    <w:rsid w:val="008B03CE"/>
    <w:rsid w:val="008B521D"/>
    <w:rsid w:val="008B529E"/>
    <w:rsid w:val="008C17FB"/>
    <w:rsid w:val="008C70BB"/>
    <w:rsid w:val="008D1B00"/>
    <w:rsid w:val="008D57B8"/>
    <w:rsid w:val="008E03FC"/>
    <w:rsid w:val="008E4BA5"/>
    <w:rsid w:val="008E510B"/>
    <w:rsid w:val="00902B13"/>
    <w:rsid w:val="00911941"/>
    <w:rsid w:val="0092024D"/>
    <w:rsid w:val="00925146"/>
    <w:rsid w:val="00925F0F"/>
    <w:rsid w:val="00932F6B"/>
    <w:rsid w:val="00934E50"/>
    <w:rsid w:val="0094164F"/>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E4326"/>
    <w:rsid w:val="009F06BD"/>
    <w:rsid w:val="009F2A4D"/>
    <w:rsid w:val="00A00828"/>
    <w:rsid w:val="00A03290"/>
    <w:rsid w:val="00A0387E"/>
    <w:rsid w:val="00A039C3"/>
    <w:rsid w:val="00A05BFD"/>
    <w:rsid w:val="00A07490"/>
    <w:rsid w:val="00A10655"/>
    <w:rsid w:val="00A12B64"/>
    <w:rsid w:val="00A22C38"/>
    <w:rsid w:val="00A22D3C"/>
    <w:rsid w:val="00A25193"/>
    <w:rsid w:val="00A252E8"/>
    <w:rsid w:val="00A26E80"/>
    <w:rsid w:val="00A31AE8"/>
    <w:rsid w:val="00A3739D"/>
    <w:rsid w:val="00A3761F"/>
    <w:rsid w:val="00A37DDA"/>
    <w:rsid w:val="00A45005"/>
    <w:rsid w:val="00A51671"/>
    <w:rsid w:val="00A53CF0"/>
    <w:rsid w:val="00A66DD9"/>
    <w:rsid w:val="00A7547B"/>
    <w:rsid w:val="00A7620F"/>
    <w:rsid w:val="00A76790"/>
    <w:rsid w:val="00A925EC"/>
    <w:rsid w:val="00A929AA"/>
    <w:rsid w:val="00A92B6B"/>
    <w:rsid w:val="00AA541E"/>
    <w:rsid w:val="00AB3B7A"/>
    <w:rsid w:val="00AD0DA4"/>
    <w:rsid w:val="00AD4169"/>
    <w:rsid w:val="00AE193F"/>
    <w:rsid w:val="00AE25C6"/>
    <w:rsid w:val="00AE2A8A"/>
    <w:rsid w:val="00AE306C"/>
    <w:rsid w:val="00AE4A75"/>
    <w:rsid w:val="00AF28C1"/>
    <w:rsid w:val="00B02EF1"/>
    <w:rsid w:val="00B07C97"/>
    <w:rsid w:val="00B11C67"/>
    <w:rsid w:val="00B15754"/>
    <w:rsid w:val="00B16002"/>
    <w:rsid w:val="00B2046E"/>
    <w:rsid w:val="00B20E8B"/>
    <w:rsid w:val="00B257E1"/>
    <w:rsid w:val="00B2599A"/>
    <w:rsid w:val="00B27AC4"/>
    <w:rsid w:val="00B31D3A"/>
    <w:rsid w:val="00B343CC"/>
    <w:rsid w:val="00B431EC"/>
    <w:rsid w:val="00B5084A"/>
    <w:rsid w:val="00B606A1"/>
    <w:rsid w:val="00B614F7"/>
    <w:rsid w:val="00B61B26"/>
    <w:rsid w:val="00B65E6B"/>
    <w:rsid w:val="00B674EB"/>
    <w:rsid w:val="00B675B2"/>
    <w:rsid w:val="00B70B0C"/>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C28C7"/>
    <w:rsid w:val="00BD1060"/>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45F52"/>
    <w:rsid w:val="00C51537"/>
    <w:rsid w:val="00C52BC3"/>
    <w:rsid w:val="00C52F12"/>
    <w:rsid w:val="00C53ECF"/>
    <w:rsid w:val="00C61AFA"/>
    <w:rsid w:val="00C61D64"/>
    <w:rsid w:val="00C62099"/>
    <w:rsid w:val="00C644D9"/>
    <w:rsid w:val="00C64EA3"/>
    <w:rsid w:val="00C72867"/>
    <w:rsid w:val="00C75E81"/>
    <w:rsid w:val="00C86609"/>
    <w:rsid w:val="00C90EF9"/>
    <w:rsid w:val="00C92B4C"/>
    <w:rsid w:val="00C954F6"/>
    <w:rsid w:val="00C96318"/>
    <w:rsid w:val="00CA36A0"/>
    <w:rsid w:val="00CA6BC5"/>
    <w:rsid w:val="00CC014C"/>
    <w:rsid w:val="00CC2F1A"/>
    <w:rsid w:val="00CC571B"/>
    <w:rsid w:val="00CC61CD"/>
    <w:rsid w:val="00CC6C02"/>
    <w:rsid w:val="00CC737B"/>
    <w:rsid w:val="00CD5011"/>
    <w:rsid w:val="00CE4A70"/>
    <w:rsid w:val="00CE640F"/>
    <w:rsid w:val="00CE76BC"/>
    <w:rsid w:val="00CF540E"/>
    <w:rsid w:val="00D02F07"/>
    <w:rsid w:val="00D15D88"/>
    <w:rsid w:val="00D27D49"/>
    <w:rsid w:val="00D27EBE"/>
    <w:rsid w:val="00D32BCF"/>
    <w:rsid w:val="00D34336"/>
    <w:rsid w:val="00D35D55"/>
    <w:rsid w:val="00D36A49"/>
    <w:rsid w:val="00D42C0D"/>
    <w:rsid w:val="00D517C6"/>
    <w:rsid w:val="00D5309E"/>
    <w:rsid w:val="00D71D84"/>
    <w:rsid w:val="00D72464"/>
    <w:rsid w:val="00D7267C"/>
    <w:rsid w:val="00D72A57"/>
    <w:rsid w:val="00D768EB"/>
    <w:rsid w:val="00D8123B"/>
    <w:rsid w:val="00D81E17"/>
    <w:rsid w:val="00D82D1E"/>
    <w:rsid w:val="00D832D9"/>
    <w:rsid w:val="00D83EC2"/>
    <w:rsid w:val="00D90F00"/>
    <w:rsid w:val="00D95EB5"/>
    <w:rsid w:val="00D975C0"/>
    <w:rsid w:val="00DA5285"/>
    <w:rsid w:val="00DB191D"/>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643A9"/>
    <w:rsid w:val="00E65F26"/>
    <w:rsid w:val="00E75451"/>
    <w:rsid w:val="00E770C4"/>
    <w:rsid w:val="00E84C5A"/>
    <w:rsid w:val="00E861DB"/>
    <w:rsid w:val="00E87BEE"/>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4B8"/>
    <w:rsid w:val="00EF49A8"/>
    <w:rsid w:val="00EF7859"/>
    <w:rsid w:val="00F014DA"/>
    <w:rsid w:val="00F02591"/>
    <w:rsid w:val="00F15931"/>
    <w:rsid w:val="00F178D7"/>
    <w:rsid w:val="00F467B9"/>
    <w:rsid w:val="00F5696E"/>
    <w:rsid w:val="00F574FE"/>
    <w:rsid w:val="00F60EFF"/>
    <w:rsid w:val="00F67D2D"/>
    <w:rsid w:val="00F858F2"/>
    <w:rsid w:val="00F860CC"/>
    <w:rsid w:val="00F94398"/>
    <w:rsid w:val="00FA0F28"/>
    <w:rsid w:val="00FB2B56"/>
    <w:rsid w:val="00FB3CC5"/>
    <w:rsid w:val="00FB55D5"/>
    <w:rsid w:val="00FB7F9B"/>
    <w:rsid w:val="00FC12BF"/>
    <w:rsid w:val="00FC2C60"/>
    <w:rsid w:val="00FD3231"/>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0CF0F"/>
  <w15:docId w15:val="{551C6A22-CE49-41E1-AD7C-AE28AEA2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table" w:customStyle="1" w:styleId="TableGrid6">
    <w:name w:val="Table Grid6"/>
    <w:basedOn w:val="TableNormal"/>
    <w:next w:val="TableGrid"/>
    <w:locked/>
    <w:rsid w:val="00D42C0D"/>
    <w:pPr>
      <w:spacing w:before="120" w:after="120"/>
    </w:pPr>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locked/>
    <w:rsid w:val="00D42C0D"/>
    <w:pPr>
      <w:spacing w:before="120" w:after="120"/>
    </w:pPr>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D42C0D"/>
    <w:pPr>
      <w:spacing w:after="0"/>
    </w:p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tblBorders>
    </w:tblPr>
    <w:tblStylePr w:type="firstRow">
      <w:rPr>
        <w:b/>
        <w:bCs/>
        <w:color w:val="FFFFFF" w:themeColor="background1"/>
      </w:rPr>
      <w:tblPr/>
      <w:tcPr>
        <w:shd w:val="clear" w:color="auto" w:fill="1F1F5F" w:themeFill="text1"/>
      </w:tcPr>
    </w:tblStylePr>
    <w:tblStylePr w:type="lastRow">
      <w:rPr>
        <w:b/>
        <w:bCs/>
      </w:rPr>
      <w:tblPr/>
      <w:tcPr>
        <w:tcBorders>
          <w:top w:val="double" w:sz="4" w:space="0" w:color="1F1F5F"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1F5F" w:themeColor="text1"/>
          <w:right w:val="single" w:sz="4" w:space="0" w:color="1F1F5F" w:themeColor="text1"/>
        </w:tcBorders>
      </w:tcPr>
    </w:tblStylePr>
    <w:tblStylePr w:type="band1Horz">
      <w:tblPr/>
      <w:tcPr>
        <w:tcBorders>
          <w:top w:val="single" w:sz="4" w:space="0" w:color="1F1F5F" w:themeColor="text1"/>
          <w:bottom w:val="single" w:sz="4" w:space="0" w:color="1F1F5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1F5F" w:themeColor="text1"/>
          <w:left w:val="nil"/>
        </w:tcBorders>
      </w:tcPr>
    </w:tblStylePr>
    <w:tblStylePr w:type="swCell">
      <w:tblPr/>
      <w:tcPr>
        <w:tcBorders>
          <w:top w:val="double" w:sz="4" w:space="0" w:color="1F1F5F" w:themeColor="text1"/>
          <w:right w:val="nil"/>
        </w:tcBorders>
      </w:tcPr>
    </w:tblStylePr>
  </w:style>
  <w:style w:type="paragraph" w:customStyle="1" w:styleId="Default">
    <w:name w:val="Default"/>
    <w:rsid w:val="008A0417"/>
    <w:pPr>
      <w:autoSpaceDE w:val="0"/>
      <w:autoSpaceDN w:val="0"/>
      <w:adjustRightInd w:val="0"/>
      <w:spacing w:after="0"/>
    </w:pPr>
    <w:rPr>
      <w:rFonts w:ascii="Arial" w:eastAsia="Times New Roman" w:hAnsi="Arial" w:cs="Arial"/>
      <w:color w:val="000000"/>
      <w:sz w:val="24"/>
      <w:szCs w:val="24"/>
      <w:lang w:eastAsia="en-AU"/>
    </w:rPr>
  </w:style>
  <w:style w:type="paragraph" w:customStyle="1" w:styleId="TableParagraph">
    <w:name w:val="Table Paragraph"/>
    <w:basedOn w:val="Normal"/>
    <w:uiPriority w:val="1"/>
    <w:qFormat/>
    <w:rsid w:val="005F5683"/>
    <w:pPr>
      <w:widowControl w:val="0"/>
      <w:autoSpaceDE w:val="0"/>
      <w:autoSpaceDN w:val="0"/>
      <w:spacing w:after="0"/>
    </w:pPr>
    <w:rPr>
      <w:rFonts w:eastAsia="Lato" w:cs="Lato"/>
      <w:szCs w:val="22"/>
      <w:lang w:eastAsia="en-AU" w:bidi="en-AU"/>
    </w:rPr>
  </w:style>
  <w:style w:type="character" w:styleId="UnresolvedMention">
    <w:name w:val="Unresolved Mention"/>
    <w:basedOn w:val="DefaultParagraphFont"/>
    <w:uiPriority w:val="99"/>
    <w:semiHidden/>
    <w:unhideWhenUsed/>
    <w:rsid w:val="00B70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222325491">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qas.doe@education.nt.gov.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qas.doe@education.nt.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chiappara\Downloads\ntg-form-template%20(1).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048C19-FEE4-4762-8BE8-D6FD77810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 (1).dotx</Template>
  <TotalTime>4</TotalTime>
  <Pages>5</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Conflict of Interest Declaration Form for Procurement Panels</vt:lpstr>
    </vt:vector>
  </TitlesOfParts>
  <Company>EDUCATION and TRAINING</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Declaration Form for Procurement Panels</dc:title>
  <dc:creator>Northern Territory Government</dc:creator>
  <cp:lastModifiedBy>Gail Barwick</cp:lastModifiedBy>
  <cp:revision>6</cp:revision>
  <cp:lastPrinted>2019-07-29T01:45:00Z</cp:lastPrinted>
  <dcterms:created xsi:type="dcterms:W3CDTF">2025-01-13T01:12:00Z</dcterms:created>
  <dcterms:modified xsi:type="dcterms:W3CDTF">2025-01-14T05:24:00Z</dcterms:modified>
</cp:coreProperties>
</file>