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5ADD" w14:textId="09DC8400" w:rsidR="001F2A56" w:rsidRPr="001F2A56" w:rsidRDefault="001F2A56" w:rsidP="001F2A56">
      <w:r w:rsidRPr="001F2A56">
        <w:t xml:space="preserve">This form should be used by Department of Education and Training </w:t>
      </w:r>
      <w:r w:rsidR="00DB751E">
        <w:t xml:space="preserve">(DET) </w:t>
      </w:r>
      <w:r w:rsidRPr="001F2A56">
        <w:t xml:space="preserve">employees (school and corporate based) to disclose actual, potential and perceived conflicts of interest and to demonstrate that you will take appropriate action to </w:t>
      </w:r>
      <w:r w:rsidR="004E3A85">
        <w:t>manage</w:t>
      </w:r>
      <w:r w:rsidR="00F7083E">
        <w:t xml:space="preserve"> and </w:t>
      </w:r>
      <w:r w:rsidRPr="001F2A56">
        <w:t>resolve conflicts of interest or prevent them from arising</w:t>
      </w:r>
      <w:r w:rsidR="00FA4019">
        <w:t xml:space="preserve"> and those in positions required to lodge a declaration annually.</w:t>
      </w:r>
    </w:p>
    <w:p w14:paraId="56D0DDD8" w14:textId="75C524DE" w:rsidR="009909F9" w:rsidRPr="0083093F" w:rsidRDefault="001F2A56" w:rsidP="00DC7D50">
      <w:pPr>
        <w:spacing w:after="0"/>
        <w:rPr>
          <w:b/>
          <w:bCs/>
        </w:rPr>
      </w:pPr>
      <w:r w:rsidRPr="0083093F">
        <w:rPr>
          <w:b/>
          <w:bCs/>
        </w:rPr>
        <w:t xml:space="preserve">This form is not to be used by school </w:t>
      </w:r>
      <w:r w:rsidR="00DB751E">
        <w:rPr>
          <w:b/>
          <w:bCs/>
        </w:rPr>
        <w:t xml:space="preserve">representative </w:t>
      </w:r>
      <w:r w:rsidRPr="0083093F">
        <w:rPr>
          <w:b/>
          <w:bCs/>
        </w:rPr>
        <w:t xml:space="preserve">bodies </w:t>
      </w:r>
      <w:r w:rsidR="00DB751E">
        <w:rPr>
          <w:b/>
          <w:bCs/>
        </w:rPr>
        <w:t>or school council employees (</w:t>
      </w:r>
      <w:r w:rsidRPr="0083093F">
        <w:rPr>
          <w:b/>
          <w:bCs/>
        </w:rPr>
        <w:t>non-NTPS</w:t>
      </w:r>
      <w:r w:rsidR="00DB751E">
        <w:rPr>
          <w:b/>
          <w:bCs/>
        </w:rPr>
        <w:t>)</w:t>
      </w:r>
      <w:r w:rsidRPr="0083093F">
        <w:rPr>
          <w:b/>
          <w:bCs/>
        </w:rPr>
        <w:t xml:space="preserve"> or </w:t>
      </w:r>
      <w:r w:rsidR="00DB751E">
        <w:rPr>
          <w:b/>
          <w:bCs/>
        </w:rPr>
        <w:t xml:space="preserve">by </w:t>
      </w:r>
      <w:r w:rsidRPr="0083093F">
        <w:rPr>
          <w:b/>
          <w:bCs/>
        </w:rPr>
        <w:t>recruitment or procurement assessment panel members.</w:t>
      </w:r>
      <w:r w:rsidR="00DB751E">
        <w:rPr>
          <w:b/>
          <w:bCs/>
        </w:rPr>
        <w:t xml:space="preserve"> S</w:t>
      </w:r>
      <w:r w:rsidRPr="0083093F">
        <w:rPr>
          <w:b/>
          <w:bCs/>
        </w:rPr>
        <w:t>eparate declaration forms for these</w:t>
      </w:r>
      <w:r w:rsidR="00DB751E">
        <w:rPr>
          <w:b/>
          <w:bCs/>
        </w:rPr>
        <w:t xml:space="preserve"> can be found on DET’s internet page. </w:t>
      </w:r>
    </w:p>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0113"/>
      </w:tblGrid>
      <w:tr w:rsidR="009B1BF1" w:rsidRPr="007A5EFD" w14:paraId="03697880" w14:textId="77777777" w:rsidTr="001B5F97">
        <w:trPr>
          <w:trHeight w:val="80"/>
        </w:trPr>
        <w:tc>
          <w:tcPr>
            <w:tcW w:w="235" w:type="dxa"/>
            <w:tcBorders>
              <w:top w:val="nil"/>
              <w:left w:val="nil"/>
              <w:bottom w:val="nil"/>
              <w:right w:val="nil"/>
            </w:tcBorders>
            <w:shd w:val="clear" w:color="auto" w:fill="FFFFFF" w:themeFill="background1"/>
            <w:noWrap/>
            <w:tcMar>
              <w:left w:w="0" w:type="dxa"/>
              <w:right w:w="0" w:type="dxa"/>
            </w:tcMar>
          </w:tcPr>
          <w:p w14:paraId="50CDB3AA" w14:textId="77777777" w:rsidR="009B1BF1" w:rsidRPr="002C21A2" w:rsidRDefault="009B1BF1" w:rsidP="00DC7D50">
            <w:pPr>
              <w:spacing w:after="0"/>
              <w:rPr>
                <w:rStyle w:val="Hidden"/>
              </w:rPr>
            </w:pPr>
          </w:p>
        </w:tc>
        <w:tc>
          <w:tcPr>
            <w:tcW w:w="10113" w:type="dxa"/>
            <w:tcBorders>
              <w:top w:val="nil"/>
              <w:left w:val="nil"/>
              <w:bottom w:val="nil"/>
              <w:right w:val="nil"/>
            </w:tcBorders>
            <w:shd w:val="clear" w:color="auto" w:fill="FFFFFF" w:themeFill="background1"/>
          </w:tcPr>
          <w:p w14:paraId="7E725666" w14:textId="77777777" w:rsidR="009B1BF1" w:rsidRPr="002C21A2" w:rsidRDefault="009B1BF1" w:rsidP="00DC7D50">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449FBCFA" w14:textId="77777777" w:rsidTr="0002645F">
        <w:trPr>
          <w:trHeight w:val="564"/>
        </w:trPr>
        <w:tc>
          <w:tcPr>
            <w:tcW w:w="10348" w:type="dxa"/>
            <w:gridSpan w:val="2"/>
            <w:tcBorders>
              <w:top w:val="nil"/>
              <w:left w:val="nil"/>
              <w:bottom w:val="nil"/>
              <w:right w:val="nil"/>
            </w:tcBorders>
            <w:shd w:val="clear" w:color="auto" w:fill="FFFFFF" w:themeFill="background1"/>
            <w:noWrap/>
            <w:tcMar>
              <w:left w:w="0" w:type="dxa"/>
              <w:right w:w="0" w:type="dxa"/>
            </w:tcMar>
            <w:vAlign w:val="center"/>
          </w:tcPr>
          <w:p w14:paraId="00407A48" w14:textId="443D7107" w:rsidR="008A0417" w:rsidRPr="00AC6B27" w:rsidRDefault="00823521" w:rsidP="00DC7D50">
            <w:pPr>
              <w:pStyle w:val="Subtitle0"/>
              <w:spacing w:after="0"/>
              <w:rPr>
                <w:sz w:val="36"/>
                <w:szCs w:val="36"/>
              </w:rPr>
            </w:pPr>
            <w:r>
              <w:rPr>
                <w:sz w:val="36"/>
                <w:szCs w:val="36"/>
              </w:rPr>
              <w:t xml:space="preserve">To the Chief Executive - </w:t>
            </w:r>
            <w:r w:rsidR="00446666" w:rsidRPr="00AC6B27">
              <w:rPr>
                <w:sz w:val="36"/>
                <w:szCs w:val="36"/>
              </w:rPr>
              <w:t>Conflict of Interest Declaration</w:t>
            </w:r>
          </w:p>
        </w:tc>
      </w:tr>
    </w:tbl>
    <w:tbl>
      <w:tblPr>
        <w:tblStyle w:val="ListTable3"/>
        <w:tblW w:w="4996" w:type="pct"/>
        <w:tblLook w:val="04A0" w:firstRow="1" w:lastRow="0" w:firstColumn="1" w:lastColumn="0" w:noHBand="0" w:noVBand="1"/>
        <w:tblDescription w:val="Questions are followed by answer fields. Use the ‘Tab’ key to navigate through. Replace Y/N or Yes/No fields with your answer. Further instructions about filling out this form are provided at the beginning of the form."/>
      </w:tblPr>
      <w:tblGrid>
        <w:gridCol w:w="2409"/>
        <w:gridCol w:w="7896"/>
      </w:tblGrid>
      <w:tr w:rsidR="00FA0F28" w:rsidRPr="00475E22" w14:paraId="095C7C34" w14:textId="77777777" w:rsidTr="004036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459BE993" w14:textId="6EBFCECB" w:rsidR="00FA0F28" w:rsidRPr="00FA0F28" w:rsidRDefault="00FA0F28" w:rsidP="00FA0F28">
            <w:pPr>
              <w:spacing w:before="120" w:after="120"/>
            </w:pPr>
            <w:r w:rsidRPr="00FA0F28">
              <w:t>Declarant’s details</w:t>
            </w:r>
          </w:p>
        </w:tc>
      </w:tr>
      <w:tr w:rsidR="00FA0F28" w:rsidRPr="00475E22" w14:paraId="6DEF4258" w14:textId="77777777" w:rsidTr="00403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9" w:type="pct"/>
          </w:tcPr>
          <w:p w14:paraId="06992417" w14:textId="575A10A2" w:rsidR="00FA0F28" w:rsidRPr="00AA0CF0" w:rsidRDefault="00FA0F28" w:rsidP="00663234">
            <w:pPr>
              <w:spacing w:before="60" w:after="60"/>
              <w:rPr>
                <w:b w:val="0"/>
                <w:sz w:val="20"/>
              </w:rPr>
            </w:pPr>
            <w:r w:rsidRPr="00AA0CF0">
              <w:rPr>
                <w:sz w:val="20"/>
              </w:rPr>
              <w:t>Employee</w:t>
            </w:r>
            <w:r w:rsidR="00AA0CF0" w:rsidRPr="00AA0CF0">
              <w:rPr>
                <w:sz w:val="20"/>
              </w:rPr>
              <w:t>’s Full</w:t>
            </w:r>
            <w:r w:rsidRPr="00AA0CF0">
              <w:rPr>
                <w:sz w:val="20"/>
              </w:rPr>
              <w:t xml:space="preserve"> </w:t>
            </w:r>
            <w:r w:rsidR="00AA0CF0" w:rsidRPr="00AA0CF0">
              <w:rPr>
                <w:sz w:val="20"/>
              </w:rPr>
              <w:t>N</w:t>
            </w:r>
            <w:r w:rsidRPr="00AA0CF0">
              <w:rPr>
                <w:sz w:val="20"/>
              </w:rPr>
              <w:t>ame:</w:t>
            </w:r>
            <w:r w:rsidR="00D3686C">
              <w:rPr>
                <w:sz w:val="20"/>
              </w:rPr>
              <w:t xml:space="preserve"> </w:t>
            </w:r>
          </w:p>
        </w:tc>
        <w:tc>
          <w:tcPr>
            <w:tcW w:w="3831" w:type="pct"/>
          </w:tcPr>
          <w:p w14:paraId="3C0A3064" w14:textId="1E19FE4D" w:rsidR="00FA0F28" w:rsidRPr="00475E22" w:rsidRDefault="00FA0F28" w:rsidP="00663234">
            <w:pPr>
              <w:spacing w:before="60" w:after="60"/>
              <w:cnfStyle w:val="000000100000" w:firstRow="0" w:lastRow="0" w:firstColumn="0" w:lastColumn="0" w:oddVBand="0" w:evenVBand="0" w:oddHBand="1" w:evenHBand="0" w:firstRowFirstColumn="0" w:firstRowLastColumn="0" w:lastRowFirstColumn="0" w:lastRowLastColumn="0"/>
            </w:pPr>
          </w:p>
        </w:tc>
      </w:tr>
      <w:tr w:rsidR="00FA0F28" w:rsidRPr="00475E22" w14:paraId="1BEB17F9" w14:textId="77777777" w:rsidTr="0040367E">
        <w:tc>
          <w:tcPr>
            <w:cnfStyle w:val="001000000000" w:firstRow="0" w:lastRow="0" w:firstColumn="1" w:lastColumn="0" w:oddVBand="0" w:evenVBand="0" w:oddHBand="0" w:evenHBand="0" w:firstRowFirstColumn="0" w:firstRowLastColumn="0" w:lastRowFirstColumn="0" w:lastRowLastColumn="0"/>
            <w:tcW w:w="1169" w:type="pct"/>
          </w:tcPr>
          <w:p w14:paraId="0ED117E4" w14:textId="694FB826" w:rsidR="00FA0F28" w:rsidRPr="00AA0CF0" w:rsidRDefault="00FA0F28" w:rsidP="00663234">
            <w:pPr>
              <w:spacing w:before="60" w:after="60"/>
              <w:rPr>
                <w:b w:val="0"/>
                <w:sz w:val="20"/>
              </w:rPr>
            </w:pPr>
            <w:r w:rsidRPr="00AA0CF0">
              <w:rPr>
                <w:sz w:val="20"/>
              </w:rPr>
              <w:t>Position:</w:t>
            </w:r>
            <w:r w:rsidR="002C740F">
              <w:rPr>
                <w:sz w:val="20"/>
              </w:rPr>
              <w:t xml:space="preserve"> </w:t>
            </w:r>
          </w:p>
        </w:tc>
        <w:tc>
          <w:tcPr>
            <w:tcW w:w="3831" w:type="pct"/>
          </w:tcPr>
          <w:p w14:paraId="068E4B4A" w14:textId="663D9EB8" w:rsidR="00FA0F28" w:rsidRPr="00475E22" w:rsidRDefault="00FA0F28" w:rsidP="00663234">
            <w:pPr>
              <w:spacing w:before="60" w:after="60"/>
              <w:cnfStyle w:val="000000000000" w:firstRow="0" w:lastRow="0" w:firstColumn="0" w:lastColumn="0" w:oddVBand="0" w:evenVBand="0" w:oddHBand="0" w:evenHBand="0" w:firstRowFirstColumn="0" w:firstRowLastColumn="0" w:lastRowFirstColumn="0" w:lastRowLastColumn="0"/>
            </w:pPr>
          </w:p>
        </w:tc>
      </w:tr>
      <w:tr w:rsidR="002C740F" w:rsidRPr="00475E22" w14:paraId="0B0961F1" w14:textId="77777777" w:rsidTr="002C7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E8E7ACA" w14:textId="4BF849DB" w:rsidR="002C740F" w:rsidRPr="00475E22" w:rsidRDefault="002C740F" w:rsidP="00663234">
            <w:pPr>
              <w:spacing w:before="60" w:after="60"/>
            </w:pPr>
            <w:r>
              <w:rPr>
                <w:sz w:val="20"/>
              </w:rPr>
              <w:t>School</w:t>
            </w:r>
            <w:r w:rsidRPr="00AA0CF0">
              <w:rPr>
                <w:sz w:val="20"/>
              </w:rPr>
              <w:t xml:space="preserve"> </w:t>
            </w:r>
            <w:r w:rsidRPr="00AA0CF0">
              <w:rPr>
                <w:bCs w:val="0"/>
                <w:sz w:val="20"/>
              </w:rPr>
              <w:t xml:space="preserve">/ </w:t>
            </w:r>
            <w:r>
              <w:rPr>
                <w:bCs w:val="0"/>
                <w:sz w:val="20"/>
              </w:rPr>
              <w:t>Branch and Division</w:t>
            </w:r>
            <w:r w:rsidRPr="00AA0CF0">
              <w:rPr>
                <w:bCs w:val="0"/>
                <w:sz w:val="20"/>
              </w:rPr>
              <w:t xml:space="preserve">: </w:t>
            </w:r>
          </w:p>
        </w:tc>
      </w:tr>
      <w:tr w:rsidR="00FA0F28" w:rsidRPr="00475E22" w14:paraId="4AFC105A" w14:textId="77777777" w:rsidTr="0040367E">
        <w:tc>
          <w:tcPr>
            <w:cnfStyle w:val="001000000000" w:firstRow="0" w:lastRow="0" w:firstColumn="1" w:lastColumn="0" w:oddVBand="0" w:evenVBand="0" w:oddHBand="0" w:evenHBand="0" w:firstRowFirstColumn="0" w:firstRowLastColumn="0" w:lastRowFirstColumn="0" w:lastRowLastColumn="0"/>
            <w:tcW w:w="1169" w:type="pct"/>
            <w:tcBorders>
              <w:bottom w:val="single" w:sz="4" w:space="0" w:color="1F1F5F" w:themeColor="text1"/>
            </w:tcBorders>
          </w:tcPr>
          <w:p w14:paraId="01FF03C4" w14:textId="77777777" w:rsidR="00FA0F28" w:rsidRPr="00AA0CF0" w:rsidRDefault="00FA0F28" w:rsidP="00663234">
            <w:pPr>
              <w:spacing w:before="60" w:after="60"/>
              <w:rPr>
                <w:b w:val="0"/>
                <w:sz w:val="20"/>
              </w:rPr>
            </w:pPr>
            <w:r w:rsidRPr="00AA0CF0">
              <w:rPr>
                <w:sz w:val="20"/>
              </w:rPr>
              <w:t>Telephone and Email:</w:t>
            </w:r>
          </w:p>
        </w:tc>
        <w:tc>
          <w:tcPr>
            <w:tcW w:w="3831" w:type="pct"/>
            <w:tcBorders>
              <w:bottom w:val="single" w:sz="4" w:space="0" w:color="1F1F5F" w:themeColor="text1"/>
            </w:tcBorders>
          </w:tcPr>
          <w:p w14:paraId="2F4025EF" w14:textId="2418395F" w:rsidR="00FA0F28" w:rsidRPr="00475E22" w:rsidRDefault="00FA0F28" w:rsidP="00663234">
            <w:pPr>
              <w:spacing w:before="60" w:after="60"/>
              <w:cnfStyle w:val="000000000000" w:firstRow="0" w:lastRow="0" w:firstColumn="0" w:lastColumn="0" w:oddVBand="0" w:evenVBand="0" w:oddHBand="0" w:evenHBand="0" w:firstRowFirstColumn="0" w:firstRowLastColumn="0" w:lastRowFirstColumn="0" w:lastRowLastColumn="0"/>
            </w:pPr>
          </w:p>
        </w:tc>
      </w:tr>
      <w:tr w:rsidR="00FA0F28" w:rsidRPr="00475E22" w14:paraId="43F2CA28" w14:textId="77777777" w:rsidTr="00AF69E2">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uto"/>
            </w:tcBorders>
          </w:tcPr>
          <w:p w14:paraId="430C24F6" w14:textId="03DF4CA2" w:rsidR="00DC7D50" w:rsidRPr="00B92AA0" w:rsidRDefault="00FA0F28" w:rsidP="00EC2ABB">
            <w:pPr>
              <w:spacing w:before="120"/>
              <w:rPr>
                <w:sz w:val="24"/>
                <w:szCs w:val="24"/>
              </w:rPr>
            </w:pPr>
            <w:bookmarkStart w:id="0" w:name="_Hlk184720200"/>
            <w:r w:rsidRPr="00C8318E">
              <w:rPr>
                <w:b w:val="0"/>
                <w:bCs w:val="0"/>
                <w:sz w:val="20"/>
              </w:rPr>
              <w:t>I have read and understood the Department of Education</w:t>
            </w:r>
            <w:r w:rsidR="009A60BF" w:rsidRPr="00C8318E">
              <w:rPr>
                <w:b w:val="0"/>
                <w:bCs w:val="0"/>
                <w:sz w:val="20"/>
              </w:rPr>
              <w:t xml:space="preserve"> and Training</w:t>
            </w:r>
            <w:r w:rsidRPr="00C8318E">
              <w:rPr>
                <w:b w:val="0"/>
                <w:bCs w:val="0"/>
                <w:sz w:val="20"/>
              </w:rPr>
              <w:t xml:space="preserve">’s Conflict of Interest </w:t>
            </w:r>
            <w:r w:rsidR="00635883" w:rsidRPr="00307BD7">
              <w:rPr>
                <w:b w:val="0"/>
                <w:bCs w:val="0"/>
                <w:sz w:val="20"/>
              </w:rPr>
              <w:t>p</w:t>
            </w:r>
            <w:r w:rsidRPr="00307BD7">
              <w:rPr>
                <w:b w:val="0"/>
                <w:bCs w:val="0"/>
                <w:sz w:val="20"/>
              </w:rPr>
              <w:t>olicy</w:t>
            </w:r>
            <w:r w:rsidR="00652CC9" w:rsidRPr="00C8318E">
              <w:rPr>
                <w:b w:val="0"/>
                <w:bCs w:val="0"/>
                <w:sz w:val="20"/>
              </w:rPr>
              <w:t xml:space="preserve"> </w:t>
            </w:r>
            <w:r w:rsidR="00652CC9" w:rsidRPr="00C8318E">
              <w:rPr>
                <w:b w:val="0"/>
                <w:sz w:val="20"/>
              </w:rPr>
              <w:t xml:space="preserve">and </w:t>
            </w:r>
            <w:r w:rsidR="00016197">
              <w:rPr>
                <w:b w:val="0"/>
                <w:sz w:val="20"/>
              </w:rPr>
              <w:t xml:space="preserve">examples provided </w:t>
            </w:r>
            <w:r w:rsidR="0022604C">
              <w:rPr>
                <w:b w:val="0"/>
                <w:sz w:val="20"/>
              </w:rPr>
              <w:t>at</w:t>
            </w:r>
            <w:r w:rsidR="00016197">
              <w:rPr>
                <w:b w:val="0"/>
                <w:sz w:val="20"/>
              </w:rPr>
              <w:t xml:space="preserve"> </w:t>
            </w:r>
            <w:r w:rsidR="007437C8">
              <w:rPr>
                <w:b w:val="0"/>
                <w:sz w:val="20"/>
              </w:rPr>
              <w:t>a</w:t>
            </w:r>
            <w:r w:rsidR="00016197">
              <w:rPr>
                <w:b w:val="0"/>
                <w:sz w:val="20"/>
              </w:rPr>
              <w:t xml:space="preserve">ppendix A in the Conflict of interest </w:t>
            </w:r>
            <w:r w:rsidR="00652CC9" w:rsidRPr="00307BD7">
              <w:rPr>
                <w:b w:val="0"/>
                <w:bCs w:val="0"/>
                <w:sz w:val="20"/>
              </w:rPr>
              <w:t>pr</w:t>
            </w:r>
            <w:r w:rsidR="00D00F35" w:rsidRPr="00307BD7">
              <w:rPr>
                <w:b w:val="0"/>
                <w:bCs w:val="0"/>
                <w:sz w:val="20"/>
              </w:rPr>
              <w:t>ocedures</w:t>
            </w:r>
            <w:r w:rsidR="00B92AA0">
              <w:rPr>
                <w:bCs w:val="0"/>
                <w:sz w:val="20"/>
              </w:rPr>
              <w:t>.</w:t>
            </w:r>
            <w:r w:rsidRPr="00C8318E">
              <w:rPr>
                <w:b w:val="0"/>
                <w:bCs w:val="0"/>
                <w:sz w:val="20"/>
              </w:rPr>
              <w:t xml:space="preserve">   </w:t>
            </w:r>
            <w:r w:rsidR="00DC7D50">
              <w:rPr>
                <w:sz w:val="24"/>
                <w:szCs w:val="24"/>
              </w:rPr>
              <w:t xml:space="preserve">Yes </w:t>
            </w:r>
            <w:sdt>
              <w:sdtPr>
                <w:rPr>
                  <w:sz w:val="24"/>
                  <w:szCs w:val="24"/>
                </w:rPr>
                <w:id w:val="-1087760307"/>
                <w14:checkbox>
                  <w14:checked w14:val="0"/>
                  <w14:checkedState w14:val="2612" w14:font="MS Gothic"/>
                  <w14:uncheckedState w14:val="2610" w14:font="MS Gothic"/>
                </w14:checkbox>
              </w:sdtPr>
              <w:sdtEndPr/>
              <w:sdtContent>
                <w:r w:rsidR="0034090B">
                  <w:rPr>
                    <w:rFonts w:ascii="MS Gothic" w:eastAsia="MS Gothic" w:hAnsi="MS Gothic" w:hint="eastAsia"/>
                    <w:sz w:val="24"/>
                    <w:szCs w:val="24"/>
                  </w:rPr>
                  <w:t>☐</w:t>
                </w:r>
              </w:sdtContent>
            </w:sdt>
          </w:p>
        </w:tc>
      </w:tr>
      <w:bookmarkEnd w:id="0"/>
    </w:tbl>
    <w:p w14:paraId="2430BAE3" w14:textId="38565CF2" w:rsidR="00FA0F28" w:rsidRPr="001B5F97" w:rsidRDefault="00FA0F28" w:rsidP="00AE4A75">
      <w:pPr>
        <w:spacing w:after="0"/>
        <w:rPr>
          <w:sz w:val="16"/>
          <w:szCs w:val="16"/>
        </w:rPr>
      </w:pPr>
    </w:p>
    <w:tbl>
      <w:tblPr>
        <w:tblStyle w:val="TableGrid42"/>
        <w:tblW w:w="5000" w:type="pct"/>
        <w:tblBorders>
          <w:insideH w:val="none" w:sz="0" w:space="0" w:color="auto"/>
          <w:insideV w:val="none" w:sz="0" w:space="0" w:color="auto"/>
        </w:tblBorders>
        <w:tblLook w:val="04A0" w:firstRow="1" w:lastRow="0" w:firstColumn="1" w:lastColumn="0" w:noHBand="0" w:noVBand="1"/>
      </w:tblPr>
      <w:tblGrid>
        <w:gridCol w:w="10308"/>
      </w:tblGrid>
      <w:tr w:rsidR="006310A8" w:rsidRPr="00475E22" w14:paraId="79DDCB98" w14:textId="77777777" w:rsidTr="009A3513">
        <w:tc>
          <w:tcPr>
            <w:tcW w:w="5000" w:type="pct"/>
            <w:shd w:val="clear" w:color="auto" w:fill="002060"/>
          </w:tcPr>
          <w:p w14:paraId="3E19ABBA" w14:textId="77777777" w:rsidR="006310A8" w:rsidRPr="00475E22" w:rsidRDefault="006310A8" w:rsidP="009A3513">
            <w:pPr>
              <w:rPr>
                <w:i/>
                <w:iCs/>
              </w:rPr>
            </w:pPr>
            <w:bookmarkStart w:id="1" w:name="_Hlk184717037"/>
            <w:r w:rsidRPr="00475E22">
              <w:rPr>
                <w:b/>
              </w:rPr>
              <w:t xml:space="preserve">Step </w:t>
            </w:r>
            <w:r>
              <w:rPr>
                <w:b/>
              </w:rPr>
              <w:t>1</w:t>
            </w:r>
            <w:r w:rsidRPr="00475E22">
              <w:rPr>
                <w:b/>
              </w:rPr>
              <w:t xml:space="preserve">: </w:t>
            </w:r>
            <w:r>
              <w:rPr>
                <w:b/>
              </w:rPr>
              <w:t>Assessment</w:t>
            </w:r>
          </w:p>
        </w:tc>
      </w:tr>
    </w:tbl>
    <w:tbl>
      <w:tblPr>
        <w:tblStyle w:val="TableGrid6"/>
        <w:tblW w:w="5000" w:type="pct"/>
        <w:tblLayout w:type="fixed"/>
        <w:tblLook w:val="04A0" w:firstRow="1" w:lastRow="0" w:firstColumn="1" w:lastColumn="0" w:noHBand="0" w:noVBand="1"/>
      </w:tblPr>
      <w:tblGrid>
        <w:gridCol w:w="8663"/>
        <w:gridCol w:w="1645"/>
      </w:tblGrid>
      <w:tr w:rsidR="00CA475C" w:rsidRPr="00E33078" w14:paraId="596D5C3A" w14:textId="77777777" w:rsidTr="009A3513">
        <w:trPr>
          <w:trHeight w:val="20"/>
        </w:trPr>
        <w:tc>
          <w:tcPr>
            <w:tcW w:w="4202" w:type="pct"/>
          </w:tcPr>
          <w:bookmarkEnd w:id="1"/>
          <w:p w14:paraId="6867E99A" w14:textId="53D97309" w:rsidR="00CA475C" w:rsidRPr="00E33078" w:rsidRDefault="00160BB1" w:rsidP="006310A8">
            <w:pPr>
              <w:pStyle w:val="ListParagraph"/>
              <w:numPr>
                <w:ilvl w:val="0"/>
                <w:numId w:val="16"/>
              </w:numPr>
              <w:ind w:left="357" w:hanging="357"/>
              <w:contextualSpacing/>
              <w:rPr>
                <w:sz w:val="20"/>
              </w:rPr>
            </w:pPr>
            <w:r>
              <w:rPr>
                <w:sz w:val="20"/>
              </w:rPr>
              <w:t>Do you hold</w:t>
            </w:r>
            <w:r w:rsidR="00947611">
              <w:rPr>
                <w:sz w:val="20"/>
              </w:rPr>
              <w:t xml:space="preserve"> a position that can make financial or operational decisions</w:t>
            </w:r>
            <w:r w:rsidR="002E55A3">
              <w:rPr>
                <w:sz w:val="20"/>
              </w:rPr>
              <w:t xml:space="preserve"> for a school/s that your child/ren attend</w:t>
            </w:r>
            <w:r w:rsidR="00AF246F">
              <w:rPr>
                <w:sz w:val="20"/>
              </w:rPr>
              <w:t xml:space="preserve"> or </w:t>
            </w:r>
            <w:r w:rsidR="007437C8">
              <w:rPr>
                <w:sz w:val="20"/>
              </w:rPr>
              <w:t xml:space="preserve">a position where </w:t>
            </w:r>
            <w:r w:rsidR="00AF246F">
              <w:rPr>
                <w:sz w:val="20"/>
              </w:rPr>
              <w:t>you teach your</w:t>
            </w:r>
            <w:r w:rsidR="007437C8">
              <w:rPr>
                <w:sz w:val="20"/>
              </w:rPr>
              <w:t xml:space="preserve"> own</w:t>
            </w:r>
            <w:r w:rsidR="00AF246F">
              <w:rPr>
                <w:sz w:val="20"/>
              </w:rPr>
              <w:t xml:space="preserve"> child/ren</w:t>
            </w:r>
            <w:r w:rsidR="007437C8">
              <w:rPr>
                <w:sz w:val="20"/>
              </w:rPr>
              <w:t xml:space="preserve"> at a school</w:t>
            </w:r>
            <w:r w:rsidR="00AF246F">
              <w:rPr>
                <w:sz w:val="20"/>
              </w:rPr>
              <w:t>?</w:t>
            </w:r>
          </w:p>
        </w:tc>
        <w:tc>
          <w:tcPr>
            <w:tcW w:w="798" w:type="pct"/>
          </w:tcPr>
          <w:p w14:paraId="7579B6F9" w14:textId="5FF7D43F" w:rsidR="00CA475C" w:rsidRPr="00E33078" w:rsidRDefault="008A6417" w:rsidP="00F2627B">
            <w:pPr>
              <w:rPr>
                <w:sz w:val="20"/>
              </w:rPr>
            </w:pPr>
            <w:r w:rsidRPr="00E33078">
              <w:rPr>
                <w:sz w:val="20"/>
              </w:rPr>
              <w:t xml:space="preserve">Yes </w:t>
            </w:r>
            <w:sdt>
              <w:sdtPr>
                <w:rPr>
                  <w:sz w:val="20"/>
                  <w:shd w:val="clear" w:color="auto" w:fill="FFFFFF" w:themeFill="background1"/>
                </w:rPr>
                <w:id w:val="-521625585"/>
                <w14:checkbox>
                  <w14:checked w14:val="0"/>
                  <w14:checkedState w14:val="2612" w14:font="MS Gothic"/>
                  <w14:uncheckedState w14:val="2610" w14:font="MS Gothic"/>
                </w14:checkbox>
              </w:sdtPr>
              <w:sdtEndPr/>
              <w:sdtContent>
                <w:r>
                  <w:rPr>
                    <w:rFonts w:ascii="MS Gothic" w:eastAsia="MS Gothic" w:hAnsi="MS Gothic" w:hint="eastAsia"/>
                    <w:sz w:val="20"/>
                    <w:shd w:val="clear" w:color="auto" w:fill="FFFFFF" w:themeFill="background1"/>
                  </w:rPr>
                  <w:t>☐</w:t>
                </w:r>
              </w:sdtContent>
            </w:sdt>
            <w:r w:rsidRPr="00E33078">
              <w:rPr>
                <w:sz w:val="20"/>
              </w:rPr>
              <w:t xml:space="preserve">  No </w:t>
            </w:r>
            <w:sdt>
              <w:sdtPr>
                <w:rPr>
                  <w:sz w:val="20"/>
                  <w:shd w:val="clear" w:color="auto" w:fill="FFFFFF" w:themeFill="background1"/>
                </w:rPr>
                <w:id w:val="-1283185733"/>
                <w14:checkbox>
                  <w14:checked w14:val="0"/>
                  <w14:checkedState w14:val="2612" w14:font="MS Gothic"/>
                  <w14:uncheckedState w14:val="2610" w14:font="MS Gothic"/>
                </w14:checkbox>
              </w:sdtPr>
              <w:sdtEndPr/>
              <w:sdtContent>
                <w:r w:rsidRPr="00E33078">
                  <w:rPr>
                    <w:rFonts w:ascii="MS Gothic" w:eastAsia="MS Gothic" w:hAnsi="MS Gothic" w:hint="eastAsia"/>
                    <w:sz w:val="20"/>
                    <w:shd w:val="clear" w:color="auto" w:fill="FFFFFF" w:themeFill="background1"/>
                  </w:rPr>
                  <w:t>☐</w:t>
                </w:r>
              </w:sdtContent>
            </w:sdt>
          </w:p>
        </w:tc>
      </w:tr>
      <w:tr w:rsidR="006310A8" w:rsidRPr="00E33078" w14:paraId="7AFAC936" w14:textId="77777777" w:rsidTr="009A3513">
        <w:trPr>
          <w:trHeight w:val="20"/>
        </w:trPr>
        <w:tc>
          <w:tcPr>
            <w:tcW w:w="4202" w:type="pct"/>
          </w:tcPr>
          <w:p w14:paraId="4CD87BEE" w14:textId="3721296A" w:rsidR="006310A8" w:rsidRPr="00E33078" w:rsidRDefault="006310A8" w:rsidP="006310A8">
            <w:pPr>
              <w:pStyle w:val="ListParagraph"/>
              <w:numPr>
                <w:ilvl w:val="0"/>
                <w:numId w:val="16"/>
              </w:numPr>
              <w:ind w:left="357" w:hanging="357"/>
              <w:contextualSpacing/>
              <w:rPr>
                <w:sz w:val="20"/>
              </w:rPr>
            </w:pPr>
            <w:r w:rsidRPr="00E33078">
              <w:rPr>
                <w:sz w:val="20"/>
              </w:rPr>
              <w:t xml:space="preserve">Are you </w:t>
            </w:r>
            <w:r w:rsidR="00F2627B">
              <w:rPr>
                <w:sz w:val="20"/>
              </w:rPr>
              <w:t xml:space="preserve">a member of </w:t>
            </w:r>
            <w:r w:rsidRPr="00E33078">
              <w:rPr>
                <w:sz w:val="20"/>
              </w:rPr>
              <w:t>any organisations, clubs</w:t>
            </w:r>
            <w:r w:rsidR="008E7095">
              <w:rPr>
                <w:sz w:val="20"/>
              </w:rPr>
              <w:t xml:space="preserve"> or groups</w:t>
            </w:r>
            <w:r w:rsidRPr="00E33078">
              <w:rPr>
                <w:sz w:val="20"/>
              </w:rPr>
              <w:t xml:space="preserve"> that</w:t>
            </w:r>
            <w:r>
              <w:rPr>
                <w:sz w:val="20"/>
              </w:rPr>
              <w:t xml:space="preserve"> apply for</w:t>
            </w:r>
            <w:r w:rsidR="00FE166B">
              <w:rPr>
                <w:sz w:val="20"/>
              </w:rPr>
              <w:t xml:space="preserve"> and</w:t>
            </w:r>
            <w:r w:rsidR="00024699">
              <w:rPr>
                <w:sz w:val="20"/>
              </w:rPr>
              <w:t>/or receive</w:t>
            </w:r>
            <w:r>
              <w:rPr>
                <w:sz w:val="20"/>
              </w:rPr>
              <w:t xml:space="preserve"> </w:t>
            </w:r>
            <w:r w:rsidR="00117A2B">
              <w:rPr>
                <w:sz w:val="20"/>
              </w:rPr>
              <w:t>f</w:t>
            </w:r>
            <w:r w:rsidRPr="00E33078">
              <w:rPr>
                <w:sz w:val="20"/>
              </w:rPr>
              <w:t>unding from the Department of Education and Training?</w:t>
            </w:r>
          </w:p>
        </w:tc>
        <w:tc>
          <w:tcPr>
            <w:tcW w:w="798" w:type="pct"/>
          </w:tcPr>
          <w:p w14:paraId="1F28CADA" w14:textId="37C2FFDE" w:rsidR="006310A8" w:rsidRPr="00E33078" w:rsidRDefault="006310A8" w:rsidP="00F2627B">
            <w:pPr>
              <w:rPr>
                <w:b/>
                <w:sz w:val="20"/>
              </w:rPr>
            </w:pPr>
            <w:r w:rsidRPr="00E33078">
              <w:rPr>
                <w:sz w:val="20"/>
              </w:rPr>
              <w:t xml:space="preserve">Yes </w:t>
            </w:r>
            <w:sdt>
              <w:sdtPr>
                <w:rPr>
                  <w:sz w:val="20"/>
                  <w:shd w:val="clear" w:color="auto" w:fill="FFFFFF" w:themeFill="background1"/>
                </w:rPr>
                <w:id w:val="-1797528227"/>
                <w14:checkbox>
                  <w14:checked w14:val="0"/>
                  <w14:checkedState w14:val="2612" w14:font="MS Gothic"/>
                  <w14:uncheckedState w14:val="2610" w14:font="MS Gothic"/>
                </w14:checkbox>
              </w:sdtPr>
              <w:sdtEndPr/>
              <w:sdtContent>
                <w:r w:rsidR="008A6417">
                  <w:rPr>
                    <w:rFonts w:ascii="MS Gothic" w:eastAsia="MS Gothic" w:hAnsi="MS Gothic" w:hint="eastAsia"/>
                    <w:sz w:val="20"/>
                    <w:shd w:val="clear" w:color="auto" w:fill="FFFFFF" w:themeFill="background1"/>
                  </w:rPr>
                  <w:t>☐</w:t>
                </w:r>
              </w:sdtContent>
            </w:sdt>
            <w:r w:rsidRPr="00E33078">
              <w:rPr>
                <w:sz w:val="20"/>
              </w:rPr>
              <w:t xml:space="preserve">  No </w:t>
            </w:r>
            <w:sdt>
              <w:sdtPr>
                <w:rPr>
                  <w:sz w:val="20"/>
                  <w:shd w:val="clear" w:color="auto" w:fill="FFFFFF" w:themeFill="background1"/>
                </w:rPr>
                <w:id w:val="-1675494197"/>
                <w14:checkbox>
                  <w14:checked w14:val="0"/>
                  <w14:checkedState w14:val="2612" w14:font="MS Gothic"/>
                  <w14:uncheckedState w14:val="2610" w14:font="MS Gothic"/>
                </w14:checkbox>
              </w:sdtPr>
              <w:sdtEndPr/>
              <w:sdtContent>
                <w:r w:rsidRPr="00E33078">
                  <w:rPr>
                    <w:rFonts w:ascii="MS Gothic" w:eastAsia="MS Gothic" w:hAnsi="MS Gothic" w:hint="eastAsia"/>
                    <w:sz w:val="20"/>
                    <w:shd w:val="clear" w:color="auto" w:fill="FFFFFF" w:themeFill="background1"/>
                  </w:rPr>
                  <w:t>☐</w:t>
                </w:r>
              </w:sdtContent>
            </w:sdt>
            <w:r w:rsidRPr="00E33078">
              <w:rPr>
                <w:sz w:val="20"/>
              </w:rPr>
              <w:t xml:space="preserve"> </w:t>
            </w:r>
          </w:p>
        </w:tc>
      </w:tr>
      <w:tr w:rsidR="006310A8" w:rsidRPr="00E33078" w14:paraId="79591613" w14:textId="77777777" w:rsidTr="009A3513">
        <w:trPr>
          <w:trHeight w:val="20"/>
        </w:trPr>
        <w:tc>
          <w:tcPr>
            <w:tcW w:w="4202" w:type="pct"/>
          </w:tcPr>
          <w:p w14:paraId="0206096B" w14:textId="2A70D10E" w:rsidR="006310A8" w:rsidRPr="00E33078" w:rsidRDefault="006310A8" w:rsidP="006310A8">
            <w:pPr>
              <w:pStyle w:val="ListParagraph"/>
              <w:numPr>
                <w:ilvl w:val="0"/>
                <w:numId w:val="16"/>
              </w:numPr>
              <w:ind w:left="357" w:hanging="357"/>
              <w:contextualSpacing/>
              <w:rPr>
                <w:sz w:val="20"/>
              </w:rPr>
            </w:pPr>
            <w:r w:rsidRPr="00E33078">
              <w:rPr>
                <w:sz w:val="20"/>
              </w:rPr>
              <w:t>Do you get paid for being a member on a Committee or Board</w:t>
            </w:r>
            <w:r w:rsidR="007A78E8">
              <w:rPr>
                <w:sz w:val="20"/>
              </w:rPr>
              <w:t xml:space="preserve"> related to the provision of education/training</w:t>
            </w:r>
            <w:r w:rsidR="00FA64B2">
              <w:rPr>
                <w:sz w:val="20"/>
              </w:rPr>
              <w:t xml:space="preserve"> and/or receives NT Government funding through grants or subsidies</w:t>
            </w:r>
            <w:r w:rsidR="005E3362">
              <w:rPr>
                <w:sz w:val="20"/>
              </w:rPr>
              <w:t>?</w:t>
            </w:r>
          </w:p>
        </w:tc>
        <w:tc>
          <w:tcPr>
            <w:tcW w:w="798" w:type="pct"/>
          </w:tcPr>
          <w:p w14:paraId="3CA3F775" w14:textId="77777777" w:rsidR="006310A8" w:rsidRPr="00E33078" w:rsidRDefault="006310A8" w:rsidP="009A3513">
            <w:pPr>
              <w:rPr>
                <w:sz w:val="20"/>
              </w:rPr>
            </w:pPr>
            <w:r w:rsidRPr="00E33078">
              <w:rPr>
                <w:sz w:val="20"/>
              </w:rPr>
              <w:t xml:space="preserve">Yes </w:t>
            </w:r>
            <w:sdt>
              <w:sdtPr>
                <w:rPr>
                  <w:sz w:val="20"/>
                  <w:shd w:val="clear" w:color="auto" w:fill="FFFFFF" w:themeFill="background1"/>
                </w:rPr>
                <w:id w:val="436489857"/>
                <w14:checkbox>
                  <w14:checked w14:val="0"/>
                  <w14:checkedState w14:val="2612" w14:font="MS Gothic"/>
                  <w14:uncheckedState w14:val="2610" w14:font="MS Gothic"/>
                </w14:checkbox>
              </w:sdtPr>
              <w:sdtEndPr/>
              <w:sdtContent>
                <w:r w:rsidRPr="00E33078">
                  <w:rPr>
                    <w:rFonts w:ascii="MS Gothic" w:eastAsia="MS Gothic" w:hAnsi="MS Gothic" w:hint="eastAsia"/>
                    <w:sz w:val="20"/>
                    <w:shd w:val="clear" w:color="auto" w:fill="FFFFFF" w:themeFill="background1"/>
                  </w:rPr>
                  <w:t>☐</w:t>
                </w:r>
              </w:sdtContent>
            </w:sdt>
            <w:r w:rsidRPr="00E33078">
              <w:rPr>
                <w:sz w:val="20"/>
              </w:rPr>
              <w:t xml:space="preserve">  No </w:t>
            </w:r>
            <w:sdt>
              <w:sdtPr>
                <w:rPr>
                  <w:sz w:val="20"/>
                  <w:shd w:val="clear" w:color="auto" w:fill="FFFFFF" w:themeFill="background1"/>
                </w:rPr>
                <w:id w:val="-62343838"/>
                <w14:checkbox>
                  <w14:checked w14:val="0"/>
                  <w14:checkedState w14:val="2612" w14:font="MS Gothic"/>
                  <w14:uncheckedState w14:val="2610" w14:font="MS Gothic"/>
                </w14:checkbox>
              </w:sdtPr>
              <w:sdtEndPr/>
              <w:sdtContent>
                <w:r w:rsidRPr="00E33078">
                  <w:rPr>
                    <w:rFonts w:ascii="MS Gothic" w:eastAsia="MS Gothic" w:hAnsi="MS Gothic" w:hint="eastAsia"/>
                    <w:sz w:val="20"/>
                    <w:shd w:val="clear" w:color="auto" w:fill="FFFFFF" w:themeFill="background1"/>
                  </w:rPr>
                  <w:t>☐</w:t>
                </w:r>
              </w:sdtContent>
            </w:sdt>
          </w:p>
        </w:tc>
      </w:tr>
      <w:tr w:rsidR="006310A8" w:rsidRPr="00E33078" w14:paraId="21E62716" w14:textId="77777777" w:rsidTr="009A3513">
        <w:trPr>
          <w:trHeight w:val="20"/>
        </w:trPr>
        <w:tc>
          <w:tcPr>
            <w:tcW w:w="4202" w:type="pct"/>
          </w:tcPr>
          <w:p w14:paraId="69B0CE30" w14:textId="6236499B" w:rsidR="006310A8" w:rsidRPr="00E33078" w:rsidRDefault="006310A8" w:rsidP="006310A8">
            <w:pPr>
              <w:pStyle w:val="ListParagraph"/>
              <w:numPr>
                <w:ilvl w:val="0"/>
                <w:numId w:val="16"/>
              </w:numPr>
              <w:ind w:left="357" w:hanging="357"/>
              <w:contextualSpacing/>
              <w:rPr>
                <w:sz w:val="20"/>
              </w:rPr>
            </w:pPr>
            <w:r w:rsidRPr="00E33078">
              <w:rPr>
                <w:sz w:val="20"/>
              </w:rPr>
              <w:t>Are you a company director, business partner, shareholder or owner of a business</w:t>
            </w:r>
            <w:r w:rsidR="000E7A87">
              <w:rPr>
                <w:sz w:val="20"/>
              </w:rPr>
              <w:t xml:space="preserve"> that provides good or services to the Department of Education and Training</w:t>
            </w:r>
            <w:r w:rsidR="00F5552D">
              <w:rPr>
                <w:sz w:val="20"/>
              </w:rPr>
              <w:t>?</w:t>
            </w:r>
          </w:p>
        </w:tc>
        <w:tc>
          <w:tcPr>
            <w:tcW w:w="798" w:type="pct"/>
          </w:tcPr>
          <w:p w14:paraId="3EE2E7DF" w14:textId="77777777" w:rsidR="006310A8" w:rsidRPr="00E33078" w:rsidRDefault="006310A8" w:rsidP="009A3513">
            <w:pPr>
              <w:rPr>
                <w:sz w:val="20"/>
              </w:rPr>
            </w:pPr>
            <w:r w:rsidRPr="00E33078">
              <w:rPr>
                <w:sz w:val="20"/>
              </w:rPr>
              <w:t xml:space="preserve">Yes </w:t>
            </w:r>
            <w:sdt>
              <w:sdtPr>
                <w:rPr>
                  <w:sz w:val="20"/>
                  <w:shd w:val="clear" w:color="auto" w:fill="FFFFFF" w:themeFill="background1"/>
                </w:rPr>
                <w:id w:val="1832715914"/>
                <w14:checkbox>
                  <w14:checked w14:val="0"/>
                  <w14:checkedState w14:val="2612" w14:font="MS Gothic"/>
                  <w14:uncheckedState w14:val="2610" w14:font="MS Gothic"/>
                </w14:checkbox>
              </w:sdtPr>
              <w:sdtEndPr/>
              <w:sdtContent>
                <w:r w:rsidRPr="00E33078">
                  <w:rPr>
                    <w:rFonts w:eastAsia="MS Gothic" w:hint="eastAsia"/>
                    <w:sz w:val="20"/>
                    <w:shd w:val="clear" w:color="auto" w:fill="FFFFFF" w:themeFill="background1"/>
                  </w:rPr>
                  <w:t>☐</w:t>
                </w:r>
              </w:sdtContent>
            </w:sdt>
            <w:r w:rsidRPr="00E33078">
              <w:rPr>
                <w:sz w:val="20"/>
              </w:rPr>
              <w:t xml:space="preserve">  No </w:t>
            </w:r>
            <w:sdt>
              <w:sdtPr>
                <w:rPr>
                  <w:sz w:val="20"/>
                  <w:shd w:val="clear" w:color="auto" w:fill="FFFFFF" w:themeFill="background1"/>
                </w:rPr>
                <w:id w:val="407420583"/>
                <w14:checkbox>
                  <w14:checked w14:val="0"/>
                  <w14:checkedState w14:val="2612" w14:font="MS Gothic"/>
                  <w14:uncheckedState w14:val="2610" w14:font="MS Gothic"/>
                </w14:checkbox>
              </w:sdtPr>
              <w:sdtEndPr/>
              <w:sdtContent>
                <w:r w:rsidRPr="00E33078">
                  <w:rPr>
                    <w:rFonts w:eastAsia="MS Gothic" w:hint="eastAsia"/>
                    <w:sz w:val="20"/>
                    <w:shd w:val="clear" w:color="auto" w:fill="FFFFFF" w:themeFill="background1"/>
                  </w:rPr>
                  <w:t>☐</w:t>
                </w:r>
              </w:sdtContent>
            </w:sdt>
            <w:r w:rsidRPr="00E33078">
              <w:rPr>
                <w:sz w:val="20"/>
              </w:rPr>
              <w:t xml:space="preserve"> </w:t>
            </w:r>
          </w:p>
        </w:tc>
      </w:tr>
      <w:tr w:rsidR="006310A8" w:rsidRPr="00E33078" w14:paraId="7BDBD322" w14:textId="77777777" w:rsidTr="009A3513">
        <w:trPr>
          <w:trHeight w:val="20"/>
        </w:trPr>
        <w:tc>
          <w:tcPr>
            <w:tcW w:w="4202" w:type="pct"/>
          </w:tcPr>
          <w:p w14:paraId="15763F00" w14:textId="1D4F44E9" w:rsidR="006310A8" w:rsidRPr="00E33078" w:rsidRDefault="006310A8" w:rsidP="006310A8">
            <w:pPr>
              <w:pStyle w:val="ListParagraph"/>
              <w:numPr>
                <w:ilvl w:val="0"/>
                <w:numId w:val="16"/>
              </w:numPr>
              <w:ind w:left="357" w:hanging="357"/>
              <w:contextualSpacing/>
              <w:rPr>
                <w:sz w:val="20"/>
              </w:rPr>
            </w:pPr>
            <w:r w:rsidRPr="00E33078">
              <w:rPr>
                <w:sz w:val="20"/>
              </w:rPr>
              <w:t>Are you doing any paid work outside of your role with the Department of Education and Training</w:t>
            </w:r>
            <w:r w:rsidR="002D7884">
              <w:rPr>
                <w:sz w:val="20"/>
              </w:rPr>
              <w:t xml:space="preserve"> that may result in a conflict of interest with </w:t>
            </w:r>
            <w:r w:rsidR="000E7A87">
              <w:rPr>
                <w:sz w:val="20"/>
              </w:rPr>
              <w:t>your role with the department</w:t>
            </w:r>
            <w:r w:rsidRPr="00E33078">
              <w:rPr>
                <w:sz w:val="20"/>
              </w:rPr>
              <w:t>?</w:t>
            </w:r>
          </w:p>
        </w:tc>
        <w:tc>
          <w:tcPr>
            <w:tcW w:w="798" w:type="pct"/>
          </w:tcPr>
          <w:p w14:paraId="745BABD4" w14:textId="77777777" w:rsidR="006310A8" w:rsidRPr="00E33078" w:rsidRDefault="006310A8" w:rsidP="009A3513">
            <w:pPr>
              <w:rPr>
                <w:sz w:val="20"/>
              </w:rPr>
            </w:pPr>
            <w:r w:rsidRPr="00E33078">
              <w:rPr>
                <w:sz w:val="20"/>
              </w:rPr>
              <w:t xml:space="preserve">Yes </w:t>
            </w:r>
            <w:sdt>
              <w:sdtPr>
                <w:rPr>
                  <w:sz w:val="20"/>
                  <w:shd w:val="clear" w:color="auto" w:fill="FFFFFF" w:themeFill="background1"/>
                </w:rPr>
                <w:id w:val="-515766553"/>
                <w14:checkbox>
                  <w14:checked w14:val="0"/>
                  <w14:checkedState w14:val="2612" w14:font="MS Gothic"/>
                  <w14:uncheckedState w14:val="2610" w14:font="MS Gothic"/>
                </w14:checkbox>
              </w:sdtPr>
              <w:sdtEndPr/>
              <w:sdtContent>
                <w:r w:rsidRPr="00E33078">
                  <w:rPr>
                    <w:rFonts w:ascii="MS Gothic" w:eastAsia="MS Gothic" w:hAnsi="MS Gothic" w:hint="eastAsia"/>
                    <w:sz w:val="20"/>
                    <w:shd w:val="clear" w:color="auto" w:fill="FFFFFF" w:themeFill="background1"/>
                  </w:rPr>
                  <w:t>☐</w:t>
                </w:r>
              </w:sdtContent>
            </w:sdt>
            <w:r w:rsidRPr="00E33078">
              <w:rPr>
                <w:sz w:val="20"/>
              </w:rPr>
              <w:t xml:space="preserve">  No </w:t>
            </w:r>
            <w:sdt>
              <w:sdtPr>
                <w:rPr>
                  <w:sz w:val="20"/>
                  <w:shd w:val="clear" w:color="auto" w:fill="FFFFFF" w:themeFill="background1"/>
                </w:rPr>
                <w:id w:val="653881223"/>
                <w14:checkbox>
                  <w14:checked w14:val="0"/>
                  <w14:checkedState w14:val="2612" w14:font="MS Gothic"/>
                  <w14:uncheckedState w14:val="2610" w14:font="MS Gothic"/>
                </w14:checkbox>
              </w:sdtPr>
              <w:sdtEndPr/>
              <w:sdtContent>
                <w:r w:rsidRPr="00E33078">
                  <w:rPr>
                    <w:rFonts w:eastAsia="MS Gothic" w:hint="eastAsia"/>
                    <w:sz w:val="20"/>
                    <w:shd w:val="clear" w:color="auto" w:fill="FFFFFF" w:themeFill="background1"/>
                  </w:rPr>
                  <w:t>☐</w:t>
                </w:r>
              </w:sdtContent>
            </w:sdt>
            <w:r w:rsidRPr="00E33078">
              <w:rPr>
                <w:sz w:val="20"/>
              </w:rPr>
              <w:t xml:space="preserve"> </w:t>
            </w:r>
          </w:p>
        </w:tc>
      </w:tr>
      <w:tr w:rsidR="006310A8" w:rsidRPr="00E33078" w14:paraId="6870EDC0" w14:textId="77777777" w:rsidTr="009A3513">
        <w:trPr>
          <w:trHeight w:val="20"/>
        </w:trPr>
        <w:tc>
          <w:tcPr>
            <w:tcW w:w="4202" w:type="pct"/>
          </w:tcPr>
          <w:p w14:paraId="443E4C39" w14:textId="3D857DAE" w:rsidR="006310A8" w:rsidRPr="00E33078" w:rsidRDefault="00C13D00" w:rsidP="00D95F0D">
            <w:pPr>
              <w:pStyle w:val="ListParagraph"/>
              <w:numPr>
                <w:ilvl w:val="0"/>
                <w:numId w:val="16"/>
              </w:numPr>
              <w:ind w:left="357" w:hanging="357"/>
              <w:contextualSpacing/>
              <w:rPr>
                <w:sz w:val="20"/>
              </w:rPr>
            </w:pPr>
            <w:r>
              <w:rPr>
                <w:sz w:val="20"/>
              </w:rPr>
              <w:t>D</w:t>
            </w:r>
            <w:r w:rsidR="0012252F">
              <w:rPr>
                <w:sz w:val="20"/>
              </w:rPr>
              <w:t>o</w:t>
            </w:r>
            <w:r>
              <w:rPr>
                <w:sz w:val="20"/>
              </w:rPr>
              <w:t xml:space="preserve"> you have any real estate (residential</w:t>
            </w:r>
            <w:r w:rsidR="00D95F0D">
              <w:rPr>
                <w:sz w:val="20"/>
              </w:rPr>
              <w:t>, commercial or vacant land) that is leased to</w:t>
            </w:r>
            <w:r w:rsidR="00EF2951">
              <w:rPr>
                <w:sz w:val="20"/>
              </w:rPr>
              <w:t xml:space="preserve"> the Department of Education and Training or to</w:t>
            </w:r>
            <w:r w:rsidR="00D95F0D">
              <w:rPr>
                <w:sz w:val="20"/>
              </w:rPr>
              <w:t xml:space="preserve"> a person working with or for the Department of Education and Training? </w:t>
            </w:r>
          </w:p>
        </w:tc>
        <w:tc>
          <w:tcPr>
            <w:tcW w:w="798" w:type="pct"/>
          </w:tcPr>
          <w:p w14:paraId="24FF1262" w14:textId="77777777" w:rsidR="006310A8" w:rsidRPr="00E33078" w:rsidRDefault="006310A8" w:rsidP="009A3513">
            <w:pPr>
              <w:rPr>
                <w:sz w:val="20"/>
              </w:rPr>
            </w:pPr>
            <w:r w:rsidRPr="00E33078">
              <w:rPr>
                <w:sz w:val="20"/>
              </w:rPr>
              <w:t xml:space="preserve">Yes </w:t>
            </w:r>
            <w:sdt>
              <w:sdtPr>
                <w:rPr>
                  <w:sz w:val="20"/>
                  <w:shd w:val="clear" w:color="auto" w:fill="FFFFFF" w:themeFill="background1"/>
                </w:rPr>
                <w:id w:val="1959983429"/>
                <w14:checkbox>
                  <w14:checked w14:val="0"/>
                  <w14:checkedState w14:val="2612" w14:font="MS Gothic"/>
                  <w14:uncheckedState w14:val="2610" w14:font="MS Gothic"/>
                </w14:checkbox>
              </w:sdtPr>
              <w:sdtEndPr/>
              <w:sdtContent>
                <w:r w:rsidRPr="00E33078">
                  <w:rPr>
                    <w:rFonts w:eastAsia="MS Gothic" w:hint="eastAsia"/>
                    <w:sz w:val="20"/>
                    <w:shd w:val="clear" w:color="auto" w:fill="FFFFFF" w:themeFill="background1"/>
                  </w:rPr>
                  <w:t>☐</w:t>
                </w:r>
              </w:sdtContent>
            </w:sdt>
            <w:r w:rsidRPr="00E33078">
              <w:rPr>
                <w:sz w:val="20"/>
              </w:rPr>
              <w:t xml:space="preserve">  No </w:t>
            </w:r>
            <w:sdt>
              <w:sdtPr>
                <w:rPr>
                  <w:sz w:val="20"/>
                  <w:shd w:val="clear" w:color="auto" w:fill="FFFFFF" w:themeFill="background1"/>
                </w:rPr>
                <w:id w:val="872039269"/>
                <w14:checkbox>
                  <w14:checked w14:val="0"/>
                  <w14:checkedState w14:val="2612" w14:font="MS Gothic"/>
                  <w14:uncheckedState w14:val="2610" w14:font="MS Gothic"/>
                </w14:checkbox>
              </w:sdtPr>
              <w:sdtEndPr/>
              <w:sdtContent>
                <w:r w:rsidRPr="00E33078">
                  <w:rPr>
                    <w:rFonts w:eastAsia="MS Gothic" w:hint="eastAsia"/>
                    <w:sz w:val="20"/>
                    <w:shd w:val="clear" w:color="auto" w:fill="FFFFFF" w:themeFill="background1"/>
                  </w:rPr>
                  <w:t>☐</w:t>
                </w:r>
              </w:sdtContent>
            </w:sdt>
          </w:p>
        </w:tc>
      </w:tr>
      <w:tr w:rsidR="007B2838" w:rsidRPr="00E33078" w14:paraId="0EC44ED2" w14:textId="77777777" w:rsidTr="009A3513">
        <w:trPr>
          <w:trHeight w:val="20"/>
        </w:trPr>
        <w:tc>
          <w:tcPr>
            <w:tcW w:w="4202" w:type="pct"/>
          </w:tcPr>
          <w:p w14:paraId="4F5DC8C6" w14:textId="7BF72E3C" w:rsidR="007B2838" w:rsidRPr="00E33078" w:rsidRDefault="007B2838" w:rsidP="007B2838">
            <w:pPr>
              <w:pStyle w:val="ListParagraph"/>
              <w:numPr>
                <w:ilvl w:val="0"/>
                <w:numId w:val="16"/>
              </w:numPr>
              <w:ind w:left="357" w:hanging="357"/>
              <w:contextualSpacing/>
              <w:rPr>
                <w:sz w:val="20"/>
              </w:rPr>
            </w:pPr>
            <w:r>
              <w:rPr>
                <w:sz w:val="20"/>
              </w:rPr>
              <w:t xml:space="preserve">Do you line manage or are you line managed by </w:t>
            </w:r>
            <w:r w:rsidR="00411F1E">
              <w:rPr>
                <w:sz w:val="20"/>
              </w:rPr>
              <w:t>your partner,</w:t>
            </w:r>
            <w:r>
              <w:rPr>
                <w:sz w:val="20"/>
              </w:rPr>
              <w:t xml:space="preserve"> </w:t>
            </w:r>
            <w:r w:rsidR="00315094">
              <w:rPr>
                <w:sz w:val="20"/>
              </w:rPr>
              <w:t xml:space="preserve">immediate </w:t>
            </w:r>
            <w:r>
              <w:rPr>
                <w:sz w:val="20"/>
              </w:rPr>
              <w:t>family member, relative or close friend?</w:t>
            </w:r>
          </w:p>
        </w:tc>
        <w:tc>
          <w:tcPr>
            <w:tcW w:w="798" w:type="pct"/>
          </w:tcPr>
          <w:p w14:paraId="5BEC2E97" w14:textId="07EE4CD4" w:rsidR="007B2838" w:rsidRPr="00E33078" w:rsidRDefault="007B2838" w:rsidP="007B2838">
            <w:pPr>
              <w:rPr>
                <w:sz w:val="20"/>
              </w:rPr>
            </w:pPr>
            <w:r w:rsidRPr="00E33078">
              <w:rPr>
                <w:sz w:val="20"/>
              </w:rPr>
              <w:t xml:space="preserve">Yes </w:t>
            </w:r>
            <w:sdt>
              <w:sdtPr>
                <w:rPr>
                  <w:sz w:val="20"/>
                  <w:shd w:val="clear" w:color="auto" w:fill="FFFFFF" w:themeFill="background1"/>
                </w:rPr>
                <w:id w:val="996229634"/>
                <w14:checkbox>
                  <w14:checked w14:val="0"/>
                  <w14:checkedState w14:val="2612" w14:font="MS Gothic"/>
                  <w14:uncheckedState w14:val="2610" w14:font="MS Gothic"/>
                </w14:checkbox>
              </w:sdtPr>
              <w:sdtEndPr/>
              <w:sdtContent>
                <w:r>
                  <w:rPr>
                    <w:rFonts w:ascii="MS Gothic" w:eastAsia="MS Gothic" w:hAnsi="MS Gothic" w:hint="eastAsia"/>
                    <w:sz w:val="20"/>
                    <w:shd w:val="clear" w:color="auto" w:fill="FFFFFF" w:themeFill="background1"/>
                  </w:rPr>
                  <w:t>☐</w:t>
                </w:r>
              </w:sdtContent>
            </w:sdt>
            <w:r w:rsidRPr="00E33078">
              <w:rPr>
                <w:sz w:val="20"/>
              </w:rPr>
              <w:t xml:space="preserve">  No </w:t>
            </w:r>
            <w:sdt>
              <w:sdtPr>
                <w:rPr>
                  <w:sz w:val="20"/>
                  <w:shd w:val="clear" w:color="auto" w:fill="FFFFFF" w:themeFill="background1"/>
                </w:rPr>
                <w:id w:val="-1696915566"/>
                <w14:checkbox>
                  <w14:checked w14:val="0"/>
                  <w14:checkedState w14:val="2612" w14:font="MS Gothic"/>
                  <w14:uncheckedState w14:val="2610" w14:font="MS Gothic"/>
                </w14:checkbox>
              </w:sdtPr>
              <w:sdtEndPr/>
              <w:sdtContent>
                <w:r w:rsidRPr="00E33078">
                  <w:rPr>
                    <w:rFonts w:eastAsia="MS Gothic" w:hint="eastAsia"/>
                    <w:sz w:val="20"/>
                    <w:shd w:val="clear" w:color="auto" w:fill="FFFFFF" w:themeFill="background1"/>
                  </w:rPr>
                  <w:t>☐</w:t>
                </w:r>
              </w:sdtContent>
            </w:sdt>
          </w:p>
        </w:tc>
      </w:tr>
      <w:tr w:rsidR="007B2838" w:rsidRPr="00E33078" w14:paraId="0E993098" w14:textId="77777777" w:rsidTr="009A3513">
        <w:trPr>
          <w:trHeight w:val="20"/>
        </w:trPr>
        <w:tc>
          <w:tcPr>
            <w:tcW w:w="4202" w:type="pct"/>
          </w:tcPr>
          <w:p w14:paraId="1C107A59" w14:textId="6CC2320C" w:rsidR="007B2838" w:rsidRPr="00E33078" w:rsidRDefault="007B2838" w:rsidP="007B2838">
            <w:pPr>
              <w:pStyle w:val="ListParagraph"/>
              <w:numPr>
                <w:ilvl w:val="0"/>
                <w:numId w:val="16"/>
              </w:numPr>
              <w:ind w:left="357" w:hanging="357"/>
              <w:contextualSpacing/>
              <w:rPr>
                <w:sz w:val="20"/>
              </w:rPr>
            </w:pPr>
            <w:r>
              <w:rPr>
                <w:sz w:val="20"/>
              </w:rPr>
              <w:t xml:space="preserve">Are you a member of a political party in the Northern Territory </w:t>
            </w:r>
            <w:r w:rsidR="00AA6B16">
              <w:rPr>
                <w:sz w:val="20"/>
              </w:rPr>
              <w:t>that will participate</w:t>
            </w:r>
            <w:r w:rsidR="000E23DB">
              <w:rPr>
                <w:sz w:val="20"/>
              </w:rPr>
              <w:t xml:space="preserve"> in lobbying the Government</w:t>
            </w:r>
            <w:r w:rsidR="007437C8">
              <w:rPr>
                <w:sz w:val="20"/>
              </w:rPr>
              <w:t xml:space="preserve"> or the Department of Education and Training</w:t>
            </w:r>
            <w:r w:rsidR="000E23DB">
              <w:rPr>
                <w:sz w:val="20"/>
              </w:rPr>
              <w:t xml:space="preserve">? </w:t>
            </w:r>
          </w:p>
        </w:tc>
        <w:tc>
          <w:tcPr>
            <w:tcW w:w="798" w:type="pct"/>
          </w:tcPr>
          <w:p w14:paraId="3F327AAE" w14:textId="77777777" w:rsidR="007B2838" w:rsidRPr="00E33078" w:rsidRDefault="007B2838" w:rsidP="007B2838">
            <w:pPr>
              <w:rPr>
                <w:sz w:val="20"/>
              </w:rPr>
            </w:pPr>
            <w:r w:rsidRPr="00E33078">
              <w:rPr>
                <w:sz w:val="20"/>
              </w:rPr>
              <w:t xml:space="preserve">Yes </w:t>
            </w:r>
            <w:sdt>
              <w:sdtPr>
                <w:rPr>
                  <w:sz w:val="20"/>
                  <w:shd w:val="clear" w:color="auto" w:fill="FFFFFF" w:themeFill="background1"/>
                </w:rPr>
                <w:id w:val="1258403106"/>
                <w14:checkbox>
                  <w14:checked w14:val="0"/>
                  <w14:checkedState w14:val="2612" w14:font="MS Gothic"/>
                  <w14:uncheckedState w14:val="2610" w14:font="MS Gothic"/>
                </w14:checkbox>
              </w:sdtPr>
              <w:sdtEndPr/>
              <w:sdtContent>
                <w:r w:rsidRPr="00E33078">
                  <w:rPr>
                    <w:rFonts w:ascii="MS Gothic" w:eastAsia="MS Gothic" w:hAnsi="MS Gothic" w:hint="eastAsia"/>
                    <w:sz w:val="20"/>
                    <w:shd w:val="clear" w:color="auto" w:fill="FFFFFF" w:themeFill="background1"/>
                  </w:rPr>
                  <w:t>☐</w:t>
                </w:r>
              </w:sdtContent>
            </w:sdt>
            <w:r w:rsidRPr="00E33078">
              <w:rPr>
                <w:sz w:val="20"/>
              </w:rPr>
              <w:t xml:space="preserve">  No </w:t>
            </w:r>
            <w:sdt>
              <w:sdtPr>
                <w:rPr>
                  <w:sz w:val="20"/>
                  <w:shd w:val="clear" w:color="auto" w:fill="FFFFFF" w:themeFill="background1"/>
                </w:rPr>
                <w:id w:val="847066071"/>
                <w14:checkbox>
                  <w14:checked w14:val="0"/>
                  <w14:checkedState w14:val="2612" w14:font="MS Gothic"/>
                  <w14:uncheckedState w14:val="2610" w14:font="MS Gothic"/>
                </w14:checkbox>
              </w:sdtPr>
              <w:sdtEndPr/>
              <w:sdtContent>
                <w:r w:rsidRPr="00E33078">
                  <w:rPr>
                    <w:rFonts w:eastAsia="MS Gothic" w:hint="eastAsia"/>
                    <w:sz w:val="20"/>
                    <w:shd w:val="clear" w:color="auto" w:fill="FFFFFF" w:themeFill="background1"/>
                  </w:rPr>
                  <w:t>☐</w:t>
                </w:r>
              </w:sdtContent>
            </w:sdt>
          </w:p>
        </w:tc>
      </w:tr>
      <w:tr w:rsidR="007B2838" w:rsidRPr="00E33078" w14:paraId="6F9C27B8" w14:textId="77777777" w:rsidTr="009A3513">
        <w:trPr>
          <w:trHeight w:val="20"/>
        </w:trPr>
        <w:tc>
          <w:tcPr>
            <w:tcW w:w="4202" w:type="pct"/>
          </w:tcPr>
          <w:p w14:paraId="25E9E05B" w14:textId="0498AB32" w:rsidR="007B2838" w:rsidRPr="00E33078" w:rsidRDefault="007B2838" w:rsidP="007B2838">
            <w:pPr>
              <w:pStyle w:val="ListParagraph"/>
              <w:numPr>
                <w:ilvl w:val="0"/>
                <w:numId w:val="16"/>
              </w:numPr>
              <w:ind w:left="357" w:hanging="357"/>
              <w:contextualSpacing/>
              <w:rPr>
                <w:sz w:val="20"/>
              </w:rPr>
            </w:pPr>
            <w:r>
              <w:rPr>
                <w:sz w:val="20"/>
              </w:rPr>
              <w:lastRenderedPageBreak/>
              <w:t>Do you have an actual, potential or perceived conflict of interest not listed above?</w:t>
            </w:r>
          </w:p>
        </w:tc>
        <w:tc>
          <w:tcPr>
            <w:tcW w:w="798" w:type="pct"/>
          </w:tcPr>
          <w:p w14:paraId="1850D230" w14:textId="77777777" w:rsidR="007B2838" w:rsidRPr="00E33078" w:rsidRDefault="007B2838" w:rsidP="007B2838">
            <w:pPr>
              <w:rPr>
                <w:sz w:val="20"/>
              </w:rPr>
            </w:pPr>
            <w:r w:rsidRPr="00E33078">
              <w:rPr>
                <w:sz w:val="20"/>
              </w:rPr>
              <w:t xml:space="preserve">Yes </w:t>
            </w:r>
            <w:sdt>
              <w:sdtPr>
                <w:rPr>
                  <w:sz w:val="20"/>
                  <w:shd w:val="clear" w:color="auto" w:fill="FFFFFF" w:themeFill="background1"/>
                </w:rPr>
                <w:id w:val="-848326049"/>
                <w14:checkbox>
                  <w14:checked w14:val="0"/>
                  <w14:checkedState w14:val="2612" w14:font="MS Gothic"/>
                  <w14:uncheckedState w14:val="2610" w14:font="MS Gothic"/>
                </w14:checkbox>
              </w:sdtPr>
              <w:sdtEndPr/>
              <w:sdtContent>
                <w:r w:rsidRPr="00E33078">
                  <w:rPr>
                    <w:rFonts w:eastAsia="MS Gothic" w:hint="eastAsia"/>
                    <w:sz w:val="20"/>
                    <w:shd w:val="clear" w:color="auto" w:fill="FFFFFF" w:themeFill="background1"/>
                  </w:rPr>
                  <w:t>☐</w:t>
                </w:r>
              </w:sdtContent>
            </w:sdt>
            <w:r w:rsidRPr="00E33078">
              <w:rPr>
                <w:sz w:val="20"/>
              </w:rPr>
              <w:t xml:space="preserve">  No </w:t>
            </w:r>
            <w:sdt>
              <w:sdtPr>
                <w:rPr>
                  <w:sz w:val="20"/>
                  <w:shd w:val="clear" w:color="auto" w:fill="FFFFFF" w:themeFill="background1"/>
                </w:rPr>
                <w:id w:val="-1367207716"/>
                <w14:checkbox>
                  <w14:checked w14:val="0"/>
                  <w14:checkedState w14:val="2612" w14:font="MS Gothic"/>
                  <w14:uncheckedState w14:val="2610" w14:font="MS Gothic"/>
                </w14:checkbox>
              </w:sdtPr>
              <w:sdtEndPr/>
              <w:sdtContent>
                <w:r w:rsidRPr="00E33078">
                  <w:rPr>
                    <w:rFonts w:eastAsia="MS Gothic" w:hint="eastAsia"/>
                    <w:sz w:val="20"/>
                    <w:shd w:val="clear" w:color="auto" w:fill="FFFFFF" w:themeFill="background1"/>
                  </w:rPr>
                  <w:t>☐</w:t>
                </w:r>
              </w:sdtContent>
            </w:sdt>
            <w:r w:rsidRPr="00E33078">
              <w:rPr>
                <w:sz w:val="20"/>
              </w:rPr>
              <w:t xml:space="preserve"> </w:t>
            </w:r>
          </w:p>
        </w:tc>
      </w:tr>
      <w:tr w:rsidR="007A78E8" w:rsidRPr="00E33078" w14:paraId="7540520B" w14:textId="77777777" w:rsidTr="007A78E8">
        <w:trPr>
          <w:trHeight w:val="20"/>
        </w:trPr>
        <w:tc>
          <w:tcPr>
            <w:tcW w:w="5000" w:type="pct"/>
            <w:gridSpan w:val="2"/>
          </w:tcPr>
          <w:p w14:paraId="745B7FBC" w14:textId="1A8F98C8" w:rsidR="007A78E8" w:rsidRPr="00E33078" w:rsidRDefault="007A78E8" w:rsidP="007A78E8">
            <w:pPr>
              <w:tabs>
                <w:tab w:val="left" w:pos="1260"/>
              </w:tabs>
              <w:rPr>
                <w:sz w:val="20"/>
              </w:rPr>
            </w:pPr>
            <w:r w:rsidRPr="00E33078">
              <w:rPr>
                <w:b/>
                <w:color w:val="FF0000"/>
                <w:sz w:val="21"/>
                <w:szCs w:val="21"/>
              </w:rPr>
              <w:t>If you have answered ‘yes’ to any of the questions above, you have a conflict of interest to declare.</w:t>
            </w:r>
          </w:p>
        </w:tc>
      </w:tr>
    </w:tbl>
    <w:tbl>
      <w:tblPr>
        <w:tblStyle w:val="TableGrid42"/>
        <w:tblW w:w="5000" w:type="pct"/>
        <w:tblBorders>
          <w:insideH w:val="none" w:sz="0" w:space="0" w:color="auto"/>
          <w:insideV w:val="none" w:sz="0" w:space="0" w:color="auto"/>
        </w:tblBorders>
        <w:tblLook w:val="04A0" w:firstRow="1" w:lastRow="0" w:firstColumn="1" w:lastColumn="0" w:noHBand="0" w:noVBand="1"/>
      </w:tblPr>
      <w:tblGrid>
        <w:gridCol w:w="10308"/>
      </w:tblGrid>
      <w:tr w:rsidR="00206F1B" w:rsidRPr="00364E35" w14:paraId="7AC15AD5" w14:textId="77777777" w:rsidTr="009A3513">
        <w:trPr>
          <w:trHeight w:val="214"/>
        </w:trPr>
        <w:tc>
          <w:tcPr>
            <w:tcW w:w="5000" w:type="pct"/>
            <w:shd w:val="clear" w:color="auto" w:fill="002060"/>
          </w:tcPr>
          <w:p w14:paraId="02150083" w14:textId="1BCC632D" w:rsidR="00206F1B" w:rsidRPr="00FA0F28" w:rsidRDefault="00206F1B" w:rsidP="009A3513">
            <w:pPr>
              <w:rPr>
                <w:b/>
              </w:rPr>
            </w:pPr>
            <w:r w:rsidRPr="00364E35">
              <w:rPr>
                <w:b/>
              </w:rPr>
              <w:t xml:space="preserve">Step </w:t>
            </w:r>
            <w:r w:rsidR="00D933A2">
              <w:rPr>
                <w:b/>
              </w:rPr>
              <w:t>2</w:t>
            </w:r>
            <w:r w:rsidRPr="00364E35">
              <w:rPr>
                <w:b/>
              </w:rPr>
              <w:t xml:space="preserve">: </w:t>
            </w:r>
            <w:r w:rsidRPr="000D6E42">
              <w:rPr>
                <w:b/>
                <w:sz w:val="20"/>
              </w:rPr>
              <w:t>Do you have a conflict of interest to declare?</w:t>
            </w:r>
          </w:p>
        </w:tc>
      </w:tr>
      <w:tr w:rsidR="00206F1B" w:rsidRPr="00324B7A" w14:paraId="6B4AD4CE" w14:textId="77777777" w:rsidTr="009A3513">
        <w:trPr>
          <w:trHeight w:val="651"/>
        </w:trPr>
        <w:tc>
          <w:tcPr>
            <w:tcW w:w="5000" w:type="pct"/>
            <w:shd w:val="clear" w:color="auto" w:fill="auto"/>
            <w:vAlign w:val="center"/>
          </w:tcPr>
          <w:p w14:paraId="66C694E4" w14:textId="77777777" w:rsidR="00206F1B" w:rsidRPr="00364E35" w:rsidRDefault="00206F1B" w:rsidP="009A3513">
            <w:r w:rsidRPr="00324B7A">
              <w:rPr>
                <w:sz w:val="28"/>
                <w:szCs w:val="28"/>
              </w:rPr>
              <w:t xml:space="preserve">Yes </w:t>
            </w:r>
            <w:r>
              <w:rPr>
                <w:sz w:val="28"/>
                <w:szCs w:val="28"/>
              </w:rPr>
              <w:t xml:space="preserve"> </w:t>
            </w:r>
            <w:sdt>
              <w:sdtPr>
                <w:rPr>
                  <w:sz w:val="28"/>
                  <w:szCs w:val="28"/>
                </w:rPr>
                <w:id w:val="125022981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324B7A">
              <w:rPr>
                <w:sz w:val="28"/>
                <w:szCs w:val="28"/>
              </w:rPr>
              <w:t xml:space="preserve">            No </w:t>
            </w:r>
            <w:r>
              <w:rPr>
                <w:sz w:val="28"/>
                <w:szCs w:val="28"/>
              </w:rPr>
              <w:t xml:space="preserve"> </w:t>
            </w:r>
            <w:sdt>
              <w:sdtPr>
                <w:rPr>
                  <w:sz w:val="28"/>
                  <w:szCs w:val="28"/>
                </w:rPr>
                <w:id w:val="211423947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324B7A">
              <w:rPr>
                <w:sz w:val="28"/>
                <w:szCs w:val="28"/>
              </w:rPr>
              <w:t xml:space="preserve">   </w:t>
            </w:r>
          </w:p>
        </w:tc>
      </w:tr>
      <w:tr w:rsidR="00206F1B" w:rsidRPr="00324B7A" w14:paraId="73C73914" w14:textId="77777777" w:rsidTr="00DE3FAF">
        <w:trPr>
          <w:trHeight w:val="624"/>
        </w:trPr>
        <w:tc>
          <w:tcPr>
            <w:tcW w:w="5000" w:type="pct"/>
            <w:shd w:val="clear" w:color="auto" w:fill="auto"/>
            <w:vAlign w:val="center"/>
          </w:tcPr>
          <w:p w14:paraId="30D2C4D8" w14:textId="50F38002" w:rsidR="00206F1B" w:rsidRPr="00955648" w:rsidRDefault="00206F1B" w:rsidP="00451050">
            <w:pPr>
              <w:rPr>
                <w:sz w:val="20"/>
              </w:rPr>
            </w:pPr>
            <w:r w:rsidRPr="00955648">
              <w:rPr>
                <w:sz w:val="20"/>
              </w:rPr>
              <w:t xml:space="preserve">If YES, Steps </w:t>
            </w:r>
            <w:r w:rsidR="008B62B9" w:rsidRPr="00955648">
              <w:rPr>
                <w:sz w:val="20"/>
              </w:rPr>
              <w:t>3</w:t>
            </w:r>
            <w:r w:rsidRPr="00955648">
              <w:rPr>
                <w:sz w:val="20"/>
              </w:rPr>
              <w:t xml:space="preserve"> to 8</w:t>
            </w:r>
            <w:r w:rsidR="00955648" w:rsidRPr="00955648">
              <w:rPr>
                <w:sz w:val="20"/>
              </w:rPr>
              <w:t xml:space="preserve"> to be completed</w:t>
            </w:r>
          </w:p>
          <w:p w14:paraId="5AA47FC9" w14:textId="10148083" w:rsidR="00206F1B" w:rsidRPr="00324B7A" w:rsidRDefault="00206F1B" w:rsidP="00451050">
            <w:pPr>
              <w:rPr>
                <w:sz w:val="28"/>
                <w:szCs w:val="28"/>
              </w:rPr>
            </w:pPr>
            <w:r w:rsidRPr="00955648">
              <w:rPr>
                <w:sz w:val="20"/>
              </w:rPr>
              <w:t xml:space="preserve">If NO, Steps </w:t>
            </w:r>
            <w:r w:rsidR="00037348" w:rsidRPr="00955648">
              <w:rPr>
                <w:sz w:val="20"/>
              </w:rPr>
              <w:t>6</w:t>
            </w:r>
            <w:r w:rsidRPr="00955648">
              <w:rPr>
                <w:sz w:val="20"/>
              </w:rPr>
              <w:t xml:space="preserve"> to 8</w:t>
            </w:r>
            <w:r w:rsidR="00955648" w:rsidRPr="00955648">
              <w:rPr>
                <w:sz w:val="20"/>
              </w:rPr>
              <w:t xml:space="preserve"> to be completed</w:t>
            </w:r>
          </w:p>
        </w:tc>
      </w:tr>
    </w:tbl>
    <w:tbl>
      <w:tblPr>
        <w:tblStyle w:val="NTGTable1"/>
        <w:tblW w:w="0" w:type="auto"/>
        <w:tblLayout w:type="fixed"/>
        <w:tblLook w:val="04A0" w:firstRow="1" w:lastRow="0" w:firstColumn="1" w:lastColumn="0" w:noHBand="0" w:noVBand="1"/>
      </w:tblPr>
      <w:tblGrid>
        <w:gridCol w:w="10308"/>
      </w:tblGrid>
      <w:tr w:rsidR="00D42C0D" w14:paraId="3BD41C44" w14:textId="77777777" w:rsidTr="00357AC8">
        <w:trPr>
          <w:cnfStyle w:val="100000000000" w:firstRow="1" w:lastRow="0" w:firstColumn="0" w:lastColumn="0" w:oddVBand="0" w:evenVBand="0" w:oddHBand="0" w:evenHBand="0" w:firstRowFirstColumn="0" w:firstRowLastColumn="0" w:lastRowFirstColumn="0" w:lastRowLastColumn="0"/>
          <w:trHeight w:val="3685"/>
        </w:trPr>
        <w:tc>
          <w:tcPr>
            <w:cnfStyle w:val="001000000100" w:firstRow="0" w:lastRow="0" w:firstColumn="1" w:lastColumn="0" w:oddVBand="0" w:evenVBand="0" w:oddHBand="0" w:evenHBand="0" w:firstRowFirstColumn="1" w:firstRowLastColumn="0" w:lastRowFirstColumn="0" w:lastRowLastColumn="0"/>
            <w:tcW w:w="10308" w:type="dxa"/>
            <w:shd w:val="clear" w:color="auto" w:fill="002060"/>
          </w:tcPr>
          <w:p w14:paraId="628055E7" w14:textId="77777777" w:rsidR="00836D2A" w:rsidRPr="00DE19F9" w:rsidRDefault="001A42FE" w:rsidP="00D42C0D">
            <w:pPr>
              <w:rPr>
                <w:b w:val="0"/>
                <w:bCs/>
                <w:color w:val="FFFFFF" w:themeColor="background1"/>
                <w:shd w:val="clear" w:color="auto" w:fill="002060"/>
              </w:rPr>
            </w:pPr>
            <w:r w:rsidRPr="00293DD3">
              <w:t>Step 3: Provide details of the conflict of interest/s you are declaring.</w:t>
            </w:r>
            <w:r w:rsidRPr="00DE19F9">
              <w:rPr>
                <w:shd w:val="clear" w:color="auto" w:fill="002060"/>
              </w:rPr>
              <w:t xml:space="preserve"> </w:t>
            </w:r>
          </w:p>
          <w:p w14:paraId="47B196ED" w14:textId="77777777" w:rsidR="003C7035" w:rsidRPr="00DE19F9" w:rsidRDefault="003C7035" w:rsidP="00D42C0D">
            <w:pPr>
              <w:rPr>
                <w:b w:val="0"/>
                <w:bCs/>
                <w:sz w:val="8"/>
                <w:szCs w:val="8"/>
                <w:shd w:val="clear" w:color="auto" w:fill="002060"/>
              </w:rPr>
            </w:pPr>
          </w:p>
          <w:p w14:paraId="6DD43A0C" w14:textId="77777777" w:rsidR="004C76F4" w:rsidRPr="000F6CAA" w:rsidRDefault="00836D2A" w:rsidP="00D42C0D">
            <w:pPr>
              <w:rPr>
                <w:b w:val="0"/>
                <w:bCs/>
                <w:i/>
                <w:sz w:val="19"/>
                <w:szCs w:val="19"/>
                <w:shd w:val="clear" w:color="auto" w:fill="002060"/>
              </w:rPr>
            </w:pPr>
            <w:r w:rsidRPr="000F6CAA">
              <w:rPr>
                <w:i/>
                <w:sz w:val="19"/>
                <w:szCs w:val="19"/>
              </w:rPr>
              <w:t>For e</w:t>
            </w:r>
            <w:r w:rsidR="004C76F4" w:rsidRPr="000F6CAA">
              <w:rPr>
                <w:i/>
                <w:sz w:val="19"/>
                <w:szCs w:val="19"/>
              </w:rPr>
              <w:t>xample:</w:t>
            </w:r>
          </w:p>
          <w:p w14:paraId="0E10F97A" w14:textId="611F7B81" w:rsidR="004C76F4" w:rsidRPr="000F6CAA" w:rsidRDefault="006F76B1" w:rsidP="004C76F4">
            <w:pPr>
              <w:pStyle w:val="ListParagraph"/>
              <w:numPr>
                <w:ilvl w:val="0"/>
                <w:numId w:val="21"/>
              </w:numPr>
              <w:spacing w:after="0"/>
              <w:rPr>
                <w:sz w:val="19"/>
                <w:szCs w:val="19"/>
              </w:rPr>
            </w:pPr>
            <w:r w:rsidRPr="000F6CAA">
              <w:rPr>
                <w:i/>
                <w:sz w:val="19"/>
                <w:szCs w:val="19"/>
              </w:rPr>
              <w:t>W</w:t>
            </w:r>
            <w:r w:rsidR="001A42FE" w:rsidRPr="000F6CAA">
              <w:rPr>
                <w:i/>
                <w:sz w:val="19"/>
                <w:szCs w:val="19"/>
              </w:rPr>
              <w:t xml:space="preserve">here </w:t>
            </w:r>
            <w:r w:rsidR="00B17367" w:rsidRPr="000F6CAA">
              <w:rPr>
                <w:i/>
                <w:sz w:val="19"/>
                <w:szCs w:val="19"/>
              </w:rPr>
              <w:t xml:space="preserve">you </w:t>
            </w:r>
            <w:r w:rsidR="001A42FE" w:rsidRPr="000F6CAA">
              <w:rPr>
                <w:i/>
                <w:sz w:val="19"/>
                <w:szCs w:val="19"/>
              </w:rPr>
              <w:t xml:space="preserve">work </w:t>
            </w:r>
            <w:r w:rsidRPr="000F6CAA">
              <w:rPr>
                <w:i/>
                <w:sz w:val="19"/>
                <w:szCs w:val="19"/>
              </w:rPr>
              <w:t>and what you do in you</w:t>
            </w:r>
            <w:r w:rsidR="00485548" w:rsidRPr="000F6CAA">
              <w:rPr>
                <w:i/>
                <w:sz w:val="19"/>
                <w:szCs w:val="19"/>
              </w:rPr>
              <w:t>r</w:t>
            </w:r>
            <w:r w:rsidRPr="000F6CAA">
              <w:rPr>
                <w:i/>
                <w:sz w:val="19"/>
                <w:szCs w:val="19"/>
              </w:rPr>
              <w:t xml:space="preserve"> </w:t>
            </w:r>
            <w:r w:rsidR="00C82A9A" w:rsidRPr="000F6CAA">
              <w:rPr>
                <w:i/>
                <w:sz w:val="19"/>
                <w:szCs w:val="19"/>
              </w:rPr>
              <w:t xml:space="preserve">paid work </w:t>
            </w:r>
            <w:r w:rsidR="001A42FE" w:rsidRPr="000F6CAA">
              <w:rPr>
                <w:i/>
                <w:sz w:val="19"/>
                <w:szCs w:val="19"/>
              </w:rPr>
              <w:t>outside of your role with the Department of Education and Training</w:t>
            </w:r>
            <w:r w:rsidR="004C76F4" w:rsidRPr="000F6CAA">
              <w:rPr>
                <w:i/>
                <w:sz w:val="19"/>
                <w:szCs w:val="19"/>
              </w:rPr>
              <w:t>.</w:t>
            </w:r>
          </w:p>
          <w:p w14:paraId="6A09E3E1" w14:textId="752D8DD7" w:rsidR="004C76F4" w:rsidRPr="000F6CAA" w:rsidRDefault="00D7127C" w:rsidP="004C76F4">
            <w:pPr>
              <w:pStyle w:val="ListParagraph"/>
              <w:numPr>
                <w:ilvl w:val="0"/>
                <w:numId w:val="21"/>
              </w:numPr>
              <w:spacing w:after="0"/>
              <w:rPr>
                <w:sz w:val="19"/>
                <w:szCs w:val="19"/>
              </w:rPr>
            </w:pPr>
            <w:r w:rsidRPr="000F6CAA">
              <w:rPr>
                <w:i/>
                <w:sz w:val="19"/>
                <w:szCs w:val="19"/>
              </w:rPr>
              <w:t>Name</w:t>
            </w:r>
            <w:r w:rsidR="001A42FE" w:rsidRPr="000F6CAA">
              <w:rPr>
                <w:i/>
                <w:sz w:val="19"/>
                <w:szCs w:val="19"/>
              </w:rPr>
              <w:t xml:space="preserve"> of the company you are a director, business partner, shareholder or own</w:t>
            </w:r>
            <w:r w:rsidR="0034344E" w:rsidRPr="000F6CAA">
              <w:rPr>
                <w:i/>
                <w:sz w:val="19"/>
                <w:szCs w:val="19"/>
              </w:rPr>
              <w:t>er of</w:t>
            </w:r>
            <w:r w:rsidR="001A42FE" w:rsidRPr="000F6CAA">
              <w:rPr>
                <w:i/>
                <w:sz w:val="19"/>
                <w:szCs w:val="19"/>
              </w:rPr>
              <w:t xml:space="preserve"> and what type of goods or services the company provides</w:t>
            </w:r>
            <w:r w:rsidR="004C76F4" w:rsidRPr="000F6CAA">
              <w:rPr>
                <w:i/>
                <w:sz w:val="19"/>
                <w:szCs w:val="19"/>
              </w:rPr>
              <w:t>.</w:t>
            </w:r>
            <w:r w:rsidR="00B3309F" w:rsidRPr="000F6CAA">
              <w:rPr>
                <w:i/>
                <w:sz w:val="19"/>
                <w:szCs w:val="19"/>
              </w:rPr>
              <w:t xml:space="preserve"> </w:t>
            </w:r>
            <w:r w:rsidR="005114F6" w:rsidRPr="000F6CAA">
              <w:rPr>
                <w:i/>
                <w:sz w:val="19"/>
                <w:szCs w:val="19"/>
              </w:rPr>
              <w:t xml:space="preserve">Any goods/services the company supplies to the </w:t>
            </w:r>
            <w:r w:rsidR="00750EB8" w:rsidRPr="000F6CAA">
              <w:rPr>
                <w:i/>
                <w:sz w:val="19"/>
                <w:szCs w:val="19"/>
              </w:rPr>
              <w:t>Department of Education and Training.</w:t>
            </w:r>
          </w:p>
          <w:p w14:paraId="0387F854" w14:textId="2FDB94BB" w:rsidR="00D7127C" w:rsidRPr="000F6CAA" w:rsidRDefault="00D7127C" w:rsidP="00D7127C">
            <w:pPr>
              <w:pStyle w:val="ListParagraph"/>
              <w:numPr>
                <w:ilvl w:val="0"/>
                <w:numId w:val="21"/>
              </w:numPr>
              <w:spacing w:after="0"/>
              <w:rPr>
                <w:sz w:val="19"/>
                <w:szCs w:val="19"/>
              </w:rPr>
            </w:pPr>
            <w:r w:rsidRPr="000F6CAA">
              <w:rPr>
                <w:i/>
                <w:sz w:val="19"/>
                <w:szCs w:val="19"/>
              </w:rPr>
              <w:t>A</w:t>
            </w:r>
            <w:r w:rsidR="001A42FE" w:rsidRPr="000F6CAA">
              <w:rPr>
                <w:i/>
                <w:sz w:val="19"/>
                <w:szCs w:val="19"/>
              </w:rPr>
              <w:t xml:space="preserve">ddress of the leased property and who it is leased </w:t>
            </w:r>
            <w:r w:rsidRPr="000F6CAA">
              <w:rPr>
                <w:i/>
                <w:sz w:val="19"/>
                <w:szCs w:val="19"/>
              </w:rPr>
              <w:t>to.</w:t>
            </w:r>
          </w:p>
          <w:p w14:paraId="4BD3A7BB" w14:textId="0EF28EBB" w:rsidR="00D42C0D" w:rsidRPr="000F6CAA" w:rsidRDefault="003D7C8F" w:rsidP="00D7127C">
            <w:pPr>
              <w:pStyle w:val="ListParagraph"/>
              <w:numPr>
                <w:ilvl w:val="0"/>
                <w:numId w:val="21"/>
              </w:numPr>
              <w:spacing w:after="0"/>
              <w:rPr>
                <w:sz w:val="19"/>
                <w:szCs w:val="19"/>
              </w:rPr>
            </w:pPr>
            <w:r w:rsidRPr="000F6CAA">
              <w:rPr>
                <w:i/>
                <w:sz w:val="19"/>
                <w:szCs w:val="19"/>
              </w:rPr>
              <w:t>W</w:t>
            </w:r>
            <w:r w:rsidR="001A42FE" w:rsidRPr="000F6CAA">
              <w:rPr>
                <w:i/>
                <w:sz w:val="19"/>
                <w:szCs w:val="19"/>
              </w:rPr>
              <w:t xml:space="preserve">hat organisation you are </w:t>
            </w:r>
            <w:r w:rsidRPr="000F6CAA">
              <w:rPr>
                <w:i/>
                <w:sz w:val="19"/>
                <w:szCs w:val="19"/>
              </w:rPr>
              <w:t>a member of</w:t>
            </w:r>
            <w:r w:rsidR="001A42FE" w:rsidRPr="000F6CAA">
              <w:rPr>
                <w:i/>
                <w:sz w:val="19"/>
                <w:szCs w:val="19"/>
              </w:rPr>
              <w:t xml:space="preserve"> that</w:t>
            </w:r>
            <w:r w:rsidR="00FB386C" w:rsidRPr="000F6CAA">
              <w:rPr>
                <w:i/>
                <w:sz w:val="19"/>
                <w:szCs w:val="19"/>
              </w:rPr>
              <w:t xml:space="preserve"> applies for and/or</w:t>
            </w:r>
            <w:r w:rsidR="001A42FE" w:rsidRPr="000F6CAA">
              <w:rPr>
                <w:i/>
                <w:sz w:val="19"/>
                <w:szCs w:val="19"/>
              </w:rPr>
              <w:t xml:space="preserve"> receives funding from the Department of Education and training.</w:t>
            </w:r>
            <w:r w:rsidR="00473027" w:rsidRPr="000F6CAA">
              <w:rPr>
                <w:i/>
                <w:sz w:val="19"/>
                <w:szCs w:val="19"/>
              </w:rPr>
              <w:t xml:space="preserve"> Your role within that organisation.</w:t>
            </w:r>
          </w:p>
          <w:p w14:paraId="62786660" w14:textId="2C2DC460" w:rsidR="00651C59" w:rsidRPr="000F6CAA" w:rsidRDefault="00651C59" w:rsidP="00D7127C">
            <w:pPr>
              <w:pStyle w:val="ListParagraph"/>
              <w:numPr>
                <w:ilvl w:val="0"/>
                <w:numId w:val="21"/>
              </w:numPr>
              <w:spacing w:after="0"/>
              <w:rPr>
                <w:sz w:val="19"/>
                <w:szCs w:val="19"/>
              </w:rPr>
            </w:pPr>
            <w:r w:rsidRPr="000F6CAA">
              <w:rPr>
                <w:i/>
                <w:sz w:val="19"/>
                <w:szCs w:val="19"/>
              </w:rPr>
              <w:t>Name</w:t>
            </w:r>
            <w:r w:rsidR="00A679AD" w:rsidRPr="000F6CAA">
              <w:rPr>
                <w:i/>
                <w:sz w:val="19"/>
                <w:szCs w:val="19"/>
              </w:rPr>
              <w:t>, pos</w:t>
            </w:r>
            <w:r w:rsidR="0034344E" w:rsidRPr="000F6CAA">
              <w:rPr>
                <w:i/>
                <w:sz w:val="19"/>
                <w:szCs w:val="19"/>
              </w:rPr>
              <w:t xml:space="preserve">ition </w:t>
            </w:r>
            <w:r w:rsidRPr="000F6CAA">
              <w:rPr>
                <w:i/>
                <w:sz w:val="19"/>
                <w:szCs w:val="19"/>
              </w:rPr>
              <w:t xml:space="preserve">and relationship to you </w:t>
            </w:r>
            <w:r w:rsidR="00F7001E" w:rsidRPr="000F6CAA">
              <w:rPr>
                <w:i/>
                <w:sz w:val="19"/>
                <w:szCs w:val="19"/>
              </w:rPr>
              <w:t xml:space="preserve">of the </w:t>
            </w:r>
            <w:r w:rsidR="00315094" w:rsidRPr="000F6CAA">
              <w:rPr>
                <w:i/>
                <w:sz w:val="19"/>
                <w:szCs w:val="19"/>
              </w:rPr>
              <w:t>partner, immediate family member, relative or close friend that you line manage or are line managed</w:t>
            </w:r>
            <w:r w:rsidR="000D08BD" w:rsidRPr="000F6CAA">
              <w:rPr>
                <w:i/>
                <w:sz w:val="19"/>
                <w:szCs w:val="19"/>
              </w:rPr>
              <w:t xml:space="preserve"> by.</w:t>
            </w:r>
            <w:r w:rsidR="00411F1E" w:rsidRPr="000F6CAA">
              <w:rPr>
                <w:i/>
                <w:sz w:val="19"/>
                <w:szCs w:val="19"/>
                <w:shd w:val="clear" w:color="auto" w:fill="002060"/>
              </w:rPr>
              <w:t xml:space="preserve"> </w:t>
            </w:r>
          </w:p>
          <w:p w14:paraId="77E5717D" w14:textId="0AB3C23F" w:rsidR="00651C59" w:rsidRPr="004C76F4" w:rsidRDefault="008C4F1C" w:rsidP="000F6CAA">
            <w:pPr>
              <w:pStyle w:val="ListParagraph"/>
              <w:numPr>
                <w:ilvl w:val="0"/>
                <w:numId w:val="21"/>
              </w:numPr>
              <w:spacing w:after="0"/>
            </w:pPr>
            <w:r w:rsidRPr="000F6CAA">
              <w:rPr>
                <w:i/>
                <w:iCs w:val="0"/>
                <w:sz w:val="19"/>
                <w:szCs w:val="19"/>
              </w:rPr>
              <w:t xml:space="preserve">What </w:t>
            </w:r>
            <w:r w:rsidR="00213759" w:rsidRPr="000F6CAA">
              <w:rPr>
                <w:i/>
                <w:iCs w:val="0"/>
                <w:sz w:val="19"/>
                <w:szCs w:val="19"/>
              </w:rPr>
              <w:t>school your child/ren attend</w:t>
            </w:r>
            <w:r w:rsidR="000D7741" w:rsidRPr="000F6CAA">
              <w:rPr>
                <w:i/>
                <w:iCs w:val="0"/>
                <w:sz w:val="19"/>
                <w:szCs w:val="19"/>
              </w:rPr>
              <w:t xml:space="preserve"> if you answered </w:t>
            </w:r>
            <w:r w:rsidR="00281886" w:rsidRPr="000F6CAA">
              <w:rPr>
                <w:i/>
                <w:iCs w:val="0"/>
                <w:sz w:val="19"/>
                <w:szCs w:val="19"/>
              </w:rPr>
              <w:t>y</w:t>
            </w:r>
            <w:r w:rsidR="000D7741" w:rsidRPr="000F6CAA">
              <w:rPr>
                <w:i/>
                <w:iCs w:val="0"/>
                <w:sz w:val="19"/>
                <w:szCs w:val="19"/>
              </w:rPr>
              <w:t>es to Asse</w:t>
            </w:r>
            <w:r w:rsidR="007C3517" w:rsidRPr="000F6CAA">
              <w:rPr>
                <w:i/>
                <w:iCs w:val="0"/>
                <w:sz w:val="19"/>
                <w:szCs w:val="19"/>
              </w:rPr>
              <w:t>ssment question1.</w:t>
            </w:r>
          </w:p>
        </w:tc>
      </w:tr>
      <w:tr w:rsidR="00D42C0D" w14:paraId="52482A41" w14:textId="77777777" w:rsidTr="002C740F">
        <w:trPr>
          <w:cnfStyle w:val="000000100000" w:firstRow="0" w:lastRow="0" w:firstColumn="0" w:lastColumn="0" w:oddVBand="0" w:evenVBand="0" w:oddHBand="1" w:evenHBand="0" w:firstRowFirstColumn="0" w:firstRowLastColumn="0" w:lastRowFirstColumn="0" w:lastRowLastColumn="0"/>
          <w:trHeight w:hRule="exact" w:val="7521"/>
        </w:trPr>
        <w:tc>
          <w:tcPr>
            <w:cnfStyle w:val="001000000000" w:firstRow="0" w:lastRow="0" w:firstColumn="1" w:lastColumn="0" w:oddVBand="0" w:evenVBand="0" w:oddHBand="0" w:evenHBand="0" w:firstRowFirstColumn="0" w:firstRowLastColumn="0" w:lastRowFirstColumn="0" w:lastRowLastColumn="0"/>
            <w:tcW w:w="10308" w:type="dxa"/>
          </w:tcPr>
          <w:p w14:paraId="167063CE" w14:textId="1D681DFE" w:rsidR="003B0E06" w:rsidRPr="00172C63" w:rsidRDefault="003B0E06" w:rsidP="00FD1ADD">
            <w:pPr>
              <w:pStyle w:val="ListParagraph"/>
              <w:numPr>
                <w:ilvl w:val="0"/>
                <w:numId w:val="22"/>
              </w:numPr>
              <w:spacing w:before="80" w:after="0"/>
              <w:ind w:left="714" w:hanging="357"/>
              <w:rPr>
                <w:b/>
                <w:bCs/>
                <w:color w:val="FF0000"/>
                <w:sz w:val="20"/>
              </w:rPr>
            </w:pPr>
            <w:r w:rsidRPr="00172C63">
              <w:rPr>
                <w:color w:val="FF0000"/>
                <w:sz w:val="20"/>
              </w:rPr>
              <w:t>If you are declaring more than one</w:t>
            </w:r>
            <w:r w:rsidR="003E0235" w:rsidRPr="00172C63">
              <w:rPr>
                <w:color w:val="FF0000"/>
                <w:sz w:val="20"/>
              </w:rPr>
              <w:t xml:space="preserve"> (1)</w:t>
            </w:r>
            <w:r w:rsidRPr="00172C63">
              <w:rPr>
                <w:color w:val="FF0000"/>
                <w:sz w:val="20"/>
              </w:rPr>
              <w:t xml:space="preserve"> confl</w:t>
            </w:r>
            <w:r w:rsidR="008C5CE6" w:rsidRPr="00172C63">
              <w:rPr>
                <w:color w:val="FF0000"/>
                <w:sz w:val="20"/>
              </w:rPr>
              <w:t xml:space="preserve">ict of interest, please number them </w:t>
            </w:r>
            <w:r w:rsidR="00EC2ABB" w:rsidRPr="00172C63">
              <w:rPr>
                <w:color w:val="FF0000"/>
                <w:sz w:val="20"/>
              </w:rPr>
              <w:t>from 1 to 3</w:t>
            </w:r>
            <w:r w:rsidR="00313AC3" w:rsidRPr="00172C63">
              <w:rPr>
                <w:color w:val="FF0000"/>
                <w:sz w:val="20"/>
              </w:rPr>
              <w:t>.</w:t>
            </w:r>
          </w:p>
          <w:p w14:paraId="1F930075" w14:textId="28BA7A71" w:rsidR="00E5764F" w:rsidRPr="00172C63" w:rsidRDefault="00E5764F" w:rsidP="003E0235">
            <w:pPr>
              <w:pStyle w:val="ListParagraph"/>
              <w:numPr>
                <w:ilvl w:val="0"/>
                <w:numId w:val="22"/>
              </w:numPr>
              <w:spacing w:after="0"/>
              <w:rPr>
                <w:b/>
                <w:bCs/>
                <w:color w:val="FF0000"/>
                <w:sz w:val="20"/>
              </w:rPr>
            </w:pPr>
            <w:r w:rsidRPr="00172C63">
              <w:rPr>
                <w:color w:val="FF0000"/>
                <w:sz w:val="20"/>
              </w:rPr>
              <w:t>If you have more than three (3) conflicts to declare please complete another declaration form.</w:t>
            </w:r>
          </w:p>
          <w:p w14:paraId="6AFE2305" w14:textId="77777777" w:rsidR="00313AC3" w:rsidRPr="00172C63" w:rsidRDefault="00313AC3" w:rsidP="00D42C0D">
            <w:pPr>
              <w:rPr>
                <w:b/>
                <w:shd w:val="clear" w:color="auto" w:fill="002060"/>
              </w:rPr>
            </w:pPr>
          </w:p>
          <w:p w14:paraId="06A9BABA" w14:textId="77777777" w:rsidR="006013C5" w:rsidRDefault="006013C5" w:rsidP="00C02902"/>
          <w:p w14:paraId="269125CB" w14:textId="77777777" w:rsidR="006013C5" w:rsidRDefault="006013C5" w:rsidP="00C02902"/>
          <w:p w14:paraId="6E300EE4" w14:textId="77777777" w:rsidR="00DE366E" w:rsidRPr="00DE366E" w:rsidRDefault="00DE366E" w:rsidP="00DE366E"/>
          <w:p w14:paraId="68BE0304" w14:textId="77777777" w:rsidR="00DE366E" w:rsidRPr="00DE366E" w:rsidRDefault="00DE366E" w:rsidP="00DE366E"/>
          <w:p w14:paraId="358A5656" w14:textId="77777777" w:rsidR="00DE366E" w:rsidRPr="00DE366E" w:rsidRDefault="00DE366E" w:rsidP="00DE366E"/>
          <w:p w14:paraId="16B372EC" w14:textId="77777777" w:rsidR="00DE366E" w:rsidRPr="00DE366E" w:rsidRDefault="00DE366E" w:rsidP="00DE366E"/>
          <w:p w14:paraId="7A67750D" w14:textId="77777777" w:rsidR="00DE366E" w:rsidRPr="00DE366E" w:rsidRDefault="00DE366E" w:rsidP="00DE366E"/>
          <w:p w14:paraId="70E688AB" w14:textId="77777777" w:rsidR="00DE366E" w:rsidRPr="00DE366E" w:rsidRDefault="00DE366E" w:rsidP="00DE366E"/>
          <w:p w14:paraId="7FEBD0B1" w14:textId="77777777" w:rsidR="00DE366E" w:rsidRPr="00DE366E" w:rsidRDefault="00DE366E" w:rsidP="00DE366E"/>
          <w:p w14:paraId="115DAA6F" w14:textId="77777777" w:rsidR="00DE366E" w:rsidRPr="00DE366E" w:rsidRDefault="00DE366E" w:rsidP="00DE366E"/>
          <w:p w14:paraId="719FE10F" w14:textId="77777777" w:rsidR="00DE366E" w:rsidRPr="00DE366E" w:rsidRDefault="00DE366E" w:rsidP="00DE366E"/>
          <w:p w14:paraId="51C8432D" w14:textId="77777777" w:rsidR="00DE366E" w:rsidRPr="00DE366E" w:rsidRDefault="00DE366E" w:rsidP="00DE366E"/>
          <w:p w14:paraId="669574AF" w14:textId="77777777" w:rsidR="00DE366E" w:rsidRPr="00DE366E" w:rsidRDefault="00DE366E" w:rsidP="00DE366E"/>
          <w:p w14:paraId="37BFD9C5" w14:textId="77777777" w:rsidR="00DE366E" w:rsidRPr="00DE366E" w:rsidRDefault="00DE366E" w:rsidP="00DE366E"/>
          <w:p w14:paraId="1146846B" w14:textId="77777777" w:rsidR="00DE366E" w:rsidRPr="00DE366E" w:rsidRDefault="00DE366E" w:rsidP="00DE366E"/>
          <w:p w14:paraId="52A90A7F" w14:textId="77777777" w:rsidR="00DE366E" w:rsidRPr="00DE366E" w:rsidRDefault="00DE366E" w:rsidP="00DE366E"/>
          <w:p w14:paraId="5C4A6857" w14:textId="77777777" w:rsidR="00DE366E" w:rsidRDefault="00DE366E" w:rsidP="00DE366E"/>
          <w:p w14:paraId="4CC933C7" w14:textId="77777777" w:rsidR="00DE366E" w:rsidRPr="00DE366E" w:rsidRDefault="00DE366E" w:rsidP="00DE366E"/>
          <w:p w14:paraId="31E283B4" w14:textId="77777777" w:rsidR="00DE366E" w:rsidRPr="00DE366E" w:rsidRDefault="00DE366E" w:rsidP="00DE366E"/>
          <w:p w14:paraId="03FF1027" w14:textId="77777777" w:rsidR="00DE366E" w:rsidRPr="00DE366E" w:rsidRDefault="00DE366E" w:rsidP="00DE366E"/>
          <w:p w14:paraId="149D2ED9" w14:textId="77777777" w:rsidR="00DE366E" w:rsidRPr="00DE366E" w:rsidRDefault="00DE366E" w:rsidP="00DE366E"/>
          <w:p w14:paraId="3E715025" w14:textId="77777777" w:rsidR="00DE366E" w:rsidRDefault="00DE366E" w:rsidP="00DE366E"/>
          <w:p w14:paraId="0BC91173" w14:textId="77777777" w:rsidR="00DE366E" w:rsidRDefault="00DE366E" w:rsidP="00DE366E"/>
          <w:p w14:paraId="7F931CB6" w14:textId="4AEF57D9" w:rsidR="00DE366E" w:rsidRPr="00DE366E" w:rsidRDefault="00DE366E" w:rsidP="00EF1DC6">
            <w:pPr>
              <w:tabs>
                <w:tab w:val="left" w:pos="3420"/>
                <w:tab w:val="left" w:pos="5820"/>
              </w:tabs>
            </w:pPr>
            <w:r>
              <w:tab/>
            </w:r>
            <w:r>
              <w:tab/>
            </w:r>
          </w:p>
        </w:tc>
      </w:tr>
    </w:tbl>
    <w:tbl>
      <w:tblPr>
        <w:tblStyle w:val="TableGrid"/>
        <w:tblW w:w="0" w:type="auto"/>
        <w:tblLayout w:type="fixed"/>
        <w:tblLook w:val="04A0" w:firstRow="1" w:lastRow="0" w:firstColumn="1" w:lastColumn="0" w:noHBand="0" w:noVBand="1"/>
      </w:tblPr>
      <w:tblGrid>
        <w:gridCol w:w="10308"/>
      </w:tblGrid>
      <w:tr w:rsidR="0040367E" w14:paraId="232FF998" w14:textId="77777777" w:rsidTr="001F1708">
        <w:trPr>
          <w:trHeight w:val="567"/>
        </w:trPr>
        <w:tc>
          <w:tcPr>
            <w:tcW w:w="10308" w:type="dxa"/>
            <w:shd w:val="clear" w:color="auto" w:fill="002060"/>
          </w:tcPr>
          <w:p w14:paraId="78A669A6" w14:textId="13A223D6" w:rsidR="00EC2ABB" w:rsidRPr="00FF56BF" w:rsidRDefault="00EF5D07" w:rsidP="00190201">
            <w:pPr>
              <w:spacing w:after="0"/>
              <w:contextualSpacing/>
              <w:rPr>
                <w:b/>
                <w:sz w:val="20"/>
                <w:shd w:val="clear" w:color="auto" w:fill="002060"/>
              </w:rPr>
            </w:pPr>
            <w:r w:rsidRPr="00AA03DE">
              <w:rPr>
                <w:szCs w:val="22"/>
              </w:rPr>
              <w:lastRenderedPageBreak/>
              <w:t xml:space="preserve">Step </w:t>
            </w:r>
            <w:r w:rsidR="009D1DEB" w:rsidRPr="00AA03DE">
              <w:rPr>
                <w:szCs w:val="22"/>
              </w:rPr>
              <w:t>4</w:t>
            </w:r>
            <w:r>
              <w:rPr>
                <w:sz w:val="20"/>
              </w:rPr>
              <w:t xml:space="preserve">: </w:t>
            </w:r>
            <w:r w:rsidR="00C501F3">
              <w:rPr>
                <w:sz w:val="20"/>
              </w:rPr>
              <w:t>D</w:t>
            </w:r>
            <w:r w:rsidR="0040367E" w:rsidRPr="00FF56BF">
              <w:rPr>
                <w:sz w:val="20"/>
              </w:rPr>
              <w:t xml:space="preserve">escribe how </w:t>
            </w:r>
            <w:r w:rsidR="00AA03DE">
              <w:rPr>
                <w:sz w:val="20"/>
              </w:rPr>
              <w:t>your declared conflict of</w:t>
            </w:r>
            <w:r w:rsidR="00AA03DE" w:rsidRPr="00FF56BF">
              <w:rPr>
                <w:sz w:val="20"/>
              </w:rPr>
              <w:t xml:space="preserve"> </w:t>
            </w:r>
            <w:r w:rsidR="0040367E" w:rsidRPr="00FF56BF">
              <w:rPr>
                <w:sz w:val="20"/>
              </w:rPr>
              <w:t>interest</w:t>
            </w:r>
            <w:r w:rsidR="00AA03DE">
              <w:rPr>
                <w:sz w:val="20"/>
              </w:rPr>
              <w:t>/</w:t>
            </w:r>
            <w:r w:rsidR="0040367E" w:rsidRPr="00FF56BF">
              <w:rPr>
                <w:sz w:val="20"/>
              </w:rPr>
              <w:t>s may result in a situation that might affect, or be seen to potentially affect, you and or the department/school.</w:t>
            </w:r>
          </w:p>
        </w:tc>
      </w:tr>
      <w:tr w:rsidR="0040367E" w14:paraId="6114D5D0" w14:textId="77777777" w:rsidTr="006013C5">
        <w:trPr>
          <w:trHeight w:hRule="exact" w:val="6293"/>
        </w:trPr>
        <w:tc>
          <w:tcPr>
            <w:tcW w:w="10308" w:type="dxa"/>
          </w:tcPr>
          <w:p w14:paraId="7490F1AC" w14:textId="41622494" w:rsidR="0040367E" w:rsidRPr="00993B67" w:rsidRDefault="00E83382" w:rsidP="00993B67">
            <w:pPr>
              <w:spacing w:before="40" w:after="0"/>
              <w:rPr>
                <w:b/>
                <w:sz w:val="20"/>
                <w:shd w:val="clear" w:color="auto" w:fill="002060"/>
              </w:rPr>
            </w:pPr>
            <w:r w:rsidRPr="00993B67">
              <w:rPr>
                <w:color w:val="FF0000"/>
                <w:sz w:val="20"/>
              </w:rPr>
              <w:t>If</w:t>
            </w:r>
            <w:r w:rsidR="00D21677" w:rsidRPr="00993B67">
              <w:rPr>
                <w:color w:val="FF0000"/>
                <w:sz w:val="20"/>
              </w:rPr>
              <w:t xml:space="preserve"> you are declaring more than one (1) conflict of </w:t>
            </w:r>
            <w:proofErr w:type="gramStart"/>
            <w:r w:rsidR="00D21677" w:rsidRPr="00993B67">
              <w:rPr>
                <w:color w:val="FF0000"/>
                <w:sz w:val="20"/>
              </w:rPr>
              <w:t>interest</w:t>
            </w:r>
            <w:proofErr w:type="gramEnd"/>
            <w:r w:rsidR="00D21677" w:rsidRPr="00993B67">
              <w:rPr>
                <w:color w:val="FF0000"/>
                <w:sz w:val="20"/>
              </w:rPr>
              <w:t xml:space="preserve"> please number the</w:t>
            </w:r>
            <w:r w:rsidR="00EC2ABB" w:rsidRPr="00993B67">
              <w:rPr>
                <w:color w:val="FF0000"/>
                <w:sz w:val="20"/>
              </w:rPr>
              <w:t>m from 1 to 3 as per above.</w:t>
            </w:r>
            <w:r w:rsidRPr="00993B67">
              <w:rPr>
                <w:sz w:val="20"/>
                <w:shd w:val="clear" w:color="auto" w:fill="002060"/>
              </w:rPr>
              <w:t xml:space="preserve"> </w:t>
            </w:r>
          </w:p>
          <w:p w14:paraId="1E65BD5D" w14:textId="77777777" w:rsidR="00236FF5" w:rsidRDefault="00236FF5" w:rsidP="00FD11A1">
            <w:pPr>
              <w:spacing w:before="240" w:after="0"/>
              <w:rPr>
                <w:sz w:val="20"/>
              </w:rPr>
            </w:pPr>
          </w:p>
          <w:p w14:paraId="01277089" w14:textId="77777777" w:rsidR="00FD11A1" w:rsidRPr="00AF2C84" w:rsidRDefault="00FD11A1" w:rsidP="00D42C0D">
            <w:pPr>
              <w:rPr>
                <w:sz w:val="20"/>
              </w:rPr>
            </w:pPr>
          </w:p>
        </w:tc>
      </w:tr>
    </w:tbl>
    <w:p w14:paraId="581ECDA7" w14:textId="54877BEA" w:rsidR="00D42C0D" w:rsidRPr="00236FF5" w:rsidRDefault="00D42C0D" w:rsidP="00AE4A75">
      <w:pPr>
        <w:spacing w:after="0"/>
        <w:rPr>
          <w:sz w:val="8"/>
          <w:szCs w:val="8"/>
        </w:rPr>
      </w:pPr>
    </w:p>
    <w:tbl>
      <w:tblPr>
        <w:tblStyle w:val="ListTable3"/>
        <w:tblW w:w="10367" w:type="dxa"/>
        <w:tblLook w:val="04A0" w:firstRow="1" w:lastRow="0" w:firstColumn="1" w:lastColumn="0" w:noHBand="0" w:noVBand="1"/>
      </w:tblPr>
      <w:tblGrid>
        <w:gridCol w:w="10367"/>
      </w:tblGrid>
      <w:tr w:rsidR="008A0417" w14:paraId="480B0EE2" w14:textId="77777777" w:rsidTr="00B32A5A">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10367" w:type="dxa"/>
            <w:tcBorders>
              <w:bottom w:val="single" w:sz="4" w:space="0" w:color="auto"/>
            </w:tcBorders>
          </w:tcPr>
          <w:p w14:paraId="01918E41" w14:textId="036C5775" w:rsidR="00EC2ABB" w:rsidRPr="008A0417" w:rsidRDefault="0040367E" w:rsidP="00B32A5A">
            <w:pPr>
              <w:rPr>
                <w:shd w:val="clear" w:color="auto" w:fill="002060"/>
              </w:rPr>
            </w:pPr>
            <w:r w:rsidRPr="00A40B59">
              <w:rPr>
                <w:shd w:val="clear" w:color="auto" w:fill="002060"/>
              </w:rPr>
              <w:t xml:space="preserve">Step </w:t>
            </w:r>
            <w:r w:rsidR="009D1DEB" w:rsidRPr="00A40B59">
              <w:rPr>
                <w:shd w:val="clear" w:color="auto" w:fill="002060"/>
              </w:rPr>
              <w:t>5</w:t>
            </w:r>
            <w:r>
              <w:rPr>
                <w:shd w:val="clear" w:color="auto" w:fill="002060"/>
              </w:rPr>
              <w:t xml:space="preserve">: </w:t>
            </w:r>
            <w:r w:rsidR="008A0417" w:rsidRPr="00464460">
              <w:rPr>
                <w:sz w:val="18"/>
                <w:szCs w:val="18"/>
                <w:shd w:val="clear" w:color="auto" w:fill="002060"/>
              </w:rPr>
              <w:t xml:space="preserve">Discuss </w:t>
            </w:r>
            <w:r w:rsidR="004212CC">
              <w:rPr>
                <w:sz w:val="18"/>
                <w:szCs w:val="18"/>
                <w:shd w:val="clear" w:color="auto" w:fill="002060"/>
              </w:rPr>
              <w:t>your</w:t>
            </w:r>
            <w:r w:rsidR="008A0417" w:rsidRPr="00464460">
              <w:rPr>
                <w:sz w:val="18"/>
                <w:szCs w:val="18"/>
                <w:shd w:val="clear" w:color="auto" w:fill="002060"/>
              </w:rPr>
              <w:t xml:space="preserve"> conflict of interest</w:t>
            </w:r>
            <w:r w:rsidR="004212CC">
              <w:rPr>
                <w:sz w:val="18"/>
                <w:szCs w:val="18"/>
                <w:shd w:val="clear" w:color="auto" w:fill="002060"/>
              </w:rPr>
              <w:t>/</w:t>
            </w:r>
            <w:r w:rsidR="008A0417" w:rsidRPr="00464460">
              <w:rPr>
                <w:sz w:val="18"/>
                <w:szCs w:val="18"/>
                <w:shd w:val="clear" w:color="auto" w:fill="002060"/>
              </w:rPr>
              <w:t>s declared above with your line manager and outline below the agreed action</w:t>
            </w:r>
            <w:r w:rsidR="008911D6">
              <w:rPr>
                <w:sz w:val="18"/>
                <w:szCs w:val="18"/>
                <w:shd w:val="clear" w:color="auto" w:fill="002060"/>
              </w:rPr>
              <w:t>s</w:t>
            </w:r>
            <w:r w:rsidR="008A0417" w:rsidRPr="00464460">
              <w:rPr>
                <w:sz w:val="18"/>
                <w:szCs w:val="18"/>
                <w:shd w:val="clear" w:color="auto" w:fill="002060"/>
              </w:rPr>
              <w:t xml:space="preserve"> you </w:t>
            </w:r>
            <w:r w:rsidR="00E51D96">
              <w:rPr>
                <w:sz w:val="18"/>
                <w:szCs w:val="18"/>
                <w:shd w:val="clear" w:color="auto" w:fill="002060"/>
              </w:rPr>
              <w:t>will</w:t>
            </w:r>
            <w:r w:rsidR="008A0417" w:rsidRPr="00464460">
              <w:rPr>
                <w:sz w:val="18"/>
                <w:szCs w:val="18"/>
                <w:shd w:val="clear" w:color="auto" w:fill="002060"/>
              </w:rPr>
              <w:t xml:space="preserve"> undertake to manage or eliminate the conflict of interest</w:t>
            </w:r>
            <w:r w:rsidR="00F01126">
              <w:rPr>
                <w:sz w:val="18"/>
                <w:szCs w:val="18"/>
                <w:shd w:val="clear" w:color="auto" w:fill="002060"/>
              </w:rPr>
              <w:t>/s</w:t>
            </w:r>
            <w:r w:rsidR="008A0417" w:rsidRPr="00464460">
              <w:rPr>
                <w:sz w:val="18"/>
                <w:szCs w:val="18"/>
                <w:shd w:val="clear" w:color="auto" w:fill="002060"/>
              </w:rPr>
              <w:t>.</w:t>
            </w:r>
          </w:p>
        </w:tc>
      </w:tr>
      <w:tr w:rsidR="00A91B67" w:rsidRPr="00854B4E" w14:paraId="3545C6B8" w14:textId="77777777" w:rsidTr="006013C5">
        <w:trPr>
          <w:cnfStyle w:val="000000100000" w:firstRow="0" w:lastRow="0" w:firstColumn="0" w:lastColumn="0" w:oddVBand="0" w:evenVBand="0" w:oddHBand="1" w:evenHBand="0" w:firstRowFirstColumn="0" w:firstRowLastColumn="0" w:lastRowFirstColumn="0" w:lastRowLastColumn="0"/>
          <w:cantSplit/>
          <w:trHeight w:hRule="exact" w:val="6293"/>
        </w:trPr>
        <w:tc>
          <w:tcPr>
            <w:cnfStyle w:val="001000000000" w:firstRow="0" w:lastRow="0" w:firstColumn="1" w:lastColumn="0" w:oddVBand="0" w:evenVBand="0" w:oddHBand="0" w:evenHBand="0" w:firstRowFirstColumn="0" w:firstRowLastColumn="0" w:lastRowFirstColumn="0" w:lastRowLastColumn="0"/>
            <w:tcW w:w="10367" w:type="dxa"/>
            <w:tcBorders>
              <w:top w:val="single" w:sz="4" w:space="0" w:color="auto"/>
              <w:left w:val="single" w:sz="4" w:space="0" w:color="auto"/>
              <w:bottom w:val="single" w:sz="4" w:space="0" w:color="auto"/>
              <w:right w:val="single" w:sz="4" w:space="0" w:color="auto"/>
            </w:tcBorders>
            <w:shd w:val="clear" w:color="auto" w:fill="auto"/>
          </w:tcPr>
          <w:p w14:paraId="6B46C194" w14:textId="6E6DAA12" w:rsidR="008A0417" w:rsidRPr="00194CEC" w:rsidRDefault="00D21677" w:rsidP="00194CEC">
            <w:pPr>
              <w:pStyle w:val="ListParagraph"/>
              <w:numPr>
                <w:ilvl w:val="0"/>
                <w:numId w:val="24"/>
              </w:numPr>
              <w:spacing w:before="40" w:after="0"/>
              <w:rPr>
                <w:color w:val="FF0000"/>
                <w:sz w:val="20"/>
              </w:rPr>
            </w:pPr>
            <w:r w:rsidRPr="00194CEC">
              <w:rPr>
                <w:color w:val="FF0000"/>
                <w:sz w:val="20"/>
              </w:rPr>
              <w:t xml:space="preserve">If you are declaring more than one (1) conflict of </w:t>
            </w:r>
            <w:proofErr w:type="gramStart"/>
            <w:r w:rsidRPr="00194CEC">
              <w:rPr>
                <w:color w:val="FF0000"/>
                <w:sz w:val="20"/>
              </w:rPr>
              <w:t>interest</w:t>
            </w:r>
            <w:proofErr w:type="gramEnd"/>
            <w:r w:rsidRPr="00194CEC">
              <w:rPr>
                <w:color w:val="FF0000"/>
                <w:sz w:val="20"/>
              </w:rPr>
              <w:t xml:space="preserve"> please number the</w:t>
            </w:r>
            <w:r w:rsidR="00EC2ABB" w:rsidRPr="00194CEC">
              <w:rPr>
                <w:color w:val="FF0000"/>
                <w:sz w:val="20"/>
              </w:rPr>
              <w:t>m from 1 to 3 as per above</w:t>
            </w:r>
            <w:r w:rsidR="00993B67" w:rsidRPr="00194CEC">
              <w:rPr>
                <w:color w:val="FF0000"/>
                <w:sz w:val="20"/>
              </w:rPr>
              <w:t>.</w:t>
            </w:r>
            <w:r w:rsidR="00EC2ABB" w:rsidRPr="00194CEC">
              <w:rPr>
                <w:color w:val="FF0000"/>
                <w:sz w:val="20"/>
              </w:rPr>
              <w:t xml:space="preserve"> </w:t>
            </w:r>
          </w:p>
          <w:p w14:paraId="116EDBE3" w14:textId="77777777" w:rsidR="0058606B" w:rsidRDefault="0058606B" w:rsidP="00854B4E">
            <w:pPr>
              <w:rPr>
                <w:b w:val="0"/>
                <w:bCs w:val="0"/>
              </w:rPr>
            </w:pPr>
          </w:p>
          <w:p w14:paraId="2AC3D16B" w14:textId="1D1C8ADE" w:rsidR="00C24AEA" w:rsidRPr="00AF2C84" w:rsidRDefault="00C24AEA" w:rsidP="00854B4E">
            <w:pPr>
              <w:rPr>
                <w:sz w:val="20"/>
              </w:rPr>
            </w:pPr>
          </w:p>
        </w:tc>
      </w:tr>
    </w:tbl>
    <w:p w14:paraId="4F3CE4D2" w14:textId="38C8F054" w:rsidR="0040367E" w:rsidRPr="00AB6EC3" w:rsidRDefault="0040367E" w:rsidP="00AE4A75">
      <w:pPr>
        <w:spacing w:after="0"/>
        <w:rPr>
          <w:sz w:val="8"/>
          <w:szCs w:val="8"/>
        </w:rPr>
      </w:pPr>
    </w:p>
    <w:tbl>
      <w:tblPr>
        <w:tblStyle w:val="TableGrid6"/>
        <w:tblW w:w="5005" w:type="pct"/>
        <w:tblLayout w:type="fixed"/>
        <w:tblLook w:val="04A0" w:firstRow="1" w:lastRow="0" w:firstColumn="1" w:lastColumn="0" w:noHBand="0" w:noVBand="1"/>
      </w:tblPr>
      <w:tblGrid>
        <w:gridCol w:w="1136"/>
        <w:gridCol w:w="6362"/>
        <w:gridCol w:w="848"/>
        <w:gridCol w:w="241"/>
        <w:gridCol w:w="1490"/>
        <w:gridCol w:w="241"/>
      </w:tblGrid>
      <w:tr w:rsidR="00D42C0D" w:rsidRPr="00475E22" w14:paraId="15159733" w14:textId="77777777" w:rsidTr="00AF2C84">
        <w:tc>
          <w:tcPr>
            <w:tcW w:w="4999" w:type="pct"/>
            <w:gridSpan w:val="6"/>
            <w:tcBorders>
              <w:top w:val="single" w:sz="4" w:space="0" w:color="auto"/>
            </w:tcBorders>
            <w:shd w:val="clear" w:color="auto" w:fill="002060"/>
          </w:tcPr>
          <w:p w14:paraId="669C4BD2" w14:textId="02DE30AB" w:rsidR="00D42C0D" w:rsidRPr="007B1AAF" w:rsidRDefault="00D42C0D" w:rsidP="001F36C1">
            <w:pPr>
              <w:spacing w:before="60" w:after="60"/>
              <w:rPr>
                <w:b/>
              </w:rPr>
            </w:pPr>
            <w:r w:rsidRPr="007B1AAF">
              <w:rPr>
                <w:b/>
              </w:rPr>
              <w:lastRenderedPageBreak/>
              <w:br w:type="page"/>
              <w:t xml:space="preserve">Step </w:t>
            </w:r>
            <w:r w:rsidR="009D1DEB" w:rsidRPr="007B1AAF">
              <w:rPr>
                <w:b/>
              </w:rPr>
              <w:t>6</w:t>
            </w:r>
            <w:r w:rsidRPr="007B1AAF">
              <w:rPr>
                <w:b/>
              </w:rPr>
              <w:t>: Employee Acknowledgement</w:t>
            </w:r>
          </w:p>
        </w:tc>
      </w:tr>
      <w:tr w:rsidR="008A0417" w:rsidRPr="00475E22" w14:paraId="0E34E11E" w14:textId="77777777" w:rsidTr="00AF2C84">
        <w:trPr>
          <w:trHeight w:val="20"/>
        </w:trPr>
        <w:tc>
          <w:tcPr>
            <w:tcW w:w="4883" w:type="pct"/>
            <w:gridSpan w:val="5"/>
            <w:tcBorders>
              <w:top w:val="nil"/>
              <w:bottom w:val="nil"/>
              <w:right w:val="nil"/>
            </w:tcBorders>
          </w:tcPr>
          <w:p w14:paraId="4FDD57D4" w14:textId="77777777" w:rsidR="008A0417" w:rsidRPr="00560018" w:rsidRDefault="008A0417" w:rsidP="00AE4A75">
            <w:pPr>
              <w:rPr>
                <w:b/>
                <w:bCs/>
                <w:sz w:val="20"/>
              </w:rPr>
            </w:pPr>
            <w:r w:rsidRPr="00560018">
              <w:rPr>
                <w:b/>
                <w:bCs/>
                <w:sz w:val="20"/>
              </w:rPr>
              <w:t>The particulars of my private financial and other interests and associations, of which I am aware, that give or may give rise to a conflict of interest with my official duties are set out above.</w:t>
            </w:r>
          </w:p>
          <w:p w14:paraId="0C563BDF" w14:textId="10ACDFE9" w:rsidR="0040367E" w:rsidRPr="00D80739" w:rsidRDefault="008A0417" w:rsidP="00AE4A75">
            <w:pPr>
              <w:rPr>
                <w:sz w:val="20"/>
              </w:rPr>
            </w:pPr>
            <w:r w:rsidRPr="00D80739">
              <w:rPr>
                <w:sz w:val="20"/>
              </w:rPr>
              <w:t xml:space="preserve">I acknowledge that the information disclosed by </w:t>
            </w:r>
            <w:r w:rsidR="00C11107" w:rsidRPr="00D80739">
              <w:rPr>
                <w:sz w:val="20"/>
              </w:rPr>
              <w:t>me</w:t>
            </w:r>
            <w:r w:rsidR="002454C3">
              <w:rPr>
                <w:sz w:val="20"/>
              </w:rPr>
              <w:t xml:space="preserve"> </w:t>
            </w:r>
            <w:r w:rsidRPr="00D80739">
              <w:rPr>
                <w:sz w:val="20"/>
              </w:rPr>
              <w:t xml:space="preserve">will be held by Quality Assurance Services on behalf of the Chief Executive in accordance with the requirements of the </w:t>
            </w:r>
            <w:r w:rsidRPr="00D80739">
              <w:rPr>
                <w:i/>
                <w:iCs/>
                <w:sz w:val="20"/>
              </w:rPr>
              <w:t>Information Act 2002</w:t>
            </w:r>
            <w:r w:rsidRPr="00D80739">
              <w:rPr>
                <w:sz w:val="20"/>
              </w:rPr>
              <w:t xml:space="preserve">. </w:t>
            </w:r>
          </w:p>
          <w:p w14:paraId="57029C7A" w14:textId="77777777" w:rsidR="0040367E" w:rsidRPr="00D80739" w:rsidRDefault="008A0417" w:rsidP="00AE4A75">
            <w:pPr>
              <w:rPr>
                <w:sz w:val="20"/>
              </w:rPr>
            </w:pPr>
            <w:r w:rsidRPr="00D80739">
              <w:rPr>
                <w:sz w:val="20"/>
              </w:rPr>
              <w:t xml:space="preserve">I also acknowledge that the Auditor General may examine this information in pursuance of a function under the </w:t>
            </w:r>
            <w:r w:rsidRPr="00D80739">
              <w:rPr>
                <w:i/>
                <w:iCs/>
                <w:sz w:val="20"/>
              </w:rPr>
              <w:t>Audit Act 1995</w:t>
            </w:r>
            <w:r w:rsidRPr="00D80739">
              <w:rPr>
                <w:sz w:val="20"/>
              </w:rPr>
              <w:t xml:space="preserve">, to ascertain my compliance with the Northern Territory Public Sector Principles and Code of Conduct. </w:t>
            </w:r>
          </w:p>
          <w:p w14:paraId="1FD2E421" w14:textId="388EBD58" w:rsidR="008A0417" w:rsidRPr="00D80739" w:rsidRDefault="008A0417" w:rsidP="00AE4A75">
            <w:pPr>
              <w:rPr>
                <w:sz w:val="20"/>
              </w:rPr>
            </w:pPr>
            <w:r w:rsidRPr="00D80739">
              <w:rPr>
                <w:sz w:val="20"/>
              </w:rPr>
              <w:t>I further acknowledge that completion of this Declaration does not absolve me of my obligation to disclose any new conflict of interest and to take all reasonable steps to prevent such conflict.</w:t>
            </w:r>
          </w:p>
          <w:p w14:paraId="5EF661F6" w14:textId="75B7D6BE" w:rsidR="008A0417" w:rsidRPr="00D80739" w:rsidRDefault="008A0417" w:rsidP="00AE4A75">
            <w:pPr>
              <w:rPr>
                <w:sz w:val="20"/>
              </w:rPr>
            </w:pPr>
            <w:r w:rsidRPr="00D80739">
              <w:rPr>
                <w:sz w:val="20"/>
              </w:rPr>
              <w:t xml:space="preserve">I confirm that I shall complete a new declaration following any change in my interests or the interests, of which I am aware, of my immediate family (or other relevant persons) which gives, or may give, rise to a conflict of interest. </w:t>
            </w:r>
          </w:p>
          <w:p w14:paraId="296212F1" w14:textId="3B2F57AC" w:rsidR="008A0417" w:rsidRDefault="008A0417" w:rsidP="00AE4A75">
            <w:pPr>
              <w:rPr>
                <w:i/>
                <w:iCs/>
                <w:sz w:val="20"/>
              </w:rPr>
            </w:pPr>
            <w:r w:rsidRPr="00D80739">
              <w:rPr>
                <w:i/>
                <w:iCs/>
                <w:sz w:val="20"/>
              </w:rPr>
              <w:t xml:space="preserve">Bankruptcy </w:t>
            </w:r>
            <w:r w:rsidR="00AE4A75" w:rsidRPr="00D80739">
              <w:rPr>
                <w:i/>
                <w:iCs/>
                <w:sz w:val="20"/>
              </w:rPr>
              <w:t xml:space="preserve">- </w:t>
            </w:r>
            <w:r w:rsidRPr="00D80739">
              <w:rPr>
                <w:i/>
                <w:iCs/>
                <w:sz w:val="20"/>
              </w:rPr>
              <w:t>Please note that if you become bankrupt during your employment as a public sector officer, you must disclose this information to the Chief Executive who will determine if any action is required.</w:t>
            </w:r>
          </w:p>
          <w:p w14:paraId="05D50D05" w14:textId="77777777" w:rsidR="00123803" w:rsidRPr="002339E0" w:rsidRDefault="00123803" w:rsidP="00AE4A75">
            <w:pPr>
              <w:rPr>
                <w:i/>
                <w:i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63"/>
              <w:gridCol w:w="2890"/>
            </w:tblGrid>
            <w:tr w:rsidR="002339E0" w:rsidRPr="002339E0" w14:paraId="6CB1CE92" w14:textId="77777777" w:rsidTr="00F22F1F">
              <w:tc>
                <w:tcPr>
                  <w:tcW w:w="6963" w:type="dxa"/>
                </w:tcPr>
                <w:p w14:paraId="6E45DE7C" w14:textId="39355373" w:rsidR="002339E0" w:rsidRPr="002339E0" w:rsidRDefault="002339E0" w:rsidP="00AE4A75">
                  <w:pPr>
                    <w:rPr>
                      <w:b/>
                      <w:bCs/>
                      <w:sz w:val="20"/>
                    </w:rPr>
                  </w:pPr>
                  <w:r w:rsidRPr="002339E0">
                    <w:rPr>
                      <w:b/>
                      <w:bCs/>
                      <w:sz w:val="20"/>
                    </w:rPr>
                    <w:t xml:space="preserve">Signature: </w:t>
                  </w:r>
                  <w:r>
                    <w:rPr>
                      <w:b/>
                      <w:bCs/>
                      <w:sz w:val="20"/>
                    </w:rPr>
                    <w:t>____________________________________________________________</w:t>
                  </w:r>
                </w:p>
              </w:tc>
              <w:tc>
                <w:tcPr>
                  <w:tcW w:w="2890" w:type="dxa"/>
                </w:tcPr>
                <w:p w14:paraId="09751BA2" w14:textId="0D954310" w:rsidR="002339E0" w:rsidRPr="002339E0" w:rsidRDefault="002339E0" w:rsidP="00AE4A75">
                  <w:pPr>
                    <w:rPr>
                      <w:b/>
                      <w:bCs/>
                      <w:sz w:val="20"/>
                    </w:rPr>
                  </w:pPr>
                  <w:r w:rsidRPr="002339E0">
                    <w:rPr>
                      <w:b/>
                      <w:bCs/>
                      <w:sz w:val="20"/>
                    </w:rPr>
                    <w:t>Date:</w:t>
                  </w:r>
                  <w:r>
                    <w:rPr>
                      <w:b/>
                      <w:bCs/>
                      <w:sz w:val="20"/>
                    </w:rPr>
                    <w:t xml:space="preserve"> ______/_______/</w:t>
                  </w:r>
                  <w:r w:rsidR="00F22F1F">
                    <w:rPr>
                      <w:b/>
                      <w:bCs/>
                      <w:sz w:val="20"/>
                    </w:rPr>
                    <w:t>_______</w:t>
                  </w:r>
                </w:p>
              </w:tc>
            </w:tr>
          </w:tbl>
          <w:p w14:paraId="71B7E3D5" w14:textId="77777777" w:rsidR="008A0417" w:rsidRPr="0080295B" w:rsidRDefault="008A0417" w:rsidP="001F36C1">
            <w:pPr>
              <w:spacing w:after="0"/>
              <w:rPr>
                <w:sz w:val="16"/>
                <w:szCs w:val="16"/>
              </w:rPr>
            </w:pPr>
          </w:p>
        </w:tc>
        <w:tc>
          <w:tcPr>
            <w:tcW w:w="116" w:type="pct"/>
            <w:tcBorders>
              <w:top w:val="nil"/>
              <w:left w:val="nil"/>
              <w:bottom w:val="nil"/>
            </w:tcBorders>
          </w:tcPr>
          <w:p w14:paraId="36AC61E8" w14:textId="77777777" w:rsidR="008A0417" w:rsidRPr="00475E22" w:rsidRDefault="008A0417" w:rsidP="001F36C1">
            <w:pPr>
              <w:spacing w:after="0"/>
              <w:rPr>
                <w:sz w:val="21"/>
                <w:szCs w:val="21"/>
              </w:rPr>
            </w:pPr>
          </w:p>
        </w:tc>
      </w:tr>
      <w:tr w:rsidR="00D42C0D" w:rsidRPr="00475E22" w14:paraId="5E5E9330" w14:textId="77777777" w:rsidTr="00AF2C84">
        <w:trPr>
          <w:trHeight w:val="70"/>
        </w:trPr>
        <w:tc>
          <w:tcPr>
            <w:tcW w:w="550" w:type="pct"/>
            <w:tcBorders>
              <w:top w:val="nil"/>
              <w:bottom w:val="nil"/>
              <w:right w:val="nil"/>
            </w:tcBorders>
          </w:tcPr>
          <w:p w14:paraId="082474E8" w14:textId="77777777" w:rsidR="00D42C0D" w:rsidRPr="00475E22" w:rsidRDefault="00D42C0D" w:rsidP="001F36C1">
            <w:pPr>
              <w:spacing w:before="0" w:after="0"/>
              <w:rPr>
                <w:b/>
                <w:sz w:val="2"/>
                <w:szCs w:val="2"/>
              </w:rPr>
            </w:pPr>
          </w:p>
        </w:tc>
        <w:tc>
          <w:tcPr>
            <w:tcW w:w="3083" w:type="pct"/>
            <w:tcBorders>
              <w:top w:val="nil"/>
              <w:left w:val="nil"/>
              <w:bottom w:val="nil"/>
              <w:right w:val="nil"/>
            </w:tcBorders>
          </w:tcPr>
          <w:p w14:paraId="79A5A425" w14:textId="77777777" w:rsidR="00D42C0D" w:rsidRPr="00475E22" w:rsidRDefault="00D42C0D" w:rsidP="001F36C1">
            <w:pPr>
              <w:spacing w:before="0" w:after="0"/>
              <w:rPr>
                <w:b/>
                <w:sz w:val="2"/>
                <w:szCs w:val="2"/>
              </w:rPr>
            </w:pPr>
          </w:p>
        </w:tc>
        <w:tc>
          <w:tcPr>
            <w:tcW w:w="411" w:type="pct"/>
            <w:tcBorders>
              <w:top w:val="nil"/>
              <w:left w:val="nil"/>
              <w:bottom w:val="nil"/>
              <w:right w:val="nil"/>
            </w:tcBorders>
          </w:tcPr>
          <w:p w14:paraId="629724AA" w14:textId="77777777" w:rsidR="00D42C0D" w:rsidRPr="00475E22" w:rsidRDefault="00D42C0D" w:rsidP="001F36C1">
            <w:pPr>
              <w:spacing w:before="0" w:after="0"/>
              <w:rPr>
                <w:b/>
                <w:sz w:val="2"/>
                <w:szCs w:val="2"/>
              </w:rPr>
            </w:pPr>
          </w:p>
        </w:tc>
        <w:tc>
          <w:tcPr>
            <w:tcW w:w="839" w:type="pct"/>
            <w:gridSpan w:val="2"/>
            <w:tcBorders>
              <w:top w:val="nil"/>
              <w:left w:val="nil"/>
              <w:bottom w:val="nil"/>
              <w:right w:val="nil"/>
            </w:tcBorders>
          </w:tcPr>
          <w:p w14:paraId="5B666619" w14:textId="77777777" w:rsidR="00D42C0D" w:rsidRPr="00475E22" w:rsidRDefault="00D42C0D" w:rsidP="001F36C1">
            <w:pPr>
              <w:spacing w:before="0" w:after="0"/>
              <w:rPr>
                <w:sz w:val="2"/>
                <w:szCs w:val="2"/>
              </w:rPr>
            </w:pPr>
          </w:p>
        </w:tc>
        <w:tc>
          <w:tcPr>
            <w:tcW w:w="116" w:type="pct"/>
            <w:tcBorders>
              <w:top w:val="nil"/>
              <w:left w:val="nil"/>
              <w:bottom w:val="nil"/>
            </w:tcBorders>
          </w:tcPr>
          <w:p w14:paraId="0267ACD8" w14:textId="77777777" w:rsidR="00D42C0D" w:rsidRPr="00475E22" w:rsidRDefault="00D42C0D" w:rsidP="001F36C1">
            <w:pPr>
              <w:spacing w:before="0" w:after="0"/>
              <w:rPr>
                <w:sz w:val="2"/>
                <w:szCs w:val="2"/>
              </w:rPr>
            </w:pPr>
          </w:p>
        </w:tc>
      </w:tr>
      <w:tr w:rsidR="00D42C0D" w:rsidRPr="00475E22" w14:paraId="79184AFE" w14:textId="77777777" w:rsidTr="00AF2C84">
        <w:trPr>
          <w:trHeight w:val="80"/>
        </w:trPr>
        <w:tc>
          <w:tcPr>
            <w:tcW w:w="550" w:type="pct"/>
            <w:tcBorders>
              <w:top w:val="nil"/>
              <w:bottom w:val="nil"/>
              <w:right w:val="nil"/>
            </w:tcBorders>
          </w:tcPr>
          <w:p w14:paraId="0A7E04C7" w14:textId="77777777" w:rsidR="00D42C0D" w:rsidRPr="00475E22" w:rsidRDefault="00D42C0D" w:rsidP="001F36C1">
            <w:pPr>
              <w:spacing w:before="0" w:after="0"/>
              <w:rPr>
                <w:b/>
                <w:sz w:val="2"/>
                <w:szCs w:val="2"/>
              </w:rPr>
            </w:pPr>
          </w:p>
        </w:tc>
        <w:tc>
          <w:tcPr>
            <w:tcW w:w="3083" w:type="pct"/>
            <w:tcBorders>
              <w:top w:val="nil"/>
              <w:left w:val="nil"/>
              <w:bottom w:val="nil"/>
              <w:right w:val="nil"/>
            </w:tcBorders>
          </w:tcPr>
          <w:p w14:paraId="1F89FCB1" w14:textId="77777777" w:rsidR="00D42C0D" w:rsidRPr="00475E22" w:rsidRDefault="00D42C0D" w:rsidP="001F36C1">
            <w:pPr>
              <w:spacing w:before="0" w:after="0"/>
              <w:rPr>
                <w:b/>
                <w:sz w:val="2"/>
                <w:szCs w:val="2"/>
              </w:rPr>
            </w:pPr>
          </w:p>
        </w:tc>
        <w:tc>
          <w:tcPr>
            <w:tcW w:w="411" w:type="pct"/>
            <w:tcBorders>
              <w:top w:val="nil"/>
              <w:left w:val="nil"/>
              <w:bottom w:val="nil"/>
              <w:right w:val="nil"/>
            </w:tcBorders>
          </w:tcPr>
          <w:p w14:paraId="0BAFE733" w14:textId="77777777" w:rsidR="00D42C0D" w:rsidRPr="00475E22" w:rsidRDefault="00D42C0D" w:rsidP="001F36C1">
            <w:pPr>
              <w:spacing w:before="0" w:after="0"/>
              <w:rPr>
                <w:b/>
                <w:sz w:val="2"/>
                <w:szCs w:val="2"/>
              </w:rPr>
            </w:pPr>
          </w:p>
        </w:tc>
        <w:tc>
          <w:tcPr>
            <w:tcW w:w="117" w:type="pct"/>
            <w:tcBorders>
              <w:top w:val="nil"/>
              <w:left w:val="nil"/>
              <w:bottom w:val="nil"/>
              <w:right w:val="nil"/>
            </w:tcBorders>
          </w:tcPr>
          <w:p w14:paraId="76453B48" w14:textId="77777777" w:rsidR="00D42C0D" w:rsidRPr="00475E22" w:rsidRDefault="00D42C0D" w:rsidP="001F36C1">
            <w:pPr>
              <w:spacing w:before="0" w:after="0"/>
              <w:rPr>
                <w:sz w:val="2"/>
                <w:szCs w:val="2"/>
              </w:rPr>
            </w:pPr>
          </w:p>
        </w:tc>
        <w:tc>
          <w:tcPr>
            <w:tcW w:w="838" w:type="pct"/>
            <w:gridSpan w:val="2"/>
            <w:tcBorders>
              <w:top w:val="nil"/>
              <w:left w:val="nil"/>
              <w:bottom w:val="nil"/>
            </w:tcBorders>
          </w:tcPr>
          <w:p w14:paraId="59003C5B" w14:textId="77777777" w:rsidR="00D42C0D" w:rsidRPr="00475E22" w:rsidRDefault="00D42C0D" w:rsidP="001F36C1">
            <w:pPr>
              <w:spacing w:before="0" w:after="0"/>
              <w:rPr>
                <w:sz w:val="2"/>
                <w:szCs w:val="2"/>
              </w:rPr>
            </w:pPr>
          </w:p>
        </w:tc>
      </w:tr>
      <w:tr w:rsidR="00D42C0D" w:rsidRPr="00475E22" w14:paraId="6571B9C4" w14:textId="77777777" w:rsidTr="007B7067">
        <w:trPr>
          <w:trHeight w:val="80"/>
        </w:trPr>
        <w:tc>
          <w:tcPr>
            <w:tcW w:w="550" w:type="pct"/>
            <w:tcBorders>
              <w:top w:val="nil"/>
              <w:bottom w:val="single" w:sz="4" w:space="0" w:color="auto"/>
              <w:right w:val="nil"/>
            </w:tcBorders>
          </w:tcPr>
          <w:p w14:paraId="3401ED9B" w14:textId="77777777" w:rsidR="00D42C0D" w:rsidRPr="00475E22" w:rsidRDefault="00D42C0D" w:rsidP="001F36C1">
            <w:pPr>
              <w:spacing w:before="0" w:after="0"/>
              <w:rPr>
                <w:b/>
                <w:sz w:val="2"/>
                <w:szCs w:val="2"/>
              </w:rPr>
            </w:pPr>
          </w:p>
        </w:tc>
        <w:tc>
          <w:tcPr>
            <w:tcW w:w="3083" w:type="pct"/>
            <w:tcBorders>
              <w:top w:val="nil"/>
              <w:left w:val="nil"/>
              <w:bottom w:val="single" w:sz="4" w:space="0" w:color="auto"/>
              <w:right w:val="nil"/>
            </w:tcBorders>
          </w:tcPr>
          <w:p w14:paraId="49052C8C" w14:textId="77777777" w:rsidR="00D42C0D" w:rsidRPr="00475E22" w:rsidRDefault="00D42C0D" w:rsidP="001F36C1">
            <w:pPr>
              <w:spacing w:before="0" w:after="0"/>
              <w:rPr>
                <w:b/>
                <w:sz w:val="2"/>
                <w:szCs w:val="2"/>
              </w:rPr>
            </w:pPr>
          </w:p>
        </w:tc>
        <w:tc>
          <w:tcPr>
            <w:tcW w:w="411" w:type="pct"/>
            <w:tcBorders>
              <w:top w:val="nil"/>
              <w:left w:val="nil"/>
              <w:bottom w:val="single" w:sz="4" w:space="0" w:color="auto"/>
              <w:right w:val="nil"/>
            </w:tcBorders>
          </w:tcPr>
          <w:p w14:paraId="668ADD82" w14:textId="77777777" w:rsidR="00D42C0D" w:rsidRPr="00475E22" w:rsidRDefault="00D42C0D" w:rsidP="001F36C1">
            <w:pPr>
              <w:spacing w:before="0" w:after="0"/>
              <w:rPr>
                <w:b/>
                <w:sz w:val="2"/>
                <w:szCs w:val="2"/>
              </w:rPr>
            </w:pPr>
          </w:p>
        </w:tc>
        <w:tc>
          <w:tcPr>
            <w:tcW w:w="839" w:type="pct"/>
            <w:gridSpan w:val="2"/>
            <w:tcBorders>
              <w:top w:val="nil"/>
              <w:left w:val="nil"/>
              <w:bottom w:val="single" w:sz="4" w:space="0" w:color="auto"/>
              <w:right w:val="nil"/>
            </w:tcBorders>
          </w:tcPr>
          <w:p w14:paraId="7860BE95" w14:textId="77777777" w:rsidR="00D42C0D" w:rsidRPr="00475E22" w:rsidRDefault="00D42C0D" w:rsidP="001F36C1">
            <w:pPr>
              <w:spacing w:before="0" w:after="0"/>
              <w:rPr>
                <w:sz w:val="2"/>
                <w:szCs w:val="2"/>
              </w:rPr>
            </w:pPr>
          </w:p>
        </w:tc>
        <w:tc>
          <w:tcPr>
            <w:tcW w:w="116" w:type="pct"/>
            <w:tcBorders>
              <w:top w:val="nil"/>
              <w:left w:val="nil"/>
              <w:bottom w:val="single" w:sz="4" w:space="0" w:color="auto"/>
            </w:tcBorders>
          </w:tcPr>
          <w:p w14:paraId="327C4BB9" w14:textId="77777777" w:rsidR="00D42C0D" w:rsidRPr="00475E22" w:rsidRDefault="00D42C0D" w:rsidP="001F36C1">
            <w:pPr>
              <w:spacing w:before="0" w:after="0"/>
              <w:rPr>
                <w:sz w:val="2"/>
                <w:szCs w:val="2"/>
              </w:rPr>
            </w:pPr>
          </w:p>
        </w:tc>
      </w:tr>
      <w:tr w:rsidR="00D42C0D" w:rsidRPr="00A72E2F" w14:paraId="661B4FB8" w14:textId="77777777" w:rsidTr="00AF2C84">
        <w:tc>
          <w:tcPr>
            <w:tcW w:w="4999" w:type="pct"/>
            <w:gridSpan w:val="6"/>
            <w:tcBorders>
              <w:top w:val="single" w:sz="4" w:space="0" w:color="auto"/>
              <w:left w:val="nil"/>
              <w:bottom w:val="nil"/>
              <w:right w:val="nil"/>
            </w:tcBorders>
            <w:shd w:val="clear" w:color="auto" w:fill="auto"/>
          </w:tcPr>
          <w:p w14:paraId="56F091EF" w14:textId="77777777" w:rsidR="00D42C0D" w:rsidRPr="00A72E2F" w:rsidRDefault="00D42C0D" w:rsidP="001F36C1">
            <w:pPr>
              <w:spacing w:before="0" w:after="0"/>
              <w:rPr>
                <w:b/>
                <w:sz w:val="4"/>
                <w:szCs w:val="4"/>
              </w:rPr>
            </w:pPr>
          </w:p>
        </w:tc>
      </w:tr>
      <w:tr w:rsidR="00D42C0D" w:rsidRPr="007A027A" w14:paraId="41B30AF1" w14:textId="77777777" w:rsidTr="00AF2C84">
        <w:tc>
          <w:tcPr>
            <w:tcW w:w="4999" w:type="pct"/>
            <w:gridSpan w:val="6"/>
            <w:tcBorders>
              <w:top w:val="nil"/>
              <w:left w:val="nil"/>
              <w:bottom w:val="nil"/>
              <w:right w:val="nil"/>
            </w:tcBorders>
            <w:shd w:val="clear" w:color="auto" w:fill="auto"/>
          </w:tcPr>
          <w:p w14:paraId="40CE3423" w14:textId="77777777" w:rsidR="00D42C0D" w:rsidRPr="007A027A" w:rsidRDefault="00D42C0D" w:rsidP="001F36C1">
            <w:pPr>
              <w:spacing w:before="0" w:after="0"/>
              <w:rPr>
                <w:b/>
                <w:sz w:val="4"/>
                <w:szCs w:val="4"/>
              </w:rPr>
            </w:pPr>
          </w:p>
        </w:tc>
      </w:tr>
      <w:tr w:rsidR="00D42C0D" w:rsidRPr="00475E22" w14:paraId="24BE3A81" w14:textId="77777777" w:rsidTr="00AF2C84">
        <w:trPr>
          <w:trHeight w:hRule="exact" w:val="454"/>
        </w:trPr>
        <w:tc>
          <w:tcPr>
            <w:tcW w:w="4999" w:type="pct"/>
            <w:gridSpan w:val="6"/>
            <w:tcBorders>
              <w:top w:val="single" w:sz="4" w:space="0" w:color="auto"/>
              <w:bottom w:val="single" w:sz="4" w:space="0" w:color="auto"/>
            </w:tcBorders>
            <w:shd w:val="clear" w:color="auto" w:fill="002060"/>
            <w:vAlign w:val="center"/>
          </w:tcPr>
          <w:p w14:paraId="68732779" w14:textId="25B1CEE9" w:rsidR="00D42C0D" w:rsidRPr="00475E22" w:rsidRDefault="00D42C0D" w:rsidP="0035220D">
            <w:pPr>
              <w:shd w:val="clear" w:color="auto" w:fill="002060"/>
              <w:spacing w:before="40" w:after="40"/>
              <w:contextualSpacing/>
              <w:rPr>
                <w:b/>
              </w:rPr>
            </w:pPr>
            <w:r w:rsidRPr="004A47E4">
              <w:rPr>
                <w:b/>
              </w:rPr>
              <w:t xml:space="preserve">Step </w:t>
            </w:r>
            <w:r w:rsidR="009D1DEB" w:rsidRPr="004A47E4">
              <w:rPr>
                <w:b/>
              </w:rPr>
              <w:t>7</w:t>
            </w:r>
            <w:r w:rsidRPr="00475E22">
              <w:rPr>
                <w:b/>
              </w:rPr>
              <w:t xml:space="preserve">: </w:t>
            </w:r>
            <w:r w:rsidRPr="009328DE">
              <w:rPr>
                <w:b/>
                <w:szCs w:val="22"/>
              </w:rPr>
              <w:t>Endorsement</w:t>
            </w:r>
            <w:r>
              <w:rPr>
                <w:b/>
                <w:szCs w:val="22"/>
              </w:rPr>
              <w:t xml:space="preserve"> </w:t>
            </w:r>
            <w:r w:rsidR="00275233">
              <w:rPr>
                <w:b/>
                <w:sz w:val="18"/>
                <w:szCs w:val="18"/>
              </w:rPr>
              <w:t>by Line Manager (Principal, Director, Executive Director</w:t>
            </w:r>
            <w:r w:rsidR="00F26632">
              <w:rPr>
                <w:b/>
                <w:sz w:val="18"/>
                <w:szCs w:val="18"/>
              </w:rPr>
              <w:t xml:space="preserve"> etc.</w:t>
            </w:r>
            <w:r w:rsidR="0010533F">
              <w:rPr>
                <w:b/>
                <w:sz w:val="18"/>
                <w:szCs w:val="18"/>
              </w:rPr>
              <w:t>)</w:t>
            </w:r>
          </w:p>
        </w:tc>
      </w:tr>
      <w:tr w:rsidR="00D42C0D" w14:paraId="2C2EB159" w14:textId="77777777" w:rsidTr="003D2A91">
        <w:trPr>
          <w:cantSplit/>
          <w:trHeight w:hRule="exact" w:val="4026"/>
        </w:trPr>
        <w:tc>
          <w:tcPr>
            <w:tcW w:w="5000" w:type="pct"/>
            <w:gridSpan w:val="6"/>
            <w:tcBorders>
              <w:top w:val="nil"/>
              <w:bottom w:val="nil"/>
            </w:tcBorders>
          </w:tcPr>
          <w:p w14:paraId="7E2C2E95" w14:textId="1E753F5A" w:rsidR="00742DD0" w:rsidRPr="00F96F74" w:rsidRDefault="00EC2ABB" w:rsidP="001F36C1">
            <w:pPr>
              <w:rPr>
                <w:bCs/>
                <w:i/>
                <w:sz w:val="20"/>
              </w:rPr>
            </w:pPr>
            <w:bookmarkStart w:id="2" w:name="_Hlk184720002"/>
            <w:r>
              <w:rPr>
                <w:bCs/>
                <w:i/>
                <w:sz w:val="20"/>
              </w:rPr>
              <w:t>I</w:t>
            </w:r>
            <w:r w:rsidR="00742DD0" w:rsidRPr="00F96F74">
              <w:rPr>
                <w:bCs/>
                <w:i/>
                <w:sz w:val="20"/>
              </w:rPr>
              <w:t>f aggrieved by the outcome of a decision regarding their conflict of interest</w:t>
            </w:r>
            <w:r>
              <w:rPr>
                <w:bCs/>
                <w:i/>
                <w:sz w:val="20"/>
              </w:rPr>
              <w:t>, an employee</w:t>
            </w:r>
            <w:r w:rsidR="00742DD0" w:rsidRPr="00F96F74">
              <w:rPr>
                <w:bCs/>
                <w:i/>
                <w:sz w:val="20"/>
              </w:rPr>
              <w:t xml:space="preserve"> may </w:t>
            </w:r>
            <w:r w:rsidR="00874771">
              <w:rPr>
                <w:bCs/>
                <w:i/>
                <w:sz w:val="20"/>
              </w:rPr>
              <w:t>put their grievance/s in writing t</w:t>
            </w:r>
            <w:r w:rsidR="00360CD0">
              <w:rPr>
                <w:bCs/>
                <w:i/>
                <w:sz w:val="20"/>
              </w:rPr>
              <w:t xml:space="preserve">o </w:t>
            </w:r>
            <w:hyperlink r:id="rId9" w:history="1">
              <w:r w:rsidR="00360CD0" w:rsidRPr="005378BD">
                <w:rPr>
                  <w:rStyle w:val="Hyperlink"/>
                  <w:bCs/>
                  <w:i/>
                  <w:sz w:val="20"/>
                </w:rPr>
                <w:t>qas.doe@education.nt.gov.au</w:t>
              </w:r>
            </w:hyperlink>
            <w:r w:rsidR="00360CD0">
              <w:rPr>
                <w:bCs/>
                <w:i/>
                <w:sz w:val="20"/>
              </w:rPr>
              <w:t xml:space="preserve"> for consideration by the Chief Executive.</w:t>
            </w:r>
          </w:p>
          <w:p w14:paraId="742FBF3C" w14:textId="1BED765F" w:rsidR="00D42C0D" w:rsidRDefault="00D42C0D" w:rsidP="001F36C1">
            <w:pPr>
              <w:rPr>
                <w:b/>
                <w:i/>
                <w:color w:val="FF0000"/>
                <w:sz w:val="18"/>
                <w:szCs w:val="18"/>
              </w:rPr>
            </w:pPr>
            <w:r w:rsidRPr="00E15128">
              <w:rPr>
                <w:b/>
                <w:i/>
                <w:color w:val="FF0000"/>
                <w:sz w:val="18"/>
                <w:szCs w:val="18"/>
              </w:rPr>
              <w:t xml:space="preserve">Provide </w:t>
            </w:r>
            <w:r w:rsidR="00AB6EC3">
              <w:rPr>
                <w:b/>
                <w:i/>
                <w:color w:val="FF0000"/>
                <w:sz w:val="18"/>
                <w:szCs w:val="18"/>
              </w:rPr>
              <w:t xml:space="preserve">any additional </w:t>
            </w:r>
            <w:r w:rsidRPr="00E15128">
              <w:rPr>
                <w:b/>
                <w:i/>
                <w:color w:val="FF0000"/>
                <w:sz w:val="18"/>
                <w:szCs w:val="18"/>
              </w:rPr>
              <w:t xml:space="preserve">comment about the proposed strategy and </w:t>
            </w:r>
            <w:r>
              <w:rPr>
                <w:b/>
                <w:i/>
                <w:color w:val="FF0000"/>
                <w:sz w:val="18"/>
                <w:szCs w:val="18"/>
              </w:rPr>
              <w:t>plan to monitor the conflict</w:t>
            </w:r>
            <w:r w:rsidR="00AB6EC3">
              <w:rPr>
                <w:b/>
                <w:i/>
                <w:color w:val="FF0000"/>
                <w:sz w:val="18"/>
                <w:szCs w:val="18"/>
              </w:rPr>
              <w:t>/s</w:t>
            </w:r>
          </w:p>
          <w:p w14:paraId="6DAD4B4D" w14:textId="5EC11BDB" w:rsidR="00F41D56" w:rsidRPr="00AF2C84" w:rsidRDefault="00F41D56" w:rsidP="00037348">
            <w:pPr>
              <w:spacing w:after="0"/>
              <w:ind w:right="-108"/>
              <w:rPr>
                <w:bCs/>
                <w:sz w:val="20"/>
              </w:rPr>
            </w:pPr>
          </w:p>
        </w:tc>
      </w:tr>
    </w:tbl>
    <w:tbl>
      <w:tblPr>
        <w:tblStyle w:val="TableGrid"/>
        <w:tblW w:w="0" w:type="auto"/>
        <w:tblLayout w:type="fixed"/>
        <w:tblLook w:val="04A0" w:firstRow="1" w:lastRow="0" w:firstColumn="1" w:lastColumn="0" w:noHBand="0" w:noVBand="1"/>
      </w:tblPr>
      <w:tblGrid>
        <w:gridCol w:w="10308"/>
      </w:tblGrid>
      <w:tr w:rsidR="00220FA8" w14:paraId="41F43382" w14:textId="77777777" w:rsidTr="003D2A91">
        <w:trPr>
          <w:trHeight w:val="1134"/>
        </w:trPr>
        <w:tc>
          <w:tcPr>
            <w:tcW w:w="10308" w:type="dxa"/>
          </w:tcPr>
          <w:p w14:paraId="565F615B" w14:textId="77777777" w:rsidR="00BB3A55" w:rsidRPr="006013C5" w:rsidRDefault="00BB3A55">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5"/>
              <w:gridCol w:w="1209"/>
              <w:gridCol w:w="3836"/>
            </w:tblGrid>
            <w:tr w:rsidR="00220FA8" w:rsidRPr="00467936" w14:paraId="08DE67A3" w14:textId="77777777" w:rsidTr="00E9097D">
              <w:trPr>
                <w:trHeight w:val="624"/>
              </w:trPr>
              <w:tc>
                <w:tcPr>
                  <w:tcW w:w="5045" w:type="dxa"/>
                  <w:vAlign w:val="center"/>
                </w:tcPr>
                <w:p w14:paraId="22A3B03C" w14:textId="77777777" w:rsidR="00220FA8" w:rsidRPr="00467936" w:rsidRDefault="00220FA8" w:rsidP="00FB2B85">
                  <w:pPr>
                    <w:spacing w:after="0"/>
                    <w:ind w:right="-108"/>
                    <w:rPr>
                      <w:b/>
                      <w:iCs/>
                      <w:sz w:val="21"/>
                      <w:szCs w:val="21"/>
                    </w:rPr>
                  </w:pPr>
                  <w:r w:rsidRPr="00467936">
                    <w:rPr>
                      <w:b/>
                      <w:iCs/>
                      <w:sz w:val="21"/>
                      <w:szCs w:val="21"/>
                    </w:rPr>
                    <w:t>Name: __________________________________________</w:t>
                  </w:r>
                </w:p>
              </w:tc>
              <w:tc>
                <w:tcPr>
                  <w:tcW w:w="5045" w:type="dxa"/>
                  <w:gridSpan w:val="2"/>
                  <w:vAlign w:val="center"/>
                </w:tcPr>
                <w:p w14:paraId="7CACB666" w14:textId="77777777" w:rsidR="00220FA8" w:rsidRPr="00467936" w:rsidRDefault="00220FA8" w:rsidP="00FB2B85">
                  <w:pPr>
                    <w:spacing w:after="0"/>
                    <w:ind w:right="-108"/>
                    <w:rPr>
                      <w:b/>
                      <w:iCs/>
                      <w:sz w:val="21"/>
                      <w:szCs w:val="21"/>
                    </w:rPr>
                  </w:pPr>
                  <w:r w:rsidRPr="00467936">
                    <w:rPr>
                      <w:b/>
                      <w:iCs/>
                      <w:sz w:val="21"/>
                      <w:szCs w:val="21"/>
                    </w:rPr>
                    <w:t>Position: _______________________________________</w:t>
                  </w:r>
                </w:p>
              </w:tc>
            </w:tr>
            <w:tr w:rsidR="00220FA8" w:rsidRPr="00467936" w14:paraId="071460E8" w14:textId="77777777" w:rsidTr="00E9097D">
              <w:trPr>
                <w:trHeight w:val="624"/>
              </w:trPr>
              <w:tc>
                <w:tcPr>
                  <w:tcW w:w="6254" w:type="dxa"/>
                  <w:gridSpan w:val="2"/>
                  <w:vAlign w:val="center"/>
                </w:tcPr>
                <w:p w14:paraId="573A8000" w14:textId="77777777" w:rsidR="00220FA8" w:rsidRPr="00467936" w:rsidRDefault="00220FA8" w:rsidP="00FB2B85">
                  <w:pPr>
                    <w:spacing w:after="0"/>
                    <w:ind w:right="-108"/>
                    <w:rPr>
                      <w:b/>
                      <w:iCs/>
                      <w:sz w:val="21"/>
                      <w:szCs w:val="21"/>
                    </w:rPr>
                  </w:pPr>
                  <w:r w:rsidRPr="00467936">
                    <w:rPr>
                      <w:b/>
                      <w:iCs/>
                      <w:sz w:val="21"/>
                      <w:szCs w:val="21"/>
                    </w:rPr>
                    <w:t>Signature: ___________________________________________________</w:t>
                  </w:r>
                </w:p>
              </w:tc>
              <w:tc>
                <w:tcPr>
                  <w:tcW w:w="3836" w:type="dxa"/>
                  <w:vAlign w:val="center"/>
                </w:tcPr>
                <w:p w14:paraId="7A4D6B25" w14:textId="77777777" w:rsidR="00220FA8" w:rsidRPr="00467936" w:rsidRDefault="00220FA8" w:rsidP="00FB2B85">
                  <w:pPr>
                    <w:spacing w:after="0"/>
                    <w:ind w:right="-108"/>
                    <w:rPr>
                      <w:b/>
                      <w:iCs/>
                      <w:sz w:val="21"/>
                      <w:szCs w:val="21"/>
                    </w:rPr>
                  </w:pPr>
                  <w:r w:rsidRPr="00467936">
                    <w:rPr>
                      <w:b/>
                      <w:iCs/>
                      <w:sz w:val="21"/>
                      <w:szCs w:val="21"/>
                    </w:rPr>
                    <w:t>Date: ___</w:t>
                  </w:r>
                  <w:r>
                    <w:rPr>
                      <w:b/>
                      <w:iCs/>
                      <w:sz w:val="21"/>
                      <w:szCs w:val="21"/>
                    </w:rPr>
                    <w:t>____</w:t>
                  </w:r>
                  <w:r w:rsidRPr="00467936">
                    <w:rPr>
                      <w:b/>
                      <w:iCs/>
                      <w:sz w:val="21"/>
                      <w:szCs w:val="21"/>
                    </w:rPr>
                    <w:t>_</w:t>
                  </w:r>
                  <w:r>
                    <w:rPr>
                      <w:b/>
                      <w:iCs/>
                      <w:sz w:val="21"/>
                      <w:szCs w:val="21"/>
                    </w:rPr>
                    <w:t>/_______</w:t>
                  </w:r>
                  <w:r w:rsidRPr="00467936">
                    <w:rPr>
                      <w:b/>
                      <w:iCs/>
                      <w:sz w:val="21"/>
                      <w:szCs w:val="21"/>
                    </w:rPr>
                    <w:t>/____________</w:t>
                  </w:r>
                </w:p>
              </w:tc>
            </w:tr>
          </w:tbl>
          <w:p w14:paraId="33D65E80" w14:textId="77777777" w:rsidR="00220FA8" w:rsidRPr="00343EA3" w:rsidRDefault="00220FA8" w:rsidP="00FB2B85">
            <w:pPr>
              <w:spacing w:after="0"/>
              <w:rPr>
                <w:color w:val="FF0000"/>
                <w:sz w:val="20"/>
              </w:rPr>
            </w:pPr>
          </w:p>
        </w:tc>
      </w:tr>
    </w:tbl>
    <w:p w14:paraId="47071EDB" w14:textId="77777777" w:rsidR="00236FF5" w:rsidRDefault="00236FF5" w:rsidP="00494D47">
      <w:pPr>
        <w:spacing w:after="0"/>
        <w:contextualSpacing/>
        <w:rPr>
          <w:sz w:val="8"/>
          <w:szCs w:val="8"/>
        </w:rPr>
      </w:pPr>
    </w:p>
    <w:bookmarkEnd w:id="2"/>
    <w:tbl>
      <w:tblPr>
        <w:tblStyle w:val="TableGrid6"/>
        <w:tblW w:w="5004" w:type="pct"/>
        <w:tblLayout w:type="fixed"/>
        <w:tblLook w:val="04A0" w:firstRow="1" w:lastRow="0" w:firstColumn="1" w:lastColumn="0" w:noHBand="0" w:noVBand="1"/>
      </w:tblPr>
      <w:tblGrid>
        <w:gridCol w:w="10316"/>
      </w:tblGrid>
      <w:tr w:rsidR="001719E6" w:rsidRPr="00475E22" w14:paraId="1C949F26" w14:textId="77777777" w:rsidTr="002D63F9">
        <w:trPr>
          <w:trHeight w:hRule="exact" w:val="737"/>
        </w:trPr>
        <w:tc>
          <w:tcPr>
            <w:tcW w:w="5000" w:type="pct"/>
            <w:tcBorders>
              <w:top w:val="single" w:sz="4" w:space="0" w:color="auto"/>
              <w:bottom w:val="single" w:sz="4" w:space="0" w:color="auto"/>
            </w:tcBorders>
            <w:shd w:val="clear" w:color="auto" w:fill="002060"/>
          </w:tcPr>
          <w:p w14:paraId="66B082BE" w14:textId="3F90AE4B" w:rsidR="001719E6" w:rsidRPr="00475E22" w:rsidRDefault="001719E6" w:rsidP="008107EA">
            <w:pPr>
              <w:shd w:val="clear" w:color="auto" w:fill="002060"/>
              <w:spacing w:before="60" w:after="60"/>
              <w:rPr>
                <w:b/>
              </w:rPr>
            </w:pPr>
            <w:r w:rsidRPr="00797DB8">
              <w:rPr>
                <w:b/>
              </w:rPr>
              <w:br w:type="page"/>
            </w:r>
            <w:r w:rsidRPr="00AD299F">
              <w:rPr>
                <w:b/>
              </w:rPr>
              <w:t xml:space="preserve">Step </w:t>
            </w:r>
            <w:r w:rsidR="009D1DEB" w:rsidRPr="00AD299F">
              <w:rPr>
                <w:b/>
              </w:rPr>
              <w:t>8</w:t>
            </w:r>
            <w:r w:rsidRPr="00AD299F">
              <w:rPr>
                <w:b/>
              </w:rPr>
              <w:t>:</w:t>
            </w:r>
            <w:r w:rsidRPr="00797DB8">
              <w:rPr>
                <w:b/>
              </w:rPr>
              <w:t xml:space="preserve"> </w:t>
            </w:r>
            <w:r w:rsidRPr="00797DB8">
              <w:rPr>
                <w:b/>
                <w:szCs w:val="22"/>
              </w:rPr>
              <w:t xml:space="preserve">Send </w:t>
            </w:r>
            <w:r w:rsidR="00012013" w:rsidRPr="00797DB8">
              <w:rPr>
                <w:b/>
                <w:szCs w:val="22"/>
              </w:rPr>
              <w:t xml:space="preserve">the declaration to </w:t>
            </w:r>
            <w:hyperlink r:id="rId10" w:history="1">
              <w:r w:rsidR="00012013" w:rsidRPr="00797DB8">
                <w:rPr>
                  <w:rStyle w:val="Hyperlink"/>
                  <w:b/>
                  <w:color w:val="FFFFFF" w:themeColor="background1"/>
                  <w:szCs w:val="22"/>
                </w:rPr>
                <w:t>QAS.doe@education.nt.gov.au</w:t>
              </w:r>
            </w:hyperlink>
            <w:r w:rsidR="00012013" w:rsidRPr="00797DB8">
              <w:rPr>
                <w:b/>
                <w:color w:val="FFFFFF" w:themeColor="background1"/>
                <w:szCs w:val="22"/>
              </w:rPr>
              <w:t xml:space="preserve"> </w:t>
            </w:r>
            <w:r w:rsidR="004F11CB" w:rsidRPr="00797DB8">
              <w:rPr>
                <w:b/>
                <w:color w:val="FFFFFF" w:themeColor="background1"/>
                <w:szCs w:val="22"/>
              </w:rPr>
              <w:t>to be registered and progressed to the</w:t>
            </w:r>
            <w:r w:rsidR="00EC2ABB">
              <w:rPr>
                <w:b/>
                <w:color w:val="FFFFFF" w:themeColor="background1"/>
                <w:szCs w:val="22"/>
              </w:rPr>
              <w:t xml:space="preserve"> CE or their d</w:t>
            </w:r>
            <w:r w:rsidR="004F11CB" w:rsidRPr="00797DB8">
              <w:rPr>
                <w:b/>
                <w:color w:val="FFFFFF" w:themeColor="background1"/>
                <w:szCs w:val="22"/>
              </w:rPr>
              <w:t>elegate</w:t>
            </w:r>
            <w:r w:rsidR="001D4268" w:rsidRPr="00797DB8">
              <w:rPr>
                <w:b/>
                <w:color w:val="FFFFFF" w:themeColor="background1"/>
                <w:szCs w:val="22"/>
              </w:rPr>
              <w:t>.</w:t>
            </w:r>
            <w:r w:rsidR="001D4268">
              <w:rPr>
                <w:b/>
                <w:color w:val="FFFFFF" w:themeColor="background1"/>
                <w:szCs w:val="22"/>
              </w:rPr>
              <w:t xml:space="preserve"> </w:t>
            </w:r>
          </w:p>
        </w:tc>
      </w:tr>
    </w:tbl>
    <w:tbl>
      <w:tblPr>
        <w:tblStyle w:val="TableGrid"/>
        <w:tblW w:w="0" w:type="auto"/>
        <w:tblLook w:val="04A0" w:firstRow="1" w:lastRow="0" w:firstColumn="1" w:lastColumn="0" w:noHBand="0" w:noVBand="1"/>
      </w:tblPr>
      <w:tblGrid>
        <w:gridCol w:w="10308"/>
      </w:tblGrid>
      <w:tr w:rsidR="00BF5146" w14:paraId="4E7ED946" w14:textId="77777777" w:rsidTr="00371642">
        <w:tc>
          <w:tcPr>
            <w:tcW w:w="10308" w:type="dxa"/>
            <w:vAlign w:val="center"/>
          </w:tcPr>
          <w:p w14:paraId="03CE9919" w14:textId="6E739F82" w:rsidR="007B7067" w:rsidRDefault="007B7067" w:rsidP="007B7067">
            <w:pPr>
              <w:spacing w:before="120" w:after="120"/>
              <w:rPr>
                <w:color w:val="FF0000"/>
                <w:sz w:val="20"/>
              </w:rPr>
            </w:pPr>
            <w:r>
              <w:rPr>
                <w:color w:val="FF0000"/>
                <w:sz w:val="20"/>
              </w:rPr>
              <w:t xml:space="preserve">If you have a conflict of interest related to paid work outside your role with the Department of Education and Training </w:t>
            </w:r>
            <w:r w:rsidRPr="00B069FE">
              <w:rPr>
                <w:color w:val="FF0000"/>
                <w:sz w:val="20"/>
              </w:rPr>
              <w:t>(refer to assessment questions 3, 4, 5)</w:t>
            </w:r>
            <w:r>
              <w:rPr>
                <w:color w:val="FF0000"/>
                <w:sz w:val="20"/>
              </w:rPr>
              <w:t>, e</w:t>
            </w:r>
            <w:r w:rsidR="00BF5146" w:rsidRPr="00B069FE">
              <w:rPr>
                <w:color w:val="FF0000"/>
                <w:sz w:val="20"/>
              </w:rPr>
              <w:t xml:space="preserve">nsure a copy of your </w:t>
            </w:r>
            <w:r w:rsidR="00BF5146" w:rsidRPr="00B069FE">
              <w:rPr>
                <w:b/>
                <w:bCs/>
                <w:color w:val="FF0000"/>
                <w:sz w:val="20"/>
                <w:u w:val="single"/>
              </w:rPr>
              <w:t>approved</w:t>
            </w:r>
            <w:r w:rsidR="00BF5146" w:rsidRPr="00B069FE">
              <w:rPr>
                <w:color w:val="FF0000"/>
                <w:sz w:val="20"/>
              </w:rPr>
              <w:t xml:space="preserve"> </w:t>
            </w:r>
            <w:r w:rsidR="008749E7" w:rsidRPr="00B069FE">
              <w:rPr>
                <w:color w:val="FF0000"/>
                <w:sz w:val="20"/>
              </w:rPr>
              <w:t xml:space="preserve">outside employment application </w:t>
            </w:r>
            <w:r w:rsidR="00610CB7" w:rsidRPr="00B069FE">
              <w:rPr>
                <w:color w:val="FF0000"/>
                <w:sz w:val="20"/>
              </w:rPr>
              <w:t>accompanies this declaration</w:t>
            </w:r>
            <w:r w:rsidR="00EC2ABB" w:rsidRPr="00B069FE">
              <w:rPr>
                <w:color w:val="FF0000"/>
                <w:sz w:val="20"/>
              </w:rPr>
              <w:t xml:space="preserve"> </w:t>
            </w:r>
          </w:p>
          <w:p w14:paraId="7BC1A25E" w14:textId="42745430" w:rsidR="00EC2ABB" w:rsidRPr="00BA194B" w:rsidRDefault="00EC2ABB" w:rsidP="007B7067">
            <w:pPr>
              <w:spacing w:before="120" w:after="120"/>
              <w:rPr>
                <w:sz w:val="20"/>
              </w:rPr>
            </w:pPr>
            <w:r w:rsidRPr="00B069FE">
              <w:rPr>
                <w:color w:val="FF0000"/>
                <w:sz w:val="20"/>
              </w:rPr>
              <w:t>NOTE- Conflict of interest declarations accompanied by incomplete outside employment applications will be rejected.</w:t>
            </w:r>
          </w:p>
        </w:tc>
      </w:tr>
    </w:tbl>
    <w:p w14:paraId="35E0C606" w14:textId="77777777" w:rsidR="004504F9" w:rsidRPr="00BA194B" w:rsidRDefault="004504F9" w:rsidP="00FE1A91">
      <w:pPr>
        <w:spacing w:after="120"/>
        <w:contextualSpacing/>
        <w:rPr>
          <w:sz w:val="8"/>
          <w:szCs w:val="8"/>
        </w:rPr>
      </w:pPr>
    </w:p>
    <w:tbl>
      <w:tblPr>
        <w:tblStyle w:val="TableGrid6"/>
        <w:tblW w:w="5004" w:type="pct"/>
        <w:tblLayout w:type="fixed"/>
        <w:tblLook w:val="04A0" w:firstRow="1" w:lastRow="0" w:firstColumn="1" w:lastColumn="0" w:noHBand="0" w:noVBand="1"/>
      </w:tblPr>
      <w:tblGrid>
        <w:gridCol w:w="10316"/>
      </w:tblGrid>
      <w:tr w:rsidR="001D2260" w:rsidRPr="00475E22" w14:paraId="000BFF32" w14:textId="77777777" w:rsidTr="00F90EB3">
        <w:trPr>
          <w:trHeight w:hRule="exact" w:val="397"/>
        </w:trPr>
        <w:tc>
          <w:tcPr>
            <w:tcW w:w="5000" w:type="pct"/>
            <w:tcBorders>
              <w:top w:val="single" w:sz="4" w:space="0" w:color="auto"/>
              <w:bottom w:val="single" w:sz="4" w:space="0" w:color="auto"/>
            </w:tcBorders>
            <w:shd w:val="clear" w:color="auto" w:fill="002060"/>
          </w:tcPr>
          <w:p w14:paraId="7A468FEA" w14:textId="22CD4BD4" w:rsidR="001D2260" w:rsidRPr="00475E22" w:rsidRDefault="001D2260" w:rsidP="009A3513">
            <w:pPr>
              <w:shd w:val="clear" w:color="auto" w:fill="002060"/>
              <w:spacing w:before="60" w:after="60"/>
              <w:rPr>
                <w:b/>
              </w:rPr>
            </w:pPr>
            <w:r w:rsidRPr="00797DB8">
              <w:rPr>
                <w:b/>
              </w:rPr>
              <w:lastRenderedPageBreak/>
              <w:br w:type="page"/>
            </w:r>
            <w:r w:rsidRPr="00AD299F">
              <w:rPr>
                <w:b/>
              </w:rPr>
              <w:t xml:space="preserve">Step </w:t>
            </w:r>
            <w:r>
              <w:rPr>
                <w:b/>
              </w:rPr>
              <w:t>9</w:t>
            </w:r>
            <w:r w:rsidRPr="00AD299F">
              <w:rPr>
                <w:b/>
              </w:rPr>
              <w:t>:</w:t>
            </w:r>
            <w:r w:rsidRPr="00797DB8">
              <w:rPr>
                <w:b/>
              </w:rPr>
              <w:t xml:space="preserve"> </w:t>
            </w:r>
            <w:r w:rsidR="00CE0D84">
              <w:rPr>
                <w:b/>
                <w:szCs w:val="22"/>
              </w:rPr>
              <w:t xml:space="preserve">QAS </w:t>
            </w:r>
            <w:r w:rsidR="00D2304F">
              <w:rPr>
                <w:b/>
                <w:szCs w:val="22"/>
              </w:rPr>
              <w:t>comments</w:t>
            </w:r>
            <w:r>
              <w:rPr>
                <w:b/>
                <w:szCs w:val="22"/>
              </w:rPr>
              <w:t xml:space="preserve"> </w:t>
            </w:r>
          </w:p>
        </w:tc>
      </w:tr>
    </w:tbl>
    <w:tbl>
      <w:tblPr>
        <w:tblStyle w:val="TableGrid"/>
        <w:tblW w:w="0" w:type="auto"/>
        <w:tblLayout w:type="fixed"/>
        <w:tblLook w:val="04A0" w:firstRow="1" w:lastRow="0" w:firstColumn="1" w:lastColumn="0" w:noHBand="0" w:noVBand="1"/>
      </w:tblPr>
      <w:tblGrid>
        <w:gridCol w:w="10308"/>
      </w:tblGrid>
      <w:tr w:rsidR="001D2260" w14:paraId="143C029A" w14:textId="77777777" w:rsidTr="00EF2DE9">
        <w:trPr>
          <w:cantSplit/>
          <w:trHeight w:hRule="exact" w:val="3912"/>
        </w:trPr>
        <w:tc>
          <w:tcPr>
            <w:tcW w:w="10308" w:type="dxa"/>
          </w:tcPr>
          <w:p w14:paraId="3426829E" w14:textId="77777777" w:rsidR="00816D9A" w:rsidRDefault="00FA1A39" w:rsidP="00FA1A39">
            <w:pPr>
              <w:spacing w:before="120" w:after="0"/>
              <w:rPr>
                <w:color w:val="FF0000"/>
                <w:sz w:val="20"/>
              </w:rPr>
            </w:pPr>
            <w:r w:rsidRPr="00FA1A39">
              <w:rPr>
                <w:color w:val="FF0000"/>
                <w:sz w:val="20"/>
              </w:rPr>
              <w:t>Conflict of interest 1</w:t>
            </w:r>
          </w:p>
          <w:p w14:paraId="7D5277E7" w14:textId="77777777" w:rsidR="00854B4E" w:rsidRPr="00194CEC" w:rsidRDefault="00854B4E" w:rsidP="00FA1A39">
            <w:pPr>
              <w:spacing w:before="120" w:after="0"/>
              <w:rPr>
                <w:sz w:val="20"/>
              </w:rPr>
            </w:pPr>
          </w:p>
          <w:p w14:paraId="6749C5F4" w14:textId="2E4D8B0D" w:rsidR="00194CEC" w:rsidRPr="00FA1A39" w:rsidRDefault="00194CEC" w:rsidP="00FA1A39">
            <w:pPr>
              <w:spacing w:before="120" w:after="0"/>
              <w:rPr>
                <w:color w:val="FF0000"/>
                <w:sz w:val="20"/>
              </w:rPr>
            </w:pPr>
          </w:p>
        </w:tc>
      </w:tr>
    </w:tbl>
    <w:p w14:paraId="2FE98ACE" w14:textId="77777777" w:rsidR="0098034E" w:rsidRPr="0098034E" w:rsidRDefault="0098034E" w:rsidP="0098034E">
      <w:pPr>
        <w:spacing w:after="0"/>
        <w:rPr>
          <w:sz w:val="2"/>
          <w:szCs w:val="2"/>
        </w:rPr>
      </w:pPr>
    </w:p>
    <w:tbl>
      <w:tblPr>
        <w:tblStyle w:val="TableGrid"/>
        <w:tblW w:w="0" w:type="auto"/>
        <w:tblLayout w:type="fixed"/>
        <w:tblLook w:val="04A0" w:firstRow="1" w:lastRow="0" w:firstColumn="1" w:lastColumn="0" w:noHBand="0" w:noVBand="1"/>
      </w:tblPr>
      <w:tblGrid>
        <w:gridCol w:w="10308"/>
      </w:tblGrid>
      <w:tr w:rsidR="00FA1A39" w14:paraId="11D0B1F0" w14:textId="77777777" w:rsidTr="00EF2DE9">
        <w:trPr>
          <w:cantSplit/>
          <w:trHeight w:hRule="exact" w:val="3912"/>
        </w:trPr>
        <w:tc>
          <w:tcPr>
            <w:tcW w:w="10308" w:type="dxa"/>
          </w:tcPr>
          <w:p w14:paraId="51F1446C" w14:textId="77777777" w:rsidR="00FA1A39" w:rsidRDefault="00FA1A39" w:rsidP="00A93779">
            <w:pPr>
              <w:spacing w:before="120" w:after="0"/>
              <w:rPr>
                <w:color w:val="FF0000"/>
                <w:sz w:val="20"/>
              </w:rPr>
            </w:pPr>
            <w:r w:rsidRPr="00FA1A39">
              <w:rPr>
                <w:color w:val="FF0000"/>
                <w:sz w:val="20"/>
              </w:rPr>
              <w:t>Conflict of interest 2</w:t>
            </w:r>
          </w:p>
          <w:p w14:paraId="5F548CB8" w14:textId="77777777" w:rsidR="0098034E" w:rsidRPr="00194CEC" w:rsidRDefault="0098034E" w:rsidP="00A93779">
            <w:pPr>
              <w:spacing w:before="120" w:after="0"/>
              <w:rPr>
                <w:sz w:val="20"/>
              </w:rPr>
            </w:pPr>
          </w:p>
          <w:p w14:paraId="677BC20F" w14:textId="6135C484" w:rsidR="0098034E" w:rsidRPr="00FA1A39" w:rsidRDefault="0098034E" w:rsidP="00A93779">
            <w:pPr>
              <w:spacing w:before="120" w:after="0"/>
              <w:rPr>
                <w:color w:val="FF0000"/>
                <w:sz w:val="20"/>
              </w:rPr>
            </w:pPr>
          </w:p>
        </w:tc>
      </w:tr>
    </w:tbl>
    <w:p w14:paraId="17CCEC7E" w14:textId="77777777" w:rsidR="0098034E" w:rsidRPr="0098034E" w:rsidRDefault="0098034E" w:rsidP="0098034E">
      <w:pPr>
        <w:spacing w:after="0"/>
        <w:rPr>
          <w:sz w:val="2"/>
          <w:szCs w:val="2"/>
        </w:rPr>
      </w:pPr>
    </w:p>
    <w:tbl>
      <w:tblPr>
        <w:tblStyle w:val="TableGrid"/>
        <w:tblW w:w="0" w:type="auto"/>
        <w:tblLayout w:type="fixed"/>
        <w:tblLook w:val="04A0" w:firstRow="1" w:lastRow="0" w:firstColumn="1" w:lastColumn="0" w:noHBand="0" w:noVBand="1"/>
      </w:tblPr>
      <w:tblGrid>
        <w:gridCol w:w="421"/>
        <w:gridCol w:w="4677"/>
        <w:gridCol w:w="5210"/>
      </w:tblGrid>
      <w:tr w:rsidR="00FA1A39" w14:paraId="540B0141" w14:textId="77777777" w:rsidTr="00EF2DE9">
        <w:trPr>
          <w:cantSplit/>
          <w:trHeight w:hRule="exact" w:val="3912"/>
        </w:trPr>
        <w:tc>
          <w:tcPr>
            <w:tcW w:w="10308" w:type="dxa"/>
            <w:gridSpan w:val="3"/>
          </w:tcPr>
          <w:p w14:paraId="6082DC36" w14:textId="77777777" w:rsidR="00FA1A39" w:rsidRDefault="00FA1A39" w:rsidP="00A93779">
            <w:pPr>
              <w:spacing w:before="120" w:after="0"/>
              <w:rPr>
                <w:color w:val="FF0000"/>
                <w:sz w:val="20"/>
              </w:rPr>
            </w:pPr>
            <w:r w:rsidRPr="00FA1A39">
              <w:rPr>
                <w:color w:val="FF0000"/>
                <w:sz w:val="20"/>
              </w:rPr>
              <w:t>Conflict of interest 3</w:t>
            </w:r>
          </w:p>
          <w:p w14:paraId="40F1C798" w14:textId="77777777" w:rsidR="00053470" w:rsidRPr="00194CEC" w:rsidRDefault="00053470" w:rsidP="00A93779">
            <w:pPr>
              <w:spacing w:before="120" w:after="0"/>
              <w:rPr>
                <w:sz w:val="20"/>
              </w:rPr>
            </w:pPr>
          </w:p>
          <w:p w14:paraId="0E46FAAA" w14:textId="3985CEE4" w:rsidR="00194CEC" w:rsidRDefault="00194CEC" w:rsidP="00A93779">
            <w:pPr>
              <w:spacing w:before="120" w:after="0"/>
              <w:rPr>
                <w:sz w:val="20"/>
              </w:rPr>
            </w:pPr>
          </w:p>
        </w:tc>
      </w:tr>
      <w:tr w:rsidR="00816D9A" w:rsidRPr="00FF198E" w14:paraId="49D39CF0" w14:textId="77777777" w:rsidTr="00C72042">
        <w:trPr>
          <w:trHeight w:hRule="exact" w:val="454"/>
        </w:trPr>
        <w:tc>
          <w:tcPr>
            <w:tcW w:w="10308" w:type="dxa"/>
            <w:gridSpan w:val="3"/>
            <w:shd w:val="clear" w:color="auto" w:fill="002060"/>
            <w:vAlign w:val="center"/>
          </w:tcPr>
          <w:p w14:paraId="1A304BAB" w14:textId="1F38A029" w:rsidR="00816D9A" w:rsidRPr="0043476B" w:rsidRDefault="000D598C" w:rsidP="009A07B4">
            <w:pPr>
              <w:spacing w:before="60" w:after="60"/>
              <w:rPr>
                <w:b/>
                <w:bCs/>
                <w:szCs w:val="22"/>
              </w:rPr>
            </w:pPr>
            <w:r w:rsidRPr="0043476B">
              <w:rPr>
                <w:b/>
                <w:bCs/>
                <w:szCs w:val="22"/>
              </w:rPr>
              <w:t>QAS determination</w:t>
            </w:r>
          </w:p>
        </w:tc>
      </w:tr>
      <w:tr w:rsidR="00E562A3" w:rsidRPr="00FF198E" w14:paraId="709FF473" w14:textId="77777777" w:rsidTr="00B300FF">
        <w:trPr>
          <w:trHeight w:val="397"/>
        </w:trPr>
        <w:tc>
          <w:tcPr>
            <w:tcW w:w="421" w:type="dxa"/>
            <w:shd w:val="clear" w:color="auto" w:fill="auto"/>
            <w:vAlign w:val="center"/>
          </w:tcPr>
          <w:p w14:paraId="34E2A445" w14:textId="670304FF" w:rsidR="00E562A3" w:rsidRPr="00FF198E" w:rsidRDefault="002D50F7" w:rsidP="00E5764F">
            <w:pPr>
              <w:spacing w:before="40" w:after="40"/>
              <w:rPr>
                <w:szCs w:val="22"/>
              </w:rPr>
            </w:pPr>
            <w:r>
              <w:rPr>
                <w:szCs w:val="22"/>
              </w:rPr>
              <w:t>1</w:t>
            </w:r>
          </w:p>
        </w:tc>
        <w:tc>
          <w:tcPr>
            <w:tcW w:w="4677" w:type="dxa"/>
            <w:shd w:val="clear" w:color="auto" w:fill="auto"/>
            <w:vAlign w:val="center"/>
          </w:tcPr>
          <w:p w14:paraId="75C4C13B" w14:textId="462A5A3C" w:rsidR="00E562A3" w:rsidRPr="00FF198E" w:rsidRDefault="002D50F7" w:rsidP="00E5764F">
            <w:pPr>
              <w:spacing w:before="40" w:after="40"/>
              <w:rPr>
                <w:szCs w:val="22"/>
              </w:rPr>
            </w:pPr>
            <w:r>
              <w:rPr>
                <w:szCs w:val="22"/>
              </w:rPr>
              <w:t>Actual</w:t>
            </w:r>
            <w:r w:rsidR="00E65663">
              <w:rPr>
                <w:szCs w:val="22"/>
              </w:rPr>
              <w:t xml:space="preserve">  </w:t>
            </w:r>
            <w:r>
              <w:rPr>
                <w:szCs w:val="22"/>
              </w:rPr>
              <w:t xml:space="preserve"> </w:t>
            </w:r>
            <w:r w:rsidR="00003AFE">
              <w:rPr>
                <w:szCs w:val="22"/>
              </w:rPr>
              <w:t xml:space="preserve">/ </w:t>
            </w:r>
            <w:r w:rsidR="00E65663">
              <w:rPr>
                <w:szCs w:val="22"/>
              </w:rPr>
              <w:t xml:space="preserve">  </w:t>
            </w:r>
            <w:r w:rsidR="00003AFE">
              <w:rPr>
                <w:szCs w:val="22"/>
              </w:rPr>
              <w:t xml:space="preserve">Perceived </w:t>
            </w:r>
            <w:r w:rsidR="00E65663">
              <w:rPr>
                <w:szCs w:val="22"/>
              </w:rPr>
              <w:t xml:space="preserve">  </w:t>
            </w:r>
            <w:r w:rsidR="00003AFE">
              <w:rPr>
                <w:szCs w:val="22"/>
              </w:rPr>
              <w:t xml:space="preserve">/ </w:t>
            </w:r>
            <w:r w:rsidR="00E65663">
              <w:rPr>
                <w:szCs w:val="22"/>
              </w:rPr>
              <w:t xml:space="preserve">  </w:t>
            </w:r>
            <w:r w:rsidR="00003AFE">
              <w:rPr>
                <w:szCs w:val="22"/>
              </w:rPr>
              <w:t xml:space="preserve">Potential </w:t>
            </w:r>
          </w:p>
        </w:tc>
        <w:tc>
          <w:tcPr>
            <w:tcW w:w="5210" w:type="dxa"/>
            <w:shd w:val="clear" w:color="auto" w:fill="auto"/>
            <w:vAlign w:val="center"/>
          </w:tcPr>
          <w:p w14:paraId="2EEDB75B" w14:textId="5E992F12" w:rsidR="00E562A3" w:rsidRPr="00FF198E" w:rsidRDefault="00003AFE" w:rsidP="00E5764F">
            <w:pPr>
              <w:spacing w:before="40" w:after="40"/>
              <w:rPr>
                <w:szCs w:val="22"/>
              </w:rPr>
            </w:pPr>
            <w:r>
              <w:rPr>
                <w:szCs w:val="22"/>
              </w:rPr>
              <w:t xml:space="preserve">Risk rating: </w:t>
            </w:r>
            <w:r w:rsidR="00B300FF">
              <w:rPr>
                <w:szCs w:val="22"/>
              </w:rPr>
              <w:t xml:space="preserve">  </w:t>
            </w:r>
            <w:r>
              <w:rPr>
                <w:szCs w:val="22"/>
              </w:rPr>
              <w:t>Low</w:t>
            </w:r>
            <w:r w:rsidR="00B300FF">
              <w:rPr>
                <w:szCs w:val="22"/>
              </w:rPr>
              <w:t xml:space="preserve">  </w:t>
            </w:r>
            <w:r>
              <w:rPr>
                <w:szCs w:val="22"/>
              </w:rPr>
              <w:t xml:space="preserve"> /</w:t>
            </w:r>
            <w:r w:rsidR="00B300FF">
              <w:rPr>
                <w:szCs w:val="22"/>
              </w:rPr>
              <w:t xml:space="preserve">  </w:t>
            </w:r>
            <w:r>
              <w:rPr>
                <w:szCs w:val="22"/>
              </w:rPr>
              <w:t xml:space="preserve"> Medium </w:t>
            </w:r>
            <w:r w:rsidR="00B300FF">
              <w:rPr>
                <w:szCs w:val="22"/>
              </w:rPr>
              <w:t xml:space="preserve">  </w:t>
            </w:r>
            <w:r>
              <w:rPr>
                <w:szCs w:val="22"/>
              </w:rPr>
              <w:t>/</w:t>
            </w:r>
            <w:r w:rsidR="00B300FF">
              <w:rPr>
                <w:szCs w:val="22"/>
              </w:rPr>
              <w:t xml:space="preserve">  </w:t>
            </w:r>
            <w:r>
              <w:rPr>
                <w:szCs w:val="22"/>
              </w:rPr>
              <w:t xml:space="preserve"> </w:t>
            </w:r>
            <w:r w:rsidR="0080508B">
              <w:rPr>
                <w:szCs w:val="22"/>
              </w:rPr>
              <w:t>Hi</w:t>
            </w:r>
            <w:r w:rsidR="00FD22EA">
              <w:rPr>
                <w:szCs w:val="22"/>
              </w:rPr>
              <w:t xml:space="preserve">gh </w:t>
            </w:r>
          </w:p>
        </w:tc>
      </w:tr>
      <w:tr w:rsidR="00FD22EA" w:rsidRPr="00FF198E" w14:paraId="7F3F8FFE" w14:textId="77777777" w:rsidTr="00B300FF">
        <w:trPr>
          <w:trHeight w:val="397"/>
        </w:trPr>
        <w:tc>
          <w:tcPr>
            <w:tcW w:w="421" w:type="dxa"/>
            <w:shd w:val="clear" w:color="auto" w:fill="auto"/>
            <w:vAlign w:val="center"/>
          </w:tcPr>
          <w:p w14:paraId="45BDB60E" w14:textId="3B3FD0DB" w:rsidR="00FD22EA" w:rsidRDefault="00FD22EA" w:rsidP="00E5764F">
            <w:pPr>
              <w:spacing w:before="40" w:after="40"/>
              <w:rPr>
                <w:szCs w:val="22"/>
              </w:rPr>
            </w:pPr>
            <w:r>
              <w:rPr>
                <w:szCs w:val="22"/>
              </w:rPr>
              <w:t>2</w:t>
            </w:r>
          </w:p>
        </w:tc>
        <w:tc>
          <w:tcPr>
            <w:tcW w:w="4677" w:type="dxa"/>
            <w:shd w:val="clear" w:color="auto" w:fill="auto"/>
            <w:vAlign w:val="center"/>
          </w:tcPr>
          <w:p w14:paraId="19FE0490" w14:textId="3D77EC29" w:rsidR="00FD22EA" w:rsidRDefault="00003AFE" w:rsidP="00E5764F">
            <w:pPr>
              <w:spacing w:before="40" w:after="40"/>
              <w:rPr>
                <w:szCs w:val="22"/>
              </w:rPr>
            </w:pPr>
            <w:r w:rsidRPr="00003AFE">
              <w:rPr>
                <w:szCs w:val="22"/>
              </w:rPr>
              <w:t xml:space="preserve">Actual </w:t>
            </w:r>
            <w:r w:rsidR="00E65663">
              <w:rPr>
                <w:szCs w:val="22"/>
              </w:rPr>
              <w:t xml:space="preserve">  </w:t>
            </w:r>
            <w:r w:rsidRPr="00003AFE">
              <w:rPr>
                <w:szCs w:val="22"/>
              </w:rPr>
              <w:t>/</w:t>
            </w:r>
            <w:r w:rsidR="00E65663">
              <w:rPr>
                <w:szCs w:val="22"/>
              </w:rPr>
              <w:t xml:space="preserve">  </w:t>
            </w:r>
            <w:r w:rsidRPr="00003AFE">
              <w:rPr>
                <w:szCs w:val="22"/>
              </w:rPr>
              <w:t xml:space="preserve"> Perceived </w:t>
            </w:r>
            <w:r w:rsidR="00E65663">
              <w:rPr>
                <w:szCs w:val="22"/>
              </w:rPr>
              <w:t xml:space="preserve">  </w:t>
            </w:r>
            <w:r w:rsidRPr="00003AFE">
              <w:rPr>
                <w:szCs w:val="22"/>
              </w:rPr>
              <w:t xml:space="preserve">/ </w:t>
            </w:r>
            <w:r w:rsidR="00E65663">
              <w:rPr>
                <w:szCs w:val="22"/>
              </w:rPr>
              <w:t xml:space="preserve">  </w:t>
            </w:r>
            <w:r w:rsidRPr="00003AFE">
              <w:rPr>
                <w:szCs w:val="22"/>
              </w:rPr>
              <w:t xml:space="preserve">Potential </w:t>
            </w:r>
          </w:p>
        </w:tc>
        <w:tc>
          <w:tcPr>
            <w:tcW w:w="5210" w:type="dxa"/>
            <w:shd w:val="clear" w:color="auto" w:fill="auto"/>
            <w:vAlign w:val="center"/>
          </w:tcPr>
          <w:p w14:paraId="4101DB1C" w14:textId="4875CC4B" w:rsidR="00FD22EA" w:rsidRDefault="00003AFE" w:rsidP="00E5764F">
            <w:pPr>
              <w:spacing w:before="40" w:after="40"/>
              <w:rPr>
                <w:szCs w:val="22"/>
              </w:rPr>
            </w:pPr>
            <w:r w:rsidRPr="00003AFE">
              <w:rPr>
                <w:szCs w:val="22"/>
              </w:rPr>
              <w:t xml:space="preserve">Risk rating: </w:t>
            </w:r>
            <w:r w:rsidR="00B300FF">
              <w:rPr>
                <w:szCs w:val="22"/>
              </w:rPr>
              <w:t xml:space="preserve">  </w:t>
            </w:r>
            <w:r w:rsidRPr="00003AFE">
              <w:rPr>
                <w:szCs w:val="22"/>
              </w:rPr>
              <w:t>Low</w:t>
            </w:r>
            <w:r w:rsidR="00B300FF">
              <w:rPr>
                <w:szCs w:val="22"/>
              </w:rPr>
              <w:t xml:space="preserve">  </w:t>
            </w:r>
            <w:r w:rsidRPr="00003AFE">
              <w:rPr>
                <w:szCs w:val="22"/>
              </w:rPr>
              <w:t xml:space="preserve"> /</w:t>
            </w:r>
            <w:r w:rsidR="00B300FF">
              <w:rPr>
                <w:szCs w:val="22"/>
              </w:rPr>
              <w:t xml:space="preserve">  </w:t>
            </w:r>
            <w:r w:rsidRPr="00003AFE">
              <w:rPr>
                <w:szCs w:val="22"/>
              </w:rPr>
              <w:t xml:space="preserve"> Medium</w:t>
            </w:r>
            <w:r w:rsidR="00B300FF">
              <w:rPr>
                <w:szCs w:val="22"/>
              </w:rPr>
              <w:t xml:space="preserve">  </w:t>
            </w:r>
            <w:r w:rsidRPr="00003AFE">
              <w:rPr>
                <w:szCs w:val="22"/>
              </w:rPr>
              <w:t xml:space="preserve"> / </w:t>
            </w:r>
            <w:r w:rsidR="00B300FF">
              <w:rPr>
                <w:szCs w:val="22"/>
              </w:rPr>
              <w:t xml:space="preserve">  </w:t>
            </w:r>
            <w:r w:rsidRPr="00003AFE">
              <w:rPr>
                <w:szCs w:val="22"/>
              </w:rPr>
              <w:t xml:space="preserve">High </w:t>
            </w:r>
          </w:p>
        </w:tc>
      </w:tr>
      <w:tr w:rsidR="00FD22EA" w:rsidRPr="00FF198E" w14:paraId="15E3C8F1" w14:textId="77777777" w:rsidTr="00B300FF">
        <w:trPr>
          <w:trHeight w:val="397"/>
        </w:trPr>
        <w:tc>
          <w:tcPr>
            <w:tcW w:w="421" w:type="dxa"/>
            <w:shd w:val="clear" w:color="auto" w:fill="auto"/>
            <w:vAlign w:val="center"/>
          </w:tcPr>
          <w:p w14:paraId="646ACFCB" w14:textId="31416EC0" w:rsidR="00FD22EA" w:rsidRDefault="00684380" w:rsidP="00E5764F">
            <w:pPr>
              <w:spacing w:before="40" w:after="40"/>
              <w:rPr>
                <w:szCs w:val="22"/>
              </w:rPr>
            </w:pPr>
            <w:r>
              <w:rPr>
                <w:szCs w:val="22"/>
              </w:rPr>
              <w:t>3</w:t>
            </w:r>
          </w:p>
        </w:tc>
        <w:tc>
          <w:tcPr>
            <w:tcW w:w="4677" w:type="dxa"/>
            <w:shd w:val="clear" w:color="auto" w:fill="auto"/>
            <w:vAlign w:val="center"/>
          </w:tcPr>
          <w:p w14:paraId="70B28FBC" w14:textId="299E4069" w:rsidR="00FD22EA" w:rsidRDefault="00003AFE" w:rsidP="00E5764F">
            <w:pPr>
              <w:spacing w:before="40" w:after="40"/>
              <w:rPr>
                <w:szCs w:val="22"/>
              </w:rPr>
            </w:pPr>
            <w:r w:rsidRPr="00003AFE">
              <w:rPr>
                <w:szCs w:val="22"/>
              </w:rPr>
              <w:t xml:space="preserve">Actual </w:t>
            </w:r>
            <w:r w:rsidR="00E65663">
              <w:rPr>
                <w:szCs w:val="22"/>
              </w:rPr>
              <w:t xml:space="preserve">  </w:t>
            </w:r>
            <w:r w:rsidRPr="00003AFE">
              <w:rPr>
                <w:szCs w:val="22"/>
              </w:rPr>
              <w:t>/</w:t>
            </w:r>
            <w:r w:rsidR="00E65663">
              <w:rPr>
                <w:szCs w:val="22"/>
              </w:rPr>
              <w:t xml:space="preserve">  </w:t>
            </w:r>
            <w:r w:rsidRPr="00003AFE">
              <w:rPr>
                <w:szCs w:val="22"/>
              </w:rPr>
              <w:t xml:space="preserve"> Perceived </w:t>
            </w:r>
            <w:r w:rsidR="00E65663">
              <w:rPr>
                <w:szCs w:val="22"/>
              </w:rPr>
              <w:t xml:space="preserve">  </w:t>
            </w:r>
            <w:r w:rsidRPr="00003AFE">
              <w:rPr>
                <w:szCs w:val="22"/>
              </w:rPr>
              <w:t xml:space="preserve">/ </w:t>
            </w:r>
            <w:r w:rsidR="00E65663">
              <w:rPr>
                <w:szCs w:val="22"/>
              </w:rPr>
              <w:t xml:space="preserve">  </w:t>
            </w:r>
            <w:r w:rsidRPr="00003AFE">
              <w:rPr>
                <w:szCs w:val="22"/>
              </w:rPr>
              <w:t xml:space="preserve">Potential </w:t>
            </w:r>
          </w:p>
        </w:tc>
        <w:tc>
          <w:tcPr>
            <w:tcW w:w="5210" w:type="dxa"/>
            <w:shd w:val="clear" w:color="auto" w:fill="auto"/>
            <w:vAlign w:val="center"/>
          </w:tcPr>
          <w:p w14:paraId="0D411C35" w14:textId="024116C2" w:rsidR="00FD22EA" w:rsidRDefault="00003AFE" w:rsidP="00E5764F">
            <w:pPr>
              <w:spacing w:before="40" w:after="40"/>
              <w:rPr>
                <w:szCs w:val="22"/>
              </w:rPr>
            </w:pPr>
            <w:r w:rsidRPr="00003AFE">
              <w:rPr>
                <w:szCs w:val="22"/>
              </w:rPr>
              <w:t>Risk rating:</w:t>
            </w:r>
            <w:r w:rsidR="00B300FF">
              <w:rPr>
                <w:szCs w:val="22"/>
              </w:rPr>
              <w:t xml:space="preserve">  </w:t>
            </w:r>
            <w:r w:rsidRPr="00003AFE">
              <w:rPr>
                <w:szCs w:val="22"/>
              </w:rPr>
              <w:t xml:space="preserve"> Low</w:t>
            </w:r>
            <w:r w:rsidR="00B300FF">
              <w:rPr>
                <w:szCs w:val="22"/>
              </w:rPr>
              <w:t xml:space="preserve">  </w:t>
            </w:r>
            <w:r w:rsidRPr="00003AFE">
              <w:rPr>
                <w:szCs w:val="22"/>
              </w:rPr>
              <w:t xml:space="preserve"> / </w:t>
            </w:r>
            <w:r w:rsidR="00B300FF">
              <w:rPr>
                <w:szCs w:val="22"/>
              </w:rPr>
              <w:t xml:space="preserve">  </w:t>
            </w:r>
            <w:r w:rsidRPr="00003AFE">
              <w:rPr>
                <w:szCs w:val="22"/>
              </w:rPr>
              <w:t xml:space="preserve">Medium </w:t>
            </w:r>
            <w:r w:rsidR="00B300FF">
              <w:rPr>
                <w:szCs w:val="22"/>
              </w:rPr>
              <w:t xml:space="preserve">  </w:t>
            </w:r>
            <w:r w:rsidRPr="00003AFE">
              <w:rPr>
                <w:szCs w:val="22"/>
              </w:rPr>
              <w:t>/</w:t>
            </w:r>
            <w:r w:rsidR="00B300FF">
              <w:rPr>
                <w:szCs w:val="22"/>
              </w:rPr>
              <w:t xml:space="preserve">  </w:t>
            </w:r>
            <w:r w:rsidRPr="00003AFE">
              <w:rPr>
                <w:szCs w:val="22"/>
              </w:rPr>
              <w:t xml:space="preserve"> High </w:t>
            </w:r>
          </w:p>
        </w:tc>
      </w:tr>
    </w:tbl>
    <w:p w14:paraId="02CB8536" w14:textId="77777777" w:rsidR="00816D9A" w:rsidRDefault="00816D9A" w:rsidP="00C32544">
      <w:pPr>
        <w:spacing w:after="120"/>
        <w:contextualSpacing/>
        <w:rPr>
          <w:sz w:val="8"/>
          <w:szCs w:val="8"/>
        </w:rPr>
      </w:pPr>
    </w:p>
    <w:tbl>
      <w:tblPr>
        <w:tblStyle w:val="TableGrid"/>
        <w:tblW w:w="0" w:type="auto"/>
        <w:tblLayout w:type="fixed"/>
        <w:tblLook w:val="04A0" w:firstRow="1" w:lastRow="0" w:firstColumn="1" w:lastColumn="0" w:noHBand="0" w:noVBand="1"/>
      </w:tblPr>
      <w:tblGrid>
        <w:gridCol w:w="10308"/>
      </w:tblGrid>
      <w:tr w:rsidR="00A00461" w14:paraId="298BBE6A" w14:textId="77777777" w:rsidTr="00053470">
        <w:trPr>
          <w:trHeight w:hRule="exact" w:val="397"/>
        </w:trPr>
        <w:tc>
          <w:tcPr>
            <w:tcW w:w="10308" w:type="dxa"/>
            <w:shd w:val="clear" w:color="auto" w:fill="002060"/>
            <w:vAlign w:val="center"/>
          </w:tcPr>
          <w:p w14:paraId="5B962163" w14:textId="31535404" w:rsidR="00A00461" w:rsidRDefault="00815144" w:rsidP="008445DB">
            <w:pPr>
              <w:spacing w:after="0"/>
            </w:pPr>
            <w:r>
              <w:lastRenderedPageBreak/>
              <w:t xml:space="preserve">Step 10 – </w:t>
            </w:r>
            <w:r w:rsidR="0007030E">
              <w:t>Authorised officer</w:t>
            </w:r>
            <w:r>
              <w:t xml:space="preserve"> decision</w:t>
            </w:r>
          </w:p>
        </w:tc>
      </w:tr>
      <w:tr w:rsidR="003D2A91" w14:paraId="416884EC" w14:textId="77777777" w:rsidTr="00CD3741">
        <w:trPr>
          <w:cantSplit/>
          <w:trHeight w:hRule="exact" w:val="3856"/>
        </w:trPr>
        <w:tc>
          <w:tcPr>
            <w:tcW w:w="10308" w:type="dxa"/>
          </w:tcPr>
          <w:p w14:paraId="520279E9" w14:textId="3D92AC06" w:rsidR="003D2A91" w:rsidRDefault="003D2A91" w:rsidP="003D2A91">
            <w:pPr>
              <w:spacing w:before="120" w:after="0"/>
              <w:rPr>
                <w:color w:val="FF0000"/>
                <w:sz w:val="20"/>
              </w:rPr>
            </w:pPr>
            <w:r w:rsidRPr="003B7001">
              <w:rPr>
                <w:iCs/>
                <w:sz w:val="20"/>
              </w:rPr>
              <w:t xml:space="preserve"> </w:t>
            </w:r>
            <w:r w:rsidRPr="00FA1A39">
              <w:rPr>
                <w:color w:val="FF0000"/>
                <w:sz w:val="20"/>
              </w:rPr>
              <w:t>Conflict of interest 1</w:t>
            </w:r>
          </w:p>
          <w:p w14:paraId="6C1599E5" w14:textId="440BCA31" w:rsidR="003D2A91" w:rsidRPr="00053470" w:rsidRDefault="003D2A91" w:rsidP="00383BB4">
            <w:pPr>
              <w:spacing w:after="40"/>
              <w:ind w:right="-108"/>
              <w:contextualSpacing/>
              <w:rPr>
                <w:iCs/>
                <w:sz w:val="16"/>
                <w:szCs w:val="16"/>
              </w:rPr>
            </w:pPr>
          </w:p>
          <w:p w14:paraId="0DD1B41F" w14:textId="0A89084B" w:rsidR="003D2A91" w:rsidRPr="003B7001" w:rsidRDefault="0072151C" w:rsidP="003D2A91">
            <w:pPr>
              <w:spacing w:after="120"/>
              <w:ind w:right="-108"/>
              <w:contextualSpacing/>
              <w:rPr>
                <w:iCs/>
                <w:sz w:val="20"/>
              </w:rPr>
            </w:pPr>
            <w:sdt>
              <w:sdtPr>
                <w:rPr>
                  <w:iCs/>
                  <w:sz w:val="20"/>
                </w:rPr>
                <w:id w:val="922529160"/>
                <w14:checkbox>
                  <w14:checked w14:val="0"/>
                  <w14:checkedState w14:val="2612" w14:font="MS Gothic"/>
                  <w14:uncheckedState w14:val="2610" w14:font="MS Gothic"/>
                </w14:checkbox>
              </w:sdtPr>
              <w:sdtEndPr/>
              <w:sdtContent>
                <w:r w:rsidR="003D2A91">
                  <w:rPr>
                    <w:rFonts w:ascii="MS Gothic" w:eastAsia="MS Gothic" w:hAnsi="MS Gothic" w:hint="eastAsia"/>
                    <w:iCs/>
                    <w:sz w:val="20"/>
                  </w:rPr>
                  <w:t>☐</w:t>
                </w:r>
              </w:sdtContent>
            </w:sdt>
            <w:r w:rsidR="003D2A91">
              <w:rPr>
                <w:iCs/>
                <w:sz w:val="20"/>
              </w:rPr>
              <w:t xml:space="preserve">  </w:t>
            </w:r>
            <w:r w:rsidR="003D2A91" w:rsidRPr="003B7001">
              <w:rPr>
                <w:iCs/>
                <w:sz w:val="20"/>
              </w:rPr>
              <w:t>The conflict of interest declaration is approved with the management strategies at Step 9 to be implemented.</w:t>
            </w:r>
          </w:p>
          <w:p w14:paraId="40F7C8CD" w14:textId="175C7BFE" w:rsidR="003D2A91" w:rsidRPr="003B7001" w:rsidRDefault="0072151C" w:rsidP="003D2A91">
            <w:pPr>
              <w:spacing w:after="120"/>
              <w:ind w:right="-108"/>
              <w:contextualSpacing/>
              <w:rPr>
                <w:iCs/>
                <w:sz w:val="20"/>
              </w:rPr>
            </w:pPr>
            <w:sdt>
              <w:sdtPr>
                <w:rPr>
                  <w:iCs/>
                  <w:sz w:val="20"/>
                </w:rPr>
                <w:id w:val="-1207554199"/>
                <w14:checkbox>
                  <w14:checked w14:val="0"/>
                  <w14:checkedState w14:val="2612" w14:font="MS Gothic"/>
                  <w14:uncheckedState w14:val="2610" w14:font="MS Gothic"/>
                </w14:checkbox>
              </w:sdtPr>
              <w:sdtEndPr/>
              <w:sdtContent>
                <w:r w:rsidR="003D2A91">
                  <w:rPr>
                    <w:rFonts w:ascii="MS Gothic" w:eastAsia="MS Gothic" w:hAnsi="MS Gothic" w:hint="eastAsia"/>
                    <w:iCs/>
                    <w:sz w:val="20"/>
                  </w:rPr>
                  <w:t>☐</w:t>
                </w:r>
              </w:sdtContent>
            </w:sdt>
            <w:r w:rsidR="003D2A91">
              <w:rPr>
                <w:iCs/>
                <w:sz w:val="20"/>
              </w:rPr>
              <w:t xml:space="preserve">  </w:t>
            </w:r>
            <w:r w:rsidR="003D2A91" w:rsidRPr="003B7001">
              <w:rPr>
                <w:iCs/>
                <w:sz w:val="20"/>
              </w:rPr>
              <w:t>The conflict of interest declaration is approved with the management strategies listed below to be implemented.</w:t>
            </w:r>
          </w:p>
          <w:p w14:paraId="7CDF3B82" w14:textId="6AD01D0A" w:rsidR="003D2A91" w:rsidRPr="003B7001" w:rsidRDefault="0072151C" w:rsidP="003D2A91">
            <w:pPr>
              <w:spacing w:after="120"/>
              <w:ind w:right="-108"/>
              <w:rPr>
                <w:iCs/>
                <w:sz w:val="20"/>
              </w:rPr>
            </w:pPr>
            <w:sdt>
              <w:sdtPr>
                <w:rPr>
                  <w:iCs/>
                  <w:sz w:val="20"/>
                </w:rPr>
                <w:id w:val="-2130462676"/>
                <w14:checkbox>
                  <w14:checked w14:val="0"/>
                  <w14:checkedState w14:val="2612" w14:font="MS Gothic"/>
                  <w14:uncheckedState w14:val="2610" w14:font="MS Gothic"/>
                </w14:checkbox>
              </w:sdtPr>
              <w:sdtEndPr/>
              <w:sdtContent>
                <w:r w:rsidR="003D2A91">
                  <w:rPr>
                    <w:rFonts w:ascii="MS Gothic" w:eastAsia="MS Gothic" w:hAnsi="MS Gothic" w:hint="eastAsia"/>
                    <w:iCs/>
                    <w:sz w:val="20"/>
                  </w:rPr>
                  <w:t>☐</w:t>
                </w:r>
              </w:sdtContent>
            </w:sdt>
            <w:r w:rsidR="003D2A91">
              <w:rPr>
                <w:iCs/>
                <w:sz w:val="20"/>
              </w:rPr>
              <w:t xml:space="preserve">  </w:t>
            </w:r>
            <w:r w:rsidR="003D2A91" w:rsidRPr="003B7001">
              <w:rPr>
                <w:iCs/>
                <w:sz w:val="20"/>
              </w:rPr>
              <w:t xml:space="preserve">The conflict of interest declaration is NOT approved, and the following action is required to be undertaken. </w:t>
            </w:r>
          </w:p>
          <w:p w14:paraId="08BB8D35" w14:textId="77777777" w:rsidR="003D2A91" w:rsidRDefault="003D2A91" w:rsidP="00E5764F">
            <w:pPr>
              <w:rPr>
                <w:sz w:val="20"/>
              </w:rPr>
            </w:pPr>
          </w:p>
          <w:p w14:paraId="7114AE1D" w14:textId="49609F9F" w:rsidR="00194CEC" w:rsidRPr="00194CEC" w:rsidRDefault="00194CEC" w:rsidP="00E5764F">
            <w:pPr>
              <w:rPr>
                <w:sz w:val="20"/>
              </w:rPr>
            </w:pPr>
          </w:p>
        </w:tc>
      </w:tr>
    </w:tbl>
    <w:p w14:paraId="7C55D418" w14:textId="77777777" w:rsidR="002F3347" w:rsidRPr="00DA1BFF" w:rsidRDefault="002F3347" w:rsidP="002F3347">
      <w:pPr>
        <w:spacing w:after="0"/>
        <w:rPr>
          <w:sz w:val="2"/>
          <w:szCs w:val="2"/>
        </w:rPr>
      </w:pPr>
    </w:p>
    <w:tbl>
      <w:tblPr>
        <w:tblStyle w:val="TableGrid"/>
        <w:tblW w:w="0" w:type="auto"/>
        <w:tblLayout w:type="fixed"/>
        <w:tblLook w:val="04A0" w:firstRow="1" w:lastRow="0" w:firstColumn="1" w:lastColumn="0" w:noHBand="0" w:noVBand="1"/>
      </w:tblPr>
      <w:tblGrid>
        <w:gridCol w:w="10308"/>
      </w:tblGrid>
      <w:tr w:rsidR="003D2A91" w14:paraId="219D3224" w14:textId="77777777" w:rsidTr="00CD3741">
        <w:trPr>
          <w:cantSplit/>
          <w:trHeight w:hRule="exact" w:val="3856"/>
        </w:trPr>
        <w:tc>
          <w:tcPr>
            <w:tcW w:w="10308" w:type="dxa"/>
          </w:tcPr>
          <w:p w14:paraId="35760F46" w14:textId="65F310AC" w:rsidR="003D2A91" w:rsidRDefault="003D2A91" w:rsidP="003D2A91">
            <w:pPr>
              <w:spacing w:before="120" w:after="0"/>
              <w:rPr>
                <w:color w:val="FF0000"/>
                <w:sz w:val="20"/>
              </w:rPr>
            </w:pPr>
            <w:r w:rsidRPr="00FA1A39">
              <w:rPr>
                <w:color w:val="FF0000"/>
                <w:sz w:val="20"/>
              </w:rPr>
              <w:t xml:space="preserve">Conflict of interest </w:t>
            </w:r>
            <w:r>
              <w:rPr>
                <w:color w:val="FF0000"/>
                <w:sz w:val="20"/>
              </w:rPr>
              <w:t>2</w:t>
            </w:r>
          </w:p>
          <w:p w14:paraId="0D34D330" w14:textId="77777777" w:rsidR="003D2A91" w:rsidRPr="00053470" w:rsidRDefault="003D2A91" w:rsidP="003D2A91">
            <w:pPr>
              <w:spacing w:after="40"/>
              <w:ind w:right="-108"/>
              <w:contextualSpacing/>
              <w:rPr>
                <w:iCs/>
                <w:sz w:val="16"/>
                <w:szCs w:val="16"/>
              </w:rPr>
            </w:pPr>
          </w:p>
          <w:p w14:paraId="3E969B59" w14:textId="77777777" w:rsidR="003D2A91" w:rsidRPr="003B7001" w:rsidRDefault="0072151C" w:rsidP="003D2A91">
            <w:pPr>
              <w:spacing w:after="120"/>
              <w:ind w:right="-108"/>
              <w:contextualSpacing/>
              <w:rPr>
                <w:iCs/>
                <w:sz w:val="20"/>
              </w:rPr>
            </w:pPr>
            <w:sdt>
              <w:sdtPr>
                <w:rPr>
                  <w:iCs/>
                  <w:sz w:val="20"/>
                </w:rPr>
                <w:id w:val="-1255431296"/>
                <w14:checkbox>
                  <w14:checked w14:val="0"/>
                  <w14:checkedState w14:val="2612" w14:font="MS Gothic"/>
                  <w14:uncheckedState w14:val="2610" w14:font="MS Gothic"/>
                </w14:checkbox>
              </w:sdtPr>
              <w:sdtEndPr/>
              <w:sdtContent>
                <w:r w:rsidR="003D2A91">
                  <w:rPr>
                    <w:rFonts w:ascii="MS Gothic" w:eastAsia="MS Gothic" w:hAnsi="MS Gothic" w:hint="eastAsia"/>
                    <w:iCs/>
                    <w:sz w:val="20"/>
                  </w:rPr>
                  <w:t>☐</w:t>
                </w:r>
              </w:sdtContent>
            </w:sdt>
            <w:r w:rsidR="003D2A91">
              <w:rPr>
                <w:iCs/>
                <w:sz w:val="20"/>
              </w:rPr>
              <w:t xml:space="preserve">  </w:t>
            </w:r>
            <w:r w:rsidR="003D2A91" w:rsidRPr="003B7001">
              <w:rPr>
                <w:iCs/>
                <w:sz w:val="20"/>
              </w:rPr>
              <w:t>The conflict of interest declaration is approved with the management strategies at Step 9 to be implemented.</w:t>
            </w:r>
          </w:p>
          <w:p w14:paraId="32D2870A" w14:textId="77777777" w:rsidR="003D2A91" w:rsidRPr="003B7001" w:rsidRDefault="0072151C" w:rsidP="003D2A91">
            <w:pPr>
              <w:spacing w:after="120"/>
              <w:ind w:right="-108"/>
              <w:contextualSpacing/>
              <w:rPr>
                <w:iCs/>
                <w:sz w:val="20"/>
              </w:rPr>
            </w:pPr>
            <w:sdt>
              <w:sdtPr>
                <w:rPr>
                  <w:iCs/>
                  <w:sz w:val="20"/>
                </w:rPr>
                <w:id w:val="-848476868"/>
                <w14:checkbox>
                  <w14:checked w14:val="0"/>
                  <w14:checkedState w14:val="2612" w14:font="MS Gothic"/>
                  <w14:uncheckedState w14:val="2610" w14:font="MS Gothic"/>
                </w14:checkbox>
              </w:sdtPr>
              <w:sdtEndPr/>
              <w:sdtContent>
                <w:r w:rsidR="003D2A91">
                  <w:rPr>
                    <w:rFonts w:ascii="MS Gothic" w:eastAsia="MS Gothic" w:hAnsi="MS Gothic" w:hint="eastAsia"/>
                    <w:iCs/>
                    <w:sz w:val="20"/>
                  </w:rPr>
                  <w:t>☐</w:t>
                </w:r>
              </w:sdtContent>
            </w:sdt>
            <w:r w:rsidR="003D2A91">
              <w:rPr>
                <w:iCs/>
                <w:sz w:val="20"/>
              </w:rPr>
              <w:t xml:space="preserve">  </w:t>
            </w:r>
            <w:r w:rsidR="003D2A91" w:rsidRPr="003B7001">
              <w:rPr>
                <w:iCs/>
                <w:sz w:val="20"/>
              </w:rPr>
              <w:t>The conflict of interest declaration is approved with the management strategies listed below to be implemented.</w:t>
            </w:r>
          </w:p>
          <w:p w14:paraId="51935F14" w14:textId="77777777" w:rsidR="003D2A91" w:rsidRPr="003B7001" w:rsidRDefault="0072151C" w:rsidP="003D2A91">
            <w:pPr>
              <w:spacing w:after="120"/>
              <w:ind w:right="-108"/>
              <w:rPr>
                <w:iCs/>
                <w:sz w:val="20"/>
              </w:rPr>
            </w:pPr>
            <w:sdt>
              <w:sdtPr>
                <w:rPr>
                  <w:iCs/>
                  <w:sz w:val="20"/>
                </w:rPr>
                <w:id w:val="1961606516"/>
                <w14:checkbox>
                  <w14:checked w14:val="0"/>
                  <w14:checkedState w14:val="2612" w14:font="MS Gothic"/>
                  <w14:uncheckedState w14:val="2610" w14:font="MS Gothic"/>
                </w14:checkbox>
              </w:sdtPr>
              <w:sdtEndPr/>
              <w:sdtContent>
                <w:r w:rsidR="003D2A91">
                  <w:rPr>
                    <w:rFonts w:ascii="MS Gothic" w:eastAsia="MS Gothic" w:hAnsi="MS Gothic" w:hint="eastAsia"/>
                    <w:iCs/>
                    <w:sz w:val="20"/>
                  </w:rPr>
                  <w:t>☐</w:t>
                </w:r>
              </w:sdtContent>
            </w:sdt>
            <w:r w:rsidR="003D2A91">
              <w:rPr>
                <w:iCs/>
                <w:sz w:val="20"/>
              </w:rPr>
              <w:t xml:space="preserve">  </w:t>
            </w:r>
            <w:r w:rsidR="003D2A91" w:rsidRPr="003B7001">
              <w:rPr>
                <w:iCs/>
                <w:sz w:val="20"/>
              </w:rPr>
              <w:t xml:space="preserve">The conflict of interest declaration is NOT approved, and the following action is required to be undertaken. </w:t>
            </w:r>
          </w:p>
          <w:p w14:paraId="04C8DE3A" w14:textId="77777777" w:rsidR="003D2A91" w:rsidRDefault="003D2A91" w:rsidP="00A35334">
            <w:pPr>
              <w:spacing w:after="0"/>
              <w:ind w:right="-108"/>
              <w:rPr>
                <w:iCs/>
                <w:sz w:val="20"/>
              </w:rPr>
            </w:pPr>
          </w:p>
          <w:p w14:paraId="1A9357D4" w14:textId="77777777" w:rsidR="00194CEC" w:rsidRPr="003B7001" w:rsidRDefault="00194CEC" w:rsidP="00A35334">
            <w:pPr>
              <w:spacing w:after="0"/>
              <w:ind w:right="-108"/>
              <w:rPr>
                <w:iCs/>
                <w:sz w:val="20"/>
              </w:rPr>
            </w:pPr>
          </w:p>
        </w:tc>
      </w:tr>
    </w:tbl>
    <w:p w14:paraId="2B6DDA4C" w14:textId="77777777" w:rsidR="002F3347" w:rsidRPr="00DA1BFF" w:rsidRDefault="002F3347" w:rsidP="002F3347">
      <w:pPr>
        <w:spacing w:after="0"/>
        <w:rPr>
          <w:sz w:val="2"/>
          <w:szCs w:val="2"/>
        </w:rPr>
      </w:pPr>
    </w:p>
    <w:tbl>
      <w:tblPr>
        <w:tblStyle w:val="TableGrid"/>
        <w:tblW w:w="0" w:type="auto"/>
        <w:tblLayout w:type="fixed"/>
        <w:tblLook w:val="04A0" w:firstRow="1" w:lastRow="0" w:firstColumn="1" w:lastColumn="0" w:noHBand="0" w:noVBand="1"/>
      </w:tblPr>
      <w:tblGrid>
        <w:gridCol w:w="10308"/>
      </w:tblGrid>
      <w:tr w:rsidR="003D2A91" w14:paraId="610E0E15" w14:textId="77777777" w:rsidTr="00053470">
        <w:trPr>
          <w:cantSplit/>
          <w:trHeight w:hRule="exact" w:val="3912"/>
        </w:trPr>
        <w:tc>
          <w:tcPr>
            <w:tcW w:w="10308" w:type="dxa"/>
          </w:tcPr>
          <w:p w14:paraId="2BC44B7D" w14:textId="61E9FA88" w:rsidR="003D2A91" w:rsidRDefault="003D2A91" w:rsidP="003D2A91">
            <w:pPr>
              <w:spacing w:before="120" w:after="0"/>
              <w:rPr>
                <w:color w:val="FF0000"/>
                <w:sz w:val="20"/>
              </w:rPr>
            </w:pPr>
            <w:r w:rsidRPr="00FA1A39">
              <w:rPr>
                <w:color w:val="FF0000"/>
                <w:sz w:val="20"/>
              </w:rPr>
              <w:t xml:space="preserve">Conflict of interest </w:t>
            </w:r>
            <w:r>
              <w:rPr>
                <w:color w:val="FF0000"/>
                <w:sz w:val="20"/>
              </w:rPr>
              <w:t>3</w:t>
            </w:r>
          </w:p>
          <w:p w14:paraId="2490D034" w14:textId="77777777" w:rsidR="003D2A91" w:rsidRPr="00053470" w:rsidRDefault="003D2A91" w:rsidP="003D2A91">
            <w:pPr>
              <w:spacing w:after="40"/>
              <w:ind w:right="-108"/>
              <w:contextualSpacing/>
              <w:rPr>
                <w:iCs/>
                <w:sz w:val="16"/>
                <w:szCs w:val="16"/>
              </w:rPr>
            </w:pPr>
          </w:p>
          <w:p w14:paraId="629033E7" w14:textId="77777777" w:rsidR="003D2A91" w:rsidRPr="003B7001" w:rsidRDefault="0072151C" w:rsidP="003D2A91">
            <w:pPr>
              <w:spacing w:after="120"/>
              <w:ind w:right="-108"/>
              <w:contextualSpacing/>
              <w:rPr>
                <w:iCs/>
                <w:sz w:val="20"/>
              </w:rPr>
            </w:pPr>
            <w:sdt>
              <w:sdtPr>
                <w:rPr>
                  <w:iCs/>
                  <w:sz w:val="20"/>
                </w:rPr>
                <w:id w:val="-1489468372"/>
                <w14:checkbox>
                  <w14:checked w14:val="0"/>
                  <w14:checkedState w14:val="2612" w14:font="MS Gothic"/>
                  <w14:uncheckedState w14:val="2610" w14:font="MS Gothic"/>
                </w14:checkbox>
              </w:sdtPr>
              <w:sdtEndPr/>
              <w:sdtContent>
                <w:r w:rsidR="003D2A91">
                  <w:rPr>
                    <w:rFonts w:ascii="MS Gothic" w:eastAsia="MS Gothic" w:hAnsi="MS Gothic" w:hint="eastAsia"/>
                    <w:iCs/>
                    <w:sz w:val="20"/>
                  </w:rPr>
                  <w:t>☐</w:t>
                </w:r>
              </w:sdtContent>
            </w:sdt>
            <w:r w:rsidR="003D2A91">
              <w:rPr>
                <w:iCs/>
                <w:sz w:val="20"/>
              </w:rPr>
              <w:t xml:space="preserve">  </w:t>
            </w:r>
            <w:r w:rsidR="003D2A91" w:rsidRPr="003B7001">
              <w:rPr>
                <w:iCs/>
                <w:sz w:val="20"/>
              </w:rPr>
              <w:t>The conflict of interest declaration is approved with the management strategies at Step 9 to be implemented.</w:t>
            </w:r>
          </w:p>
          <w:p w14:paraId="51241D07" w14:textId="77777777" w:rsidR="003D2A91" w:rsidRPr="003B7001" w:rsidRDefault="0072151C" w:rsidP="003D2A91">
            <w:pPr>
              <w:spacing w:after="120"/>
              <w:ind w:right="-108"/>
              <w:contextualSpacing/>
              <w:rPr>
                <w:iCs/>
                <w:sz w:val="20"/>
              </w:rPr>
            </w:pPr>
            <w:sdt>
              <w:sdtPr>
                <w:rPr>
                  <w:iCs/>
                  <w:sz w:val="20"/>
                </w:rPr>
                <w:id w:val="-233474314"/>
                <w14:checkbox>
                  <w14:checked w14:val="0"/>
                  <w14:checkedState w14:val="2612" w14:font="MS Gothic"/>
                  <w14:uncheckedState w14:val="2610" w14:font="MS Gothic"/>
                </w14:checkbox>
              </w:sdtPr>
              <w:sdtEndPr/>
              <w:sdtContent>
                <w:r w:rsidR="003D2A91">
                  <w:rPr>
                    <w:rFonts w:ascii="MS Gothic" w:eastAsia="MS Gothic" w:hAnsi="MS Gothic" w:hint="eastAsia"/>
                    <w:iCs/>
                    <w:sz w:val="20"/>
                  </w:rPr>
                  <w:t>☐</w:t>
                </w:r>
              </w:sdtContent>
            </w:sdt>
            <w:r w:rsidR="003D2A91">
              <w:rPr>
                <w:iCs/>
                <w:sz w:val="20"/>
              </w:rPr>
              <w:t xml:space="preserve">  </w:t>
            </w:r>
            <w:r w:rsidR="003D2A91" w:rsidRPr="003B7001">
              <w:rPr>
                <w:iCs/>
                <w:sz w:val="20"/>
              </w:rPr>
              <w:t>The conflict of interest declaration is approved with the management strategies listed below to be implemented.</w:t>
            </w:r>
          </w:p>
          <w:p w14:paraId="717A75E6" w14:textId="77777777" w:rsidR="003D2A91" w:rsidRPr="003B7001" w:rsidRDefault="0072151C" w:rsidP="003D2A91">
            <w:pPr>
              <w:spacing w:after="120"/>
              <w:ind w:right="-108"/>
              <w:rPr>
                <w:iCs/>
                <w:sz w:val="20"/>
              </w:rPr>
            </w:pPr>
            <w:sdt>
              <w:sdtPr>
                <w:rPr>
                  <w:iCs/>
                  <w:sz w:val="20"/>
                </w:rPr>
                <w:id w:val="532609236"/>
                <w14:checkbox>
                  <w14:checked w14:val="0"/>
                  <w14:checkedState w14:val="2612" w14:font="MS Gothic"/>
                  <w14:uncheckedState w14:val="2610" w14:font="MS Gothic"/>
                </w14:checkbox>
              </w:sdtPr>
              <w:sdtEndPr/>
              <w:sdtContent>
                <w:r w:rsidR="003D2A91">
                  <w:rPr>
                    <w:rFonts w:ascii="MS Gothic" w:eastAsia="MS Gothic" w:hAnsi="MS Gothic" w:hint="eastAsia"/>
                    <w:iCs/>
                    <w:sz w:val="20"/>
                  </w:rPr>
                  <w:t>☐</w:t>
                </w:r>
              </w:sdtContent>
            </w:sdt>
            <w:r w:rsidR="003D2A91">
              <w:rPr>
                <w:iCs/>
                <w:sz w:val="20"/>
              </w:rPr>
              <w:t xml:space="preserve">  </w:t>
            </w:r>
            <w:r w:rsidR="003D2A91" w:rsidRPr="003B7001">
              <w:rPr>
                <w:iCs/>
                <w:sz w:val="20"/>
              </w:rPr>
              <w:t xml:space="preserve">The conflict of interest declaration is NOT approved, and the following action is required to be undertaken. </w:t>
            </w:r>
          </w:p>
          <w:p w14:paraId="39A8AE4D" w14:textId="77777777" w:rsidR="003D2A91" w:rsidRDefault="003D2A91" w:rsidP="00A35334">
            <w:pPr>
              <w:spacing w:after="0"/>
              <w:ind w:right="-108"/>
              <w:rPr>
                <w:iCs/>
                <w:sz w:val="20"/>
              </w:rPr>
            </w:pPr>
          </w:p>
          <w:p w14:paraId="2699458E" w14:textId="77777777" w:rsidR="003D2A91" w:rsidRPr="003B7001" w:rsidRDefault="003D2A91" w:rsidP="00A35334">
            <w:pPr>
              <w:spacing w:after="0"/>
              <w:ind w:right="-108"/>
              <w:rPr>
                <w:iCs/>
                <w:sz w:val="20"/>
              </w:rPr>
            </w:pPr>
          </w:p>
        </w:tc>
      </w:tr>
      <w:tr w:rsidR="00E24B92" w:rsidRPr="00E24B92" w14:paraId="7F238575" w14:textId="77777777" w:rsidTr="00053470">
        <w:trPr>
          <w:cantSplit/>
          <w:trHeight w:hRule="exact" w:val="454"/>
        </w:trPr>
        <w:tc>
          <w:tcPr>
            <w:tcW w:w="10308" w:type="dxa"/>
            <w:shd w:val="clear" w:color="auto" w:fill="002060"/>
            <w:vAlign w:val="center"/>
          </w:tcPr>
          <w:p w14:paraId="3F82271E" w14:textId="4D1E72F9" w:rsidR="00194EC2" w:rsidRPr="0043476B" w:rsidRDefault="00AC6B27" w:rsidP="00E24B92">
            <w:pPr>
              <w:spacing w:after="0"/>
              <w:rPr>
                <w:b/>
                <w:bCs/>
                <w:color w:val="FFFFFF" w:themeColor="background1"/>
                <w:szCs w:val="22"/>
              </w:rPr>
            </w:pPr>
            <w:r w:rsidRPr="0043476B">
              <w:rPr>
                <w:b/>
                <w:bCs/>
                <w:color w:val="FFFFFF" w:themeColor="background1"/>
                <w:szCs w:val="22"/>
              </w:rPr>
              <w:t>Authorised officer</w:t>
            </w:r>
          </w:p>
        </w:tc>
      </w:tr>
      <w:tr w:rsidR="00194EC2" w14:paraId="4D6F8AD3" w14:textId="77777777" w:rsidTr="00053470">
        <w:trPr>
          <w:cantSplit/>
          <w:trHeight w:hRule="exact" w:val="1474"/>
        </w:trPr>
        <w:tc>
          <w:tcPr>
            <w:tcW w:w="10308" w:type="dxa"/>
          </w:tcPr>
          <w:p w14:paraId="4A14621A" w14:textId="77777777" w:rsidR="002F3347" w:rsidRPr="001265EC" w:rsidRDefault="002F3347">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5"/>
              <w:gridCol w:w="1209"/>
              <w:gridCol w:w="3836"/>
            </w:tblGrid>
            <w:tr w:rsidR="00E24B92" w:rsidRPr="00467936" w14:paraId="298F3279" w14:textId="77777777" w:rsidTr="00E9097D">
              <w:trPr>
                <w:trHeight w:val="624"/>
              </w:trPr>
              <w:tc>
                <w:tcPr>
                  <w:tcW w:w="5045" w:type="dxa"/>
                  <w:vAlign w:val="center"/>
                </w:tcPr>
                <w:p w14:paraId="7642124E" w14:textId="77777777" w:rsidR="00E24B92" w:rsidRPr="00467936" w:rsidRDefault="00E24B92" w:rsidP="00E24B92">
                  <w:pPr>
                    <w:spacing w:after="0"/>
                    <w:ind w:right="-108"/>
                    <w:rPr>
                      <w:b/>
                      <w:iCs/>
                      <w:sz w:val="21"/>
                      <w:szCs w:val="21"/>
                    </w:rPr>
                  </w:pPr>
                  <w:bookmarkStart w:id="3" w:name="_Hlk184910971"/>
                  <w:r w:rsidRPr="00467936">
                    <w:rPr>
                      <w:b/>
                      <w:iCs/>
                      <w:sz w:val="21"/>
                      <w:szCs w:val="21"/>
                    </w:rPr>
                    <w:t>Name: __________________________________________</w:t>
                  </w:r>
                </w:p>
              </w:tc>
              <w:tc>
                <w:tcPr>
                  <w:tcW w:w="5045" w:type="dxa"/>
                  <w:gridSpan w:val="2"/>
                  <w:vAlign w:val="center"/>
                </w:tcPr>
                <w:p w14:paraId="5FC527A8" w14:textId="79F94071" w:rsidR="00E24B92" w:rsidRPr="00467936" w:rsidRDefault="00E24B92" w:rsidP="00E24B92">
                  <w:pPr>
                    <w:spacing w:after="0"/>
                    <w:ind w:right="-108"/>
                    <w:rPr>
                      <w:b/>
                      <w:iCs/>
                      <w:sz w:val="21"/>
                      <w:szCs w:val="21"/>
                    </w:rPr>
                  </w:pPr>
                  <w:r w:rsidRPr="00467936">
                    <w:rPr>
                      <w:b/>
                      <w:iCs/>
                      <w:sz w:val="21"/>
                      <w:szCs w:val="21"/>
                    </w:rPr>
                    <w:t>Position: _______________________________________</w:t>
                  </w:r>
                </w:p>
              </w:tc>
            </w:tr>
            <w:tr w:rsidR="00E24B92" w:rsidRPr="00467936" w14:paraId="2E1EEEA7" w14:textId="77777777" w:rsidTr="00E9097D">
              <w:trPr>
                <w:trHeight w:val="624"/>
              </w:trPr>
              <w:tc>
                <w:tcPr>
                  <w:tcW w:w="6254" w:type="dxa"/>
                  <w:gridSpan w:val="2"/>
                  <w:vAlign w:val="center"/>
                </w:tcPr>
                <w:p w14:paraId="759008A5" w14:textId="77777777" w:rsidR="00E24B92" w:rsidRPr="00467936" w:rsidRDefault="00E24B92" w:rsidP="00E24B92">
                  <w:pPr>
                    <w:spacing w:after="0"/>
                    <w:ind w:right="-108"/>
                    <w:rPr>
                      <w:b/>
                      <w:iCs/>
                      <w:sz w:val="21"/>
                      <w:szCs w:val="21"/>
                    </w:rPr>
                  </w:pPr>
                  <w:r w:rsidRPr="00467936">
                    <w:rPr>
                      <w:b/>
                      <w:iCs/>
                      <w:sz w:val="21"/>
                      <w:szCs w:val="21"/>
                    </w:rPr>
                    <w:t>Signature: ___________________________________________________</w:t>
                  </w:r>
                </w:p>
              </w:tc>
              <w:tc>
                <w:tcPr>
                  <w:tcW w:w="3836" w:type="dxa"/>
                  <w:vAlign w:val="center"/>
                </w:tcPr>
                <w:p w14:paraId="31A8A717" w14:textId="0BB2895D" w:rsidR="00E24B92" w:rsidRPr="00467936" w:rsidRDefault="00E24B92" w:rsidP="00E24B92">
                  <w:pPr>
                    <w:spacing w:after="0"/>
                    <w:ind w:right="-108"/>
                    <w:rPr>
                      <w:b/>
                      <w:iCs/>
                      <w:sz w:val="21"/>
                      <w:szCs w:val="21"/>
                    </w:rPr>
                  </w:pPr>
                  <w:r w:rsidRPr="00467936">
                    <w:rPr>
                      <w:b/>
                      <w:iCs/>
                      <w:sz w:val="21"/>
                      <w:szCs w:val="21"/>
                    </w:rPr>
                    <w:t>Date: ___</w:t>
                  </w:r>
                  <w:r w:rsidR="00C54F1F">
                    <w:rPr>
                      <w:b/>
                      <w:iCs/>
                      <w:sz w:val="21"/>
                      <w:szCs w:val="21"/>
                    </w:rPr>
                    <w:t>____</w:t>
                  </w:r>
                  <w:r w:rsidRPr="00467936">
                    <w:rPr>
                      <w:b/>
                      <w:iCs/>
                      <w:sz w:val="21"/>
                      <w:szCs w:val="21"/>
                    </w:rPr>
                    <w:t>_</w:t>
                  </w:r>
                  <w:r>
                    <w:rPr>
                      <w:b/>
                      <w:iCs/>
                      <w:sz w:val="21"/>
                      <w:szCs w:val="21"/>
                    </w:rPr>
                    <w:t>/</w:t>
                  </w:r>
                  <w:r w:rsidR="00C54F1F">
                    <w:rPr>
                      <w:b/>
                      <w:iCs/>
                      <w:sz w:val="21"/>
                      <w:szCs w:val="21"/>
                    </w:rPr>
                    <w:t>_______</w:t>
                  </w:r>
                  <w:r w:rsidRPr="00467936">
                    <w:rPr>
                      <w:b/>
                      <w:iCs/>
                      <w:sz w:val="21"/>
                      <w:szCs w:val="21"/>
                    </w:rPr>
                    <w:t>/____________</w:t>
                  </w:r>
                </w:p>
              </w:tc>
            </w:tr>
          </w:tbl>
          <w:p w14:paraId="3BA42BE8" w14:textId="77777777" w:rsidR="00E24B92" w:rsidRDefault="00E24B92" w:rsidP="00053470">
            <w:pPr>
              <w:spacing w:after="0"/>
              <w:rPr>
                <w:color w:val="FF0000"/>
                <w:sz w:val="20"/>
              </w:rPr>
            </w:pPr>
          </w:p>
          <w:p w14:paraId="445008D4" w14:textId="243530D6" w:rsidR="00053470" w:rsidRPr="00053470" w:rsidRDefault="00053470" w:rsidP="00053470">
            <w:pPr>
              <w:tabs>
                <w:tab w:val="left" w:pos="1410"/>
              </w:tabs>
              <w:rPr>
                <w:sz w:val="20"/>
              </w:rPr>
            </w:pPr>
            <w:r>
              <w:rPr>
                <w:sz w:val="20"/>
              </w:rPr>
              <w:tab/>
            </w:r>
          </w:p>
        </w:tc>
      </w:tr>
      <w:bookmarkEnd w:id="3"/>
    </w:tbl>
    <w:p w14:paraId="0CFCF8BC" w14:textId="77777777" w:rsidR="00A00461" w:rsidRPr="00053470" w:rsidRDefault="00A00461" w:rsidP="00053470">
      <w:pPr>
        <w:spacing w:after="0"/>
        <w:contextualSpacing/>
        <w:rPr>
          <w:sz w:val="20"/>
        </w:rPr>
      </w:pPr>
    </w:p>
    <w:sectPr w:rsidR="00A00461" w:rsidRPr="00053470" w:rsidSect="001265EC">
      <w:headerReference w:type="even" r:id="rId11"/>
      <w:headerReference w:type="default" r:id="rId12"/>
      <w:footerReference w:type="even" r:id="rId13"/>
      <w:footerReference w:type="default" r:id="rId14"/>
      <w:headerReference w:type="first" r:id="rId15"/>
      <w:footerReference w:type="first" r:id="rId16"/>
      <w:pgSz w:w="11906" w:h="16838" w:code="9"/>
      <w:pgMar w:top="0" w:right="794" w:bottom="794"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6CEA" w14:textId="77777777" w:rsidR="00894C68" w:rsidRDefault="00894C68" w:rsidP="007332FF">
      <w:r>
        <w:separator/>
      </w:r>
    </w:p>
  </w:endnote>
  <w:endnote w:type="continuationSeparator" w:id="0">
    <w:p w14:paraId="12889FCB" w14:textId="77777777" w:rsidR="00894C68" w:rsidRDefault="00894C6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E3B2" w14:textId="77777777" w:rsidR="008576D1" w:rsidRDefault="00857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60300B1E" w14:textId="77777777" w:rsidTr="001B3D22">
      <w:trPr>
        <w:cantSplit/>
        <w:trHeight w:hRule="exact" w:val="850"/>
      </w:trPr>
      <w:tc>
        <w:tcPr>
          <w:tcW w:w="10318" w:type="dxa"/>
          <w:vAlign w:val="bottom"/>
        </w:tcPr>
        <w:p w14:paraId="23E758AF" w14:textId="08318C4A"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5516F2">
                <w:rPr>
                  <w:rStyle w:val="PageNumber"/>
                  <w:b/>
                </w:rPr>
                <w:t>EDUCATION and TRAINING</w:t>
              </w:r>
            </w:sdtContent>
          </w:sdt>
        </w:p>
        <w:p w14:paraId="671EF2F1" w14:textId="66ABFFCF" w:rsidR="00947685" w:rsidRDefault="00947685" w:rsidP="002645D5">
          <w:pPr>
            <w:spacing w:after="0"/>
            <w:rPr>
              <w:rStyle w:val="PageNumber"/>
            </w:rPr>
          </w:pPr>
          <w:r>
            <w:rPr>
              <w:rStyle w:val="PageNumber"/>
            </w:rPr>
            <w:t xml:space="preserve">12 January 2025- TRM </w:t>
          </w:r>
          <w:r w:rsidR="00DE366E">
            <w:rPr>
              <w:rStyle w:val="PageNumber"/>
            </w:rPr>
            <w:t>50-D25-36707</w:t>
          </w:r>
        </w:p>
        <w:p w14:paraId="677DCD0B" w14:textId="5AD63793"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6532D">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E5628">
            <w:rPr>
              <w:rStyle w:val="PageNumber"/>
              <w:noProof/>
            </w:rPr>
            <w:t>1</w:t>
          </w:r>
          <w:r w:rsidRPr="00AC4488">
            <w:rPr>
              <w:rStyle w:val="PageNumber"/>
            </w:rPr>
            <w:fldChar w:fldCharType="end"/>
          </w:r>
        </w:p>
      </w:tc>
    </w:tr>
  </w:tbl>
  <w:p w14:paraId="36FBD838" w14:textId="77777777" w:rsidR="00CA36A0" w:rsidRPr="002645D5" w:rsidRDefault="00CA36A0" w:rsidP="00053470">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3AB4"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D638DD9" w14:textId="77777777" w:rsidTr="0087320B">
      <w:trPr>
        <w:cantSplit/>
        <w:trHeight w:hRule="exact" w:val="1134"/>
      </w:trPr>
      <w:tc>
        <w:tcPr>
          <w:tcW w:w="7767" w:type="dxa"/>
          <w:tcBorders>
            <w:top w:val="single" w:sz="4" w:space="0" w:color="auto"/>
          </w:tcBorders>
          <w:vAlign w:val="bottom"/>
        </w:tcPr>
        <w:p w14:paraId="35E0DC17" w14:textId="46116F4A"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446666">
                <w:rPr>
                  <w:rStyle w:val="PageNumber"/>
                  <w:b/>
                </w:rPr>
                <w:t>EDUCATION</w:t>
              </w:r>
              <w:r w:rsidR="005516F2">
                <w:rPr>
                  <w:rStyle w:val="PageNumber"/>
                  <w:b/>
                </w:rPr>
                <w:t xml:space="preserve"> and TRAINING</w:t>
              </w:r>
            </w:sdtContent>
          </w:sdt>
        </w:p>
        <w:p w14:paraId="78DD5425" w14:textId="229A59E4" w:rsidR="00947685" w:rsidRDefault="000241BD" w:rsidP="002645D5">
          <w:pPr>
            <w:spacing w:after="0"/>
            <w:rPr>
              <w:rStyle w:val="PageNumber"/>
            </w:rPr>
          </w:pPr>
          <w:r>
            <w:rPr>
              <w:rStyle w:val="PageNumber"/>
            </w:rPr>
            <w:t>20 March</w:t>
          </w:r>
          <w:r w:rsidR="00947685">
            <w:rPr>
              <w:rStyle w:val="PageNumber"/>
            </w:rPr>
            <w:t xml:space="preserve"> 2025- TRM </w:t>
          </w:r>
          <w:r w:rsidR="007D4BE7">
            <w:rPr>
              <w:rStyle w:val="PageNumber"/>
            </w:rPr>
            <w:t>50-D25-36707</w:t>
          </w:r>
        </w:p>
        <w:p w14:paraId="4D1BA089" w14:textId="4695B8BF"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E5628">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E5628">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37EA9504" w14:textId="77777777" w:rsidR="002645D5" w:rsidRPr="001E14EB" w:rsidRDefault="00661D1D" w:rsidP="002645D5">
          <w:pPr>
            <w:spacing w:after="0"/>
            <w:jc w:val="right"/>
          </w:pPr>
          <w:r>
            <w:rPr>
              <w:noProof/>
              <w:sz w:val="19"/>
              <w:lang w:eastAsia="en-AU"/>
            </w:rPr>
            <w:drawing>
              <wp:inline distT="0" distB="0" distL="0" distR="0" wp14:anchorId="4C223332" wp14:editId="5712D88F">
                <wp:extent cx="1574237" cy="561356"/>
                <wp:effectExtent l="0" t="0" r="6985" b="0"/>
                <wp:docPr id="1622160469" name="Picture 162216046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2F459E0B"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F652" w14:textId="77777777" w:rsidR="00894C68" w:rsidRDefault="00894C68" w:rsidP="007332FF">
      <w:r>
        <w:separator/>
      </w:r>
    </w:p>
  </w:footnote>
  <w:footnote w:type="continuationSeparator" w:id="0">
    <w:p w14:paraId="7E98B628" w14:textId="77777777" w:rsidR="00894C68" w:rsidRDefault="00894C6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AC3F" w14:textId="68FDD782" w:rsidR="008576D1" w:rsidRDefault="00857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B252" w14:textId="6D4183EB" w:rsidR="00983000" w:rsidRPr="00162207" w:rsidRDefault="0072151C"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7083E">
          <w:rPr>
            <w:rStyle w:val="HeaderChar"/>
          </w:rPr>
          <w:t>Conflict of interest - declaration form</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D571" w14:textId="663060C8" w:rsidR="00A53CF0" w:rsidRPr="00E908F1" w:rsidRDefault="00A53CF0" w:rsidP="00A53CF0">
    <w:pPr>
      <w:pStyle w:val="Title"/>
    </w:pPr>
  </w:p>
  <w:sdt>
    <w:sdtPr>
      <w:rPr>
        <w:rStyle w:val="Heading1Char"/>
        <w:sz w:val="60"/>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14:paraId="559AF86F" w14:textId="77777777" w:rsidR="00A53CF0" w:rsidRPr="00E908F1" w:rsidRDefault="00446666" w:rsidP="00A53CF0">
        <w:pPr>
          <w:pStyle w:val="Title"/>
        </w:pPr>
        <w:r w:rsidRPr="00446666">
          <w:rPr>
            <w:rStyle w:val="Heading1Char"/>
            <w:sz w:val="60"/>
            <w:szCs w:val="64"/>
          </w:rPr>
          <w:t xml:space="preserve">Conflict of interest </w:t>
        </w:r>
        <w:r w:rsidR="00F7083E">
          <w:rPr>
            <w:rStyle w:val="Heading1Char"/>
            <w:sz w:val="60"/>
            <w:szCs w:val="64"/>
          </w:rPr>
          <w:t>- d</w:t>
        </w:r>
        <w:r w:rsidRPr="00446666">
          <w:rPr>
            <w:rStyle w:val="Heading1Char"/>
            <w:sz w:val="60"/>
            <w:szCs w:val="64"/>
          </w:rPr>
          <w:t xml:space="preserve">eclaration </w:t>
        </w:r>
        <w:r w:rsidR="00F7083E">
          <w:rPr>
            <w:rStyle w:val="Heading1Char"/>
            <w:sz w:val="60"/>
            <w:szCs w:val="64"/>
          </w:rPr>
          <w:t>f</w:t>
        </w:r>
        <w:r w:rsidRPr="00446666">
          <w:rPr>
            <w:rStyle w:val="Heading1Char"/>
            <w:sz w:val="60"/>
            <w:szCs w:val="64"/>
          </w:rPr>
          <w:t>or</w:t>
        </w:r>
        <w:r>
          <w:rPr>
            <w:rStyle w:val="Heading1Char"/>
            <w:sz w:val="60"/>
            <w:szCs w:val="64"/>
          </w:rPr>
          <w:t>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A9D"/>
    <w:multiLevelType w:val="hybridMultilevel"/>
    <w:tmpl w:val="FD0C5454"/>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494B67"/>
    <w:multiLevelType w:val="hybridMultilevel"/>
    <w:tmpl w:val="8272D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50983"/>
    <w:multiLevelType w:val="hybridMultilevel"/>
    <w:tmpl w:val="4CAA8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2BF6C27"/>
    <w:multiLevelType w:val="hybridMultilevel"/>
    <w:tmpl w:val="A8C89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47379EC"/>
    <w:multiLevelType w:val="hybridMultilevel"/>
    <w:tmpl w:val="36C23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0B53EA7"/>
    <w:multiLevelType w:val="hybridMultilevel"/>
    <w:tmpl w:val="AEBE4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D3A20"/>
    <w:multiLevelType w:val="multilevel"/>
    <w:tmpl w:val="3E5E177A"/>
    <w:name w:val="NTG Table Bullet List3322222222222"/>
    <w:numStyleLink w:val="Tablenumberlist"/>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D0C1B12"/>
    <w:multiLevelType w:val="hybridMultilevel"/>
    <w:tmpl w:val="4C2EE02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4DC117CB"/>
    <w:multiLevelType w:val="hybridMultilevel"/>
    <w:tmpl w:val="726C2F5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E271531"/>
    <w:multiLevelType w:val="hybridMultilevel"/>
    <w:tmpl w:val="C4E87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2952A7"/>
    <w:multiLevelType w:val="hybridMultilevel"/>
    <w:tmpl w:val="21F04B3E"/>
    <w:lvl w:ilvl="0" w:tplc="39140836">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20611F"/>
    <w:multiLevelType w:val="hybridMultilevel"/>
    <w:tmpl w:val="4350D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53664D"/>
    <w:multiLevelType w:val="multilevel"/>
    <w:tmpl w:val="0C78A7AC"/>
    <w:name w:val="NTG Table Bullet List3322222222222222222"/>
    <w:numStyleLink w:val="Tablebulletlist"/>
  </w:abstractNum>
  <w:abstractNum w:abstractNumId="45" w15:restartNumberingAfterBreak="0">
    <w:nsid w:val="76141D1E"/>
    <w:multiLevelType w:val="multilevel"/>
    <w:tmpl w:val="0C78A7AC"/>
    <w:name w:val="NTG Table Bullet List332222222222"/>
    <w:numStyleLink w:val="Tablebulletlist"/>
  </w:abstractNum>
  <w:abstractNum w:abstractNumId="46" w15:restartNumberingAfterBreak="0">
    <w:nsid w:val="762D7E4B"/>
    <w:multiLevelType w:val="hybridMultilevel"/>
    <w:tmpl w:val="1D547FA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9E402D4"/>
    <w:multiLevelType w:val="hybridMultilevel"/>
    <w:tmpl w:val="D598AE6E"/>
    <w:lvl w:ilvl="0" w:tplc="0C09000F">
      <w:start w:val="1"/>
      <w:numFmt w:val="decimal"/>
      <w:lvlText w:val="%1."/>
      <w:lvlJc w:val="left"/>
      <w:pPr>
        <w:ind w:left="277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228497052">
    <w:abstractNumId w:val="25"/>
  </w:num>
  <w:num w:numId="2" w16cid:durableId="1606619750">
    <w:abstractNumId w:val="15"/>
  </w:num>
  <w:num w:numId="3" w16cid:durableId="717246460">
    <w:abstractNumId w:val="48"/>
  </w:num>
  <w:num w:numId="4" w16cid:durableId="452939642">
    <w:abstractNumId w:val="29"/>
  </w:num>
  <w:num w:numId="5" w16cid:durableId="351960155">
    <w:abstractNumId w:val="20"/>
  </w:num>
  <w:num w:numId="6" w16cid:durableId="882400776">
    <w:abstractNumId w:val="11"/>
  </w:num>
  <w:num w:numId="7" w16cid:durableId="1185098510">
    <w:abstractNumId w:val="33"/>
  </w:num>
  <w:num w:numId="8" w16cid:durableId="1859198521">
    <w:abstractNumId w:val="19"/>
  </w:num>
  <w:num w:numId="9" w16cid:durableId="475027374">
    <w:abstractNumId w:val="47"/>
  </w:num>
  <w:num w:numId="10" w16cid:durableId="193227587">
    <w:abstractNumId w:val="27"/>
  </w:num>
  <w:num w:numId="11" w16cid:durableId="1380058846">
    <w:abstractNumId w:val="40"/>
  </w:num>
  <w:num w:numId="12" w16cid:durableId="869687343">
    <w:abstractNumId w:val="42"/>
  </w:num>
  <w:num w:numId="13" w16cid:durableId="1076323010">
    <w:abstractNumId w:val="16"/>
  </w:num>
  <w:num w:numId="14" w16cid:durableId="870530418">
    <w:abstractNumId w:val="0"/>
  </w:num>
  <w:num w:numId="15" w16cid:durableId="629215710">
    <w:abstractNumId w:val="46"/>
  </w:num>
  <w:num w:numId="16" w16cid:durableId="958683108">
    <w:abstractNumId w:val="49"/>
  </w:num>
  <w:num w:numId="17" w16cid:durableId="1269654800">
    <w:abstractNumId w:val="32"/>
  </w:num>
  <w:num w:numId="18" w16cid:durableId="2043360157">
    <w:abstractNumId w:val="30"/>
  </w:num>
  <w:num w:numId="19" w16cid:durableId="1208369051">
    <w:abstractNumId w:val="2"/>
  </w:num>
  <w:num w:numId="20" w16cid:durableId="462432351">
    <w:abstractNumId w:val="41"/>
  </w:num>
  <w:num w:numId="21" w16cid:durableId="1762986657">
    <w:abstractNumId w:val="1"/>
  </w:num>
  <w:num w:numId="22" w16cid:durableId="457527150">
    <w:abstractNumId w:val="43"/>
  </w:num>
  <w:num w:numId="23" w16cid:durableId="660812800">
    <w:abstractNumId w:val="23"/>
  </w:num>
  <w:num w:numId="24" w16cid:durableId="149992341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8"/>
    <w:rsid w:val="00001DDF"/>
    <w:rsid w:val="0000322D"/>
    <w:rsid w:val="00003AFE"/>
    <w:rsid w:val="00006BCE"/>
    <w:rsid w:val="00007670"/>
    <w:rsid w:val="00010665"/>
    <w:rsid w:val="00012013"/>
    <w:rsid w:val="00012C98"/>
    <w:rsid w:val="0001396C"/>
    <w:rsid w:val="00016197"/>
    <w:rsid w:val="00016398"/>
    <w:rsid w:val="00020347"/>
    <w:rsid w:val="00022E32"/>
    <w:rsid w:val="0002393A"/>
    <w:rsid w:val="000241BD"/>
    <w:rsid w:val="00024699"/>
    <w:rsid w:val="0002645F"/>
    <w:rsid w:val="00027DB8"/>
    <w:rsid w:val="00031A96"/>
    <w:rsid w:val="00037348"/>
    <w:rsid w:val="00040BF3"/>
    <w:rsid w:val="0004211C"/>
    <w:rsid w:val="000439B0"/>
    <w:rsid w:val="00046C59"/>
    <w:rsid w:val="000501C9"/>
    <w:rsid w:val="00051362"/>
    <w:rsid w:val="00051F45"/>
    <w:rsid w:val="00052953"/>
    <w:rsid w:val="0005341A"/>
    <w:rsid w:val="00053470"/>
    <w:rsid w:val="00056DEF"/>
    <w:rsid w:val="00056EDC"/>
    <w:rsid w:val="000602A7"/>
    <w:rsid w:val="0006635A"/>
    <w:rsid w:val="0007030E"/>
    <w:rsid w:val="000720BE"/>
    <w:rsid w:val="0007259C"/>
    <w:rsid w:val="000742E5"/>
    <w:rsid w:val="00080202"/>
    <w:rsid w:val="00080B33"/>
    <w:rsid w:val="00080DCD"/>
    <w:rsid w:val="00080E22"/>
    <w:rsid w:val="00082573"/>
    <w:rsid w:val="00082852"/>
    <w:rsid w:val="00082E34"/>
    <w:rsid w:val="000840A3"/>
    <w:rsid w:val="000849D4"/>
    <w:rsid w:val="00085062"/>
    <w:rsid w:val="00086A5F"/>
    <w:rsid w:val="000911EF"/>
    <w:rsid w:val="000950CD"/>
    <w:rsid w:val="000962C5"/>
    <w:rsid w:val="00097865"/>
    <w:rsid w:val="000A4317"/>
    <w:rsid w:val="000A559C"/>
    <w:rsid w:val="000B0076"/>
    <w:rsid w:val="000B2CA1"/>
    <w:rsid w:val="000B38F5"/>
    <w:rsid w:val="000C1B95"/>
    <w:rsid w:val="000C23BA"/>
    <w:rsid w:val="000D08BD"/>
    <w:rsid w:val="000D1F29"/>
    <w:rsid w:val="000D598C"/>
    <w:rsid w:val="000D633D"/>
    <w:rsid w:val="000D6E42"/>
    <w:rsid w:val="000D7741"/>
    <w:rsid w:val="000D78B5"/>
    <w:rsid w:val="000E23DB"/>
    <w:rsid w:val="000E342B"/>
    <w:rsid w:val="000E3ED2"/>
    <w:rsid w:val="000E4295"/>
    <w:rsid w:val="000E59CF"/>
    <w:rsid w:val="000E5DD2"/>
    <w:rsid w:val="000E6F55"/>
    <w:rsid w:val="000E7A87"/>
    <w:rsid w:val="000F2958"/>
    <w:rsid w:val="000F3850"/>
    <w:rsid w:val="000F57E8"/>
    <w:rsid w:val="000F604F"/>
    <w:rsid w:val="000F6CAA"/>
    <w:rsid w:val="00101986"/>
    <w:rsid w:val="00104E7F"/>
    <w:rsid w:val="0010533F"/>
    <w:rsid w:val="00107449"/>
    <w:rsid w:val="001111DD"/>
    <w:rsid w:val="001137EC"/>
    <w:rsid w:val="001152F5"/>
    <w:rsid w:val="0011536E"/>
    <w:rsid w:val="00117743"/>
    <w:rsid w:val="00117A2B"/>
    <w:rsid w:val="00117F5B"/>
    <w:rsid w:val="0012252F"/>
    <w:rsid w:val="00123803"/>
    <w:rsid w:val="001258AD"/>
    <w:rsid w:val="001265EC"/>
    <w:rsid w:val="00132658"/>
    <w:rsid w:val="00133397"/>
    <w:rsid w:val="001343E2"/>
    <w:rsid w:val="00135AB9"/>
    <w:rsid w:val="00140725"/>
    <w:rsid w:val="0014108A"/>
    <w:rsid w:val="00143695"/>
    <w:rsid w:val="00145B64"/>
    <w:rsid w:val="00150DC0"/>
    <w:rsid w:val="0015677A"/>
    <w:rsid w:val="00156CD4"/>
    <w:rsid w:val="00160BB1"/>
    <w:rsid w:val="0016153B"/>
    <w:rsid w:val="00162207"/>
    <w:rsid w:val="00164A3E"/>
    <w:rsid w:val="00166FF6"/>
    <w:rsid w:val="001719E6"/>
    <w:rsid w:val="001727C8"/>
    <w:rsid w:val="00172B65"/>
    <w:rsid w:val="00172C63"/>
    <w:rsid w:val="00176123"/>
    <w:rsid w:val="001775DC"/>
    <w:rsid w:val="00181620"/>
    <w:rsid w:val="001827F3"/>
    <w:rsid w:val="00183BCA"/>
    <w:rsid w:val="00187130"/>
    <w:rsid w:val="00190201"/>
    <w:rsid w:val="00194CEC"/>
    <w:rsid w:val="00194EC2"/>
    <w:rsid w:val="001957AD"/>
    <w:rsid w:val="00196B07"/>
    <w:rsid w:val="00196F8E"/>
    <w:rsid w:val="0019750E"/>
    <w:rsid w:val="001A00E2"/>
    <w:rsid w:val="001A0E2E"/>
    <w:rsid w:val="001A1E35"/>
    <w:rsid w:val="001A202B"/>
    <w:rsid w:val="001A22E9"/>
    <w:rsid w:val="001A2B7F"/>
    <w:rsid w:val="001A3AFD"/>
    <w:rsid w:val="001A42FE"/>
    <w:rsid w:val="001A496C"/>
    <w:rsid w:val="001A576A"/>
    <w:rsid w:val="001A57FF"/>
    <w:rsid w:val="001A6890"/>
    <w:rsid w:val="001A744B"/>
    <w:rsid w:val="001B08C2"/>
    <w:rsid w:val="001B28DA"/>
    <w:rsid w:val="001B2B6C"/>
    <w:rsid w:val="001B3D22"/>
    <w:rsid w:val="001B5A8B"/>
    <w:rsid w:val="001B5F97"/>
    <w:rsid w:val="001B785B"/>
    <w:rsid w:val="001D01C4"/>
    <w:rsid w:val="001D1CA9"/>
    <w:rsid w:val="001D2260"/>
    <w:rsid w:val="001D3C6A"/>
    <w:rsid w:val="001D4056"/>
    <w:rsid w:val="001D4268"/>
    <w:rsid w:val="001D4502"/>
    <w:rsid w:val="001D4DA9"/>
    <w:rsid w:val="001D4F99"/>
    <w:rsid w:val="001D52B0"/>
    <w:rsid w:val="001D5A18"/>
    <w:rsid w:val="001D6BF8"/>
    <w:rsid w:val="001D7C37"/>
    <w:rsid w:val="001D7CA4"/>
    <w:rsid w:val="001E057F"/>
    <w:rsid w:val="001E14EB"/>
    <w:rsid w:val="001E3465"/>
    <w:rsid w:val="001E5628"/>
    <w:rsid w:val="001F0BFD"/>
    <w:rsid w:val="001F1708"/>
    <w:rsid w:val="001F2A56"/>
    <w:rsid w:val="001F59E6"/>
    <w:rsid w:val="001F7289"/>
    <w:rsid w:val="0020216B"/>
    <w:rsid w:val="00202D7E"/>
    <w:rsid w:val="00203F1C"/>
    <w:rsid w:val="002044FA"/>
    <w:rsid w:val="00206936"/>
    <w:rsid w:val="00206C6F"/>
    <w:rsid w:val="00206F1B"/>
    <w:rsid w:val="00206FBD"/>
    <w:rsid w:val="00207746"/>
    <w:rsid w:val="00213759"/>
    <w:rsid w:val="00215AFF"/>
    <w:rsid w:val="00220FA8"/>
    <w:rsid w:val="0022604C"/>
    <w:rsid w:val="002275F3"/>
    <w:rsid w:val="00230031"/>
    <w:rsid w:val="002339E0"/>
    <w:rsid w:val="00235C01"/>
    <w:rsid w:val="00236FF5"/>
    <w:rsid w:val="00240436"/>
    <w:rsid w:val="002454C3"/>
    <w:rsid w:val="00247343"/>
    <w:rsid w:val="00250776"/>
    <w:rsid w:val="00250FA3"/>
    <w:rsid w:val="00255683"/>
    <w:rsid w:val="002645D5"/>
    <w:rsid w:val="0026532D"/>
    <w:rsid w:val="00265C56"/>
    <w:rsid w:val="00266C03"/>
    <w:rsid w:val="00271328"/>
    <w:rsid w:val="00271634"/>
    <w:rsid w:val="002716CD"/>
    <w:rsid w:val="00273960"/>
    <w:rsid w:val="00274D4B"/>
    <w:rsid w:val="00275233"/>
    <w:rsid w:val="002806F5"/>
    <w:rsid w:val="00281577"/>
    <w:rsid w:val="00281886"/>
    <w:rsid w:val="00284EF4"/>
    <w:rsid w:val="002926BC"/>
    <w:rsid w:val="00293A72"/>
    <w:rsid w:val="00293DD3"/>
    <w:rsid w:val="00297717"/>
    <w:rsid w:val="002A0160"/>
    <w:rsid w:val="002A30C3"/>
    <w:rsid w:val="002A6F6A"/>
    <w:rsid w:val="002A7712"/>
    <w:rsid w:val="002B02A6"/>
    <w:rsid w:val="002B2D9E"/>
    <w:rsid w:val="002B36C4"/>
    <w:rsid w:val="002B38F7"/>
    <w:rsid w:val="002B4F50"/>
    <w:rsid w:val="002B5591"/>
    <w:rsid w:val="002B5FB7"/>
    <w:rsid w:val="002B6AA4"/>
    <w:rsid w:val="002B6CFB"/>
    <w:rsid w:val="002C0BEF"/>
    <w:rsid w:val="002C1FE9"/>
    <w:rsid w:val="002C21A2"/>
    <w:rsid w:val="002C369B"/>
    <w:rsid w:val="002C740F"/>
    <w:rsid w:val="002D1A94"/>
    <w:rsid w:val="002D3A57"/>
    <w:rsid w:val="002D50F7"/>
    <w:rsid w:val="002D63F9"/>
    <w:rsid w:val="002D7884"/>
    <w:rsid w:val="002D7D05"/>
    <w:rsid w:val="002E20C8"/>
    <w:rsid w:val="002E4290"/>
    <w:rsid w:val="002E55A3"/>
    <w:rsid w:val="002E66A6"/>
    <w:rsid w:val="002E710C"/>
    <w:rsid w:val="002F0DB1"/>
    <w:rsid w:val="002F2885"/>
    <w:rsid w:val="002F3347"/>
    <w:rsid w:val="002F45A1"/>
    <w:rsid w:val="0030203D"/>
    <w:rsid w:val="003037B7"/>
    <w:rsid w:val="003037F9"/>
    <w:rsid w:val="0030583E"/>
    <w:rsid w:val="00307BD7"/>
    <w:rsid w:val="00307E37"/>
    <w:rsid w:val="00307FE1"/>
    <w:rsid w:val="0031221F"/>
    <w:rsid w:val="00313AC3"/>
    <w:rsid w:val="00315094"/>
    <w:rsid w:val="00316276"/>
    <w:rsid w:val="003164BA"/>
    <w:rsid w:val="0032013E"/>
    <w:rsid w:val="00323377"/>
    <w:rsid w:val="0032478F"/>
    <w:rsid w:val="003258E6"/>
    <w:rsid w:val="00331A1B"/>
    <w:rsid w:val="003349A3"/>
    <w:rsid w:val="00340603"/>
    <w:rsid w:val="0034090B"/>
    <w:rsid w:val="00342283"/>
    <w:rsid w:val="0034344E"/>
    <w:rsid w:val="00343A87"/>
    <w:rsid w:val="00343EA3"/>
    <w:rsid w:val="00344A36"/>
    <w:rsid w:val="00344D72"/>
    <w:rsid w:val="003456F4"/>
    <w:rsid w:val="00345B55"/>
    <w:rsid w:val="00347FB6"/>
    <w:rsid w:val="003504FD"/>
    <w:rsid w:val="00350881"/>
    <w:rsid w:val="0035220D"/>
    <w:rsid w:val="003523AC"/>
    <w:rsid w:val="003542BF"/>
    <w:rsid w:val="00354DD9"/>
    <w:rsid w:val="00357AC8"/>
    <w:rsid w:val="00357D55"/>
    <w:rsid w:val="00360CD0"/>
    <w:rsid w:val="00363513"/>
    <w:rsid w:val="00364245"/>
    <w:rsid w:val="00364B44"/>
    <w:rsid w:val="003657E5"/>
    <w:rsid w:val="0036589C"/>
    <w:rsid w:val="00371312"/>
    <w:rsid w:val="00371642"/>
    <w:rsid w:val="00371DC7"/>
    <w:rsid w:val="00373F16"/>
    <w:rsid w:val="00377B21"/>
    <w:rsid w:val="00382A78"/>
    <w:rsid w:val="00383BB4"/>
    <w:rsid w:val="00387DB7"/>
    <w:rsid w:val="00390862"/>
    <w:rsid w:val="00390CE3"/>
    <w:rsid w:val="00394876"/>
    <w:rsid w:val="00394AAF"/>
    <w:rsid w:val="00394CE5"/>
    <w:rsid w:val="0039602B"/>
    <w:rsid w:val="00396079"/>
    <w:rsid w:val="003A4E6F"/>
    <w:rsid w:val="003A6341"/>
    <w:rsid w:val="003B0D4E"/>
    <w:rsid w:val="003B0E06"/>
    <w:rsid w:val="003B1627"/>
    <w:rsid w:val="003B67FD"/>
    <w:rsid w:val="003B6A61"/>
    <w:rsid w:val="003B7001"/>
    <w:rsid w:val="003C4C19"/>
    <w:rsid w:val="003C7035"/>
    <w:rsid w:val="003C7B0D"/>
    <w:rsid w:val="003D0F63"/>
    <w:rsid w:val="003D2A91"/>
    <w:rsid w:val="003D42C0"/>
    <w:rsid w:val="003D4A8F"/>
    <w:rsid w:val="003D5B29"/>
    <w:rsid w:val="003D7818"/>
    <w:rsid w:val="003D7C8F"/>
    <w:rsid w:val="003E0235"/>
    <w:rsid w:val="003E2445"/>
    <w:rsid w:val="003E3BB2"/>
    <w:rsid w:val="003F07E7"/>
    <w:rsid w:val="003F5B58"/>
    <w:rsid w:val="003F7E65"/>
    <w:rsid w:val="00400498"/>
    <w:rsid w:val="0040222A"/>
    <w:rsid w:val="00402A05"/>
    <w:rsid w:val="00402B99"/>
    <w:rsid w:val="0040367E"/>
    <w:rsid w:val="004047BC"/>
    <w:rsid w:val="0040798A"/>
    <w:rsid w:val="004100F7"/>
    <w:rsid w:val="00410650"/>
    <w:rsid w:val="00411F1E"/>
    <w:rsid w:val="00414CB3"/>
    <w:rsid w:val="0041563D"/>
    <w:rsid w:val="00417F94"/>
    <w:rsid w:val="00420CB8"/>
    <w:rsid w:val="004212CC"/>
    <w:rsid w:val="00426E25"/>
    <w:rsid w:val="00427D9C"/>
    <w:rsid w:val="00427E7E"/>
    <w:rsid w:val="004326CC"/>
    <w:rsid w:val="00433BC3"/>
    <w:rsid w:val="00433C60"/>
    <w:rsid w:val="0043465D"/>
    <w:rsid w:val="0043476B"/>
    <w:rsid w:val="0043641A"/>
    <w:rsid w:val="00443B6E"/>
    <w:rsid w:val="00446666"/>
    <w:rsid w:val="004504F9"/>
    <w:rsid w:val="00450636"/>
    <w:rsid w:val="00451050"/>
    <w:rsid w:val="0045420A"/>
    <w:rsid w:val="004554D4"/>
    <w:rsid w:val="0045632E"/>
    <w:rsid w:val="00461744"/>
    <w:rsid w:val="00464460"/>
    <w:rsid w:val="00464E39"/>
    <w:rsid w:val="00466185"/>
    <w:rsid w:val="00466303"/>
    <w:rsid w:val="004668A7"/>
    <w:rsid w:val="00466C1E"/>
    <w:rsid w:val="00466D96"/>
    <w:rsid w:val="004676AF"/>
    <w:rsid w:val="00467747"/>
    <w:rsid w:val="00467936"/>
    <w:rsid w:val="00470017"/>
    <w:rsid w:val="0047105A"/>
    <w:rsid w:val="00473027"/>
    <w:rsid w:val="00473C98"/>
    <w:rsid w:val="00474705"/>
    <w:rsid w:val="00474965"/>
    <w:rsid w:val="00482DF8"/>
    <w:rsid w:val="00484469"/>
    <w:rsid w:val="00485548"/>
    <w:rsid w:val="004864DE"/>
    <w:rsid w:val="00492B04"/>
    <w:rsid w:val="00494348"/>
    <w:rsid w:val="00494BE5"/>
    <w:rsid w:val="00494D47"/>
    <w:rsid w:val="00495C12"/>
    <w:rsid w:val="00495E30"/>
    <w:rsid w:val="004A0EBA"/>
    <w:rsid w:val="004A2538"/>
    <w:rsid w:val="004A331E"/>
    <w:rsid w:val="004A3CC9"/>
    <w:rsid w:val="004A47E4"/>
    <w:rsid w:val="004B0C15"/>
    <w:rsid w:val="004B35EA"/>
    <w:rsid w:val="004B4946"/>
    <w:rsid w:val="004B69E4"/>
    <w:rsid w:val="004C2176"/>
    <w:rsid w:val="004C572D"/>
    <w:rsid w:val="004C6834"/>
    <w:rsid w:val="004C6C39"/>
    <w:rsid w:val="004C76F4"/>
    <w:rsid w:val="004D075F"/>
    <w:rsid w:val="004D1B76"/>
    <w:rsid w:val="004D22E4"/>
    <w:rsid w:val="004D2E29"/>
    <w:rsid w:val="004D344E"/>
    <w:rsid w:val="004E019E"/>
    <w:rsid w:val="004E0229"/>
    <w:rsid w:val="004E06EC"/>
    <w:rsid w:val="004E0A3F"/>
    <w:rsid w:val="004E2ABE"/>
    <w:rsid w:val="004E2CB7"/>
    <w:rsid w:val="004E3A85"/>
    <w:rsid w:val="004E7DB2"/>
    <w:rsid w:val="004F016A"/>
    <w:rsid w:val="004F11CB"/>
    <w:rsid w:val="004F2BE9"/>
    <w:rsid w:val="004F5F02"/>
    <w:rsid w:val="00500F94"/>
    <w:rsid w:val="00502FB3"/>
    <w:rsid w:val="00503DE9"/>
    <w:rsid w:val="00505133"/>
    <w:rsid w:val="0050530C"/>
    <w:rsid w:val="00505DEA"/>
    <w:rsid w:val="005060E5"/>
    <w:rsid w:val="00507782"/>
    <w:rsid w:val="005114F6"/>
    <w:rsid w:val="00512A04"/>
    <w:rsid w:val="00520499"/>
    <w:rsid w:val="0052341C"/>
    <w:rsid w:val="005249F5"/>
    <w:rsid w:val="00525D39"/>
    <w:rsid w:val="005260F7"/>
    <w:rsid w:val="0052685E"/>
    <w:rsid w:val="00533E46"/>
    <w:rsid w:val="00537531"/>
    <w:rsid w:val="00542675"/>
    <w:rsid w:val="00543BD1"/>
    <w:rsid w:val="005459F2"/>
    <w:rsid w:val="0054680E"/>
    <w:rsid w:val="00546E4C"/>
    <w:rsid w:val="005516F2"/>
    <w:rsid w:val="00556113"/>
    <w:rsid w:val="00556F6A"/>
    <w:rsid w:val="00557FBA"/>
    <w:rsid w:val="00560018"/>
    <w:rsid w:val="005621C4"/>
    <w:rsid w:val="00564C12"/>
    <w:rsid w:val="005654B8"/>
    <w:rsid w:val="00566E9D"/>
    <w:rsid w:val="00567EC5"/>
    <w:rsid w:val="00571172"/>
    <w:rsid w:val="00571495"/>
    <w:rsid w:val="00574836"/>
    <w:rsid w:val="005762CC"/>
    <w:rsid w:val="005777D5"/>
    <w:rsid w:val="0058216C"/>
    <w:rsid w:val="00582D3D"/>
    <w:rsid w:val="0058606B"/>
    <w:rsid w:val="00590040"/>
    <w:rsid w:val="00590A6A"/>
    <w:rsid w:val="00594485"/>
    <w:rsid w:val="00595386"/>
    <w:rsid w:val="00597234"/>
    <w:rsid w:val="005A4AC0"/>
    <w:rsid w:val="005A5292"/>
    <w:rsid w:val="005A539B"/>
    <w:rsid w:val="005A5FDF"/>
    <w:rsid w:val="005B0FB7"/>
    <w:rsid w:val="005B122A"/>
    <w:rsid w:val="005B1FCB"/>
    <w:rsid w:val="005B4105"/>
    <w:rsid w:val="005B5AC2"/>
    <w:rsid w:val="005C18EA"/>
    <w:rsid w:val="005C2833"/>
    <w:rsid w:val="005C459E"/>
    <w:rsid w:val="005D2229"/>
    <w:rsid w:val="005E144D"/>
    <w:rsid w:val="005E1500"/>
    <w:rsid w:val="005E3362"/>
    <w:rsid w:val="005E3A43"/>
    <w:rsid w:val="005E45EF"/>
    <w:rsid w:val="005E51DC"/>
    <w:rsid w:val="005F0B17"/>
    <w:rsid w:val="005F77C7"/>
    <w:rsid w:val="006013C5"/>
    <w:rsid w:val="00602C60"/>
    <w:rsid w:val="006067A6"/>
    <w:rsid w:val="00610CB7"/>
    <w:rsid w:val="0061254B"/>
    <w:rsid w:val="00614440"/>
    <w:rsid w:val="00620675"/>
    <w:rsid w:val="00622910"/>
    <w:rsid w:val="006254B6"/>
    <w:rsid w:val="00627FC8"/>
    <w:rsid w:val="006310A8"/>
    <w:rsid w:val="00633DEF"/>
    <w:rsid w:val="00634109"/>
    <w:rsid w:val="00635883"/>
    <w:rsid w:val="006433C3"/>
    <w:rsid w:val="00650F5B"/>
    <w:rsid w:val="00651C59"/>
    <w:rsid w:val="00652CC9"/>
    <w:rsid w:val="00654595"/>
    <w:rsid w:val="00661D1D"/>
    <w:rsid w:val="00662185"/>
    <w:rsid w:val="006633CA"/>
    <w:rsid w:val="00665916"/>
    <w:rsid w:val="006663FB"/>
    <w:rsid w:val="006670D7"/>
    <w:rsid w:val="00670F6D"/>
    <w:rsid w:val="006712E2"/>
    <w:rsid w:val="006719EA"/>
    <w:rsid w:val="00671F13"/>
    <w:rsid w:val="0067400A"/>
    <w:rsid w:val="00684380"/>
    <w:rsid w:val="006847AD"/>
    <w:rsid w:val="00686716"/>
    <w:rsid w:val="0068674D"/>
    <w:rsid w:val="0069114B"/>
    <w:rsid w:val="006944C1"/>
    <w:rsid w:val="006A52AB"/>
    <w:rsid w:val="006A756A"/>
    <w:rsid w:val="006B7FE0"/>
    <w:rsid w:val="006D66F7"/>
    <w:rsid w:val="006E283C"/>
    <w:rsid w:val="006E440D"/>
    <w:rsid w:val="006F1D3C"/>
    <w:rsid w:val="006F20AB"/>
    <w:rsid w:val="006F76B1"/>
    <w:rsid w:val="00701D01"/>
    <w:rsid w:val="00701F17"/>
    <w:rsid w:val="00705C9D"/>
    <w:rsid w:val="00705F13"/>
    <w:rsid w:val="0071014E"/>
    <w:rsid w:val="00714F1D"/>
    <w:rsid w:val="00715225"/>
    <w:rsid w:val="00716FD6"/>
    <w:rsid w:val="00720CC6"/>
    <w:rsid w:val="0072151C"/>
    <w:rsid w:val="00722DDB"/>
    <w:rsid w:val="00724728"/>
    <w:rsid w:val="00724F98"/>
    <w:rsid w:val="00730B9B"/>
    <w:rsid w:val="0073182E"/>
    <w:rsid w:val="007332FF"/>
    <w:rsid w:val="007408F5"/>
    <w:rsid w:val="0074134D"/>
    <w:rsid w:val="00741EAE"/>
    <w:rsid w:val="00742634"/>
    <w:rsid w:val="00742DD0"/>
    <w:rsid w:val="007437C8"/>
    <w:rsid w:val="00750EB8"/>
    <w:rsid w:val="0075225B"/>
    <w:rsid w:val="00755248"/>
    <w:rsid w:val="0076149A"/>
    <w:rsid w:val="0076190B"/>
    <w:rsid w:val="00761CAC"/>
    <w:rsid w:val="0076222B"/>
    <w:rsid w:val="007632D7"/>
    <w:rsid w:val="0076355D"/>
    <w:rsid w:val="00763A2D"/>
    <w:rsid w:val="00765E26"/>
    <w:rsid w:val="007676A4"/>
    <w:rsid w:val="007704BC"/>
    <w:rsid w:val="00772CCF"/>
    <w:rsid w:val="00777795"/>
    <w:rsid w:val="00780B98"/>
    <w:rsid w:val="00781ED7"/>
    <w:rsid w:val="0078338F"/>
    <w:rsid w:val="00783A57"/>
    <w:rsid w:val="00784C29"/>
    <w:rsid w:val="00784C92"/>
    <w:rsid w:val="007859CD"/>
    <w:rsid w:val="00785A79"/>
    <w:rsid w:val="00785C24"/>
    <w:rsid w:val="007907E4"/>
    <w:rsid w:val="00794A74"/>
    <w:rsid w:val="00794ED0"/>
    <w:rsid w:val="00796461"/>
    <w:rsid w:val="00797DB8"/>
    <w:rsid w:val="007A1260"/>
    <w:rsid w:val="007A495F"/>
    <w:rsid w:val="007A4D18"/>
    <w:rsid w:val="007A5EFD"/>
    <w:rsid w:val="007A6A4F"/>
    <w:rsid w:val="007A78E8"/>
    <w:rsid w:val="007B03F5"/>
    <w:rsid w:val="007B041A"/>
    <w:rsid w:val="007B09B4"/>
    <w:rsid w:val="007B1AAF"/>
    <w:rsid w:val="007B2838"/>
    <w:rsid w:val="007B5C09"/>
    <w:rsid w:val="007B5DA2"/>
    <w:rsid w:val="007B7067"/>
    <w:rsid w:val="007B738E"/>
    <w:rsid w:val="007C032D"/>
    <w:rsid w:val="007C0966"/>
    <w:rsid w:val="007C19E7"/>
    <w:rsid w:val="007C3517"/>
    <w:rsid w:val="007C5CFD"/>
    <w:rsid w:val="007C62AB"/>
    <w:rsid w:val="007C6D9F"/>
    <w:rsid w:val="007D3B78"/>
    <w:rsid w:val="007D4893"/>
    <w:rsid w:val="007D48A4"/>
    <w:rsid w:val="007D4BE7"/>
    <w:rsid w:val="007E34D4"/>
    <w:rsid w:val="007E70CF"/>
    <w:rsid w:val="007E74A4"/>
    <w:rsid w:val="007F1B6F"/>
    <w:rsid w:val="007F263F"/>
    <w:rsid w:val="008015A8"/>
    <w:rsid w:val="00802715"/>
    <w:rsid w:val="0080295B"/>
    <w:rsid w:val="0080508B"/>
    <w:rsid w:val="0080766E"/>
    <w:rsid w:val="008107EA"/>
    <w:rsid w:val="00811169"/>
    <w:rsid w:val="00811320"/>
    <w:rsid w:val="00815144"/>
    <w:rsid w:val="00815297"/>
    <w:rsid w:val="00816D9A"/>
    <w:rsid w:val="00817050"/>
    <w:rsid w:val="008170DB"/>
    <w:rsid w:val="00817BA1"/>
    <w:rsid w:val="00821DF6"/>
    <w:rsid w:val="00823022"/>
    <w:rsid w:val="00823521"/>
    <w:rsid w:val="0082634E"/>
    <w:rsid w:val="00830853"/>
    <w:rsid w:val="0083093F"/>
    <w:rsid w:val="008313C4"/>
    <w:rsid w:val="00835434"/>
    <w:rsid w:val="008358C0"/>
    <w:rsid w:val="0083669E"/>
    <w:rsid w:val="00836D2A"/>
    <w:rsid w:val="00836E22"/>
    <w:rsid w:val="008407D2"/>
    <w:rsid w:val="00841B39"/>
    <w:rsid w:val="00842838"/>
    <w:rsid w:val="008445DB"/>
    <w:rsid w:val="00846744"/>
    <w:rsid w:val="008532CF"/>
    <w:rsid w:val="008541BB"/>
    <w:rsid w:val="008548CA"/>
    <w:rsid w:val="00854B4E"/>
    <w:rsid w:val="00854EC1"/>
    <w:rsid w:val="008576D1"/>
    <w:rsid w:val="0085797F"/>
    <w:rsid w:val="00860028"/>
    <w:rsid w:val="008613BC"/>
    <w:rsid w:val="00861D2F"/>
    <w:rsid w:val="00861DC3"/>
    <w:rsid w:val="00866ED8"/>
    <w:rsid w:val="00867019"/>
    <w:rsid w:val="00872B4E"/>
    <w:rsid w:val="00872EBB"/>
    <w:rsid w:val="00872EF1"/>
    <w:rsid w:val="0087320B"/>
    <w:rsid w:val="008735A9"/>
    <w:rsid w:val="00874771"/>
    <w:rsid w:val="008749E7"/>
    <w:rsid w:val="00875217"/>
    <w:rsid w:val="00877BC5"/>
    <w:rsid w:val="00877D20"/>
    <w:rsid w:val="00881C48"/>
    <w:rsid w:val="00885B80"/>
    <w:rsid w:val="00885C30"/>
    <w:rsid w:val="00885E9B"/>
    <w:rsid w:val="00890269"/>
    <w:rsid w:val="008911D6"/>
    <w:rsid w:val="00891F7A"/>
    <w:rsid w:val="0089368E"/>
    <w:rsid w:val="00893C96"/>
    <w:rsid w:val="00894C68"/>
    <w:rsid w:val="0089500A"/>
    <w:rsid w:val="00897C94"/>
    <w:rsid w:val="008A0417"/>
    <w:rsid w:val="008A0CF3"/>
    <w:rsid w:val="008A2CB3"/>
    <w:rsid w:val="008A6417"/>
    <w:rsid w:val="008A7B80"/>
    <w:rsid w:val="008A7C12"/>
    <w:rsid w:val="008B03CE"/>
    <w:rsid w:val="008B521D"/>
    <w:rsid w:val="008B529E"/>
    <w:rsid w:val="008B62B9"/>
    <w:rsid w:val="008B6D36"/>
    <w:rsid w:val="008C087D"/>
    <w:rsid w:val="008C17FB"/>
    <w:rsid w:val="008C2BD3"/>
    <w:rsid w:val="008C4F1C"/>
    <w:rsid w:val="008C5CE6"/>
    <w:rsid w:val="008C70BB"/>
    <w:rsid w:val="008D0C94"/>
    <w:rsid w:val="008D1B00"/>
    <w:rsid w:val="008D2381"/>
    <w:rsid w:val="008D57B8"/>
    <w:rsid w:val="008E03FC"/>
    <w:rsid w:val="008E510B"/>
    <w:rsid w:val="008E6440"/>
    <w:rsid w:val="008E7095"/>
    <w:rsid w:val="008F5E09"/>
    <w:rsid w:val="008F7E42"/>
    <w:rsid w:val="00902B13"/>
    <w:rsid w:val="00911941"/>
    <w:rsid w:val="00913C51"/>
    <w:rsid w:val="0092024D"/>
    <w:rsid w:val="00924B0C"/>
    <w:rsid w:val="00925146"/>
    <w:rsid w:val="00925F0F"/>
    <w:rsid w:val="00926F21"/>
    <w:rsid w:val="009315EE"/>
    <w:rsid w:val="00932F6B"/>
    <w:rsid w:val="00934E50"/>
    <w:rsid w:val="009425E5"/>
    <w:rsid w:val="009432A9"/>
    <w:rsid w:val="0094386A"/>
    <w:rsid w:val="00946470"/>
    <w:rsid w:val="009468BC"/>
    <w:rsid w:val="00947611"/>
    <w:rsid w:val="00947685"/>
    <w:rsid w:val="00947FAE"/>
    <w:rsid w:val="00951050"/>
    <w:rsid w:val="00955648"/>
    <w:rsid w:val="009616DF"/>
    <w:rsid w:val="009644E6"/>
    <w:rsid w:val="0096542F"/>
    <w:rsid w:val="00967FA7"/>
    <w:rsid w:val="0097006E"/>
    <w:rsid w:val="0097147E"/>
    <w:rsid w:val="00971645"/>
    <w:rsid w:val="00977919"/>
    <w:rsid w:val="0098034E"/>
    <w:rsid w:val="00980D26"/>
    <w:rsid w:val="00983000"/>
    <w:rsid w:val="00983510"/>
    <w:rsid w:val="00983E05"/>
    <w:rsid w:val="009870FA"/>
    <w:rsid w:val="009909F9"/>
    <w:rsid w:val="0099165A"/>
    <w:rsid w:val="009921C3"/>
    <w:rsid w:val="00993B67"/>
    <w:rsid w:val="0099551D"/>
    <w:rsid w:val="0099607A"/>
    <w:rsid w:val="009A07B4"/>
    <w:rsid w:val="009A1B75"/>
    <w:rsid w:val="009A5897"/>
    <w:rsid w:val="009A5F24"/>
    <w:rsid w:val="009A60BF"/>
    <w:rsid w:val="009B0607"/>
    <w:rsid w:val="009B0B3E"/>
    <w:rsid w:val="009B1913"/>
    <w:rsid w:val="009B1BF1"/>
    <w:rsid w:val="009B53DF"/>
    <w:rsid w:val="009B59F0"/>
    <w:rsid w:val="009B6657"/>
    <w:rsid w:val="009B6966"/>
    <w:rsid w:val="009C4F50"/>
    <w:rsid w:val="009D0EB5"/>
    <w:rsid w:val="009D14F9"/>
    <w:rsid w:val="009D1DEB"/>
    <w:rsid w:val="009D2B74"/>
    <w:rsid w:val="009D63FF"/>
    <w:rsid w:val="009D70D5"/>
    <w:rsid w:val="009D7543"/>
    <w:rsid w:val="009E175D"/>
    <w:rsid w:val="009E22A5"/>
    <w:rsid w:val="009E3CC2"/>
    <w:rsid w:val="009E42E5"/>
    <w:rsid w:val="009F06BD"/>
    <w:rsid w:val="009F1122"/>
    <w:rsid w:val="009F2A4D"/>
    <w:rsid w:val="00A00461"/>
    <w:rsid w:val="00A00828"/>
    <w:rsid w:val="00A03290"/>
    <w:rsid w:val="00A0387E"/>
    <w:rsid w:val="00A05BFD"/>
    <w:rsid w:val="00A07490"/>
    <w:rsid w:val="00A10655"/>
    <w:rsid w:val="00A11BCC"/>
    <w:rsid w:val="00A12B64"/>
    <w:rsid w:val="00A1513E"/>
    <w:rsid w:val="00A22C38"/>
    <w:rsid w:val="00A22D3C"/>
    <w:rsid w:val="00A25193"/>
    <w:rsid w:val="00A25A90"/>
    <w:rsid w:val="00A26E14"/>
    <w:rsid w:val="00A26E80"/>
    <w:rsid w:val="00A31AE8"/>
    <w:rsid w:val="00A35334"/>
    <w:rsid w:val="00A3660F"/>
    <w:rsid w:val="00A3739D"/>
    <w:rsid w:val="00A3761F"/>
    <w:rsid w:val="00A37DDA"/>
    <w:rsid w:val="00A40B59"/>
    <w:rsid w:val="00A45005"/>
    <w:rsid w:val="00A5132F"/>
    <w:rsid w:val="00A52909"/>
    <w:rsid w:val="00A53CF0"/>
    <w:rsid w:val="00A57730"/>
    <w:rsid w:val="00A65D80"/>
    <w:rsid w:val="00A66DD9"/>
    <w:rsid w:val="00A679AD"/>
    <w:rsid w:val="00A7547B"/>
    <w:rsid w:val="00A7620F"/>
    <w:rsid w:val="00A76790"/>
    <w:rsid w:val="00A8543E"/>
    <w:rsid w:val="00A908AB"/>
    <w:rsid w:val="00A9093E"/>
    <w:rsid w:val="00A91B67"/>
    <w:rsid w:val="00A925EC"/>
    <w:rsid w:val="00A929AA"/>
    <w:rsid w:val="00A92B6B"/>
    <w:rsid w:val="00A93779"/>
    <w:rsid w:val="00AA03DE"/>
    <w:rsid w:val="00AA0CF0"/>
    <w:rsid w:val="00AA1DF6"/>
    <w:rsid w:val="00AA541E"/>
    <w:rsid w:val="00AA6B16"/>
    <w:rsid w:val="00AA7EF5"/>
    <w:rsid w:val="00AB6EC3"/>
    <w:rsid w:val="00AC11E3"/>
    <w:rsid w:val="00AC6B27"/>
    <w:rsid w:val="00AD0DA4"/>
    <w:rsid w:val="00AD299F"/>
    <w:rsid w:val="00AD386E"/>
    <w:rsid w:val="00AD4169"/>
    <w:rsid w:val="00AE052D"/>
    <w:rsid w:val="00AE0E50"/>
    <w:rsid w:val="00AE1684"/>
    <w:rsid w:val="00AE193F"/>
    <w:rsid w:val="00AE25C6"/>
    <w:rsid w:val="00AE2A8A"/>
    <w:rsid w:val="00AE306C"/>
    <w:rsid w:val="00AE4A75"/>
    <w:rsid w:val="00AF246F"/>
    <w:rsid w:val="00AF28C1"/>
    <w:rsid w:val="00AF2C84"/>
    <w:rsid w:val="00AF69E2"/>
    <w:rsid w:val="00B02EF1"/>
    <w:rsid w:val="00B06156"/>
    <w:rsid w:val="00B06162"/>
    <w:rsid w:val="00B069FE"/>
    <w:rsid w:val="00B07C97"/>
    <w:rsid w:val="00B11C67"/>
    <w:rsid w:val="00B15754"/>
    <w:rsid w:val="00B16002"/>
    <w:rsid w:val="00B17367"/>
    <w:rsid w:val="00B2046E"/>
    <w:rsid w:val="00B20E8B"/>
    <w:rsid w:val="00B257E1"/>
    <w:rsid w:val="00B2599A"/>
    <w:rsid w:val="00B27AC4"/>
    <w:rsid w:val="00B300FF"/>
    <w:rsid w:val="00B3066C"/>
    <w:rsid w:val="00B31D3A"/>
    <w:rsid w:val="00B32A5A"/>
    <w:rsid w:val="00B3309F"/>
    <w:rsid w:val="00B343CC"/>
    <w:rsid w:val="00B36005"/>
    <w:rsid w:val="00B43B5B"/>
    <w:rsid w:val="00B4629E"/>
    <w:rsid w:val="00B5084A"/>
    <w:rsid w:val="00B519A2"/>
    <w:rsid w:val="00B5342D"/>
    <w:rsid w:val="00B5466B"/>
    <w:rsid w:val="00B606A1"/>
    <w:rsid w:val="00B60AA2"/>
    <w:rsid w:val="00B614F7"/>
    <w:rsid w:val="00B61B26"/>
    <w:rsid w:val="00B65622"/>
    <w:rsid w:val="00B65E6B"/>
    <w:rsid w:val="00B674EB"/>
    <w:rsid w:val="00B675B2"/>
    <w:rsid w:val="00B74907"/>
    <w:rsid w:val="00B81261"/>
    <w:rsid w:val="00B8223E"/>
    <w:rsid w:val="00B832AE"/>
    <w:rsid w:val="00B85351"/>
    <w:rsid w:val="00B86111"/>
    <w:rsid w:val="00B86678"/>
    <w:rsid w:val="00B86E39"/>
    <w:rsid w:val="00B92AA0"/>
    <w:rsid w:val="00B92F9B"/>
    <w:rsid w:val="00B941B3"/>
    <w:rsid w:val="00B94CE6"/>
    <w:rsid w:val="00B96513"/>
    <w:rsid w:val="00BA194B"/>
    <w:rsid w:val="00BA1A56"/>
    <w:rsid w:val="00BA1D47"/>
    <w:rsid w:val="00BA3ACD"/>
    <w:rsid w:val="00BA66F0"/>
    <w:rsid w:val="00BA79B2"/>
    <w:rsid w:val="00BB2239"/>
    <w:rsid w:val="00BB2AE7"/>
    <w:rsid w:val="00BB3A55"/>
    <w:rsid w:val="00BB6464"/>
    <w:rsid w:val="00BB6705"/>
    <w:rsid w:val="00BC1BB8"/>
    <w:rsid w:val="00BC28C7"/>
    <w:rsid w:val="00BD0A68"/>
    <w:rsid w:val="00BD7FE1"/>
    <w:rsid w:val="00BE37CA"/>
    <w:rsid w:val="00BE4640"/>
    <w:rsid w:val="00BE6144"/>
    <w:rsid w:val="00BE635A"/>
    <w:rsid w:val="00BF17E9"/>
    <w:rsid w:val="00BF2151"/>
    <w:rsid w:val="00BF2ABB"/>
    <w:rsid w:val="00BF5099"/>
    <w:rsid w:val="00BF5146"/>
    <w:rsid w:val="00C02902"/>
    <w:rsid w:val="00C0337F"/>
    <w:rsid w:val="00C04535"/>
    <w:rsid w:val="00C10B5E"/>
    <w:rsid w:val="00C10F10"/>
    <w:rsid w:val="00C11107"/>
    <w:rsid w:val="00C111AE"/>
    <w:rsid w:val="00C11E6F"/>
    <w:rsid w:val="00C13D00"/>
    <w:rsid w:val="00C15D4D"/>
    <w:rsid w:val="00C17224"/>
    <w:rsid w:val="00C175DC"/>
    <w:rsid w:val="00C241F4"/>
    <w:rsid w:val="00C24AEA"/>
    <w:rsid w:val="00C24E53"/>
    <w:rsid w:val="00C26168"/>
    <w:rsid w:val="00C271CA"/>
    <w:rsid w:val="00C30171"/>
    <w:rsid w:val="00C309D8"/>
    <w:rsid w:val="00C32544"/>
    <w:rsid w:val="00C35F01"/>
    <w:rsid w:val="00C36A81"/>
    <w:rsid w:val="00C41912"/>
    <w:rsid w:val="00C41D02"/>
    <w:rsid w:val="00C43519"/>
    <w:rsid w:val="00C45263"/>
    <w:rsid w:val="00C501F3"/>
    <w:rsid w:val="00C51537"/>
    <w:rsid w:val="00C52BC3"/>
    <w:rsid w:val="00C53ECF"/>
    <w:rsid w:val="00C54F1F"/>
    <w:rsid w:val="00C60983"/>
    <w:rsid w:val="00C61AFA"/>
    <w:rsid w:val="00C61D64"/>
    <w:rsid w:val="00C62099"/>
    <w:rsid w:val="00C644D9"/>
    <w:rsid w:val="00C64EA3"/>
    <w:rsid w:val="00C6607B"/>
    <w:rsid w:val="00C6763A"/>
    <w:rsid w:val="00C72042"/>
    <w:rsid w:val="00C72867"/>
    <w:rsid w:val="00C75E81"/>
    <w:rsid w:val="00C82A9A"/>
    <w:rsid w:val="00C8318E"/>
    <w:rsid w:val="00C85918"/>
    <w:rsid w:val="00C86609"/>
    <w:rsid w:val="00C87378"/>
    <w:rsid w:val="00C92B4C"/>
    <w:rsid w:val="00C954F6"/>
    <w:rsid w:val="00C96318"/>
    <w:rsid w:val="00CA36A0"/>
    <w:rsid w:val="00CA475C"/>
    <w:rsid w:val="00CA6BC5"/>
    <w:rsid w:val="00CB0D68"/>
    <w:rsid w:val="00CB62E8"/>
    <w:rsid w:val="00CC2F1A"/>
    <w:rsid w:val="00CC571B"/>
    <w:rsid w:val="00CC61CD"/>
    <w:rsid w:val="00CC6C02"/>
    <w:rsid w:val="00CC737B"/>
    <w:rsid w:val="00CD3741"/>
    <w:rsid w:val="00CD5011"/>
    <w:rsid w:val="00CE0D84"/>
    <w:rsid w:val="00CE29AD"/>
    <w:rsid w:val="00CE640F"/>
    <w:rsid w:val="00CE76BC"/>
    <w:rsid w:val="00CF540E"/>
    <w:rsid w:val="00D00F35"/>
    <w:rsid w:val="00D018E4"/>
    <w:rsid w:val="00D02F07"/>
    <w:rsid w:val="00D06279"/>
    <w:rsid w:val="00D11063"/>
    <w:rsid w:val="00D12EB3"/>
    <w:rsid w:val="00D1508F"/>
    <w:rsid w:val="00D15D88"/>
    <w:rsid w:val="00D1661E"/>
    <w:rsid w:val="00D21677"/>
    <w:rsid w:val="00D2304F"/>
    <w:rsid w:val="00D266FA"/>
    <w:rsid w:val="00D27D49"/>
    <w:rsid w:val="00D27EBE"/>
    <w:rsid w:val="00D32BCF"/>
    <w:rsid w:val="00D33EDE"/>
    <w:rsid w:val="00D34336"/>
    <w:rsid w:val="00D35D55"/>
    <w:rsid w:val="00D35F5C"/>
    <w:rsid w:val="00D3686C"/>
    <w:rsid w:val="00D36A49"/>
    <w:rsid w:val="00D42C0D"/>
    <w:rsid w:val="00D517C6"/>
    <w:rsid w:val="00D5309E"/>
    <w:rsid w:val="00D55E71"/>
    <w:rsid w:val="00D7127C"/>
    <w:rsid w:val="00D71D84"/>
    <w:rsid w:val="00D71FD8"/>
    <w:rsid w:val="00D72464"/>
    <w:rsid w:val="00D7267C"/>
    <w:rsid w:val="00D72A57"/>
    <w:rsid w:val="00D75DDD"/>
    <w:rsid w:val="00D768EB"/>
    <w:rsid w:val="00D77723"/>
    <w:rsid w:val="00D80739"/>
    <w:rsid w:val="00D81E17"/>
    <w:rsid w:val="00D82D1E"/>
    <w:rsid w:val="00D832D9"/>
    <w:rsid w:val="00D83EC2"/>
    <w:rsid w:val="00D90F00"/>
    <w:rsid w:val="00D933A2"/>
    <w:rsid w:val="00D93FD7"/>
    <w:rsid w:val="00D95F0D"/>
    <w:rsid w:val="00D974FC"/>
    <w:rsid w:val="00D975C0"/>
    <w:rsid w:val="00DA1BFF"/>
    <w:rsid w:val="00DA3B92"/>
    <w:rsid w:val="00DA5285"/>
    <w:rsid w:val="00DB191D"/>
    <w:rsid w:val="00DB4F91"/>
    <w:rsid w:val="00DB6D0A"/>
    <w:rsid w:val="00DB751E"/>
    <w:rsid w:val="00DC0495"/>
    <w:rsid w:val="00DC06BE"/>
    <w:rsid w:val="00DC1F0F"/>
    <w:rsid w:val="00DC3117"/>
    <w:rsid w:val="00DC5DD9"/>
    <w:rsid w:val="00DC6D2D"/>
    <w:rsid w:val="00DC7989"/>
    <w:rsid w:val="00DC7D50"/>
    <w:rsid w:val="00DD4E59"/>
    <w:rsid w:val="00DD6101"/>
    <w:rsid w:val="00DE0B1D"/>
    <w:rsid w:val="00DE19F9"/>
    <w:rsid w:val="00DE33B5"/>
    <w:rsid w:val="00DE366E"/>
    <w:rsid w:val="00DE3FAF"/>
    <w:rsid w:val="00DE5E18"/>
    <w:rsid w:val="00DF0487"/>
    <w:rsid w:val="00DF52C4"/>
    <w:rsid w:val="00DF5EA4"/>
    <w:rsid w:val="00E00590"/>
    <w:rsid w:val="00E02681"/>
    <w:rsid w:val="00E02792"/>
    <w:rsid w:val="00E034D8"/>
    <w:rsid w:val="00E04CC0"/>
    <w:rsid w:val="00E07B27"/>
    <w:rsid w:val="00E10724"/>
    <w:rsid w:val="00E10E54"/>
    <w:rsid w:val="00E15816"/>
    <w:rsid w:val="00E160D5"/>
    <w:rsid w:val="00E16506"/>
    <w:rsid w:val="00E235CB"/>
    <w:rsid w:val="00E23980"/>
    <w:rsid w:val="00E239FF"/>
    <w:rsid w:val="00E24B92"/>
    <w:rsid w:val="00E268F2"/>
    <w:rsid w:val="00E27D7B"/>
    <w:rsid w:val="00E30556"/>
    <w:rsid w:val="00E30981"/>
    <w:rsid w:val="00E32991"/>
    <w:rsid w:val="00E33136"/>
    <w:rsid w:val="00E34D7C"/>
    <w:rsid w:val="00E3598A"/>
    <w:rsid w:val="00E36880"/>
    <w:rsid w:val="00E3723D"/>
    <w:rsid w:val="00E40878"/>
    <w:rsid w:val="00E43797"/>
    <w:rsid w:val="00E44C89"/>
    <w:rsid w:val="00E457A6"/>
    <w:rsid w:val="00E4625E"/>
    <w:rsid w:val="00E51D96"/>
    <w:rsid w:val="00E562A3"/>
    <w:rsid w:val="00E5764F"/>
    <w:rsid w:val="00E61BA2"/>
    <w:rsid w:val="00E62287"/>
    <w:rsid w:val="00E63864"/>
    <w:rsid w:val="00E6403F"/>
    <w:rsid w:val="00E65663"/>
    <w:rsid w:val="00E66039"/>
    <w:rsid w:val="00E662EC"/>
    <w:rsid w:val="00E7267F"/>
    <w:rsid w:val="00E7458C"/>
    <w:rsid w:val="00E7467C"/>
    <w:rsid w:val="00E75451"/>
    <w:rsid w:val="00E75E3F"/>
    <w:rsid w:val="00E770C4"/>
    <w:rsid w:val="00E7716A"/>
    <w:rsid w:val="00E83382"/>
    <w:rsid w:val="00E84C5A"/>
    <w:rsid w:val="00E861DB"/>
    <w:rsid w:val="00E87860"/>
    <w:rsid w:val="00E87A9D"/>
    <w:rsid w:val="00E908F1"/>
    <w:rsid w:val="00E91A96"/>
    <w:rsid w:val="00E93406"/>
    <w:rsid w:val="00E956C5"/>
    <w:rsid w:val="00E95C39"/>
    <w:rsid w:val="00E971B0"/>
    <w:rsid w:val="00EA2C39"/>
    <w:rsid w:val="00EA76A7"/>
    <w:rsid w:val="00EB0A3C"/>
    <w:rsid w:val="00EB0A96"/>
    <w:rsid w:val="00EB77F9"/>
    <w:rsid w:val="00EC2ABB"/>
    <w:rsid w:val="00EC546C"/>
    <w:rsid w:val="00EC5769"/>
    <w:rsid w:val="00EC7D00"/>
    <w:rsid w:val="00ED0304"/>
    <w:rsid w:val="00ED4FF7"/>
    <w:rsid w:val="00ED5B7B"/>
    <w:rsid w:val="00ED5C50"/>
    <w:rsid w:val="00ED67DB"/>
    <w:rsid w:val="00ED7962"/>
    <w:rsid w:val="00EE38FA"/>
    <w:rsid w:val="00EE3A3D"/>
    <w:rsid w:val="00EE3B99"/>
    <w:rsid w:val="00EE3E2C"/>
    <w:rsid w:val="00EE5D23"/>
    <w:rsid w:val="00EE6E5B"/>
    <w:rsid w:val="00EE750D"/>
    <w:rsid w:val="00EF051F"/>
    <w:rsid w:val="00EF1DC6"/>
    <w:rsid w:val="00EF2951"/>
    <w:rsid w:val="00EF2DE9"/>
    <w:rsid w:val="00EF3CA4"/>
    <w:rsid w:val="00EF49A8"/>
    <w:rsid w:val="00EF5D07"/>
    <w:rsid w:val="00EF7006"/>
    <w:rsid w:val="00EF7859"/>
    <w:rsid w:val="00F01126"/>
    <w:rsid w:val="00F014DA"/>
    <w:rsid w:val="00F02591"/>
    <w:rsid w:val="00F05B0D"/>
    <w:rsid w:val="00F14BB6"/>
    <w:rsid w:val="00F1524B"/>
    <w:rsid w:val="00F15931"/>
    <w:rsid w:val="00F178D7"/>
    <w:rsid w:val="00F201E6"/>
    <w:rsid w:val="00F22F1F"/>
    <w:rsid w:val="00F2627B"/>
    <w:rsid w:val="00F26632"/>
    <w:rsid w:val="00F34212"/>
    <w:rsid w:val="00F3587E"/>
    <w:rsid w:val="00F36C65"/>
    <w:rsid w:val="00F41D56"/>
    <w:rsid w:val="00F45E7D"/>
    <w:rsid w:val="00F467B9"/>
    <w:rsid w:val="00F5552D"/>
    <w:rsid w:val="00F56523"/>
    <w:rsid w:val="00F5696E"/>
    <w:rsid w:val="00F60EFF"/>
    <w:rsid w:val="00F625BA"/>
    <w:rsid w:val="00F6789A"/>
    <w:rsid w:val="00F67D2D"/>
    <w:rsid w:val="00F7001E"/>
    <w:rsid w:val="00F703E9"/>
    <w:rsid w:val="00F7083E"/>
    <w:rsid w:val="00F71524"/>
    <w:rsid w:val="00F80519"/>
    <w:rsid w:val="00F858F2"/>
    <w:rsid w:val="00F860CC"/>
    <w:rsid w:val="00F86EBF"/>
    <w:rsid w:val="00F9051D"/>
    <w:rsid w:val="00F90EB3"/>
    <w:rsid w:val="00F91FEF"/>
    <w:rsid w:val="00F92732"/>
    <w:rsid w:val="00F94398"/>
    <w:rsid w:val="00F96F74"/>
    <w:rsid w:val="00F979ED"/>
    <w:rsid w:val="00FA0F28"/>
    <w:rsid w:val="00FA11AE"/>
    <w:rsid w:val="00FA1A39"/>
    <w:rsid w:val="00FA4019"/>
    <w:rsid w:val="00FA64B2"/>
    <w:rsid w:val="00FB1F82"/>
    <w:rsid w:val="00FB2B56"/>
    <w:rsid w:val="00FB2B85"/>
    <w:rsid w:val="00FB3261"/>
    <w:rsid w:val="00FB386C"/>
    <w:rsid w:val="00FB3CC5"/>
    <w:rsid w:val="00FB55D5"/>
    <w:rsid w:val="00FB7F9B"/>
    <w:rsid w:val="00FC12BF"/>
    <w:rsid w:val="00FC2057"/>
    <w:rsid w:val="00FC2C0B"/>
    <w:rsid w:val="00FC2C60"/>
    <w:rsid w:val="00FC3043"/>
    <w:rsid w:val="00FC6BB3"/>
    <w:rsid w:val="00FC7B4E"/>
    <w:rsid w:val="00FD08D9"/>
    <w:rsid w:val="00FD11A1"/>
    <w:rsid w:val="00FD16AC"/>
    <w:rsid w:val="00FD1ADD"/>
    <w:rsid w:val="00FD22EA"/>
    <w:rsid w:val="00FD3E6F"/>
    <w:rsid w:val="00FD3F9D"/>
    <w:rsid w:val="00FD51B9"/>
    <w:rsid w:val="00FD5849"/>
    <w:rsid w:val="00FE03E4"/>
    <w:rsid w:val="00FE166B"/>
    <w:rsid w:val="00FE1A91"/>
    <w:rsid w:val="00FE2A39"/>
    <w:rsid w:val="00FE4842"/>
    <w:rsid w:val="00FE6B3A"/>
    <w:rsid w:val="00FF198E"/>
    <w:rsid w:val="00FF39CF"/>
    <w:rsid w:val="00FF56BF"/>
    <w:rsid w:val="00FF7159"/>
    <w:rsid w:val="00FF792F"/>
    <w:rsid w:val="00FF7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0CF0F"/>
  <w15:docId w15:val="{551C6A22-CE49-41E1-AD7C-AE28AEA2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A91"/>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99"/>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99"/>
    <w:rsid w:val="005621C4"/>
    <w:rPr>
      <w:rFonts w:ascii="Lato" w:hAnsi="Lato"/>
    </w:rPr>
  </w:style>
  <w:style w:type="table" w:customStyle="1" w:styleId="TableGrid6">
    <w:name w:val="Table Grid6"/>
    <w:basedOn w:val="TableNormal"/>
    <w:next w:val="TableGrid"/>
    <w:locked/>
    <w:rsid w:val="00D42C0D"/>
    <w:pPr>
      <w:spacing w:before="120" w:after="120"/>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locked/>
    <w:rsid w:val="00D42C0D"/>
    <w:pPr>
      <w:spacing w:before="120" w:after="120"/>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D42C0D"/>
    <w:pPr>
      <w:spacing w:after="0"/>
    </w:p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tblBorders>
    </w:tblPr>
    <w:tblStylePr w:type="firstRow">
      <w:rPr>
        <w:b/>
        <w:bCs/>
        <w:color w:val="FFFFFF" w:themeColor="background1"/>
      </w:rPr>
      <w:tblPr/>
      <w:tcPr>
        <w:shd w:val="clear" w:color="auto" w:fill="1F1F5F" w:themeFill="text1"/>
      </w:tcPr>
    </w:tblStylePr>
    <w:tblStylePr w:type="lastRow">
      <w:rPr>
        <w:b/>
        <w:bCs/>
      </w:rPr>
      <w:tblPr/>
      <w:tcPr>
        <w:tcBorders>
          <w:top w:val="double" w:sz="4" w:space="0" w:color="1F1F5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F5F" w:themeColor="text1"/>
          <w:right w:val="single" w:sz="4" w:space="0" w:color="1F1F5F" w:themeColor="text1"/>
        </w:tcBorders>
      </w:tcPr>
    </w:tblStylePr>
    <w:tblStylePr w:type="band1Horz">
      <w:tblPr/>
      <w:tcPr>
        <w:tcBorders>
          <w:top w:val="single" w:sz="4" w:space="0" w:color="1F1F5F" w:themeColor="text1"/>
          <w:bottom w:val="single" w:sz="4" w:space="0" w:color="1F1F5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F5F" w:themeColor="text1"/>
          <w:left w:val="nil"/>
        </w:tcBorders>
      </w:tcPr>
    </w:tblStylePr>
    <w:tblStylePr w:type="swCell">
      <w:tblPr/>
      <w:tcPr>
        <w:tcBorders>
          <w:top w:val="double" w:sz="4" w:space="0" w:color="1F1F5F" w:themeColor="text1"/>
          <w:right w:val="nil"/>
        </w:tcBorders>
      </w:tcPr>
    </w:tblStylePr>
  </w:style>
  <w:style w:type="paragraph" w:customStyle="1" w:styleId="Default">
    <w:name w:val="Default"/>
    <w:rsid w:val="008A0417"/>
    <w:pPr>
      <w:autoSpaceDE w:val="0"/>
      <w:autoSpaceDN w:val="0"/>
      <w:adjustRightInd w:val="0"/>
      <w:spacing w:after="0"/>
    </w:pPr>
    <w:rPr>
      <w:rFonts w:ascii="Arial" w:eastAsia="Times New Roman" w:hAnsi="Arial" w:cs="Arial"/>
      <w:color w:val="000000"/>
      <w:sz w:val="24"/>
      <w:szCs w:val="24"/>
      <w:lang w:eastAsia="en-AU"/>
    </w:rPr>
  </w:style>
  <w:style w:type="character" w:styleId="UnresolvedMention">
    <w:name w:val="Unresolved Mention"/>
    <w:basedOn w:val="DefaultParagraphFont"/>
    <w:uiPriority w:val="99"/>
    <w:semiHidden/>
    <w:unhideWhenUsed/>
    <w:rsid w:val="00AA7EF5"/>
    <w:rPr>
      <w:color w:val="605E5C"/>
      <w:shd w:val="clear" w:color="auto" w:fill="E1DFDD"/>
    </w:rPr>
  </w:style>
  <w:style w:type="character" w:styleId="CommentReference">
    <w:name w:val="annotation reference"/>
    <w:basedOn w:val="DefaultParagraphFont"/>
    <w:uiPriority w:val="99"/>
    <w:semiHidden/>
    <w:unhideWhenUsed/>
    <w:rsid w:val="00866ED8"/>
    <w:rPr>
      <w:sz w:val="16"/>
      <w:szCs w:val="16"/>
    </w:rPr>
  </w:style>
  <w:style w:type="paragraph" w:styleId="CommentText">
    <w:name w:val="annotation text"/>
    <w:basedOn w:val="Normal"/>
    <w:link w:val="CommentTextChar"/>
    <w:uiPriority w:val="99"/>
    <w:semiHidden/>
    <w:unhideWhenUsed/>
    <w:rsid w:val="00866ED8"/>
    <w:rPr>
      <w:sz w:val="20"/>
    </w:rPr>
  </w:style>
  <w:style w:type="character" w:customStyle="1" w:styleId="CommentTextChar">
    <w:name w:val="Comment Text Char"/>
    <w:basedOn w:val="DefaultParagraphFont"/>
    <w:link w:val="CommentText"/>
    <w:uiPriority w:val="99"/>
    <w:semiHidden/>
    <w:rsid w:val="00866ED8"/>
    <w:rPr>
      <w:sz w:val="20"/>
    </w:rPr>
  </w:style>
  <w:style w:type="paragraph" w:styleId="CommentSubject">
    <w:name w:val="annotation subject"/>
    <w:basedOn w:val="CommentText"/>
    <w:next w:val="CommentText"/>
    <w:link w:val="CommentSubjectChar"/>
    <w:uiPriority w:val="99"/>
    <w:semiHidden/>
    <w:unhideWhenUsed/>
    <w:rsid w:val="00866ED8"/>
    <w:rPr>
      <w:b/>
      <w:bCs/>
    </w:rPr>
  </w:style>
  <w:style w:type="character" w:customStyle="1" w:styleId="CommentSubjectChar">
    <w:name w:val="Comment Subject Char"/>
    <w:basedOn w:val="CommentTextChar"/>
    <w:link w:val="CommentSubject"/>
    <w:uiPriority w:val="99"/>
    <w:semiHidden/>
    <w:rsid w:val="00866ED8"/>
    <w:rPr>
      <w:b/>
      <w:bCs/>
      <w:sz w:val="20"/>
    </w:rPr>
  </w:style>
  <w:style w:type="character" w:styleId="FollowedHyperlink">
    <w:name w:val="FollowedHyperlink"/>
    <w:basedOn w:val="DefaultParagraphFont"/>
    <w:uiPriority w:val="99"/>
    <w:semiHidden/>
    <w:unhideWhenUsed/>
    <w:rsid w:val="00594485"/>
    <w:rPr>
      <w:color w:val="8C4799" w:themeColor="followedHyperlink"/>
      <w:u w:val="single"/>
    </w:rPr>
  </w:style>
  <w:style w:type="paragraph" w:styleId="Revision">
    <w:name w:val="Revision"/>
    <w:hidden/>
    <w:uiPriority w:val="99"/>
    <w:semiHidden/>
    <w:rsid w:val="002D788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QAS.doe@education.nt.gov.au" TargetMode="External"/><Relationship Id="rId4" Type="http://schemas.openxmlformats.org/officeDocument/2006/relationships/styles" Target="styles.xml"/><Relationship Id="rId9" Type="http://schemas.openxmlformats.org/officeDocument/2006/relationships/hyperlink" Target="mailto:qas.doe@education.nt.gov.au"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hiappara\Downloads\ntg-form-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9D2B06-1152-4042-B96C-9CA13E2E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0</TotalTime>
  <Pages>6</Pages>
  <Words>1366</Words>
  <Characters>7595</Characters>
  <Application>Microsoft Office Word</Application>
  <DocSecurity>0</DocSecurity>
  <Lines>155</Lines>
  <Paragraphs>112</Paragraphs>
  <ScaleCrop>false</ScaleCrop>
  <HeadingPairs>
    <vt:vector size="2" baseType="variant">
      <vt:variant>
        <vt:lpstr>Title</vt:lpstr>
      </vt:variant>
      <vt:variant>
        <vt:i4>1</vt:i4>
      </vt:variant>
    </vt:vector>
  </HeadingPairs>
  <TitlesOfParts>
    <vt:vector size="1" baseType="lpstr">
      <vt:lpstr>Conflict of interest - declaration form</vt:lpstr>
    </vt:vector>
  </TitlesOfParts>
  <Company>EDUCATION and TRAINING</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 declaration form</dc:title>
  <dc:creator>Northern Territory Government</dc:creator>
  <cp:lastModifiedBy>Linnell Barelli</cp:lastModifiedBy>
  <cp:revision>2</cp:revision>
  <cp:lastPrinted>2024-12-12T06:34:00Z</cp:lastPrinted>
  <dcterms:created xsi:type="dcterms:W3CDTF">2025-05-01T01:14:00Z</dcterms:created>
  <dcterms:modified xsi:type="dcterms:W3CDTF">2025-05-01T01:14:00Z</dcterms:modified>
</cp:coreProperties>
</file>