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605"/>
        <w:gridCol w:w="757"/>
        <w:gridCol w:w="3544"/>
        <w:gridCol w:w="425"/>
        <w:gridCol w:w="567"/>
        <w:gridCol w:w="1134"/>
        <w:gridCol w:w="1134"/>
        <w:gridCol w:w="947"/>
      </w:tblGrid>
      <w:tr w:rsidR="003F21C6" w:rsidRPr="007A5EFD" w14:paraId="15C8B5DB" w14:textId="77777777" w:rsidTr="004A33E5">
        <w:trPr>
          <w:trHeight w:val="20"/>
          <w:tblHeader/>
        </w:trPr>
        <w:tc>
          <w:tcPr>
            <w:tcW w:w="235" w:type="dxa"/>
            <w:tcBorders>
              <w:top w:val="nil"/>
              <w:left w:val="nil"/>
              <w:bottom w:val="nil"/>
              <w:right w:val="nil"/>
            </w:tcBorders>
            <w:shd w:val="clear" w:color="auto" w:fill="FFFFFF" w:themeFill="background1"/>
            <w:noWrap/>
            <w:tcMar>
              <w:left w:w="0" w:type="dxa"/>
              <w:right w:w="0" w:type="dxa"/>
            </w:tcMar>
          </w:tcPr>
          <w:p w14:paraId="0F744B0E" w14:textId="77777777" w:rsidR="003F21C6" w:rsidRPr="002C21A2" w:rsidRDefault="003F21C6" w:rsidP="006C3564">
            <w:pPr>
              <w:spacing w:after="0"/>
              <w:rPr>
                <w:rStyle w:val="Hidden"/>
              </w:rPr>
            </w:pPr>
          </w:p>
        </w:tc>
        <w:tc>
          <w:tcPr>
            <w:tcW w:w="10113" w:type="dxa"/>
            <w:gridSpan w:val="8"/>
            <w:tcBorders>
              <w:top w:val="nil"/>
              <w:left w:val="nil"/>
              <w:bottom w:val="nil"/>
              <w:right w:val="nil"/>
            </w:tcBorders>
            <w:shd w:val="clear" w:color="auto" w:fill="FFFFFF" w:themeFill="background1"/>
          </w:tcPr>
          <w:p w14:paraId="7B701453" w14:textId="77777777" w:rsidR="003F21C6" w:rsidRPr="002C21A2" w:rsidRDefault="003F21C6" w:rsidP="006C3564">
            <w:pPr>
              <w:pStyle w:val="Subtitle0"/>
              <w:spacing w:after="0"/>
              <w:rPr>
                <w:rStyle w:val="Hidden"/>
              </w:rPr>
            </w:pPr>
            <w:r w:rsidRPr="002C21A2">
              <w:rPr>
                <w:rStyle w:val="Hidden"/>
              </w:rPr>
              <w:t>Questions are followed by answer fields. Use the ‘Tab’ key to navigate through. Replace Y/N or Yes/No fields with your answer.</w:t>
            </w:r>
          </w:p>
        </w:tc>
      </w:tr>
      <w:tr w:rsidR="003F21C6" w:rsidRPr="007A5EFD" w14:paraId="4C15D2C0" w14:textId="77777777" w:rsidTr="003F21C6">
        <w:trPr>
          <w:trHeight w:val="1242"/>
        </w:trPr>
        <w:tc>
          <w:tcPr>
            <w:tcW w:w="10348" w:type="dxa"/>
            <w:gridSpan w:val="9"/>
            <w:tcBorders>
              <w:top w:val="nil"/>
              <w:left w:val="nil"/>
              <w:bottom w:val="single" w:sz="4" w:space="0" w:color="auto"/>
              <w:right w:val="nil"/>
            </w:tcBorders>
            <w:shd w:val="clear" w:color="auto" w:fill="FFFFFF" w:themeFill="background1"/>
            <w:noWrap/>
            <w:tcMar>
              <w:left w:w="0" w:type="dxa"/>
              <w:right w:w="0" w:type="dxa"/>
            </w:tcMar>
          </w:tcPr>
          <w:p w14:paraId="2B3D8753" w14:textId="145A783B" w:rsidR="003F21C6" w:rsidRPr="00872B4E" w:rsidRDefault="00171438" w:rsidP="00320B4A">
            <w:pPr>
              <w:pStyle w:val="Heading1"/>
              <w:spacing w:before="120"/>
              <w:rPr>
                <w:rFonts w:eastAsia="Calibri"/>
              </w:rPr>
            </w:pPr>
            <w:r>
              <w:rPr>
                <w:rFonts w:eastAsia="Calibri"/>
              </w:rPr>
              <w:t>Permission</w:t>
            </w:r>
          </w:p>
          <w:p w14:paraId="0D86E929" w14:textId="77777777" w:rsidR="00171438" w:rsidRDefault="00171438" w:rsidP="00171438">
            <w:r>
              <w:t>I give permission for the Northern Territory Government to use my name and photographs, video or audio recordings of myself / my child for marketing and promotional purposes including but not limited to printed publications, newsletters, posters, advertisements, websites, social media, television commercials, billboards, and cinema and radio advertisements.</w:t>
            </w:r>
          </w:p>
          <w:p w14:paraId="0BAB805F" w14:textId="77777777" w:rsidR="00171438" w:rsidRDefault="00171438" w:rsidP="00171438">
            <w:r>
              <w:t>The permission will continue until I revoke permission in writing to the Northern Territory Government. In the situation where permission is revoked, every effort will be made to remove the image from future distribution; however this may not be possible or practical in some situations.</w:t>
            </w:r>
          </w:p>
          <w:p w14:paraId="727D4D92" w14:textId="4D687203" w:rsidR="003F21C6" w:rsidRPr="00872B4E" w:rsidRDefault="00171438" w:rsidP="00171438">
            <w:r>
              <w:t>I have read and understand the above:</w:t>
            </w:r>
          </w:p>
        </w:tc>
      </w:tr>
      <w:tr w:rsidR="003F21C6" w:rsidRPr="007A5EFD" w14:paraId="093C10EA" w14:textId="77777777" w:rsidTr="003F21C6">
        <w:trPr>
          <w:trHeight w:val="27"/>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14:paraId="2C385C5C" w14:textId="507242C1" w:rsidR="003F21C6" w:rsidRPr="004A3CC9" w:rsidRDefault="00171438" w:rsidP="006C3564">
            <w:pPr>
              <w:rPr>
                <w:rStyle w:val="Questionlabel"/>
                <w:color w:val="1F1F5F" w:themeColor="text1"/>
              </w:rPr>
            </w:pPr>
            <w:r>
              <w:rPr>
                <w:rStyle w:val="Questionlabel"/>
                <w:color w:val="FFFFFF" w:themeColor="background1"/>
              </w:rPr>
              <w:t>Student details</w:t>
            </w:r>
          </w:p>
        </w:tc>
      </w:tr>
      <w:tr w:rsidR="00171438" w:rsidRPr="007A5EFD" w14:paraId="207F0A0D" w14:textId="77777777" w:rsidTr="00E0622C">
        <w:trPr>
          <w:trHeight w:val="337"/>
        </w:trPr>
        <w:tc>
          <w:tcPr>
            <w:tcW w:w="1840" w:type="dxa"/>
            <w:gridSpan w:val="2"/>
            <w:tcBorders>
              <w:top w:val="single" w:sz="4" w:space="0" w:color="auto"/>
              <w:bottom w:val="single" w:sz="4" w:space="0" w:color="auto"/>
            </w:tcBorders>
            <w:noWrap/>
            <w:tcMar>
              <w:top w:w="108" w:type="dxa"/>
              <w:bottom w:w="108" w:type="dxa"/>
            </w:tcMar>
          </w:tcPr>
          <w:p w14:paraId="60618C2A" w14:textId="6F448C58" w:rsidR="00171438" w:rsidRPr="007A5EFD" w:rsidRDefault="00171438" w:rsidP="006C3564">
            <w:pPr>
              <w:rPr>
                <w:rFonts w:ascii="Arial" w:hAnsi="Arial"/>
                <w:b/>
              </w:rPr>
            </w:pPr>
            <w:r>
              <w:rPr>
                <w:rStyle w:val="Questionlabel"/>
              </w:rPr>
              <w:t>Full name</w:t>
            </w:r>
          </w:p>
        </w:tc>
        <w:tc>
          <w:tcPr>
            <w:tcW w:w="8508" w:type="dxa"/>
            <w:gridSpan w:val="7"/>
            <w:tcBorders>
              <w:top w:val="single" w:sz="4" w:space="0" w:color="auto"/>
              <w:bottom w:val="single" w:sz="4" w:space="0" w:color="auto"/>
            </w:tcBorders>
            <w:noWrap/>
            <w:tcMar>
              <w:top w:w="108" w:type="dxa"/>
              <w:bottom w:w="108" w:type="dxa"/>
            </w:tcMar>
          </w:tcPr>
          <w:p w14:paraId="38333B84" w14:textId="77777777" w:rsidR="00171438" w:rsidRPr="002C0BEF" w:rsidRDefault="00171438" w:rsidP="006C3564"/>
        </w:tc>
      </w:tr>
      <w:tr w:rsidR="003F21C6" w:rsidRPr="007A5EFD" w14:paraId="445A0F6F" w14:textId="77777777" w:rsidTr="00320B4A">
        <w:trPr>
          <w:trHeight w:val="27"/>
        </w:trPr>
        <w:tc>
          <w:tcPr>
            <w:tcW w:w="1840" w:type="dxa"/>
            <w:gridSpan w:val="2"/>
            <w:tcBorders>
              <w:top w:val="single" w:sz="4" w:space="0" w:color="auto"/>
              <w:bottom w:val="single" w:sz="4" w:space="0" w:color="auto"/>
            </w:tcBorders>
            <w:noWrap/>
            <w:tcMar>
              <w:top w:w="108" w:type="dxa"/>
              <w:bottom w:w="108" w:type="dxa"/>
            </w:tcMar>
          </w:tcPr>
          <w:p w14:paraId="44B1590F" w14:textId="621E5478" w:rsidR="003F21C6" w:rsidRPr="007A5EFD" w:rsidRDefault="00171438" w:rsidP="006C3564">
            <w:pPr>
              <w:rPr>
                <w:rStyle w:val="Questionlabel"/>
              </w:rPr>
            </w:pPr>
            <w:r w:rsidRPr="00171438">
              <w:rPr>
                <w:rStyle w:val="Questionlabel"/>
              </w:rPr>
              <w:t>Gu</w:t>
            </w:r>
            <w:r w:rsidR="00320B4A">
              <w:rPr>
                <w:rStyle w:val="Questionlabel"/>
              </w:rPr>
              <w:t xml:space="preserve">ardian name </w:t>
            </w:r>
            <w:r w:rsidR="00320B4A" w:rsidRPr="00320B4A">
              <w:rPr>
                <w:rStyle w:val="Questionlabel"/>
                <w:b w:val="0"/>
                <w:sz w:val="20"/>
              </w:rPr>
              <w:t>(if under 18 years)</w:t>
            </w:r>
          </w:p>
        </w:tc>
        <w:tc>
          <w:tcPr>
            <w:tcW w:w="4301" w:type="dxa"/>
            <w:gridSpan w:val="2"/>
            <w:tcBorders>
              <w:top w:val="single" w:sz="4" w:space="0" w:color="auto"/>
              <w:bottom w:val="single" w:sz="4" w:space="0" w:color="auto"/>
            </w:tcBorders>
            <w:noWrap/>
            <w:tcMar>
              <w:top w:w="108" w:type="dxa"/>
              <w:bottom w:w="108" w:type="dxa"/>
            </w:tcMar>
          </w:tcPr>
          <w:p w14:paraId="62B26119" w14:textId="77777777" w:rsidR="003F21C6" w:rsidRPr="002C0BEF" w:rsidRDefault="003F21C6" w:rsidP="006C3564"/>
        </w:tc>
        <w:tc>
          <w:tcPr>
            <w:tcW w:w="992" w:type="dxa"/>
            <w:gridSpan w:val="2"/>
            <w:tcBorders>
              <w:top w:val="single" w:sz="4" w:space="0" w:color="auto"/>
              <w:bottom w:val="single" w:sz="4" w:space="0" w:color="auto"/>
            </w:tcBorders>
            <w:noWrap/>
            <w:tcMar>
              <w:top w:w="108" w:type="dxa"/>
              <w:bottom w:w="108" w:type="dxa"/>
            </w:tcMar>
          </w:tcPr>
          <w:p w14:paraId="7043F550" w14:textId="3798EF30" w:rsidR="003F21C6" w:rsidRPr="007A5EFD" w:rsidRDefault="00171438" w:rsidP="006C3564">
            <w:pPr>
              <w:rPr>
                <w:rStyle w:val="Questionlabel"/>
              </w:rPr>
            </w:pPr>
            <w:r>
              <w:rPr>
                <w:rStyle w:val="Questionlabel"/>
              </w:rPr>
              <w:t>Phone</w:t>
            </w:r>
          </w:p>
        </w:tc>
        <w:tc>
          <w:tcPr>
            <w:tcW w:w="3215" w:type="dxa"/>
            <w:gridSpan w:val="3"/>
            <w:tcBorders>
              <w:top w:val="single" w:sz="4" w:space="0" w:color="auto"/>
              <w:bottom w:val="single" w:sz="4" w:space="0" w:color="auto"/>
            </w:tcBorders>
            <w:noWrap/>
            <w:tcMar>
              <w:top w:w="108" w:type="dxa"/>
              <w:bottom w:w="108" w:type="dxa"/>
            </w:tcMar>
          </w:tcPr>
          <w:p w14:paraId="7A26FA37" w14:textId="6F9E3DB8" w:rsidR="003F21C6" w:rsidRPr="002C0BEF" w:rsidRDefault="003F21C6" w:rsidP="006C3564"/>
        </w:tc>
      </w:tr>
      <w:tr w:rsidR="00171438" w:rsidRPr="007A5EFD" w14:paraId="45D16983" w14:textId="77777777" w:rsidTr="006C3564">
        <w:trPr>
          <w:trHeight w:val="337"/>
        </w:trPr>
        <w:tc>
          <w:tcPr>
            <w:tcW w:w="1840" w:type="dxa"/>
            <w:gridSpan w:val="2"/>
            <w:tcBorders>
              <w:top w:val="single" w:sz="4" w:space="0" w:color="auto"/>
              <w:bottom w:val="single" w:sz="4" w:space="0" w:color="auto"/>
            </w:tcBorders>
            <w:noWrap/>
            <w:tcMar>
              <w:top w:w="108" w:type="dxa"/>
              <w:bottom w:w="108" w:type="dxa"/>
            </w:tcMar>
          </w:tcPr>
          <w:p w14:paraId="22ABE5B0" w14:textId="1D3B280C" w:rsidR="00171438" w:rsidRPr="007A5EFD" w:rsidRDefault="00171438" w:rsidP="006C3564">
            <w:pPr>
              <w:rPr>
                <w:rFonts w:ascii="Arial" w:hAnsi="Arial"/>
                <w:b/>
              </w:rPr>
            </w:pPr>
            <w:r>
              <w:rPr>
                <w:rStyle w:val="Questionlabel"/>
              </w:rPr>
              <w:t>Email</w:t>
            </w:r>
          </w:p>
        </w:tc>
        <w:tc>
          <w:tcPr>
            <w:tcW w:w="8508" w:type="dxa"/>
            <w:gridSpan w:val="7"/>
            <w:tcBorders>
              <w:top w:val="single" w:sz="4" w:space="0" w:color="auto"/>
              <w:bottom w:val="single" w:sz="4" w:space="0" w:color="auto"/>
            </w:tcBorders>
            <w:noWrap/>
            <w:tcMar>
              <w:top w:w="108" w:type="dxa"/>
              <w:bottom w:w="108" w:type="dxa"/>
            </w:tcMar>
          </w:tcPr>
          <w:p w14:paraId="37976383" w14:textId="77777777" w:rsidR="00171438" w:rsidRPr="002C0BEF" w:rsidRDefault="00171438" w:rsidP="006C3564"/>
        </w:tc>
      </w:tr>
      <w:tr w:rsidR="00171438" w:rsidRPr="007A5EFD" w14:paraId="241D1063" w14:textId="77777777" w:rsidTr="0084159A">
        <w:trPr>
          <w:trHeight w:val="27"/>
        </w:trPr>
        <w:tc>
          <w:tcPr>
            <w:tcW w:w="9401" w:type="dxa"/>
            <w:gridSpan w:val="8"/>
            <w:tcBorders>
              <w:top w:val="single" w:sz="4" w:space="0" w:color="auto"/>
              <w:bottom w:val="single" w:sz="4" w:space="0" w:color="auto"/>
            </w:tcBorders>
            <w:noWrap/>
            <w:tcMar>
              <w:top w:w="108" w:type="dxa"/>
              <w:bottom w:w="108" w:type="dxa"/>
            </w:tcMar>
            <w:vAlign w:val="center"/>
          </w:tcPr>
          <w:p w14:paraId="1112E54F" w14:textId="77777777" w:rsidR="00171438" w:rsidRPr="00171438" w:rsidRDefault="00171438" w:rsidP="00171438">
            <w:pPr>
              <w:rPr>
                <w:rStyle w:val="Questionlabel"/>
              </w:rPr>
            </w:pPr>
            <w:r w:rsidRPr="00171438">
              <w:rPr>
                <w:rStyle w:val="Questionlabel"/>
              </w:rPr>
              <w:t>Do you identify as being of Aboriginal or Torres Strait Islander descent?</w:t>
            </w:r>
          </w:p>
          <w:p w14:paraId="1E4FD5E6" w14:textId="1CF3AF57" w:rsidR="00171438" w:rsidRPr="00171438" w:rsidRDefault="00171438" w:rsidP="00171438">
            <w:pPr>
              <w:rPr>
                <w:rStyle w:val="Questionlabel"/>
              </w:rPr>
            </w:pPr>
            <w:r w:rsidRPr="00171438">
              <w:rPr>
                <w:sz w:val="20"/>
              </w:rPr>
              <w:t>Wherever possible, the Northern Territory Government will remain sensitive to cultural, family and personal sensitivities. This information is optional and will not be used for any purpose involving discrimination.</w:t>
            </w:r>
          </w:p>
        </w:tc>
        <w:tc>
          <w:tcPr>
            <w:tcW w:w="947" w:type="dxa"/>
            <w:tcBorders>
              <w:top w:val="single" w:sz="4" w:space="0" w:color="auto"/>
              <w:bottom w:val="single" w:sz="4" w:space="0" w:color="auto"/>
            </w:tcBorders>
            <w:noWrap/>
            <w:tcMar>
              <w:top w:w="108" w:type="dxa"/>
              <w:bottom w:w="108" w:type="dxa"/>
            </w:tcMar>
          </w:tcPr>
          <w:p w14:paraId="5DDA8B40" w14:textId="1770B081" w:rsidR="00171438" w:rsidRPr="002C0BEF" w:rsidRDefault="00171438" w:rsidP="00171438">
            <w:r>
              <w:t>Y/N</w:t>
            </w:r>
          </w:p>
        </w:tc>
      </w:tr>
      <w:tr w:rsidR="00171438" w:rsidRPr="007A5EFD" w14:paraId="46C42EA3" w14:textId="77777777" w:rsidTr="00171438">
        <w:trPr>
          <w:trHeight w:val="27"/>
        </w:trPr>
        <w:tc>
          <w:tcPr>
            <w:tcW w:w="2597" w:type="dxa"/>
            <w:gridSpan w:val="3"/>
            <w:tcBorders>
              <w:top w:val="single" w:sz="4" w:space="0" w:color="auto"/>
              <w:bottom w:val="single" w:sz="4" w:space="0" w:color="auto"/>
            </w:tcBorders>
            <w:noWrap/>
            <w:tcMar>
              <w:top w:w="108" w:type="dxa"/>
              <w:bottom w:w="108" w:type="dxa"/>
            </w:tcMar>
          </w:tcPr>
          <w:p w14:paraId="440CD605" w14:textId="576DB1FA" w:rsidR="00171438" w:rsidRPr="007A5EFD" w:rsidRDefault="00171438" w:rsidP="006C3564">
            <w:pPr>
              <w:rPr>
                <w:rStyle w:val="Questionlabel"/>
              </w:rPr>
            </w:pPr>
            <w:r w:rsidRPr="00171438">
              <w:rPr>
                <w:rStyle w:val="Questionlabel"/>
              </w:rPr>
              <w:t xml:space="preserve">Signature </w:t>
            </w:r>
            <w:r w:rsidRPr="00171438">
              <w:rPr>
                <w:rStyle w:val="Questionlabel"/>
                <w:b w:val="0"/>
                <w:sz w:val="20"/>
              </w:rPr>
              <w:t>(if under 18 years of age, must be signed by parent/guardian)</w:t>
            </w:r>
          </w:p>
        </w:tc>
        <w:tc>
          <w:tcPr>
            <w:tcW w:w="3969" w:type="dxa"/>
            <w:gridSpan w:val="2"/>
            <w:tcBorders>
              <w:top w:val="single" w:sz="4" w:space="0" w:color="auto"/>
              <w:bottom w:val="single" w:sz="4" w:space="0" w:color="auto"/>
            </w:tcBorders>
            <w:noWrap/>
            <w:tcMar>
              <w:top w:w="108" w:type="dxa"/>
              <w:bottom w:w="108" w:type="dxa"/>
            </w:tcMar>
          </w:tcPr>
          <w:p w14:paraId="3B7B5675" w14:textId="77777777" w:rsidR="00171438" w:rsidRPr="002C0BEF" w:rsidRDefault="00171438" w:rsidP="006C3564"/>
        </w:tc>
        <w:tc>
          <w:tcPr>
            <w:tcW w:w="1701" w:type="dxa"/>
            <w:gridSpan w:val="2"/>
            <w:tcBorders>
              <w:top w:val="single" w:sz="4" w:space="0" w:color="auto"/>
              <w:bottom w:val="single" w:sz="4" w:space="0" w:color="auto"/>
            </w:tcBorders>
            <w:noWrap/>
            <w:tcMar>
              <w:top w:w="108" w:type="dxa"/>
              <w:bottom w:w="108" w:type="dxa"/>
            </w:tcMar>
          </w:tcPr>
          <w:p w14:paraId="05B09BC7" w14:textId="6B08317E" w:rsidR="00171438" w:rsidRPr="007A5EFD" w:rsidRDefault="00171438" w:rsidP="006C3564">
            <w:pPr>
              <w:rPr>
                <w:rStyle w:val="Questionlabel"/>
              </w:rPr>
            </w:pPr>
            <w:r>
              <w:rPr>
                <w:rStyle w:val="Questionlabel"/>
              </w:rPr>
              <w:t xml:space="preserve">Date </w:t>
            </w:r>
            <w:r w:rsidRPr="00320B4A">
              <w:rPr>
                <w:rStyle w:val="Questionlabel"/>
                <w:b w:val="0"/>
                <w:sz w:val="20"/>
              </w:rPr>
              <w:t>(dd/mm/yyyy)</w:t>
            </w:r>
          </w:p>
        </w:tc>
        <w:tc>
          <w:tcPr>
            <w:tcW w:w="2081" w:type="dxa"/>
            <w:gridSpan w:val="2"/>
            <w:tcBorders>
              <w:top w:val="single" w:sz="4" w:space="0" w:color="auto"/>
              <w:bottom w:val="single" w:sz="4" w:space="0" w:color="auto"/>
            </w:tcBorders>
            <w:noWrap/>
            <w:tcMar>
              <w:top w:w="108" w:type="dxa"/>
              <w:bottom w:w="108" w:type="dxa"/>
            </w:tcMar>
          </w:tcPr>
          <w:p w14:paraId="6354C987" w14:textId="77777777" w:rsidR="00171438" w:rsidRPr="002C0BEF" w:rsidRDefault="00171438" w:rsidP="006C3564"/>
        </w:tc>
      </w:tr>
      <w:tr w:rsidR="00171438" w:rsidRPr="007A5EFD" w14:paraId="38B512E1" w14:textId="77777777" w:rsidTr="00320B4A">
        <w:trPr>
          <w:trHeight w:val="680"/>
        </w:trPr>
        <w:tc>
          <w:tcPr>
            <w:tcW w:w="1840" w:type="dxa"/>
            <w:gridSpan w:val="2"/>
            <w:tcBorders>
              <w:top w:val="single" w:sz="4" w:space="0" w:color="auto"/>
              <w:bottom w:val="single" w:sz="4" w:space="0" w:color="auto"/>
            </w:tcBorders>
            <w:noWrap/>
            <w:tcMar>
              <w:top w:w="108" w:type="dxa"/>
              <w:bottom w:w="108" w:type="dxa"/>
            </w:tcMar>
          </w:tcPr>
          <w:p w14:paraId="4DB3387C" w14:textId="6A5F9B1A" w:rsidR="00171438" w:rsidRPr="007A5EFD" w:rsidRDefault="00171438" w:rsidP="00171438">
            <w:pPr>
              <w:rPr>
                <w:rFonts w:ascii="Arial" w:hAnsi="Arial"/>
                <w:b/>
              </w:rPr>
            </w:pPr>
            <w:r w:rsidRPr="00171438">
              <w:rPr>
                <w:rStyle w:val="Questionlabel"/>
              </w:rPr>
              <w:t>Notes or special considerations:</w:t>
            </w:r>
          </w:p>
        </w:tc>
        <w:tc>
          <w:tcPr>
            <w:tcW w:w="8508" w:type="dxa"/>
            <w:gridSpan w:val="7"/>
            <w:tcBorders>
              <w:top w:val="single" w:sz="4" w:space="0" w:color="auto"/>
              <w:bottom w:val="single" w:sz="4" w:space="0" w:color="auto"/>
            </w:tcBorders>
            <w:noWrap/>
            <w:tcMar>
              <w:top w:w="108" w:type="dxa"/>
              <w:bottom w:w="108" w:type="dxa"/>
            </w:tcMar>
          </w:tcPr>
          <w:p w14:paraId="6F8ABE57" w14:textId="77777777" w:rsidR="00171438" w:rsidRPr="002C0BEF" w:rsidRDefault="00171438" w:rsidP="00171438"/>
        </w:tc>
      </w:tr>
      <w:tr w:rsidR="00171438" w:rsidRPr="007A5EFD" w14:paraId="2DD1B1BE" w14:textId="77777777" w:rsidTr="003F21C6">
        <w:trPr>
          <w:trHeight w:val="195"/>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14:paraId="4E0EEE1D" w14:textId="2B7CDF79" w:rsidR="00171438" w:rsidRPr="007A5EFD" w:rsidRDefault="00171438" w:rsidP="00171438">
            <w:pPr>
              <w:rPr>
                <w:rStyle w:val="Questionlabel"/>
              </w:rPr>
            </w:pPr>
            <w:r>
              <w:rPr>
                <w:rStyle w:val="Questionlabel"/>
                <w:color w:val="FFFFFF" w:themeColor="background1"/>
              </w:rPr>
              <w:t>Office use only – collected on behalf of the Northern Territory Government</w:t>
            </w:r>
          </w:p>
        </w:tc>
      </w:tr>
      <w:tr w:rsidR="00171438" w:rsidRPr="007A5EFD" w14:paraId="6A33AED2" w14:textId="77777777" w:rsidTr="003F21C6">
        <w:trPr>
          <w:trHeight w:val="145"/>
        </w:trPr>
        <w:tc>
          <w:tcPr>
            <w:tcW w:w="1840" w:type="dxa"/>
            <w:gridSpan w:val="2"/>
            <w:tcBorders>
              <w:top w:val="single" w:sz="4" w:space="0" w:color="auto"/>
              <w:bottom w:val="single" w:sz="4" w:space="0" w:color="auto"/>
            </w:tcBorders>
            <w:noWrap/>
            <w:tcMar>
              <w:top w:w="108" w:type="dxa"/>
              <w:bottom w:w="108" w:type="dxa"/>
            </w:tcMar>
          </w:tcPr>
          <w:p w14:paraId="609C8C61" w14:textId="6FAD572E" w:rsidR="00171438" w:rsidRPr="007A5EFD" w:rsidRDefault="00171438" w:rsidP="00171438">
            <w:pPr>
              <w:rPr>
                <w:rStyle w:val="Questionlabel"/>
              </w:rPr>
            </w:pPr>
            <w:r>
              <w:rPr>
                <w:rStyle w:val="Questionlabel"/>
              </w:rPr>
              <w:t>Name</w:t>
            </w:r>
          </w:p>
        </w:tc>
        <w:tc>
          <w:tcPr>
            <w:tcW w:w="8508" w:type="dxa"/>
            <w:gridSpan w:val="7"/>
            <w:tcBorders>
              <w:top w:val="single" w:sz="4" w:space="0" w:color="auto"/>
              <w:bottom w:val="single" w:sz="4" w:space="0" w:color="auto"/>
            </w:tcBorders>
            <w:noWrap/>
            <w:tcMar>
              <w:top w:w="108" w:type="dxa"/>
              <w:bottom w:w="108" w:type="dxa"/>
            </w:tcMar>
          </w:tcPr>
          <w:p w14:paraId="70C25494" w14:textId="77777777" w:rsidR="00171438" w:rsidRPr="002C0BEF" w:rsidRDefault="00171438" w:rsidP="00171438"/>
        </w:tc>
      </w:tr>
      <w:tr w:rsidR="00171438" w:rsidRPr="007A5EFD" w14:paraId="7F62B6D1" w14:textId="77777777" w:rsidTr="003F21C6">
        <w:trPr>
          <w:trHeight w:val="223"/>
        </w:trPr>
        <w:tc>
          <w:tcPr>
            <w:tcW w:w="1840" w:type="dxa"/>
            <w:gridSpan w:val="2"/>
            <w:tcBorders>
              <w:top w:val="single" w:sz="4" w:space="0" w:color="auto"/>
              <w:bottom w:val="single" w:sz="4" w:space="0" w:color="auto"/>
            </w:tcBorders>
            <w:noWrap/>
            <w:tcMar>
              <w:top w:w="108" w:type="dxa"/>
              <w:bottom w:w="108" w:type="dxa"/>
            </w:tcMar>
          </w:tcPr>
          <w:p w14:paraId="5BC68E45" w14:textId="3A1B1B3C" w:rsidR="00171438" w:rsidRPr="007A5EFD" w:rsidRDefault="00171438" w:rsidP="00171438">
            <w:pPr>
              <w:rPr>
                <w:rStyle w:val="Questionlabel"/>
              </w:rPr>
            </w:pPr>
            <w:r>
              <w:rPr>
                <w:rStyle w:val="Questionlabel"/>
              </w:rPr>
              <w:t>Organisation</w:t>
            </w:r>
          </w:p>
        </w:tc>
        <w:tc>
          <w:tcPr>
            <w:tcW w:w="8508" w:type="dxa"/>
            <w:gridSpan w:val="7"/>
            <w:tcBorders>
              <w:top w:val="single" w:sz="4" w:space="0" w:color="auto"/>
              <w:bottom w:val="single" w:sz="4" w:space="0" w:color="auto"/>
            </w:tcBorders>
            <w:noWrap/>
            <w:tcMar>
              <w:top w:w="108" w:type="dxa"/>
              <w:bottom w:w="108" w:type="dxa"/>
            </w:tcMar>
          </w:tcPr>
          <w:p w14:paraId="6B4CE10E" w14:textId="77777777" w:rsidR="00171438" w:rsidRPr="002C0BEF" w:rsidRDefault="00171438" w:rsidP="00171438"/>
        </w:tc>
      </w:tr>
      <w:tr w:rsidR="00171438" w:rsidRPr="007A5EFD" w14:paraId="40FA6812" w14:textId="77777777" w:rsidTr="003F21C6">
        <w:trPr>
          <w:trHeight w:val="223"/>
        </w:trPr>
        <w:tc>
          <w:tcPr>
            <w:tcW w:w="1840" w:type="dxa"/>
            <w:gridSpan w:val="2"/>
            <w:tcBorders>
              <w:top w:val="single" w:sz="4" w:space="0" w:color="auto"/>
              <w:bottom w:val="single" w:sz="4" w:space="0" w:color="auto"/>
            </w:tcBorders>
            <w:noWrap/>
            <w:tcMar>
              <w:top w:w="108" w:type="dxa"/>
              <w:bottom w:w="108" w:type="dxa"/>
            </w:tcMar>
          </w:tcPr>
          <w:p w14:paraId="6589B56E" w14:textId="21FC70EC" w:rsidR="00171438" w:rsidRPr="00171438" w:rsidRDefault="00171438" w:rsidP="00171438">
            <w:pPr>
              <w:rPr>
                <w:rStyle w:val="Questionlabel"/>
              </w:rPr>
            </w:pPr>
            <w:r w:rsidRPr="00171438">
              <w:rPr>
                <w:rStyle w:val="Questionlabel"/>
              </w:rPr>
              <w:t>Email/phone</w:t>
            </w:r>
          </w:p>
        </w:tc>
        <w:tc>
          <w:tcPr>
            <w:tcW w:w="8508" w:type="dxa"/>
            <w:gridSpan w:val="7"/>
            <w:tcBorders>
              <w:top w:val="single" w:sz="4" w:space="0" w:color="auto"/>
              <w:bottom w:val="single" w:sz="4" w:space="0" w:color="auto"/>
            </w:tcBorders>
            <w:noWrap/>
            <w:tcMar>
              <w:top w:w="108" w:type="dxa"/>
              <w:bottom w:w="108" w:type="dxa"/>
            </w:tcMar>
          </w:tcPr>
          <w:p w14:paraId="6F022961" w14:textId="77777777" w:rsidR="00171438" w:rsidRPr="002C0BEF" w:rsidRDefault="00171438" w:rsidP="00171438"/>
        </w:tc>
      </w:tr>
      <w:tr w:rsidR="00171438" w:rsidRPr="007A5EFD" w14:paraId="1462768A" w14:textId="77777777" w:rsidTr="00F65972">
        <w:trPr>
          <w:trHeight w:val="223"/>
        </w:trPr>
        <w:tc>
          <w:tcPr>
            <w:tcW w:w="10348" w:type="dxa"/>
            <w:gridSpan w:val="9"/>
            <w:tcBorders>
              <w:top w:val="single" w:sz="4" w:space="0" w:color="auto"/>
              <w:bottom w:val="single" w:sz="4" w:space="0" w:color="auto"/>
            </w:tcBorders>
            <w:noWrap/>
            <w:tcMar>
              <w:top w:w="108" w:type="dxa"/>
              <w:bottom w:w="108" w:type="dxa"/>
            </w:tcMar>
          </w:tcPr>
          <w:p w14:paraId="14337028" w14:textId="72F0509E" w:rsidR="00171438" w:rsidRPr="00171438" w:rsidRDefault="00171438" w:rsidP="00171438">
            <w:r w:rsidRPr="00D63F78">
              <w:rPr>
                <w:b/>
              </w:rPr>
              <w:t>Description of job and person:</w:t>
            </w:r>
            <w:r w:rsidRPr="00D63F78">
              <w:t xml:space="preserve"> </w:t>
            </w:r>
            <w:r w:rsidRPr="00171438">
              <w:rPr>
                <w:sz w:val="20"/>
              </w:rPr>
              <w:t>i.e. region, location, event name, clothing, hair colour, gender, position in shot</w:t>
            </w:r>
          </w:p>
        </w:tc>
      </w:tr>
      <w:tr w:rsidR="00171438" w:rsidRPr="007A5EFD" w14:paraId="474B6380" w14:textId="77777777" w:rsidTr="00320B4A">
        <w:trPr>
          <w:trHeight w:val="397"/>
        </w:trPr>
        <w:tc>
          <w:tcPr>
            <w:tcW w:w="10348" w:type="dxa"/>
            <w:gridSpan w:val="9"/>
            <w:tcBorders>
              <w:top w:val="single" w:sz="4" w:space="0" w:color="auto"/>
              <w:bottom w:val="single" w:sz="4" w:space="0" w:color="auto"/>
            </w:tcBorders>
            <w:noWrap/>
            <w:tcMar>
              <w:top w:w="108" w:type="dxa"/>
              <w:bottom w:w="108" w:type="dxa"/>
            </w:tcMar>
          </w:tcPr>
          <w:p w14:paraId="135F3A47" w14:textId="77777777" w:rsidR="00171438" w:rsidRPr="002C0BEF" w:rsidRDefault="00171438" w:rsidP="006C3564"/>
        </w:tc>
      </w:tr>
      <w:tr w:rsidR="00171438" w:rsidRPr="007A5EFD" w14:paraId="55E0A6D5" w14:textId="77777777" w:rsidTr="00F65972">
        <w:trPr>
          <w:trHeight w:val="223"/>
        </w:trPr>
        <w:tc>
          <w:tcPr>
            <w:tcW w:w="10348" w:type="dxa"/>
            <w:gridSpan w:val="9"/>
            <w:tcBorders>
              <w:top w:val="single" w:sz="4" w:space="0" w:color="auto"/>
              <w:bottom w:val="single" w:sz="4" w:space="0" w:color="auto"/>
            </w:tcBorders>
            <w:noWrap/>
            <w:tcMar>
              <w:top w:w="108" w:type="dxa"/>
              <w:bottom w:w="108" w:type="dxa"/>
            </w:tcMar>
          </w:tcPr>
          <w:p w14:paraId="59A2CEB4" w14:textId="27DBA186" w:rsidR="00171438" w:rsidRPr="002C0BEF" w:rsidRDefault="00320B4A" w:rsidP="006C3564">
            <w:r w:rsidRPr="00320B4A">
              <w:rPr>
                <w:b/>
              </w:rPr>
              <w:t>Notes</w:t>
            </w:r>
            <w:r w:rsidRPr="00320B4A">
              <w:t xml:space="preserve">: </w:t>
            </w:r>
            <w:r w:rsidRPr="00320B4A">
              <w:rPr>
                <w:sz w:val="20"/>
              </w:rPr>
              <w:t>i.e. sensitivities, exclusions, copyright considerations, original image number, file name</w:t>
            </w:r>
          </w:p>
        </w:tc>
      </w:tr>
      <w:tr w:rsidR="00171438" w:rsidRPr="007A5EFD" w14:paraId="576D4733" w14:textId="77777777" w:rsidTr="00320B4A">
        <w:trPr>
          <w:trHeight w:val="397"/>
        </w:trPr>
        <w:tc>
          <w:tcPr>
            <w:tcW w:w="10348" w:type="dxa"/>
            <w:gridSpan w:val="9"/>
            <w:tcBorders>
              <w:top w:val="single" w:sz="4" w:space="0" w:color="auto"/>
              <w:bottom w:val="single" w:sz="4" w:space="0" w:color="auto"/>
            </w:tcBorders>
            <w:noWrap/>
            <w:tcMar>
              <w:top w:w="108" w:type="dxa"/>
              <w:bottom w:w="108" w:type="dxa"/>
            </w:tcMar>
          </w:tcPr>
          <w:p w14:paraId="68A32FCA" w14:textId="77777777" w:rsidR="00171438" w:rsidRPr="002C0BEF" w:rsidRDefault="00171438" w:rsidP="006C3564"/>
        </w:tc>
      </w:tr>
      <w:tr w:rsidR="00171438" w:rsidRPr="007A5EFD" w14:paraId="55C4FCCD" w14:textId="77777777" w:rsidTr="003F21C6">
        <w:trPr>
          <w:trHeight w:val="727"/>
        </w:trPr>
        <w:tc>
          <w:tcPr>
            <w:tcW w:w="10348" w:type="dxa"/>
            <w:gridSpan w:val="9"/>
            <w:tcBorders>
              <w:top w:val="nil"/>
              <w:left w:val="nil"/>
              <w:bottom w:val="nil"/>
              <w:right w:val="nil"/>
            </w:tcBorders>
            <w:noWrap/>
            <w:tcMar>
              <w:left w:w="0" w:type="dxa"/>
              <w:right w:w="0" w:type="dxa"/>
            </w:tcMar>
          </w:tcPr>
          <w:p w14:paraId="49EFFC11" w14:textId="77777777" w:rsidR="00320B4A" w:rsidRPr="00D63F78" w:rsidRDefault="00320B4A" w:rsidP="00320B4A">
            <w:pPr>
              <w:pStyle w:val="Heading1"/>
              <w:spacing w:before="120"/>
              <w:rPr>
                <w:lang w:val="en-US"/>
              </w:rPr>
            </w:pPr>
            <w:r w:rsidRPr="00D63F78">
              <w:rPr>
                <w:lang w:val="en-US"/>
              </w:rPr>
              <w:lastRenderedPageBreak/>
              <w:t>Talent – information sheet</w:t>
            </w:r>
          </w:p>
          <w:p w14:paraId="16A5FC95" w14:textId="77777777" w:rsidR="00320B4A" w:rsidRPr="00D63F78" w:rsidRDefault="00320B4A" w:rsidP="00320B4A">
            <w:pPr>
              <w:pBdr>
                <w:bottom w:val="single" w:sz="4" w:space="10" w:color="auto"/>
              </w:pBdr>
              <w:rPr>
                <w:rFonts w:asciiTheme="minorHAnsi" w:hAnsiTheme="minorHAnsi"/>
                <w:sz w:val="20"/>
                <w:szCs w:val="22"/>
              </w:rPr>
            </w:pPr>
            <w:r w:rsidRPr="00D63F78">
              <w:rPr>
                <w:rFonts w:asciiTheme="minorHAnsi" w:hAnsiTheme="minorHAnsi"/>
                <w:sz w:val="20"/>
                <w:szCs w:val="22"/>
              </w:rPr>
              <w:t xml:space="preserve">The Northern Territory Government (NTG) is collecting your information to obtain permission to use photos, video and/or audio recordings of you in Northern Territory Government advertising, documents, promotional materials, websites and social media accounts. Photos, video (now referred to as images) and/or audio recordings or other personal information described in this form may be supplied to NTG staff, contractors or service providers (i.e. graphic designers) engaged by the Northern Territory Government to produce these materials, but will not be provided to any other person or organisation for purposes other than described. The images or audio recording and a copy of the talent release form may also be stored on the NT Government Image Library. </w:t>
            </w:r>
          </w:p>
          <w:p w14:paraId="78D7A2E3" w14:textId="77777777" w:rsidR="00320B4A" w:rsidRPr="00320B4A" w:rsidRDefault="00320B4A" w:rsidP="00320B4A">
            <w:pPr>
              <w:rPr>
                <w:rFonts w:asciiTheme="minorHAnsi" w:hAnsiTheme="minorHAnsi"/>
                <w:sz w:val="20"/>
                <w:szCs w:val="22"/>
              </w:rPr>
            </w:pPr>
            <w:r w:rsidRPr="00320B4A">
              <w:rPr>
                <w:rFonts w:asciiTheme="minorHAnsi" w:hAnsiTheme="minorHAnsi"/>
                <w:sz w:val="20"/>
                <w:szCs w:val="22"/>
              </w:rPr>
              <w:t>Before you agree to any images or audio recordings of you being used by the Northern Territory Government, there are some important things you need to know.</w:t>
            </w:r>
          </w:p>
          <w:p w14:paraId="0390D89A" w14:textId="77777777" w:rsidR="00320B4A" w:rsidRPr="00D63F78" w:rsidRDefault="00320B4A" w:rsidP="00320B4A">
            <w:pPr>
              <w:pStyle w:val="Heading2"/>
              <w:spacing w:before="120"/>
            </w:pPr>
            <w:r w:rsidRPr="00D63F78">
              <w:t>What will happen to my images once they are taken?</w:t>
            </w:r>
          </w:p>
          <w:p w14:paraId="66D2426B" w14:textId="77777777" w:rsidR="00320B4A" w:rsidRPr="00D63F78" w:rsidRDefault="00320B4A" w:rsidP="00320B4A">
            <w:pPr>
              <w:rPr>
                <w:rFonts w:asciiTheme="minorHAnsi" w:hAnsiTheme="minorHAnsi"/>
                <w:sz w:val="20"/>
                <w:szCs w:val="22"/>
              </w:rPr>
            </w:pPr>
            <w:r w:rsidRPr="00D63F78">
              <w:rPr>
                <w:rFonts w:asciiTheme="minorHAnsi" w:hAnsiTheme="minorHAnsi"/>
                <w:sz w:val="20"/>
                <w:szCs w:val="22"/>
              </w:rPr>
              <w:t>The Northern Territory Government will store your images digitally in its photographic library database. The talent release form that you signed will be filed with your images. Once stored in the database, your images may be used by any Northern Territory Government department or agency for a wide variety of purposes, ongoing, until advised otherwise by you in writing.</w:t>
            </w:r>
          </w:p>
          <w:p w14:paraId="2B4ADEBC" w14:textId="77777777" w:rsidR="00320B4A" w:rsidRPr="00D63F78" w:rsidRDefault="00320B4A" w:rsidP="00320B4A">
            <w:pPr>
              <w:pStyle w:val="Heading2"/>
              <w:spacing w:before="120"/>
            </w:pPr>
            <w:r w:rsidRPr="00D63F78">
              <w:t>Who can use my images?</w:t>
            </w:r>
          </w:p>
          <w:p w14:paraId="724FA04B" w14:textId="77777777" w:rsidR="00320B4A" w:rsidRPr="00D63F78" w:rsidRDefault="00320B4A" w:rsidP="00320B4A">
            <w:pPr>
              <w:rPr>
                <w:rFonts w:asciiTheme="minorHAnsi" w:hAnsiTheme="minorHAnsi"/>
                <w:sz w:val="20"/>
                <w:szCs w:val="22"/>
              </w:rPr>
            </w:pPr>
            <w:r w:rsidRPr="00D63F78">
              <w:rPr>
                <w:rFonts w:asciiTheme="minorHAnsi" w:hAnsiTheme="minorHAnsi"/>
                <w:sz w:val="20"/>
                <w:szCs w:val="22"/>
              </w:rPr>
              <w:t>Your images cannot be shared with any person, organisation or company outside of the Northern Territory Government, other than those specified, without your express permission. This includes private companies, political parties, and charitable organisations.</w:t>
            </w:r>
          </w:p>
          <w:p w14:paraId="73C560D1" w14:textId="77777777" w:rsidR="00320B4A" w:rsidRPr="00D63F78" w:rsidRDefault="00320B4A" w:rsidP="00320B4A">
            <w:pPr>
              <w:pStyle w:val="Heading2"/>
              <w:spacing w:before="120"/>
            </w:pPr>
            <w:r w:rsidRPr="00D63F78">
              <w:t>Where will my images or audio be used?</w:t>
            </w:r>
          </w:p>
          <w:p w14:paraId="762030A0" w14:textId="77777777" w:rsidR="00320B4A" w:rsidRPr="00D63F78" w:rsidRDefault="00320B4A" w:rsidP="00320B4A">
            <w:pPr>
              <w:rPr>
                <w:rFonts w:asciiTheme="minorHAnsi" w:hAnsiTheme="minorHAnsi"/>
                <w:sz w:val="20"/>
                <w:szCs w:val="22"/>
              </w:rPr>
            </w:pPr>
            <w:r w:rsidRPr="00D63F78">
              <w:rPr>
                <w:rFonts w:asciiTheme="minorHAnsi" w:hAnsiTheme="minorHAnsi"/>
                <w:sz w:val="20"/>
                <w:szCs w:val="22"/>
              </w:rPr>
              <w:t xml:space="preserve">Your images may be used in a variety of applications. Some of the typical places could include printed brochures and flyers, newspaper advertising, magazines and journals, television commercials, radio commercials, government events and displays, newsletters, websites and social media channels, outdoor billboards and banners, bus advertising and others as required. Your image may be used in situations that are unrelated to the original purpose for which they were taken.  </w:t>
            </w:r>
          </w:p>
          <w:p w14:paraId="4BF67052" w14:textId="77777777" w:rsidR="00320B4A" w:rsidRPr="00D63F78" w:rsidRDefault="00320B4A" w:rsidP="00320B4A">
            <w:pPr>
              <w:pStyle w:val="Heading2"/>
              <w:spacing w:before="120"/>
            </w:pPr>
            <w:r w:rsidRPr="00D63F78">
              <w:t>What if I don’t want my photograph to be used somewhere?</w:t>
            </w:r>
          </w:p>
          <w:p w14:paraId="483FDFEB" w14:textId="77777777" w:rsidR="00320B4A" w:rsidRPr="00D63F78" w:rsidRDefault="00320B4A" w:rsidP="00320B4A">
            <w:pPr>
              <w:rPr>
                <w:rFonts w:asciiTheme="minorHAnsi" w:hAnsiTheme="minorHAnsi"/>
                <w:sz w:val="20"/>
                <w:szCs w:val="22"/>
              </w:rPr>
            </w:pPr>
            <w:r w:rsidRPr="00D63F78">
              <w:rPr>
                <w:rFonts w:asciiTheme="minorHAnsi" w:hAnsiTheme="minorHAnsi"/>
                <w:sz w:val="20"/>
                <w:szCs w:val="22"/>
              </w:rPr>
              <w:t>It can be quite a surprise to see your photograph blown up two metres tall at a display, or to suddenly find yourself appearing on television. You need to be aware that your photograph may be used in these situations unless you ask for it not to be</w:t>
            </w:r>
            <w:r w:rsidRPr="00320B4A">
              <w:rPr>
                <w:rFonts w:asciiTheme="minorHAnsi" w:hAnsiTheme="minorHAnsi"/>
                <w:sz w:val="20"/>
                <w:szCs w:val="22"/>
              </w:rPr>
              <w:t>. If there are circumstances where you do not want your photo used, make sure you write that down on the Talent Release Form you sign.</w:t>
            </w:r>
            <w:r w:rsidRPr="00D63F78">
              <w:rPr>
                <w:rFonts w:asciiTheme="minorHAnsi" w:hAnsiTheme="minorHAnsi"/>
                <w:sz w:val="20"/>
                <w:szCs w:val="22"/>
              </w:rPr>
              <w:t xml:space="preserve"> </w:t>
            </w:r>
          </w:p>
          <w:p w14:paraId="557E03F3" w14:textId="77777777" w:rsidR="00320B4A" w:rsidRPr="00D63F78" w:rsidRDefault="00320B4A" w:rsidP="00320B4A">
            <w:pPr>
              <w:pStyle w:val="Heading2"/>
              <w:spacing w:before="120"/>
            </w:pPr>
            <w:r w:rsidRPr="00D63F78">
              <w:t>I had my photograph taken but I no longer want it used. How can I get it taken off the database?</w:t>
            </w:r>
          </w:p>
          <w:p w14:paraId="5E6A695A" w14:textId="77777777" w:rsidR="00320B4A" w:rsidRPr="00D63F78" w:rsidRDefault="00320B4A" w:rsidP="00320B4A">
            <w:pPr>
              <w:rPr>
                <w:rFonts w:asciiTheme="minorHAnsi" w:hAnsiTheme="minorHAnsi"/>
                <w:sz w:val="20"/>
                <w:szCs w:val="22"/>
              </w:rPr>
            </w:pPr>
            <w:r w:rsidRPr="00D63F78">
              <w:rPr>
                <w:rFonts w:asciiTheme="minorHAnsi" w:hAnsiTheme="minorHAnsi"/>
                <w:sz w:val="20"/>
                <w:szCs w:val="22"/>
              </w:rPr>
              <w:t>You should telephone the number on this form or send an email to let us know.</w:t>
            </w:r>
          </w:p>
          <w:p w14:paraId="33588700" w14:textId="77777777" w:rsidR="00320B4A" w:rsidRPr="00D63F78" w:rsidRDefault="00320B4A" w:rsidP="00320B4A">
            <w:pPr>
              <w:pStyle w:val="Heading2"/>
              <w:spacing w:before="120"/>
            </w:pPr>
            <w:r w:rsidRPr="00D63F78">
              <w:t>Why do you need to know if I identify as being of Aboriginal or Torres Strait Islander descent?</w:t>
            </w:r>
          </w:p>
          <w:p w14:paraId="663FD4A7" w14:textId="77777777" w:rsidR="00320B4A" w:rsidRPr="00D63F78" w:rsidRDefault="00320B4A" w:rsidP="00320B4A">
            <w:pPr>
              <w:rPr>
                <w:rFonts w:asciiTheme="minorHAnsi" w:hAnsiTheme="minorHAnsi"/>
                <w:sz w:val="20"/>
                <w:szCs w:val="22"/>
              </w:rPr>
            </w:pPr>
            <w:r w:rsidRPr="00D63F78">
              <w:rPr>
                <w:rFonts w:asciiTheme="minorHAnsi" w:hAnsiTheme="minorHAnsi"/>
                <w:sz w:val="20"/>
                <w:szCs w:val="22"/>
              </w:rPr>
              <w:t>The NT Government delivers a wide range of services and public information programs specifically designed to reach Territorians who identify as being of Aboriginal or Torres Strait Islander descent and we appreciate that there may be certain cultural sensitivities about using your image.</w:t>
            </w:r>
          </w:p>
          <w:p w14:paraId="39CDF9B6" w14:textId="77777777" w:rsidR="00320B4A" w:rsidRPr="00320B4A" w:rsidRDefault="00320B4A" w:rsidP="00320B4A">
            <w:pPr>
              <w:rPr>
                <w:rFonts w:asciiTheme="minorHAnsi" w:hAnsiTheme="minorHAnsi"/>
                <w:sz w:val="20"/>
                <w:szCs w:val="22"/>
              </w:rPr>
            </w:pPr>
            <w:r w:rsidRPr="00320B4A">
              <w:rPr>
                <w:rFonts w:asciiTheme="minorHAnsi" w:hAnsiTheme="minorHAnsi"/>
                <w:sz w:val="20"/>
                <w:szCs w:val="22"/>
              </w:rPr>
              <w:t>You are entitled to access and amend the information provided by you.</w:t>
            </w:r>
            <w:r w:rsidRPr="00320B4A">
              <w:rPr>
                <w:rFonts w:asciiTheme="minorHAnsi" w:hAnsiTheme="minorHAnsi"/>
                <w:sz w:val="20"/>
                <w:szCs w:val="22"/>
              </w:rPr>
              <w:br/>
              <w:t>For more information or to update your records please contact:</w:t>
            </w:r>
          </w:p>
          <w:p w14:paraId="4FE9C204" w14:textId="45BED4F5" w:rsidR="00171438" w:rsidRPr="00F15931" w:rsidRDefault="00320B4A" w:rsidP="00320B4A">
            <w:pPr>
              <w:spacing w:after="0"/>
            </w:pPr>
            <w:r w:rsidRPr="00320B4A">
              <w:rPr>
                <w:rFonts w:asciiTheme="minorHAnsi" w:hAnsiTheme="minorHAnsi"/>
                <w:sz w:val="20"/>
                <w:szCs w:val="22"/>
              </w:rPr>
              <w:t>Northern Territory Government, Department of Education, Communications and Media</w:t>
            </w:r>
            <w:r w:rsidRPr="00320B4A">
              <w:rPr>
                <w:rFonts w:asciiTheme="minorHAnsi" w:hAnsiTheme="minorHAnsi"/>
                <w:sz w:val="20"/>
                <w:szCs w:val="22"/>
              </w:rPr>
              <w:br/>
              <w:t>Lvl 11, Mitchell Centre</w:t>
            </w:r>
            <w:r w:rsidRPr="00320B4A">
              <w:rPr>
                <w:rFonts w:asciiTheme="minorHAnsi" w:hAnsiTheme="minorHAnsi"/>
                <w:sz w:val="20"/>
                <w:szCs w:val="22"/>
              </w:rPr>
              <w:br/>
            </w:r>
            <w:r w:rsidRPr="00320B4A">
              <w:rPr>
                <w:rFonts w:asciiTheme="minorHAnsi" w:hAnsiTheme="minorHAnsi"/>
                <w:b/>
                <w:bCs/>
                <w:sz w:val="20"/>
                <w:szCs w:val="22"/>
              </w:rPr>
              <w:t>Phone:</w:t>
            </w:r>
            <w:r w:rsidRPr="00320B4A">
              <w:rPr>
                <w:rFonts w:asciiTheme="minorHAnsi" w:hAnsiTheme="minorHAnsi"/>
                <w:sz w:val="20"/>
                <w:szCs w:val="22"/>
              </w:rPr>
              <w:t xml:space="preserve"> </w:t>
            </w:r>
            <w:r w:rsidRPr="00320B4A">
              <w:rPr>
                <w:rFonts w:asciiTheme="minorHAnsi" w:hAnsiTheme="minorHAnsi"/>
                <w:sz w:val="20"/>
                <w:szCs w:val="22"/>
              </w:rPr>
              <w:tab/>
              <w:t xml:space="preserve">8901 4918 </w:t>
            </w:r>
            <w:r w:rsidRPr="00320B4A">
              <w:rPr>
                <w:rFonts w:asciiTheme="minorHAnsi" w:hAnsiTheme="minorHAnsi"/>
                <w:sz w:val="20"/>
                <w:szCs w:val="22"/>
              </w:rPr>
              <w:br/>
            </w:r>
            <w:r w:rsidRPr="00320B4A">
              <w:rPr>
                <w:rFonts w:asciiTheme="minorHAnsi" w:hAnsiTheme="minorHAnsi"/>
                <w:b/>
                <w:bCs/>
                <w:sz w:val="20"/>
                <w:szCs w:val="22"/>
              </w:rPr>
              <w:t>Email:</w:t>
            </w:r>
            <w:r w:rsidRPr="00320B4A">
              <w:rPr>
                <w:rFonts w:asciiTheme="minorHAnsi" w:hAnsiTheme="minorHAnsi"/>
                <w:sz w:val="20"/>
                <w:szCs w:val="22"/>
              </w:rPr>
              <w:t xml:space="preserve"> </w:t>
            </w:r>
            <w:hyperlink r:id="rId9" w:history="1">
              <w:r w:rsidR="008E1AD6" w:rsidRPr="00021DA4">
                <w:rPr>
                  <w:rStyle w:val="Hyperlink"/>
                  <w:rFonts w:asciiTheme="minorHAnsi" w:hAnsiTheme="minorHAnsi"/>
                  <w:sz w:val="20"/>
                  <w:szCs w:val="22"/>
                </w:rPr>
                <w:t>comms.doe@nt.gov.au</w:t>
              </w:r>
            </w:hyperlink>
            <w:r w:rsidR="008E1AD6">
              <w:rPr>
                <w:rFonts w:asciiTheme="minorHAnsi" w:hAnsiTheme="minorHAnsi"/>
                <w:sz w:val="20"/>
                <w:szCs w:val="22"/>
              </w:rPr>
              <w:t xml:space="preserve"> </w:t>
            </w:r>
          </w:p>
        </w:tc>
      </w:tr>
      <w:tr w:rsidR="00171438" w:rsidRPr="007A5EFD" w14:paraId="3D87DB21" w14:textId="77777777" w:rsidTr="003F21C6">
        <w:trPr>
          <w:trHeight w:val="28"/>
        </w:trPr>
        <w:tc>
          <w:tcPr>
            <w:tcW w:w="10348" w:type="dxa"/>
            <w:gridSpan w:val="9"/>
            <w:tcBorders>
              <w:top w:val="nil"/>
              <w:left w:val="nil"/>
              <w:bottom w:val="nil"/>
              <w:right w:val="nil"/>
            </w:tcBorders>
            <w:noWrap/>
            <w:tcMar>
              <w:left w:w="0" w:type="dxa"/>
              <w:right w:w="0" w:type="dxa"/>
            </w:tcMar>
          </w:tcPr>
          <w:p w14:paraId="01232D27" w14:textId="77777777" w:rsidR="00171438" w:rsidRPr="002C21A2" w:rsidRDefault="00171438" w:rsidP="00171438">
            <w:pPr>
              <w:pStyle w:val="Subtitle0"/>
              <w:spacing w:after="0"/>
              <w:rPr>
                <w:rStyle w:val="Hidden"/>
              </w:rPr>
            </w:pPr>
            <w:r w:rsidRPr="002C21A2">
              <w:rPr>
                <w:rStyle w:val="Hidden"/>
              </w:rPr>
              <w:t>End of form</w:t>
            </w:r>
          </w:p>
        </w:tc>
      </w:tr>
      <w:tr w:rsidR="004A33E5" w:rsidRPr="007A5EFD" w14:paraId="0A0CE1CD" w14:textId="77777777" w:rsidTr="003F21C6">
        <w:trPr>
          <w:trHeight w:val="28"/>
        </w:trPr>
        <w:tc>
          <w:tcPr>
            <w:tcW w:w="10348" w:type="dxa"/>
            <w:gridSpan w:val="9"/>
            <w:tcBorders>
              <w:top w:val="nil"/>
              <w:left w:val="nil"/>
              <w:bottom w:val="nil"/>
              <w:right w:val="nil"/>
            </w:tcBorders>
            <w:noWrap/>
            <w:tcMar>
              <w:left w:w="0" w:type="dxa"/>
              <w:right w:w="0" w:type="dxa"/>
            </w:tcMar>
          </w:tcPr>
          <w:p w14:paraId="3BE2E235" w14:textId="77777777" w:rsidR="004A33E5" w:rsidRPr="002C21A2" w:rsidRDefault="004A33E5" w:rsidP="00171438">
            <w:pPr>
              <w:pStyle w:val="Subtitle0"/>
              <w:spacing w:after="0"/>
              <w:rPr>
                <w:rStyle w:val="Hidden"/>
              </w:rPr>
            </w:pPr>
          </w:p>
        </w:tc>
      </w:tr>
    </w:tbl>
    <w:p w14:paraId="035B736E" w14:textId="77777777" w:rsidR="003F21C6" w:rsidRDefault="003F21C6" w:rsidP="003F21C6">
      <w:pPr>
        <w:rPr>
          <w:lang w:val="en-US"/>
        </w:rPr>
      </w:pPr>
    </w:p>
    <w:sectPr w:rsidR="003F21C6" w:rsidSect="00CC571B">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C63D" w14:textId="77777777" w:rsidR="0099555A" w:rsidRDefault="0099555A" w:rsidP="007332FF">
      <w:r>
        <w:separator/>
      </w:r>
    </w:p>
  </w:endnote>
  <w:endnote w:type="continuationSeparator" w:id="0">
    <w:p w14:paraId="1FBE39C2" w14:textId="77777777" w:rsidR="0099555A" w:rsidRDefault="0099555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3B2D8BC2" w14:textId="77777777" w:rsidTr="001B3D22">
      <w:trPr>
        <w:cantSplit/>
        <w:trHeight w:hRule="exact" w:val="850"/>
      </w:trPr>
      <w:tc>
        <w:tcPr>
          <w:tcW w:w="10318" w:type="dxa"/>
          <w:vAlign w:val="bottom"/>
        </w:tcPr>
        <w:p w14:paraId="5B34F613" w14:textId="77777777" w:rsidR="008E1AD6" w:rsidRDefault="001B3D22" w:rsidP="002645D5">
          <w:pPr>
            <w:spacing w:after="0"/>
            <w:rPr>
              <w:rStyle w:val="PageNumber"/>
              <w:b/>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Content>
              <w:r w:rsidR="00810418">
                <w:rPr>
                  <w:rStyle w:val="PageNumber"/>
                  <w:b/>
                </w:rPr>
                <w:t>EDUCATION</w:t>
              </w:r>
            </w:sdtContent>
          </w:sdt>
        </w:p>
        <w:p w14:paraId="4DA6E97F" w14:textId="1BFD3309"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3-08-28T00:00:00Z">
                <w:dateFormat w:val="d MMMM yyyy"/>
                <w:lid w:val="en-AU"/>
                <w:storeMappedDataAs w:val="dateTime"/>
                <w:calendar w:val="gregorian"/>
              </w:date>
            </w:sdtPr>
            <w:sdtContent>
              <w:r w:rsidR="00CB32DD">
                <w:rPr>
                  <w:rStyle w:val="PageNumber"/>
                </w:rPr>
                <w:t>28 August 2023</w:t>
              </w:r>
            </w:sdtContent>
          </w:sdt>
        </w:p>
        <w:p w14:paraId="17588D33" w14:textId="4BD60C41"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4A33E5">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4A33E5">
            <w:rPr>
              <w:rStyle w:val="PageNumber"/>
              <w:noProof/>
            </w:rPr>
            <w:t>2</w:t>
          </w:r>
          <w:r w:rsidRPr="00AC4488">
            <w:rPr>
              <w:rStyle w:val="PageNumber"/>
            </w:rPr>
            <w:fldChar w:fldCharType="end"/>
          </w:r>
        </w:p>
      </w:tc>
    </w:tr>
  </w:tbl>
  <w:p w14:paraId="5D576E16" w14:textId="77777777" w:rsidR="002645D5" w:rsidRPr="00B11C67" w:rsidRDefault="002645D5" w:rsidP="002645D5">
    <w:pPr>
      <w:pStyle w:val="Footer"/>
      <w:rPr>
        <w:sz w:val="4"/>
        <w:szCs w:val="4"/>
      </w:rPr>
    </w:pPr>
  </w:p>
  <w:p w14:paraId="7E272F4F"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4A50"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6E45D305" w14:textId="77777777" w:rsidTr="0087320B">
      <w:trPr>
        <w:cantSplit/>
        <w:trHeight w:hRule="exact" w:val="1134"/>
      </w:trPr>
      <w:tc>
        <w:tcPr>
          <w:tcW w:w="7767" w:type="dxa"/>
          <w:tcBorders>
            <w:top w:val="single" w:sz="4" w:space="0" w:color="auto"/>
          </w:tcBorders>
          <w:vAlign w:val="bottom"/>
        </w:tcPr>
        <w:p w14:paraId="6E3BB946" w14:textId="180358AD"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Content>
              <w:r w:rsidR="00810418">
                <w:rPr>
                  <w:rStyle w:val="PageNumber"/>
                  <w:b/>
                </w:rPr>
                <w:t>EDUCATION</w:t>
              </w:r>
            </w:sdtContent>
          </w:sdt>
        </w:p>
        <w:p w14:paraId="043FA6F2" w14:textId="1A7FE853"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8-28T00:00:00Z">
                <w:dateFormat w:val="d MMMM yyyy"/>
                <w:lid w:val="en-AU"/>
                <w:storeMappedDataAs w:val="dateTime"/>
                <w:calendar w:val="gregorian"/>
              </w:date>
            </w:sdtPr>
            <w:sdtContent>
              <w:r w:rsidR="00CB32DD">
                <w:rPr>
                  <w:rStyle w:val="PageNumber"/>
                </w:rPr>
                <w:t>28 August 2023</w:t>
              </w:r>
            </w:sdtContent>
          </w:sdt>
        </w:p>
        <w:p w14:paraId="18F456C7" w14:textId="4F5BE00F"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4A33E5">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4A33E5">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0B1C0FE" w14:textId="77777777" w:rsidR="002645D5" w:rsidRPr="001E14EB" w:rsidRDefault="00661D1D" w:rsidP="002645D5">
          <w:pPr>
            <w:spacing w:after="0"/>
            <w:jc w:val="right"/>
          </w:pPr>
          <w:r>
            <w:rPr>
              <w:noProof/>
              <w:sz w:val="19"/>
              <w:lang w:eastAsia="en-AU"/>
            </w:rPr>
            <w:drawing>
              <wp:inline distT="0" distB="0" distL="0" distR="0" wp14:anchorId="4D63ECF0" wp14:editId="0D85986B">
                <wp:extent cx="1574237" cy="561356"/>
                <wp:effectExtent l="0" t="0" r="6985"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07BD65AC"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7B036" w14:textId="77777777" w:rsidR="0099555A" w:rsidRDefault="0099555A" w:rsidP="007332FF">
      <w:r>
        <w:separator/>
      </w:r>
    </w:p>
  </w:footnote>
  <w:footnote w:type="continuationSeparator" w:id="0">
    <w:p w14:paraId="412098AC" w14:textId="77777777" w:rsidR="0099555A" w:rsidRDefault="0099555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A7C8" w14:textId="270B23BF"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804E4B">
          <w:rPr>
            <w:rStyle w:val="HeaderChar"/>
          </w:rPr>
          <w:t>Talent Release form - students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olor w:val="127CC0" w:themeColor="accent2"/>
        <w:sz w:val="40"/>
        <w:lang w:eastAsia="en-AU"/>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2E8433D6" w14:textId="1FCC7A26" w:rsidR="00A53CF0" w:rsidRPr="00E908F1" w:rsidRDefault="00804E4B" w:rsidP="00A53CF0">
        <w:pPr>
          <w:pStyle w:val="Title"/>
        </w:pPr>
        <w:r>
          <w:rPr>
            <w:rFonts w:asciiTheme="majorHAnsi" w:hAnsiTheme="majorHAnsi"/>
            <w:color w:val="127CC0" w:themeColor="accent2"/>
            <w:sz w:val="40"/>
            <w:lang w:eastAsia="en-AU"/>
          </w:rPr>
          <w:t>Talent Release form - students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6E1480B"/>
    <w:multiLevelType w:val="hybridMultilevel"/>
    <w:tmpl w:val="19401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2E38FA"/>
    <w:multiLevelType w:val="hybridMultilevel"/>
    <w:tmpl w:val="1D3E1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89E4265"/>
    <w:multiLevelType w:val="hybridMultilevel"/>
    <w:tmpl w:val="C540D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3CF679BB"/>
    <w:multiLevelType w:val="hybridMultilevel"/>
    <w:tmpl w:val="940E441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5" w15:restartNumberingAfterBreak="0">
    <w:nsid w:val="3DB8012A"/>
    <w:multiLevelType w:val="hybridMultilevel"/>
    <w:tmpl w:val="4DDAF640"/>
    <w:lvl w:ilvl="0" w:tplc="083AEB4C">
      <w:numFmt w:val="bullet"/>
      <w:lvlText w:val=""/>
      <w:lvlJc w:val="left"/>
      <w:pPr>
        <w:ind w:left="720" w:hanging="360"/>
      </w:pPr>
      <w:rPr>
        <w:rFonts w:ascii="Symbol" w:eastAsia="Calibri" w:hAnsi="Symbol"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4DFD2ED0"/>
    <w:multiLevelType w:val="hybridMultilevel"/>
    <w:tmpl w:val="209A3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842BC6"/>
    <w:multiLevelType w:val="multilevel"/>
    <w:tmpl w:val="0C78A7AC"/>
    <w:numStyleLink w:val="Tablebulletlist"/>
  </w:abstractNum>
  <w:abstractNum w:abstractNumId="3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6DA2CAE"/>
    <w:multiLevelType w:val="multilevel"/>
    <w:tmpl w:val="3E5E177A"/>
    <w:name w:val="NTG Table Bullet List332222222222222"/>
    <w:numStyleLink w:val="Tablenumberlist"/>
  </w:abstractNum>
  <w:abstractNum w:abstractNumId="34" w15:restartNumberingAfterBreak="0">
    <w:nsid w:val="583359D9"/>
    <w:multiLevelType w:val="multilevel"/>
    <w:tmpl w:val="3E5E177A"/>
    <w:name w:val="NTG Table Bullet List332222222"/>
    <w:numStyleLink w:val="Tablenumberlist"/>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558777C"/>
    <w:multiLevelType w:val="multilevel"/>
    <w:tmpl w:val="531C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88581127">
    <w:abstractNumId w:val="21"/>
  </w:num>
  <w:num w:numId="2" w16cid:durableId="1143503465">
    <w:abstractNumId w:val="11"/>
  </w:num>
  <w:num w:numId="3" w16cid:durableId="1303537735">
    <w:abstractNumId w:val="43"/>
  </w:num>
  <w:num w:numId="4" w16cid:durableId="1125805401">
    <w:abstractNumId w:val="28"/>
  </w:num>
  <w:num w:numId="5" w16cid:durableId="1274173207">
    <w:abstractNumId w:val="17"/>
  </w:num>
  <w:num w:numId="6" w16cid:durableId="1096365891">
    <w:abstractNumId w:val="7"/>
  </w:num>
  <w:num w:numId="7" w16cid:durableId="339897255">
    <w:abstractNumId w:val="31"/>
  </w:num>
  <w:num w:numId="8" w16cid:durableId="333456350">
    <w:abstractNumId w:val="16"/>
  </w:num>
  <w:num w:numId="9" w16cid:durableId="283929241">
    <w:abstractNumId w:val="42"/>
  </w:num>
  <w:num w:numId="10" w16cid:durableId="1560549757">
    <w:abstractNumId w:val="26"/>
  </w:num>
  <w:num w:numId="11" w16cid:durableId="1270774876">
    <w:abstractNumId w:val="38"/>
  </w:num>
  <w:num w:numId="12" w16cid:durableId="844439422">
    <w:abstractNumId w:val="13"/>
  </w:num>
  <w:num w:numId="13" w16cid:durableId="1935163242">
    <w:abstractNumId w:val="30"/>
  </w:num>
  <w:num w:numId="14" w16cid:durableId="83113668">
    <w:abstractNumId w:val="25"/>
  </w:num>
  <w:num w:numId="15" w16cid:durableId="455030765">
    <w:abstractNumId w:val="12"/>
  </w:num>
  <w:num w:numId="16" w16cid:durableId="1071731326">
    <w:abstractNumId w:val="40"/>
  </w:num>
  <w:num w:numId="17" w16cid:durableId="1002011474">
    <w:abstractNumId w:val="24"/>
  </w:num>
  <w:num w:numId="18" w16cid:durableId="22487243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88"/>
    <w:rsid w:val="00001DDF"/>
    <w:rsid w:val="0000322D"/>
    <w:rsid w:val="00007670"/>
    <w:rsid w:val="00010665"/>
    <w:rsid w:val="00020347"/>
    <w:rsid w:val="0002393A"/>
    <w:rsid w:val="00027DB8"/>
    <w:rsid w:val="00031A96"/>
    <w:rsid w:val="00040BF3"/>
    <w:rsid w:val="0004211C"/>
    <w:rsid w:val="000435A6"/>
    <w:rsid w:val="00046C59"/>
    <w:rsid w:val="00051362"/>
    <w:rsid w:val="00051F45"/>
    <w:rsid w:val="00052953"/>
    <w:rsid w:val="0005341A"/>
    <w:rsid w:val="00056DEF"/>
    <w:rsid w:val="00056EDC"/>
    <w:rsid w:val="0006635A"/>
    <w:rsid w:val="000720BE"/>
    <w:rsid w:val="0007259C"/>
    <w:rsid w:val="00080202"/>
    <w:rsid w:val="00080DC9"/>
    <w:rsid w:val="00080DCD"/>
    <w:rsid w:val="00080E22"/>
    <w:rsid w:val="000824FA"/>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41E0"/>
    <w:rsid w:val="001152F5"/>
    <w:rsid w:val="00117743"/>
    <w:rsid w:val="00117F5B"/>
    <w:rsid w:val="00130934"/>
    <w:rsid w:val="00132658"/>
    <w:rsid w:val="001343E2"/>
    <w:rsid w:val="00150DC0"/>
    <w:rsid w:val="00156CD4"/>
    <w:rsid w:val="0016153B"/>
    <w:rsid w:val="00162207"/>
    <w:rsid w:val="00164A3E"/>
    <w:rsid w:val="00166FF6"/>
    <w:rsid w:val="00171438"/>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2EC2"/>
    <w:rsid w:val="001D4DA9"/>
    <w:rsid w:val="001D4F99"/>
    <w:rsid w:val="001D52B0"/>
    <w:rsid w:val="001D5A18"/>
    <w:rsid w:val="001D6BCB"/>
    <w:rsid w:val="001D7C37"/>
    <w:rsid w:val="001D7CA4"/>
    <w:rsid w:val="001E057F"/>
    <w:rsid w:val="001E14EB"/>
    <w:rsid w:val="001E201F"/>
    <w:rsid w:val="001F59E6"/>
    <w:rsid w:val="00202D7E"/>
    <w:rsid w:val="00203F1C"/>
    <w:rsid w:val="002044FA"/>
    <w:rsid w:val="00206936"/>
    <w:rsid w:val="00206C6F"/>
    <w:rsid w:val="00206FBD"/>
    <w:rsid w:val="00207746"/>
    <w:rsid w:val="00230031"/>
    <w:rsid w:val="00235C01"/>
    <w:rsid w:val="00244FE5"/>
    <w:rsid w:val="00247343"/>
    <w:rsid w:val="00251301"/>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56D"/>
    <w:rsid w:val="002B6AA4"/>
    <w:rsid w:val="002C0BEF"/>
    <w:rsid w:val="002C1FE9"/>
    <w:rsid w:val="002C21A2"/>
    <w:rsid w:val="002C4CCF"/>
    <w:rsid w:val="002C5747"/>
    <w:rsid w:val="002D3A57"/>
    <w:rsid w:val="002D7D05"/>
    <w:rsid w:val="002E20C8"/>
    <w:rsid w:val="002E4290"/>
    <w:rsid w:val="002E66A6"/>
    <w:rsid w:val="002F0DB1"/>
    <w:rsid w:val="002F2885"/>
    <w:rsid w:val="002F45A1"/>
    <w:rsid w:val="002F4A46"/>
    <w:rsid w:val="0030203D"/>
    <w:rsid w:val="00302E83"/>
    <w:rsid w:val="003037F9"/>
    <w:rsid w:val="0030583E"/>
    <w:rsid w:val="00307FE1"/>
    <w:rsid w:val="003164BA"/>
    <w:rsid w:val="0032013E"/>
    <w:rsid w:val="00320B4A"/>
    <w:rsid w:val="0032462B"/>
    <w:rsid w:val="003258E6"/>
    <w:rsid w:val="00331654"/>
    <w:rsid w:val="0033710C"/>
    <w:rsid w:val="00342283"/>
    <w:rsid w:val="00343A87"/>
    <w:rsid w:val="00344A36"/>
    <w:rsid w:val="003456F4"/>
    <w:rsid w:val="00347FB6"/>
    <w:rsid w:val="003504FD"/>
    <w:rsid w:val="00350881"/>
    <w:rsid w:val="00353B4C"/>
    <w:rsid w:val="00354DD9"/>
    <w:rsid w:val="00357D55"/>
    <w:rsid w:val="0036346A"/>
    <w:rsid w:val="00363513"/>
    <w:rsid w:val="003657E5"/>
    <w:rsid w:val="0036589C"/>
    <w:rsid w:val="00371312"/>
    <w:rsid w:val="00371DC7"/>
    <w:rsid w:val="003724C9"/>
    <w:rsid w:val="00377B21"/>
    <w:rsid w:val="00387DB7"/>
    <w:rsid w:val="00390862"/>
    <w:rsid w:val="00390CE3"/>
    <w:rsid w:val="00394876"/>
    <w:rsid w:val="00394AAF"/>
    <w:rsid w:val="00394CE5"/>
    <w:rsid w:val="0039602B"/>
    <w:rsid w:val="003A11A2"/>
    <w:rsid w:val="003A6341"/>
    <w:rsid w:val="003A78DE"/>
    <w:rsid w:val="003B67FD"/>
    <w:rsid w:val="003B6A61"/>
    <w:rsid w:val="003C0E25"/>
    <w:rsid w:val="003D0F63"/>
    <w:rsid w:val="003D42C0"/>
    <w:rsid w:val="003D4A8F"/>
    <w:rsid w:val="003D5B29"/>
    <w:rsid w:val="003D7818"/>
    <w:rsid w:val="003E2445"/>
    <w:rsid w:val="003E3BB2"/>
    <w:rsid w:val="003F07E7"/>
    <w:rsid w:val="003F21C6"/>
    <w:rsid w:val="003F5B58"/>
    <w:rsid w:val="003F7E65"/>
    <w:rsid w:val="0040222A"/>
    <w:rsid w:val="00402A05"/>
    <w:rsid w:val="004047BC"/>
    <w:rsid w:val="004100F7"/>
    <w:rsid w:val="00414CB3"/>
    <w:rsid w:val="0041563D"/>
    <w:rsid w:val="00422557"/>
    <w:rsid w:val="00426C0B"/>
    <w:rsid w:val="00426E25"/>
    <w:rsid w:val="00427D9C"/>
    <w:rsid w:val="00427E7E"/>
    <w:rsid w:val="00433C60"/>
    <w:rsid w:val="0043465D"/>
    <w:rsid w:val="00443B6E"/>
    <w:rsid w:val="00450636"/>
    <w:rsid w:val="0045420A"/>
    <w:rsid w:val="004554D4"/>
    <w:rsid w:val="0045632E"/>
    <w:rsid w:val="00461744"/>
    <w:rsid w:val="00463319"/>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3E5"/>
    <w:rsid w:val="004A3CC9"/>
    <w:rsid w:val="004A6BBC"/>
    <w:rsid w:val="004B0C15"/>
    <w:rsid w:val="004B35EA"/>
    <w:rsid w:val="004B69E4"/>
    <w:rsid w:val="004C5607"/>
    <w:rsid w:val="004C6C39"/>
    <w:rsid w:val="004D075F"/>
    <w:rsid w:val="004D1B76"/>
    <w:rsid w:val="004D344E"/>
    <w:rsid w:val="004E019E"/>
    <w:rsid w:val="004E06EC"/>
    <w:rsid w:val="004E0A3F"/>
    <w:rsid w:val="004E2CB7"/>
    <w:rsid w:val="004F016A"/>
    <w:rsid w:val="004F56F8"/>
    <w:rsid w:val="004F6830"/>
    <w:rsid w:val="00500F94"/>
    <w:rsid w:val="00502FB3"/>
    <w:rsid w:val="00503DE9"/>
    <w:rsid w:val="0050530C"/>
    <w:rsid w:val="00505DEA"/>
    <w:rsid w:val="005060E5"/>
    <w:rsid w:val="00507782"/>
    <w:rsid w:val="00512A04"/>
    <w:rsid w:val="00520499"/>
    <w:rsid w:val="0052341C"/>
    <w:rsid w:val="005249F5"/>
    <w:rsid w:val="005260F7"/>
    <w:rsid w:val="005422E1"/>
    <w:rsid w:val="00543BD1"/>
    <w:rsid w:val="00556113"/>
    <w:rsid w:val="005621C4"/>
    <w:rsid w:val="00564C12"/>
    <w:rsid w:val="005654B8"/>
    <w:rsid w:val="00574836"/>
    <w:rsid w:val="005762CC"/>
    <w:rsid w:val="005779CC"/>
    <w:rsid w:val="00582D3D"/>
    <w:rsid w:val="00590040"/>
    <w:rsid w:val="00595386"/>
    <w:rsid w:val="00597234"/>
    <w:rsid w:val="005A2993"/>
    <w:rsid w:val="005A45FA"/>
    <w:rsid w:val="005A4AC0"/>
    <w:rsid w:val="005A539B"/>
    <w:rsid w:val="005A5FDF"/>
    <w:rsid w:val="005B0FB7"/>
    <w:rsid w:val="005B122A"/>
    <w:rsid w:val="005B1FCB"/>
    <w:rsid w:val="005B5AC2"/>
    <w:rsid w:val="005C2833"/>
    <w:rsid w:val="005D20A1"/>
    <w:rsid w:val="005E144D"/>
    <w:rsid w:val="005E1500"/>
    <w:rsid w:val="005E3A43"/>
    <w:rsid w:val="005E43A3"/>
    <w:rsid w:val="005E7D1E"/>
    <w:rsid w:val="005F0B17"/>
    <w:rsid w:val="005F77C7"/>
    <w:rsid w:val="00620675"/>
    <w:rsid w:val="00622910"/>
    <w:rsid w:val="006254B6"/>
    <w:rsid w:val="00627FC8"/>
    <w:rsid w:val="0063095E"/>
    <w:rsid w:val="006433C3"/>
    <w:rsid w:val="00643BBD"/>
    <w:rsid w:val="00650F5B"/>
    <w:rsid w:val="00661D1D"/>
    <w:rsid w:val="00665916"/>
    <w:rsid w:val="006670D7"/>
    <w:rsid w:val="00671341"/>
    <w:rsid w:val="006719EA"/>
    <w:rsid w:val="00671F13"/>
    <w:rsid w:val="0067400A"/>
    <w:rsid w:val="0067638C"/>
    <w:rsid w:val="006847AD"/>
    <w:rsid w:val="0068531F"/>
    <w:rsid w:val="006857B1"/>
    <w:rsid w:val="0069114B"/>
    <w:rsid w:val="006944C1"/>
    <w:rsid w:val="0069729E"/>
    <w:rsid w:val="006A3D63"/>
    <w:rsid w:val="006A756A"/>
    <w:rsid w:val="006B32A1"/>
    <w:rsid w:val="006B7FE0"/>
    <w:rsid w:val="006D66F7"/>
    <w:rsid w:val="006E283C"/>
    <w:rsid w:val="006F6E1E"/>
    <w:rsid w:val="00705C9D"/>
    <w:rsid w:val="00705F13"/>
    <w:rsid w:val="00714A38"/>
    <w:rsid w:val="00714F1D"/>
    <w:rsid w:val="00715225"/>
    <w:rsid w:val="00720CC6"/>
    <w:rsid w:val="00722DDB"/>
    <w:rsid w:val="00724728"/>
    <w:rsid w:val="00724F98"/>
    <w:rsid w:val="00730B9B"/>
    <w:rsid w:val="0073182E"/>
    <w:rsid w:val="007332FF"/>
    <w:rsid w:val="007408F5"/>
    <w:rsid w:val="00741EAE"/>
    <w:rsid w:val="00751716"/>
    <w:rsid w:val="007537A7"/>
    <w:rsid w:val="00755248"/>
    <w:rsid w:val="0076190B"/>
    <w:rsid w:val="0076355D"/>
    <w:rsid w:val="00763A2D"/>
    <w:rsid w:val="007676A4"/>
    <w:rsid w:val="00777795"/>
    <w:rsid w:val="00783A57"/>
    <w:rsid w:val="00784C92"/>
    <w:rsid w:val="007859CD"/>
    <w:rsid w:val="00785C24"/>
    <w:rsid w:val="007907E4"/>
    <w:rsid w:val="0079443E"/>
    <w:rsid w:val="00795F6F"/>
    <w:rsid w:val="00796461"/>
    <w:rsid w:val="007A5EFD"/>
    <w:rsid w:val="007A6A4F"/>
    <w:rsid w:val="007B03F5"/>
    <w:rsid w:val="007B5C09"/>
    <w:rsid w:val="007B5DA2"/>
    <w:rsid w:val="007C0966"/>
    <w:rsid w:val="007C19E7"/>
    <w:rsid w:val="007C5CFD"/>
    <w:rsid w:val="007C6D9F"/>
    <w:rsid w:val="007D08BA"/>
    <w:rsid w:val="007D4893"/>
    <w:rsid w:val="007D48A4"/>
    <w:rsid w:val="007D58F5"/>
    <w:rsid w:val="007E1AA8"/>
    <w:rsid w:val="007E70CF"/>
    <w:rsid w:val="007E74A4"/>
    <w:rsid w:val="007F1B6F"/>
    <w:rsid w:val="007F263F"/>
    <w:rsid w:val="007F5BEF"/>
    <w:rsid w:val="008007EE"/>
    <w:rsid w:val="008015A8"/>
    <w:rsid w:val="00804E4B"/>
    <w:rsid w:val="0080766E"/>
    <w:rsid w:val="00810418"/>
    <w:rsid w:val="00811169"/>
    <w:rsid w:val="00815297"/>
    <w:rsid w:val="00816992"/>
    <w:rsid w:val="008170DB"/>
    <w:rsid w:val="00817BA1"/>
    <w:rsid w:val="00823022"/>
    <w:rsid w:val="0082634E"/>
    <w:rsid w:val="00830853"/>
    <w:rsid w:val="008313C4"/>
    <w:rsid w:val="0083387D"/>
    <w:rsid w:val="00835434"/>
    <w:rsid w:val="0083589B"/>
    <w:rsid w:val="008358C0"/>
    <w:rsid w:val="00836E22"/>
    <w:rsid w:val="00841B39"/>
    <w:rsid w:val="00842838"/>
    <w:rsid w:val="00847383"/>
    <w:rsid w:val="00854EC1"/>
    <w:rsid w:val="0085797F"/>
    <w:rsid w:val="00860028"/>
    <w:rsid w:val="00861DC3"/>
    <w:rsid w:val="0086349A"/>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3693"/>
    <w:rsid w:val="008A7252"/>
    <w:rsid w:val="008A7C12"/>
    <w:rsid w:val="008B03CE"/>
    <w:rsid w:val="008B2E3F"/>
    <w:rsid w:val="008B521D"/>
    <w:rsid w:val="008B529E"/>
    <w:rsid w:val="008C17FB"/>
    <w:rsid w:val="008C70BB"/>
    <w:rsid w:val="008C7AFC"/>
    <w:rsid w:val="008D1B00"/>
    <w:rsid w:val="008D57B8"/>
    <w:rsid w:val="008E03FC"/>
    <w:rsid w:val="008E1AD6"/>
    <w:rsid w:val="008E510B"/>
    <w:rsid w:val="008F4D07"/>
    <w:rsid w:val="00902B13"/>
    <w:rsid w:val="00911941"/>
    <w:rsid w:val="0092024D"/>
    <w:rsid w:val="00924052"/>
    <w:rsid w:val="0092476F"/>
    <w:rsid w:val="00925146"/>
    <w:rsid w:val="00925F0F"/>
    <w:rsid w:val="00932F6B"/>
    <w:rsid w:val="00934E50"/>
    <w:rsid w:val="009468BC"/>
    <w:rsid w:val="00947FAE"/>
    <w:rsid w:val="00951F80"/>
    <w:rsid w:val="009568B5"/>
    <w:rsid w:val="009616DF"/>
    <w:rsid w:val="0096542F"/>
    <w:rsid w:val="00967FA7"/>
    <w:rsid w:val="00971645"/>
    <w:rsid w:val="00977919"/>
    <w:rsid w:val="00980E41"/>
    <w:rsid w:val="00983000"/>
    <w:rsid w:val="009870FA"/>
    <w:rsid w:val="009921C3"/>
    <w:rsid w:val="0099551D"/>
    <w:rsid w:val="0099555A"/>
    <w:rsid w:val="009A5897"/>
    <w:rsid w:val="009A5F24"/>
    <w:rsid w:val="009B0B3E"/>
    <w:rsid w:val="009B1913"/>
    <w:rsid w:val="009B1BF1"/>
    <w:rsid w:val="009B4120"/>
    <w:rsid w:val="009B53DF"/>
    <w:rsid w:val="009B6657"/>
    <w:rsid w:val="009B681E"/>
    <w:rsid w:val="009B6966"/>
    <w:rsid w:val="009D0EB5"/>
    <w:rsid w:val="009D14F9"/>
    <w:rsid w:val="009D2B74"/>
    <w:rsid w:val="009D63FF"/>
    <w:rsid w:val="009E0578"/>
    <w:rsid w:val="009E175D"/>
    <w:rsid w:val="009E3CC2"/>
    <w:rsid w:val="009E5DCB"/>
    <w:rsid w:val="009F06BD"/>
    <w:rsid w:val="009F2A4D"/>
    <w:rsid w:val="00A00828"/>
    <w:rsid w:val="00A03290"/>
    <w:rsid w:val="00A0387E"/>
    <w:rsid w:val="00A05BFD"/>
    <w:rsid w:val="00A05C3D"/>
    <w:rsid w:val="00A07490"/>
    <w:rsid w:val="00A10655"/>
    <w:rsid w:val="00A12B64"/>
    <w:rsid w:val="00A17A9D"/>
    <w:rsid w:val="00A22C38"/>
    <w:rsid w:val="00A22D3C"/>
    <w:rsid w:val="00A242C1"/>
    <w:rsid w:val="00A25193"/>
    <w:rsid w:val="00A26E80"/>
    <w:rsid w:val="00A3044B"/>
    <w:rsid w:val="00A31AE8"/>
    <w:rsid w:val="00A3739D"/>
    <w:rsid w:val="00A3761F"/>
    <w:rsid w:val="00A37DDA"/>
    <w:rsid w:val="00A45005"/>
    <w:rsid w:val="00A47C98"/>
    <w:rsid w:val="00A53CF0"/>
    <w:rsid w:val="00A66DD9"/>
    <w:rsid w:val="00A7620F"/>
    <w:rsid w:val="00A76790"/>
    <w:rsid w:val="00A925EC"/>
    <w:rsid w:val="00A929AA"/>
    <w:rsid w:val="00A92B6B"/>
    <w:rsid w:val="00AA541E"/>
    <w:rsid w:val="00AB0E5F"/>
    <w:rsid w:val="00AD0DA4"/>
    <w:rsid w:val="00AD4169"/>
    <w:rsid w:val="00AE193F"/>
    <w:rsid w:val="00AE25C6"/>
    <w:rsid w:val="00AE2687"/>
    <w:rsid w:val="00AE2A8A"/>
    <w:rsid w:val="00AE306C"/>
    <w:rsid w:val="00AF28C1"/>
    <w:rsid w:val="00AF298E"/>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5F54"/>
    <w:rsid w:val="00B66E66"/>
    <w:rsid w:val="00B674EB"/>
    <w:rsid w:val="00B675B2"/>
    <w:rsid w:val="00B81261"/>
    <w:rsid w:val="00B8223E"/>
    <w:rsid w:val="00B82F9B"/>
    <w:rsid w:val="00B832AE"/>
    <w:rsid w:val="00B85CEC"/>
    <w:rsid w:val="00B86678"/>
    <w:rsid w:val="00B92F9B"/>
    <w:rsid w:val="00B941B3"/>
    <w:rsid w:val="00B96513"/>
    <w:rsid w:val="00B96875"/>
    <w:rsid w:val="00BA1A56"/>
    <w:rsid w:val="00BA1D47"/>
    <w:rsid w:val="00BA66F0"/>
    <w:rsid w:val="00BB2239"/>
    <w:rsid w:val="00BB2AE7"/>
    <w:rsid w:val="00BB6464"/>
    <w:rsid w:val="00BC1BB8"/>
    <w:rsid w:val="00BC7FA3"/>
    <w:rsid w:val="00BD7FE1"/>
    <w:rsid w:val="00BE37CA"/>
    <w:rsid w:val="00BE6144"/>
    <w:rsid w:val="00BE635A"/>
    <w:rsid w:val="00BF0D4F"/>
    <w:rsid w:val="00BF17E9"/>
    <w:rsid w:val="00BF2ABB"/>
    <w:rsid w:val="00BF5099"/>
    <w:rsid w:val="00C10B5E"/>
    <w:rsid w:val="00C10F10"/>
    <w:rsid w:val="00C11E6F"/>
    <w:rsid w:val="00C15D4D"/>
    <w:rsid w:val="00C16464"/>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137D"/>
    <w:rsid w:val="00CA36A0"/>
    <w:rsid w:val="00CA6BC5"/>
    <w:rsid w:val="00CB32DD"/>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43671"/>
    <w:rsid w:val="00D517C6"/>
    <w:rsid w:val="00D5309E"/>
    <w:rsid w:val="00D63F78"/>
    <w:rsid w:val="00D676DB"/>
    <w:rsid w:val="00D71D84"/>
    <w:rsid w:val="00D72464"/>
    <w:rsid w:val="00D72A57"/>
    <w:rsid w:val="00D768EB"/>
    <w:rsid w:val="00D81619"/>
    <w:rsid w:val="00D81E17"/>
    <w:rsid w:val="00D82D1E"/>
    <w:rsid w:val="00D832D9"/>
    <w:rsid w:val="00D83EC2"/>
    <w:rsid w:val="00D90F00"/>
    <w:rsid w:val="00D971DC"/>
    <w:rsid w:val="00D975C0"/>
    <w:rsid w:val="00DA41C9"/>
    <w:rsid w:val="00DA5285"/>
    <w:rsid w:val="00DB025F"/>
    <w:rsid w:val="00DB191D"/>
    <w:rsid w:val="00DB4F91"/>
    <w:rsid w:val="00DB6D0A"/>
    <w:rsid w:val="00DC06BE"/>
    <w:rsid w:val="00DC1F0F"/>
    <w:rsid w:val="00DC3117"/>
    <w:rsid w:val="00DC3F92"/>
    <w:rsid w:val="00DC5DD9"/>
    <w:rsid w:val="00DC6D2D"/>
    <w:rsid w:val="00DD4E59"/>
    <w:rsid w:val="00DE33B5"/>
    <w:rsid w:val="00DE5E18"/>
    <w:rsid w:val="00DE69C4"/>
    <w:rsid w:val="00DF0487"/>
    <w:rsid w:val="00DF1334"/>
    <w:rsid w:val="00DF5EA4"/>
    <w:rsid w:val="00DF7645"/>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3728B"/>
    <w:rsid w:val="00E42354"/>
    <w:rsid w:val="00E43797"/>
    <w:rsid w:val="00E44C89"/>
    <w:rsid w:val="00E45763"/>
    <w:rsid w:val="00E457A6"/>
    <w:rsid w:val="00E61BA2"/>
    <w:rsid w:val="00E63864"/>
    <w:rsid w:val="00E6403F"/>
    <w:rsid w:val="00E65B32"/>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254F"/>
    <w:rsid w:val="00EF2914"/>
    <w:rsid w:val="00EF2E56"/>
    <w:rsid w:val="00EF3CA4"/>
    <w:rsid w:val="00EF49A8"/>
    <w:rsid w:val="00EF7859"/>
    <w:rsid w:val="00F014DA"/>
    <w:rsid w:val="00F02591"/>
    <w:rsid w:val="00F15931"/>
    <w:rsid w:val="00F267C4"/>
    <w:rsid w:val="00F467B9"/>
    <w:rsid w:val="00F562A6"/>
    <w:rsid w:val="00F5696E"/>
    <w:rsid w:val="00F60EFF"/>
    <w:rsid w:val="00F67D2D"/>
    <w:rsid w:val="00F74167"/>
    <w:rsid w:val="00F77908"/>
    <w:rsid w:val="00F77D32"/>
    <w:rsid w:val="00F80488"/>
    <w:rsid w:val="00F858F2"/>
    <w:rsid w:val="00F860CC"/>
    <w:rsid w:val="00F94398"/>
    <w:rsid w:val="00FA1949"/>
    <w:rsid w:val="00FA415C"/>
    <w:rsid w:val="00FB2B56"/>
    <w:rsid w:val="00FB3CC5"/>
    <w:rsid w:val="00FB55D5"/>
    <w:rsid w:val="00FB7F9B"/>
    <w:rsid w:val="00FC12BF"/>
    <w:rsid w:val="00FC2C60"/>
    <w:rsid w:val="00FC7D16"/>
    <w:rsid w:val="00FD3E6F"/>
    <w:rsid w:val="00FD51B9"/>
    <w:rsid w:val="00FD5849"/>
    <w:rsid w:val="00FE03E4"/>
    <w:rsid w:val="00FE2A39"/>
    <w:rsid w:val="00FF39CF"/>
    <w:rsid w:val="00FF40E5"/>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51C0"/>
  <w15:docId w15:val="{B0F5168C-2CC7-45D0-81C2-B67F8DB2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B4A"/>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Default">
    <w:name w:val="Default"/>
    <w:rsid w:val="00795F6F"/>
    <w:pPr>
      <w:autoSpaceDE w:val="0"/>
      <w:autoSpaceDN w:val="0"/>
      <w:adjustRightInd w:val="0"/>
      <w:spacing w:after="0"/>
    </w:pPr>
    <w:rPr>
      <w:rFonts w:cs="Lato"/>
      <w:color w:val="000000"/>
      <w:sz w:val="24"/>
      <w:szCs w:val="24"/>
    </w:rPr>
  </w:style>
  <w:style w:type="character" w:styleId="FollowedHyperlink">
    <w:name w:val="FollowedHyperlink"/>
    <w:basedOn w:val="DefaultParagraphFont"/>
    <w:uiPriority w:val="99"/>
    <w:semiHidden/>
    <w:unhideWhenUsed/>
    <w:rsid w:val="008B2E3F"/>
    <w:rPr>
      <w:color w:val="8C4799" w:themeColor="followedHyperlink"/>
      <w:u w:val="single"/>
    </w:rPr>
  </w:style>
  <w:style w:type="character" w:styleId="CommentReference">
    <w:name w:val="annotation reference"/>
    <w:basedOn w:val="DefaultParagraphFont"/>
    <w:uiPriority w:val="99"/>
    <w:semiHidden/>
    <w:unhideWhenUsed/>
    <w:rsid w:val="00302E83"/>
    <w:rPr>
      <w:sz w:val="16"/>
      <w:szCs w:val="16"/>
    </w:rPr>
  </w:style>
  <w:style w:type="paragraph" w:styleId="CommentText">
    <w:name w:val="annotation text"/>
    <w:basedOn w:val="Normal"/>
    <w:link w:val="CommentTextChar"/>
    <w:uiPriority w:val="99"/>
    <w:unhideWhenUsed/>
    <w:rsid w:val="00302E83"/>
    <w:rPr>
      <w:sz w:val="20"/>
    </w:rPr>
  </w:style>
  <w:style w:type="character" w:customStyle="1" w:styleId="CommentTextChar">
    <w:name w:val="Comment Text Char"/>
    <w:basedOn w:val="DefaultParagraphFont"/>
    <w:link w:val="CommentText"/>
    <w:uiPriority w:val="99"/>
    <w:rsid w:val="00302E83"/>
    <w:rPr>
      <w:sz w:val="20"/>
    </w:rPr>
  </w:style>
  <w:style w:type="paragraph" w:styleId="CommentSubject">
    <w:name w:val="annotation subject"/>
    <w:basedOn w:val="CommentText"/>
    <w:next w:val="CommentText"/>
    <w:link w:val="CommentSubjectChar"/>
    <w:uiPriority w:val="99"/>
    <w:semiHidden/>
    <w:unhideWhenUsed/>
    <w:rsid w:val="00302E83"/>
    <w:rPr>
      <w:b/>
      <w:bCs/>
    </w:rPr>
  </w:style>
  <w:style w:type="character" w:customStyle="1" w:styleId="CommentSubjectChar">
    <w:name w:val="Comment Subject Char"/>
    <w:basedOn w:val="CommentTextChar"/>
    <w:link w:val="CommentSubject"/>
    <w:uiPriority w:val="99"/>
    <w:semiHidden/>
    <w:rsid w:val="00302E83"/>
    <w:rPr>
      <w:b/>
      <w:bCs/>
      <w:sz w:val="20"/>
    </w:rPr>
  </w:style>
  <w:style w:type="table" w:customStyle="1" w:styleId="TableGrid1">
    <w:name w:val="Table Grid1"/>
    <w:basedOn w:val="TableNormal"/>
    <w:uiPriority w:val="59"/>
    <w:rsid w:val="00D63F78"/>
    <w:rPr>
      <w:rFonts w:ascii="Arial" w:hAnsi="Arial"/>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TGTable11">
    <w:name w:val="NTG Table11"/>
    <w:basedOn w:val="TableTheme"/>
    <w:uiPriority w:val="99"/>
    <w:rsid w:val="00D63F78"/>
    <w:pPr>
      <w:spacing w:after="40"/>
    </w:pPr>
    <w:rPr>
      <w:rFonts w:ascii="Arial" w:hAnsi="Arial"/>
      <w:sz w:val="20"/>
    </w:rPr>
    <w:tblPr>
      <w:tblStyleRowBandSize w:val="1"/>
      <w:tblStyleColBandSize w:val="1"/>
      <w:tblInd w:w="0" w:type="nil"/>
    </w:tblPr>
    <w:tblStylePr w:type="firstRow">
      <w:pPr>
        <w:wordWrap/>
        <w:spacing w:beforeLines="0" w:before="100" w:beforeAutospacing="1" w:afterLines="0" w:after="100" w:afterAutospacing="1" w:line="240" w:lineRule="auto"/>
        <w:ind w:leftChars="0" w:left="0" w:rightChars="0" w:right="0" w:firstLineChars="0" w:firstLine="0"/>
        <w:mirrorIndents w:val="0"/>
        <w:jc w:val="left"/>
        <w:outlineLvl w:val="9"/>
      </w:pPr>
      <w:rPr>
        <w:rFonts w:ascii="Arial" w:hAnsi="Arial" w:cs="Arial" w:hint="default"/>
        <w:b/>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vAlign w:val="center"/>
      </w:tcPr>
    </w:tblStylePr>
    <w:tblStylePr w:type="lastRow">
      <w:rPr>
        <w:rFonts w:ascii="Arial" w:hAnsi="Arial" w:cs="Arial" w:hint="default"/>
        <w:sz w:val="22"/>
        <w:szCs w:val="22"/>
      </w:rPr>
    </w:tblStylePr>
    <w:tblStylePr w:type="firstCol">
      <w:rPr>
        <w:rFonts w:ascii="Arial" w:hAnsi="Arial" w:cs="Arial" w:hint="default"/>
        <w:sz w:val="22"/>
        <w:szCs w:val="22"/>
      </w:rPr>
    </w:tblStylePr>
    <w:tblStylePr w:type="lastCol">
      <w:rPr>
        <w:rFonts w:ascii="Arial" w:hAnsi="Arial" w:cs="Arial" w:hint="default"/>
        <w:sz w:val="22"/>
        <w:szCs w:val="22"/>
      </w:rPr>
    </w:tblStylePr>
    <w:tblStylePr w:type="band1Vert">
      <w:rPr>
        <w:rFonts w:ascii="Arial" w:hAnsi="Arial" w:cs="Arial" w:hint="default"/>
        <w:sz w:val="22"/>
        <w:szCs w:val="22"/>
      </w:rPr>
    </w:tblStylePr>
    <w:tblStylePr w:type="band2Vert">
      <w:rPr>
        <w:rFonts w:ascii="Arial" w:hAnsi="Arial" w:cs="Arial" w:hint="default"/>
        <w:sz w:val="22"/>
        <w:szCs w:val="22"/>
      </w:rPr>
    </w:tblStylePr>
    <w:tblStylePr w:type="band1Horz">
      <w:rPr>
        <w:rFonts w:ascii="Arial" w:hAnsi="Arial" w:cs="Arial" w:hint="default"/>
        <w:sz w:val="22"/>
        <w:szCs w:val="22"/>
      </w:rPr>
    </w:tblStylePr>
    <w:tblStylePr w:type="band2Horz">
      <w:rPr>
        <w:rFonts w:ascii="Arial" w:hAnsi="Arial" w:cs="Arial" w:hint="default"/>
        <w:sz w:val="22"/>
        <w:szCs w:val="22"/>
      </w:rPr>
    </w:tblStylePr>
    <w:tblStylePr w:type="neCell">
      <w:rPr>
        <w:rFonts w:ascii="Arial" w:hAnsi="Arial" w:cs="Arial" w:hint="default"/>
        <w:sz w:val="22"/>
        <w:szCs w:val="22"/>
      </w:rPr>
    </w:tblStylePr>
    <w:tblStylePr w:type="nwCell">
      <w:rPr>
        <w:rFonts w:ascii="Arial" w:hAnsi="Arial" w:cs="Arial" w:hint="default"/>
        <w:sz w:val="22"/>
        <w:szCs w:val="22"/>
      </w:rPr>
    </w:tblStylePr>
    <w:tblStylePr w:type="seCell">
      <w:rPr>
        <w:rFonts w:ascii="Arial" w:hAnsi="Arial" w:cs="Arial" w:hint="default"/>
        <w:sz w:val="22"/>
        <w:szCs w:val="22"/>
      </w:rPr>
    </w:tblStylePr>
    <w:tblStylePr w:type="swCell">
      <w:rPr>
        <w:rFonts w:ascii="Arial" w:hAnsi="Arial" w:cs="Arial" w:hint="default"/>
        <w:sz w:val="22"/>
        <w:szCs w:val="22"/>
      </w:rPr>
    </w:tblStylePr>
  </w:style>
  <w:style w:type="paragraph" w:styleId="Revision">
    <w:name w:val="Revision"/>
    <w:hidden/>
    <w:uiPriority w:val="99"/>
    <w:semiHidden/>
    <w:rsid w:val="00F7790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8129352">
      <w:bodyDiv w:val="1"/>
      <w:marLeft w:val="0"/>
      <w:marRight w:val="0"/>
      <w:marTop w:val="0"/>
      <w:marBottom w:val="0"/>
      <w:divBdr>
        <w:top w:val="none" w:sz="0" w:space="0" w:color="auto"/>
        <w:left w:val="none" w:sz="0" w:space="0" w:color="auto"/>
        <w:bottom w:val="none" w:sz="0" w:space="0" w:color="auto"/>
        <w:right w:val="none" w:sz="0" w:space="0" w:color="auto"/>
      </w:divBdr>
    </w:div>
    <w:div w:id="696278877">
      <w:bodyDiv w:val="1"/>
      <w:marLeft w:val="0"/>
      <w:marRight w:val="0"/>
      <w:marTop w:val="0"/>
      <w:marBottom w:val="0"/>
      <w:divBdr>
        <w:top w:val="none" w:sz="0" w:space="0" w:color="auto"/>
        <w:left w:val="none" w:sz="0" w:space="0" w:color="auto"/>
        <w:bottom w:val="none" w:sz="0" w:space="0" w:color="auto"/>
        <w:right w:val="none" w:sz="0" w:space="0" w:color="auto"/>
      </w:divBdr>
    </w:div>
    <w:div w:id="114238295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mms.doe@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74CC02-F770-414B-AA12-96943C45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Talent Release form - students</vt:lpstr>
    </vt:vector>
  </TitlesOfParts>
  <Company>EDUCATION</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Talent Release form - students</dc:title>
  <dc:creator>Northern Territory Government</dc:creator>
  <cp:lastModifiedBy>Andrea Ruske</cp:lastModifiedBy>
  <cp:revision>2</cp:revision>
  <cp:lastPrinted>2022-09-19T04:54:00Z</cp:lastPrinted>
  <dcterms:created xsi:type="dcterms:W3CDTF">2024-10-31T00:49:00Z</dcterms:created>
  <dcterms:modified xsi:type="dcterms:W3CDTF">2024-10-31T00:49:00Z</dcterms:modified>
</cp:coreProperties>
</file>