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F1C6" w14:textId="7684AC5C" w:rsidR="00B14257" w:rsidRPr="00004ACE" w:rsidRDefault="00694E85" w:rsidP="00694E85">
      <w:pPr>
        <w:pStyle w:val="Heading1"/>
        <w:rPr>
          <w:sz w:val="32"/>
          <w:szCs w:val="28"/>
        </w:rPr>
      </w:pPr>
      <w:r w:rsidRPr="00004ACE">
        <w:rPr>
          <w:sz w:val="32"/>
          <w:szCs w:val="28"/>
        </w:rPr>
        <w:t>Introduction</w:t>
      </w:r>
    </w:p>
    <w:p w14:paraId="07E597DB" w14:textId="1EE3B136" w:rsidR="008B5C4F" w:rsidRDefault="00F073B3" w:rsidP="00694E85">
      <w:r>
        <w:t>Across the school year schools can request additional VET</w:t>
      </w:r>
      <w:r w:rsidR="00427FBA">
        <w:t xml:space="preserve"> for Secondary Students (</w:t>
      </w:r>
      <w:proofErr w:type="spellStart"/>
      <w:r w:rsidR="00427FBA">
        <w:t>VETfSS</w:t>
      </w:r>
      <w:proofErr w:type="spellEnd"/>
      <w:r w:rsidR="00427FBA">
        <w:t>)</w:t>
      </w:r>
      <w:r>
        <w:t>, this may be provided if additional funds are available within the current Training and Careers budget; though is not a guarantee.</w:t>
      </w:r>
      <w:r w:rsidR="00427FBA">
        <w:t xml:space="preserve"> </w:t>
      </w:r>
      <w:r w:rsidR="008B5C4F">
        <w:t>To ensure requests are accurate and have support of school principal, Regional Director and the Training and Careers team, we require any requests coming through are made following the below procedure:</w:t>
      </w:r>
    </w:p>
    <w:p w14:paraId="560812A3" w14:textId="32796868" w:rsidR="00B83FE7" w:rsidRPr="00004ACE" w:rsidRDefault="00B83FE7" w:rsidP="00B83FE7">
      <w:pPr>
        <w:pStyle w:val="Heading2"/>
        <w:rPr>
          <w:sz w:val="28"/>
          <w:szCs w:val="24"/>
        </w:rPr>
      </w:pPr>
      <w:r w:rsidRPr="00004ACE">
        <w:rPr>
          <w:sz w:val="28"/>
          <w:szCs w:val="24"/>
        </w:rPr>
        <w:t>1. Schools</w:t>
      </w:r>
    </w:p>
    <w:p w14:paraId="1B7E0F24" w14:textId="6438A333" w:rsidR="008B5C4F" w:rsidRDefault="008B5C4F" w:rsidP="004455E0">
      <w:pPr>
        <w:pStyle w:val="ListParagraph"/>
        <w:numPr>
          <w:ilvl w:val="0"/>
          <w:numId w:val="9"/>
        </w:numPr>
        <w:spacing w:before="240"/>
      </w:pPr>
      <w:r>
        <w:t xml:space="preserve">Complete the attached School Request for Additional </w:t>
      </w:r>
      <w:proofErr w:type="spellStart"/>
      <w:r>
        <w:t>VET</w:t>
      </w:r>
      <w:r w:rsidR="00427FBA">
        <w:t>fSS</w:t>
      </w:r>
      <w:proofErr w:type="spellEnd"/>
      <w:r>
        <w:t xml:space="preserve"> form</w:t>
      </w:r>
    </w:p>
    <w:p w14:paraId="485752F3" w14:textId="3FC4FD52" w:rsidR="008B5C4F" w:rsidRDefault="008B5C4F" w:rsidP="004455E0">
      <w:pPr>
        <w:pStyle w:val="ListParagraph"/>
        <w:numPr>
          <w:ilvl w:val="0"/>
          <w:numId w:val="9"/>
        </w:numPr>
        <w:spacing w:before="240"/>
      </w:pPr>
      <w:r>
        <w:t xml:space="preserve">School Principal to sign off </w:t>
      </w:r>
      <w:r w:rsidR="001306A3">
        <w:t>to confirm:</w:t>
      </w:r>
    </w:p>
    <w:p w14:paraId="71D54F31" w14:textId="13CE672E" w:rsidR="001306A3" w:rsidRDefault="001306A3" w:rsidP="00004ACE">
      <w:pPr>
        <w:pStyle w:val="ListParagraph"/>
        <w:numPr>
          <w:ilvl w:val="0"/>
          <w:numId w:val="10"/>
        </w:numPr>
      </w:pPr>
      <w:r>
        <w:t>What training is requested</w:t>
      </w:r>
    </w:p>
    <w:p w14:paraId="25F54AE8" w14:textId="6EE7CAA3" w:rsidR="001306A3" w:rsidRDefault="001306A3" w:rsidP="00004ACE">
      <w:pPr>
        <w:pStyle w:val="ListParagraph"/>
        <w:numPr>
          <w:ilvl w:val="0"/>
          <w:numId w:val="10"/>
        </w:numPr>
      </w:pPr>
      <w:r>
        <w:t>Preferred delivery dates</w:t>
      </w:r>
    </w:p>
    <w:p w14:paraId="6C4018DD" w14:textId="4B779596" w:rsidR="001306A3" w:rsidRDefault="001306A3" w:rsidP="00004ACE">
      <w:pPr>
        <w:pStyle w:val="ListParagraph"/>
        <w:numPr>
          <w:ilvl w:val="0"/>
          <w:numId w:val="10"/>
        </w:numPr>
      </w:pPr>
      <w:r>
        <w:t>Preferred delivery mode (face-to-face, on-line, blocks)</w:t>
      </w:r>
    </w:p>
    <w:p w14:paraId="6C45F8C9" w14:textId="159980DD" w:rsidR="001306A3" w:rsidRDefault="001306A3" w:rsidP="00004ACE">
      <w:pPr>
        <w:pStyle w:val="ListParagraph"/>
        <w:numPr>
          <w:ilvl w:val="0"/>
          <w:numId w:val="10"/>
        </w:numPr>
      </w:pPr>
      <w:r>
        <w:t>Confirmed student numbers</w:t>
      </w:r>
    </w:p>
    <w:p w14:paraId="10C3788D" w14:textId="2D67DB4F" w:rsidR="001306A3" w:rsidRDefault="001306A3" w:rsidP="00004ACE">
      <w:pPr>
        <w:pStyle w:val="ListParagraph"/>
        <w:numPr>
          <w:ilvl w:val="0"/>
          <w:numId w:val="10"/>
        </w:numPr>
      </w:pPr>
      <w:r>
        <w:t>Preferred units of competency</w:t>
      </w:r>
    </w:p>
    <w:p w14:paraId="045520F9" w14:textId="3540D354" w:rsidR="0056788D" w:rsidRDefault="0056788D" w:rsidP="00004ACE">
      <w:pPr>
        <w:pStyle w:val="ListParagraph"/>
        <w:numPr>
          <w:ilvl w:val="0"/>
          <w:numId w:val="10"/>
        </w:numPr>
      </w:pPr>
      <w:r w:rsidRPr="0056788D">
        <w:t xml:space="preserve">Training facility, tools and equipment </w:t>
      </w:r>
      <w:r>
        <w:t>will be</w:t>
      </w:r>
      <w:r w:rsidRPr="0056788D">
        <w:t xml:space="preserve"> available to accommodate training</w:t>
      </w:r>
    </w:p>
    <w:p w14:paraId="0557E01B" w14:textId="30C71415" w:rsidR="008B5C4F" w:rsidRDefault="001306A3" w:rsidP="004455E0">
      <w:pPr>
        <w:pStyle w:val="ListParagraph"/>
        <w:numPr>
          <w:ilvl w:val="0"/>
          <w:numId w:val="9"/>
        </w:numPr>
        <w:spacing w:before="240"/>
      </w:pPr>
      <w:r>
        <w:t>Regional Director signs and approves request for additional VET</w:t>
      </w:r>
    </w:p>
    <w:p w14:paraId="7EF585A1" w14:textId="227DD585" w:rsidR="001306A3" w:rsidRDefault="001306A3" w:rsidP="004455E0">
      <w:pPr>
        <w:pStyle w:val="ListParagraph"/>
        <w:numPr>
          <w:ilvl w:val="0"/>
          <w:numId w:val="9"/>
        </w:numPr>
        <w:spacing w:before="240"/>
      </w:pPr>
      <w:r>
        <w:t xml:space="preserve">Email the completed form to </w:t>
      </w:r>
      <w:hyperlink r:id="rId9" w:history="1">
        <w:r w:rsidRPr="009B1FBD">
          <w:rPr>
            <w:rStyle w:val="Hyperlink"/>
          </w:rPr>
          <w:t>vetis.det@education.nt.gov.au</w:t>
        </w:r>
      </w:hyperlink>
    </w:p>
    <w:p w14:paraId="6209500C" w14:textId="1DF36024" w:rsidR="004455E0" w:rsidRDefault="001306A3" w:rsidP="004455E0">
      <w:pPr>
        <w:pStyle w:val="ListParagraph"/>
        <w:numPr>
          <w:ilvl w:val="0"/>
          <w:numId w:val="9"/>
        </w:numPr>
        <w:spacing w:before="240"/>
      </w:pPr>
      <w:r>
        <w:t>Once your form has been received, the Training and Careers team may request clarification or additional information via email.</w:t>
      </w:r>
    </w:p>
    <w:p w14:paraId="4B470B6C" w14:textId="1679833E" w:rsidR="004455E0" w:rsidRPr="00004ACE" w:rsidRDefault="004455E0" w:rsidP="004455E0">
      <w:pPr>
        <w:pStyle w:val="Heading2"/>
        <w:rPr>
          <w:sz w:val="28"/>
          <w:szCs w:val="24"/>
        </w:rPr>
      </w:pPr>
      <w:r w:rsidRPr="00004ACE">
        <w:rPr>
          <w:sz w:val="28"/>
          <w:szCs w:val="24"/>
        </w:rPr>
        <w:t>2. Training &amp; Careers Team</w:t>
      </w:r>
    </w:p>
    <w:p w14:paraId="4F472260" w14:textId="0D23D43C" w:rsidR="004455E0" w:rsidRDefault="004455E0" w:rsidP="004455E0">
      <w:pPr>
        <w:pStyle w:val="ListParagraph"/>
        <w:numPr>
          <w:ilvl w:val="0"/>
          <w:numId w:val="11"/>
        </w:numPr>
      </w:pPr>
      <w:r>
        <w:t>Review request for additional training:</w:t>
      </w:r>
    </w:p>
    <w:p w14:paraId="6142918D" w14:textId="7422B5F6" w:rsidR="004455E0" w:rsidRDefault="004455E0" w:rsidP="00004ACE">
      <w:pPr>
        <w:pStyle w:val="ListParagraph"/>
        <w:numPr>
          <w:ilvl w:val="0"/>
          <w:numId w:val="12"/>
        </w:numPr>
      </w:pPr>
      <w:r>
        <w:t>Training/program is what the school/community need for job outcomes</w:t>
      </w:r>
    </w:p>
    <w:p w14:paraId="2D7FB1BE" w14:textId="0935FC53" w:rsidR="004455E0" w:rsidRDefault="004455E0" w:rsidP="00004ACE">
      <w:pPr>
        <w:pStyle w:val="ListParagraph"/>
        <w:numPr>
          <w:ilvl w:val="0"/>
          <w:numId w:val="12"/>
        </w:numPr>
      </w:pPr>
      <w:r>
        <w:t>Confirm i</w:t>
      </w:r>
      <w:r w:rsidR="00BC3088">
        <w:t>f</w:t>
      </w:r>
      <w:r>
        <w:t xml:space="preserve"> funding is available</w:t>
      </w:r>
    </w:p>
    <w:p w14:paraId="511152B0" w14:textId="56A82F1A" w:rsidR="004455E0" w:rsidRDefault="004455E0" w:rsidP="004455E0">
      <w:pPr>
        <w:pStyle w:val="ListParagraph"/>
        <w:numPr>
          <w:ilvl w:val="0"/>
          <w:numId w:val="11"/>
        </w:numPr>
      </w:pPr>
      <w:r>
        <w:t>Negotiates with an RTO:</w:t>
      </w:r>
    </w:p>
    <w:p w14:paraId="50E3093B" w14:textId="56E0FC5C" w:rsidR="00C0518E" w:rsidRDefault="00C0518E" w:rsidP="00C0518E">
      <w:pPr>
        <w:pStyle w:val="ListParagraph"/>
        <w:numPr>
          <w:ilvl w:val="0"/>
          <w:numId w:val="13"/>
        </w:numPr>
      </w:pPr>
      <w:r>
        <w:t>Training/program to be delivered</w:t>
      </w:r>
    </w:p>
    <w:p w14:paraId="3D5FE6BC" w14:textId="1201D2EC" w:rsidR="00C0518E" w:rsidRDefault="00C0518E" w:rsidP="00C0518E">
      <w:pPr>
        <w:pStyle w:val="ListParagraph"/>
        <w:numPr>
          <w:ilvl w:val="0"/>
          <w:numId w:val="13"/>
        </w:numPr>
      </w:pPr>
      <w:r>
        <w:t>Available delivery dates</w:t>
      </w:r>
    </w:p>
    <w:p w14:paraId="48692E34" w14:textId="75637702" w:rsidR="00C0518E" w:rsidRDefault="00C0518E" w:rsidP="00C0518E">
      <w:pPr>
        <w:pStyle w:val="ListParagraph"/>
        <w:numPr>
          <w:ilvl w:val="0"/>
          <w:numId w:val="13"/>
        </w:numPr>
      </w:pPr>
      <w:r>
        <w:t>Mode of delivery</w:t>
      </w:r>
    </w:p>
    <w:p w14:paraId="03D97CC5" w14:textId="443BDB5C" w:rsidR="0056788D" w:rsidRDefault="0056788D" w:rsidP="00C0518E">
      <w:pPr>
        <w:pStyle w:val="ListParagraph"/>
        <w:numPr>
          <w:ilvl w:val="0"/>
          <w:numId w:val="13"/>
        </w:numPr>
      </w:pPr>
      <w:r>
        <w:t>Training facility, tools and equipment to accommodate training</w:t>
      </w:r>
    </w:p>
    <w:p w14:paraId="627AF57F" w14:textId="48157AD9" w:rsidR="00A30D4A" w:rsidRDefault="00A30D4A" w:rsidP="00C0518E">
      <w:pPr>
        <w:pStyle w:val="ListParagraph"/>
        <w:numPr>
          <w:ilvl w:val="0"/>
          <w:numId w:val="13"/>
        </w:numPr>
      </w:pPr>
      <w:r>
        <w:t>Communicates expectations and roles of both the RTO and school</w:t>
      </w:r>
    </w:p>
    <w:p w14:paraId="134AB787" w14:textId="02685D5C" w:rsidR="00595113" w:rsidRDefault="00595113" w:rsidP="00595113">
      <w:pPr>
        <w:pStyle w:val="ListParagraph"/>
        <w:numPr>
          <w:ilvl w:val="0"/>
          <w:numId w:val="11"/>
        </w:numPr>
      </w:pPr>
      <w:r>
        <w:t>Confirm or decline request for additional VET to school:</w:t>
      </w:r>
    </w:p>
    <w:p w14:paraId="37E4224E" w14:textId="77E3A63A" w:rsidR="00595113" w:rsidRDefault="00595113" w:rsidP="00595113">
      <w:pPr>
        <w:pStyle w:val="ListParagraph"/>
        <w:numPr>
          <w:ilvl w:val="0"/>
          <w:numId w:val="14"/>
        </w:numPr>
      </w:pPr>
      <w:r>
        <w:t>If declined</w:t>
      </w:r>
      <w:r w:rsidR="0056788D">
        <w:t>,</w:t>
      </w:r>
      <w:r>
        <w:t xml:space="preserve"> explanation will be given</w:t>
      </w:r>
    </w:p>
    <w:p w14:paraId="004C7AE0" w14:textId="736CF8C0" w:rsidR="00595113" w:rsidRDefault="00595113" w:rsidP="00595113">
      <w:pPr>
        <w:pStyle w:val="ListParagraph"/>
        <w:numPr>
          <w:ilvl w:val="0"/>
          <w:numId w:val="14"/>
        </w:numPr>
      </w:pPr>
      <w:r>
        <w:t>If confirmed</w:t>
      </w:r>
      <w:r w:rsidR="0056788D">
        <w:t>,</w:t>
      </w:r>
      <w:r>
        <w:t xml:space="preserve"> confirmation email will be sent to both school and RTO outlining expectations, roles and communication methods</w:t>
      </w:r>
    </w:p>
    <w:p w14:paraId="7B446388" w14:textId="55523694" w:rsidR="00414218" w:rsidRDefault="00414218" w:rsidP="00414218">
      <w:pPr>
        <w:sectPr w:rsidR="00414218" w:rsidSect="00004AC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794" w:right="794" w:bottom="794" w:left="794" w:header="794" w:footer="385" w:gutter="0"/>
          <w:cols w:space="708"/>
          <w:titlePg/>
          <w:docGrid w:linePitch="360"/>
        </w:sectPr>
      </w:pPr>
    </w:p>
    <w:tbl>
      <w:tblPr>
        <w:tblStyle w:val="List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485"/>
        <w:gridCol w:w="47"/>
        <w:gridCol w:w="1011"/>
        <w:gridCol w:w="1616"/>
        <w:gridCol w:w="1868"/>
        <w:gridCol w:w="550"/>
        <w:gridCol w:w="436"/>
        <w:gridCol w:w="851"/>
        <w:gridCol w:w="1417"/>
        <w:gridCol w:w="1341"/>
        <w:gridCol w:w="218"/>
        <w:gridCol w:w="1689"/>
        <w:gridCol w:w="2216"/>
      </w:tblGrid>
      <w:tr w:rsidR="00414218" w14:paraId="14D7D824" w14:textId="77777777" w:rsidTr="008E7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40" w:type="dxa"/>
            <w:gridSpan w:val="14"/>
            <w:tcBorders>
              <w:bottom w:val="none" w:sz="0" w:space="0" w:color="auto"/>
              <w:right w:val="none" w:sz="0" w:space="0" w:color="auto"/>
            </w:tcBorders>
          </w:tcPr>
          <w:p w14:paraId="05868638" w14:textId="799589CE" w:rsidR="00414218" w:rsidRPr="00414218" w:rsidRDefault="00414218" w:rsidP="00414218">
            <w:pPr>
              <w:spacing w:line="276" w:lineRule="auto"/>
              <w:jc w:val="center"/>
              <w:rPr>
                <w:sz w:val="24"/>
              </w:rPr>
            </w:pPr>
            <w:r w:rsidRPr="00414218">
              <w:rPr>
                <w:sz w:val="24"/>
              </w:rPr>
              <w:lastRenderedPageBreak/>
              <w:t>School Request for Addition</w:t>
            </w:r>
            <w:r>
              <w:rPr>
                <w:sz w:val="24"/>
              </w:rPr>
              <w:t>al</w:t>
            </w:r>
            <w:r w:rsidRPr="00414218">
              <w:rPr>
                <w:sz w:val="24"/>
              </w:rPr>
              <w:t xml:space="preserve"> VET</w:t>
            </w:r>
          </w:p>
        </w:tc>
      </w:tr>
      <w:tr w:rsidR="00901931" w14:paraId="1DD771A6" w14:textId="77777777" w:rsidTr="0090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BAB57" w14:textId="42F3E96E" w:rsidR="00414218" w:rsidRDefault="008E73C6" w:rsidP="00647E07">
            <w:r>
              <w:t>School Name</w:t>
            </w:r>
          </w:p>
        </w:tc>
        <w:tc>
          <w:tcPr>
            <w:tcW w:w="3159" w:type="dxa"/>
            <w:gridSpan w:val="4"/>
            <w:tcBorders>
              <w:bottom w:val="single" w:sz="4" w:space="0" w:color="auto"/>
            </w:tcBorders>
            <w:vAlign w:val="center"/>
          </w:tcPr>
          <w:p w14:paraId="04390B07" w14:textId="77777777" w:rsidR="00414218" w:rsidRDefault="00414218" w:rsidP="00647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8C23E" w14:textId="7D5B8F4C" w:rsidR="00414218" w:rsidRPr="00647E07" w:rsidRDefault="00647E07" w:rsidP="00647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47E07">
              <w:rPr>
                <w:b/>
                <w:bCs/>
              </w:rPr>
              <w:t>Cluster/School</w:t>
            </w:r>
          </w:p>
        </w:tc>
        <w:tc>
          <w:tcPr>
            <w:tcW w:w="4595" w:type="dxa"/>
            <w:gridSpan w:val="5"/>
            <w:tcBorders>
              <w:bottom w:val="single" w:sz="4" w:space="0" w:color="auto"/>
            </w:tcBorders>
            <w:vAlign w:val="center"/>
          </w:tcPr>
          <w:p w14:paraId="1CF08EEE" w14:textId="77777777" w:rsidR="00414218" w:rsidRDefault="00414218" w:rsidP="00647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80219" w14:textId="025C4EE9" w:rsidR="00414218" w:rsidRPr="008E73C6" w:rsidRDefault="008E73C6" w:rsidP="00647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E73C6">
              <w:rPr>
                <w:b/>
                <w:bCs/>
              </w:rPr>
              <w:t>Application Date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F65576A" w14:textId="77777777" w:rsidR="00414218" w:rsidRDefault="00414218" w:rsidP="00647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D05" w14:paraId="518DE162" w14:textId="77777777" w:rsidTr="00F3270D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0" w:type="dxa"/>
            <w:gridSpan w:val="1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E090C" w14:textId="59FC0901" w:rsidR="00CC0D05" w:rsidRDefault="00CC0D05" w:rsidP="00CC0D05">
            <w:pPr>
              <w:jc w:val="center"/>
            </w:pPr>
            <w:r>
              <w:t>Course Details</w:t>
            </w:r>
          </w:p>
        </w:tc>
      </w:tr>
      <w:tr w:rsidR="00F3270D" w14:paraId="74187B5A" w14:textId="77777777" w:rsidTr="0090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8CAFE" w14:textId="77777777" w:rsidR="00F3270D" w:rsidRDefault="00F3270D" w:rsidP="00647E07">
            <w:pPr>
              <w:rPr>
                <w:b w:val="0"/>
                <w:bCs w:val="0"/>
              </w:rPr>
            </w:pPr>
            <w:r>
              <w:t>Course Name (including code)</w:t>
            </w:r>
          </w:p>
          <w:p w14:paraId="31A3B8AA" w14:textId="4B6DE202" w:rsidR="00F3270D" w:rsidRDefault="003300F5" w:rsidP="00647E07">
            <w:hyperlink r:id="rId14" w:history="1">
              <w:r w:rsidR="00F3270D" w:rsidRPr="00CC0D05">
                <w:rPr>
                  <w:rStyle w:val="Hyperlink"/>
                  <w:sz w:val="18"/>
                  <w:szCs w:val="18"/>
                </w:rPr>
                <w:t>training.gov.au - Home page</w:t>
              </w:r>
            </w:hyperlink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vAlign w:val="center"/>
          </w:tcPr>
          <w:p w14:paraId="121BA007" w14:textId="77777777" w:rsidR="00F3270D" w:rsidRDefault="00F3270D" w:rsidP="00647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6EE08" w14:textId="767BDEF1" w:rsidR="00F3270D" w:rsidRPr="00F3270D" w:rsidRDefault="00F3270D" w:rsidP="00647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3270D">
              <w:rPr>
                <w:b/>
                <w:bCs/>
              </w:rPr>
              <w:t>Training Location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7876794D" w14:textId="77777777" w:rsidR="00F3270D" w:rsidRDefault="00F3270D" w:rsidP="00647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0FB" w14:paraId="5D2C22C2" w14:textId="77777777" w:rsidTr="00B420F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0" w:type="dxa"/>
            <w:gridSpan w:val="1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D950E" w14:textId="7FCE9DC3" w:rsidR="00B420FB" w:rsidRDefault="00B420FB" w:rsidP="00B420FB">
            <w:pPr>
              <w:jc w:val="center"/>
            </w:pPr>
            <w:r>
              <w:t>Reason for additional VET</w:t>
            </w:r>
          </w:p>
        </w:tc>
      </w:tr>
      <w:tr w:rsidR="00B420FB" w14:paraId="69A41E50" w14:textId="77777777" w:rsidTr="0090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460CE" w14:textId="4D8E6D20" w:rsidR="00B420FB" w:rsidRDefault="00B420FB" w:rsidP="00647E07">
            <w:r>
              <w:t>Reason</w:t>
            </w:r>
          </w:p>
        </w:tc>
        <w:tc>
          <w:tcPr>
            <w:tcW w:w="13213" w:type="dxa"/>
            <w:gridSpan w:val="11"/>
            <w:tcBorders>
              <w:bottom w:val="single" w:sz="4" w:space="0" w:color="auto"/>
            </w:tcBorders>
            <w:vAlign w:val="center"/>
          </w:tcPr>
          <w:p w14:paraId="04C73760" w14:textId="77777777" w:rsidR="00B420FB" w:rsidRDefault="00B420FB" w:rsidP="00647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1931" w14:paraId="7DD1C57B" w14:textId="77777777" w:rsidTr="0090193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BEC26" w14:textId="36FBE52F" w:rsidR="00901931" w:rsidRDefault="00901931" w:rsidP="00647E07">
            <w:r>
              <w:t>Preferred delivery dates</w:t>
            </w:r>
          </w:p>
        </w:tc>
        <w:tc>
          <w:tcPr>
            <w:tcW w:w="4495" w:type="dxa"/>
            <w:gridSpan w:val="3"/>
            <w:tcBorders>
              <w:bottom w:val="single" w:sz="4" w:space="0" w:color="auto"/>
            </w:tcBorders>
            <w:vAlign w:val="center"/>
          </w:tcPr>
          <w:p w14:paraId="313049BA" w14:textId="77777777" w:rsidR="00901931" w:rsidRDefault="00901931" w:rsidP="00647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830C9" w14:textId="47EF1E87" w:rsidR="00901931" w:rsidRDefault="00901931" w:rsidP="00647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52CC">
              <w:rPr>
                <w:b/>
                <w:bCs/>
              </w:rPr>
              <w:t>To</w:t>
            </w:r>
          </w:p>
        </w:tc>
        <w:tc>
          <w:tcPr>
            <w:tcW w:w="816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F3F07" w14:textId="6B2CCFE4" w:rsidR="00901931" w:rsidRDefault="00901931" w:rsidP="00647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1931" w14:paraId="346989CE" w14:textId="77777777" w:rsidTr="00EA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895AB" w14:textId="77777777" w:rsidR="00901931" w:rsidRPr="00901931" w:rsidRDefault="00901931" w:rsidP="00901931">
            <w:r w:rsidRPr="00901931">
              <w:t>Preferred delivery mode</w:t>
            </w:r>
          </w:p>
          <w:p w14:paraId="14127FCA" w14:textId="3C02AD9E" w:rsidR="00901931" w:rsidRPr="00901931" w:rsidRDefault="00901931" w:rsidP="00901931">
            <w:r w:rsidRPr="00901931">
              <w:t>(face-to-face, on-line, blocks)</w:t>
            </w:r>
          </w:p>
        </w:tc>
        <w:tc>
          <w:tcPr>
            <w:tcW w:w="6332" w:type="dxa"/>
            <w:gridSpan w:val="6"/>
            <w:tcBorders>
              <w:bottom w:val="single" w:sz="4" w:space="0" w:color="auto"/>
            </w:tcBorders>
            <w:vAlign w:val="center"/>
          </w:tcPr>
          <w:p w14:paraId="7E851E6B" w14:textId="77777777" w:rsidR="00901931" w:rsidRDefault="00901931" w:rsidP="00647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CEAF4" w14:textId="54E06329" w:rsidR="00901931" w:rsidRPr="00901931" w:rsidRDefault="00901931" w:rsidP="00647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01931">
              <w:rPr>
                <w:b/>
                <w:bCs/>
              </w:rPr>
              <w:t>Confirmed student numbers</w:t>
            </w:r>
          </w:p>
        </w:tc>
        <w:tc>
          <w:tcPr>
            <w:tcW w:w="3905" w:type="dxa"/>
            <w:gridSpan w:val="2"/>
            <w:tcBorders>
              <w:bottom w:val="single" w:sz="4" w:space="0" w:color="auto"/>
            </w:tcBorders>
            <w:vAlign w:val="center"/>
          </w:tcPr>
          <w:p w14:paraId="42FE64B0" w14:textId="77777777" w:rsidR="00901931" w:rsidRDefault="00901931" w:rsidP="00647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3CFB" w14:paraId="19410538" w14:textId="77777777" w:rsidTr="00463CFB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0" w:type="dxa"/>
            <w:gridSpan w:val="1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B2400" w14:textId="21F1F0AC" w:rsidR="00463CFB" w:rsidRDefault="00463CFB" w:rsidP="00463CFB">
            <w:pPr>
              <w:jc w:val="center"/>
            </w:pPr>
            <w:r>
              <w:t>Units of Competency</w:t>
            </w:r>
          </w:p>
        </w:tc>
      </w:tr>
      <w:tr w:rsidR="00901931" w14:paraId="634B1052" w14:textId="77777777" w:rsidTr="0090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51E4A06B" w14:textId="6D09F6B6" w:rsidR="00901931" w:rsidRPr="00901931" w:rsidRDefault="00901931" w:rsidP="00901931">
            <w:r w:rsidRPr="00901931">
              <w:t>Unit Code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vAlign w:val="center"/>
          </w:tcPr>
          <w:p w14:paraId="377D1324" w14:textId="442D72EF" w:rsidR="00901931" w:rsidRPr="00901931" w:rsidRDefault="00901931" w:rsidP="00901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01931">
              <w:rPr>
                <w:b/>
                <w:bCs/>
              </w:rPr>
              <w:t>Unit Name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88AB936" w14:textId="6E21209B" w:rsidR="00901931" w:rsidRDefault="00901931" w:rsidP="00901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31">
              <w:rPr>
                <w:b/>
                <w:bCs/>
              </w:rPr>
              <w:t>Unit Code</w:t>
            </w:r>
          </w:p>
        </w:tc>
        <w:tc>
          <w:tcPr>
            <w:tcW w:w="5464" w:type="dxa"/>
            <w:gridSpan w:val="4"/>
            <w:shd w:val="clear" w:color="auto" w:fill="F2F2F2" w:themeFill="background1" w:themeFillShade="F2"/>
            <w:vAlign w:val="center"/>
          </w:tcPr>
          <w:p w14:paraId="3CF021BC" w14:textId="07ECC409" w:rsidR="00901931" w:rsidRDefault="00901931" w:rsidP="00901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31">
              <w:rPr>
                <w:b/>
                <w:bCs/>
              </w:rPr>
              <w:t>Unit Name</w:t>
            </w:r>
          </w:p>
        </w:tc>
      </w:tr>
      <w:tr w:rsidR="00901931" w14:paraId="640719BE" w14:textId="77777777" w:rsidTr="00901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6C561EBE" w14:textId="77777777" w:rsidR="00901931" w:rsidRDefault="00901931" w:rsidP="00901931"/>
        </w:tc>
        <w:tc>
          <w:tcPr>
            <w:tcW w:w="5528" w:type="dxa"/>
            <w:gridSpan w:val="6"/>
            <w:vAlign w:val="center"/>
          </w:tcPr>
          <w:p w14:paraId="22793884" w14:textId="77777777" w:rsidR="00901931" w:rsidRDefault="00901931" w:rsidP="0090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vAlign w:val="center"/>
          </w:tcPr>
          <w:p w14:paraId="214C0224" w14:textId="77777777" w:rsidR="00901931" w:rsidRDefault="00901931" w:rsidP="0090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4" w:type="dxa"/>
            <w:gridSpan w:val="4"/>
            <w:vAlign w:val="center"/>
          </w:tcPr>
          <w:p w14:paraId="7BFAEA9A" w14:textId="77777777" w:rsidR="00901931" w:rsidRDefault="00901931" w:rsidP="0090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7D4C" w14:paraId="2CA95CB4" w14:textId="77777777" w:rsidTr="00D06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02A193BA" w14:textId="77777777" w:rsidR="00547D4C" w:rsidRDefault="00547D4C" w:rsidP="00901931"/>
        </w:tc>
        <w:tc>
          <w:tcPr>
            <w:tcW w:w="5528" w:type="dxa"/>
            <w:gridSpan w:val="6"/>
            <w:vAlign w:val="center"/>
          </w:tcPr>
          <w:p w14:paraId="0899722A" w14:textId="77777777" w:rsidR="00547D4C" w:rsidRDefault="00547D4C" w:rsidP="00901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vAlign w:val="center"/>
          </w:tcPr>
          <w:p w14:paraId="01BD6009" w14:textId="77777777" w:rsidR="00547D4C" w:rsidRDefault="00547D4C" w:rsidP="00901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64" w:type="dxa"/>
            <w:gridSpan w:val="4"/>
            <w:vAlign w:val="center"/>
          </w:tcPr>
          <w:p w14:paraId="5471CBEE" w14:textId="77777777" w:rsidR="00547D4C" w:rsidRDefault="00547D4C" w:rsidP="00901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7D4C" w14:paraId="7FBFED0C" w14:textId="77777777" w:rsidTr="00D06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5F77FAB1" w14:textId="77777777" w:rsidR="00547D4C" w:rsidRDefault="00547D4C" w:rsidP="00901931"/>
        </w:tc>
        <w:tc>
          <w:tcPr>
            <w:tcW w:w="5528" w:type="dxa"/>
            <w:gridSpan w:val="6"/>
            <w:vAlign w:val="center"/>
          </w:tcPr>
          <w:p w14:paraId="18D94660" w14:textId="77777777" w:rsidR="00547D4C" w:rsidRDefault="00547D4C" w:rsidP="0090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vAlign w:val="center"/>
          </w:tcPr>
          <w:p w14:paraId="626D7DD5" w14:textId="77777777" w:rsidR="00547D4C" w:rsidRDefault="00547D4C" w:rsidP="0090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4" w:type="dxa"/>
            <w:gridSpan w:val="4"/>
            <w:vAlign w:val="center"/>
          </w:tcPr>
          <w:p w14:paraId="1D812D9F" w14:textId="77777777" w:rsidR="00547D4C" w:rsidRDefault="00547D4C" w:rsidP="0090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7D4C" w14:paraId="2DB78C46" w14:textId="77777777" w:rsidTr="00D06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527706C4" w14:textId="77777777" w:rsidR="00547D4C" w:rsidRDefault="00547D4C" w:rsidP="00901931"/>
        </w:tc>
        <w:tc>
          <w:tcPr>
            <w:tcW w:w="5528" w:type="dxa"/>
            <w:gridSpan w:val="6"/>
            <w:vAlign w:val="center"/>
          </w:tcPr>
          <w:p w14:paraId="3B4B6326" w14:textId="77777777" w:rsidR="00547D4C" w:rsidRDefault="00547D4C" w:rsidP="00901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vAlign w:val="center"/>
          </w:tcPr>
          <w:p w14:paraId="56276964" w14:textId="77777777" w:rsidR="00547D4C" w:rsidRDefault="00547D4C" w:rsidP="00901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64" w:type="dxa"/>
            <w:gridSpan w:val="4"/>
            <w:vAlign w:val="center"/>
          </w:tcPr>
          <w:p w14:paraId="41031132" w14:textId="77777777" w:rsidR="00547D4C" w:rsidRDefault="00547D4C" w:rsidP="00901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7D4C" w14:paraId="34EFD897" w14:textId="77777777" w:rsidTr="00D06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68E900A2" w14:textId="77777777" w:rsidR="00547D4C" w:rsidRDefault="00547D4C" w:rsidP="00901931"/>
        </w:tc>
        <w:tc>
          <w:tcPr>
            <w:tcW w:w="5528" w:type="dxa"/>
            <w:gridSpan w:val="6"/>
            <w:vAlign w:val="center"/>
          </w:tcPr>
          <w:p w14:paraId="4DCA44BB" w14:textId="77777777" w:rsidR="00547D4C" w:rsidRPr="00547D4C" w:rsidRDefault="00547D4C" w:rsidP="0090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3BB99C4" w14:textId="77777777" w:rsidR="00547D4C" w:rsidRDefault="00547D4C" w:rsidP="0090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4" w:type="dxa"/>
            <w:gridSpan w:val="4"/>
            <w:vAlign w:val="center"/>
          </w:tcPr>
          <w:p w14:paraId="2F06DA42" w14:textId="77777777" w:rsidR="00547D4C" w:rsidRDefault="00547D4C" w:rsidP="0090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BB6AB8" w14:textId="7625C0B6" w:rsidR="00414218" w:rsidRDefault="00414218" w:rsidP="00414218"/>
    <w:p w14:paraId="215EEEF2" w14:textId="77777777" w:rsidR="00F356C1" w:rsidRDefault="00F356C1" w:rsidP="00414218"/>
    <w:p w14:paraId="02EFEADF" w14:textId="1E8E2BA1" w:rsidR="00547D4C" w:rsidRDefault="00547D4C" w:rsidP="00547D4C">
      <w:pPr>
        <w:tabs>
          <w:tab w:val="left" w:pos="7371"/>
        </w:tabs>
      </w:pPr>
      <w:r>
        <w:lastRenderedPageBreak/>
        <w:t>Principal Name: _____________________________________________</w:t>
      </w:r>
      <w:r>
        <w:tab/>
        <w:t>Principal Signature: _____________________________________________</w:t>
      </w:r>
    </w:p>
    <w:p w14:paraId="58BFD2AF" w14:textId="05E959C0" w:rsidR="00547D4C" w:rsidRDefault="00547D4C" w:rsidP="00005F24">
      <w:pPr>
        <w:pStyle w:val="Heading3"/>
      </w:pPr>
      <w:r>
        <w:t>Regional Director Comments:</w:t>
      </w:r>
    </w:p>
    <w:p w14:paraId="7272DF77" w14:textId="57EA4F74" w:rsidR="00547D4C" w:rsidRDefault="00547D4C" w:rsidP="00547D4C">
      <w:pPr>
        <w:tabs>
          <w:tab w:val="left" w:pos="7371"/>
        </w:tabs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86670" w14:textId="77777777" w:rsidR="00547D4C" w:rsidRDefault="00547D4C" w:rsidP="00547D4C">
      <w:pPr>
        <w:tabs>
          <w:tab w:val="left" w:pos="7371"/>
        </w:tabs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3217B4" w14:textId="77777777" w:rsidR="00547D4C" w:rsidRDefault="00547D4C" w:rsidP="00547D4C">
      <w:pPr>
        <w:tabs>
          <w:tab w:val="left" w:pos="7371"/>
        </w:tabs>
      </w:pPr>
    </w:p>
    <w:p w14:paraId="508126C5" w14:textId="368FDD5B" w:rsidR="00547D4C" w:rsidRDefault="00547D4C" w:rsidP="00547D4C">
      <w:pPr>
        <w:tabs>
          <w:tab w:val="left" w:pos="7371"/>
        </w:tabs>
      </w:pPr>
      <w:r w:rsidRPr="00005F24">
        <w:rPr>
          <w:b/>
          <w:bCs/>
        </w:rPr>
        <w:t>Regional Director Name:</w:t>
      </w:r>
      <w:r>
        <w:t xml:space="preserve"> _____________________________________________</w:t>
      </w:r>
      <w:r>
        <w:tab/>
      </w:r>
      <w:r w:rsidRPr="00005F24">
        <w:rPr>
          <w:b/>
          <w:bCs/>
        </w:rPr>
        <w:t>Regional Director Signature:</w:t>
      </w:r>
      <w:r>
        <w:t xml:space="preserve"> _____________________________________________</w:t>
      </w:r>
    </w:p>
    <w:p w14:paraId="482BAC6C" w14:textId="4E828632" w:rsidR="0056788D" w:rsidRDefault="0056788D" w:rsidP="00547D4C">
      <w:pPr>
        <w:tabs>
          <w:tab w:val="left" w:pos="7371"/>
        </w:tabs>
      </w:pPr>
    </w:p>
    <w:p w14:paraId="58D00EBA" w14:textId="280D312B" w:rsidR="00005F24" w:rsidRDefault="00005F24" w:rsidP="00005F24">
      <w:pPr>
        <w:pStyle w:val="Heading3"/>
      </w:pPr>
      <w:r>
        <w:t>Training &amp; Careers</w:t>
      </w:r>
    </w:p>
    <w:p w14:paraId="576CFD87" w14:textId="77777777" w:rsidR="00005F24" w:rsidRPr="00005F24" w:rsidRDefault="00005F24" w:rsidP="00005F24"/>
    <w:p w14:paraId="08110EFD" w14:textId="5CE74F9B" w:rsidR="00005F24" w:rsidRDefault="003300F5" w:rsidP="00005F24">
      <w:pPr>
        <w:tabs>
          <w:tab w:val="left" w:pos="7371"/>
        </w:tabs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94303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F24" w:rsidRPr="00005F24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05F24" w:rsidRPr="00005F24">
        <w:rPr>
          <w:b/>
          <w:bCs/>
          <w:sz w:val="24"/>
          <w:szCs w:val="24"/>
        </w:rPr>
        <w:t xml:space="preserve">  APPROVED</w:t>
      </w:r>
      <w:r w:rsidR="00005F24" w:rsidRPr="00005F24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53292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F24" w:rsidRPr="00005F24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05F24" w:rsidRPr="00005F24">
        <w:rPr>
          <w:b/>
          <w:bCs/>
          <w:sz w:val="24"/>
          <w:szCs w:val="24"/>
        </w:rPr>
        <w:t xml:space="preserve">  NOT APPROVED</w:t>
      </w:r>
    </w:p>
    <w:p w14:paraId="6DD7EFDF" w14:textId="7E9850D2" w:rsidR="00005F24" w:rsidRDefault="00005F24" w:rsidP="00005F24">
      <w:pPr>
        <w:pStyle w:val="Heading3"/>
      </w:pPr>
      <w:r>
        <w:t>Justification:</w:t>
      </w:r>
    </w:p>
    <w:p w14:paraId="101A2DE2" w14:textId="77777777" w:rsidR="00005F24" w:rsidRDefault="00005F24" w:rsidP="00005F24">
      <w:pPr>
        <w:tabs>
          <w:tab w:val="left" w:pos="7371"/>
        </w:tabs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AB850" w14:textId="77777777" w:rsidR="00005F24" w:rsidRDefault="00005F24" w:rsidP="00005F24">
      <w:pPr>
        <w:tabs>
          <w:tab w:val="left" w:pos="7371"/>
        </w:tabs>
        <w:rPr>
          <w:b/>
          <w:bCs/>
        </w:rPr>
      </w:pPr>
    </w:p>
    <w:p w14:paraId="1D453585" w14:textId="323C6FF5" w:rsidR="00005F24" w:rsidRDefault="00005F24" w:rsidP="00005F24">
      <w:pPr>
        <w:tabs>
          <w:tab w:val="left" w:pos="7371"/>
        </w:tabs>
      </w:pPr>
      <w:r>
        <w:rPr>
          <w:b/>
          <w:bCs/>
        </w:rPr>
        <w:t>Senior Advisor, VET Programs</w:t>
      </w:r>
      <w:r w:rsidRPr="00005F24">
        <w:rPr>
          <w:b/>
          <w:bCs/>
        </w:rPr>
        <w:t xml:space="preserve"> Name:</w:t>
      </w:r>
      <w:r>
        <w:t xml:space="preserve"> ___________________________________</w:t>
      </w:r>
      <w:r>
        <w:tab/>
      </w:r>
      <w:r>
        <w:rPr>
          <w:b/>
          <w:bCs/>
        </w:rPr>
        <w:t>Senior Advisor, VET Programs</w:t>
      </w:r>
      <w:r w:rsidRPr="00005F24">
        <w:rPr>
          <w:b/>
          <w:bCs/>
        </w:rPr>
        <w:t xml:space="preserve"> Signature:</w:t>
      </w:r>
      <w:r>
        <w:t xml:space="preserve"> _____________________________________</w:t>
      </w:r>
    </w:p>
    <w:sectPr w:rsidR="00005F24" w:rsidSect="002A433E">
      <w:headerReference w:type="first" r:id="rId15"/>
      <w:footerReference w:type="first" r:id="rId16"/>
      <w:pgSz w:w="16838" w:h="11906" w:orient="landscape" w:code="9"/>
      <w:pgMar w:top="794" w:right="794" w:bottom="794" w:left="794" w:header="794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D154" w14:textId="77777777" w:rsidR="00FE3459" w:rsidRDefault="00FE3459" w:rsidP="007332FF">
      <w:r>
        <w:separator/>
      </w:r>
    </w:p>
  </w:endnote>
  <w:endnote w:type="continuationSeparator" w:id="0">
    <w:p w14:paraId="35CB40B9" w14:textId="77777777" w:rsidR="00FE3459" w:rsidRDefault="00FE345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2677" w14:textId="77777777" w:rsidR="00983000" w:rsidRDefault="00983000" w:rsidP="00450636">
    <w:pPr>
      <w:spacing w:after="0"/>
    </w:pPr>
  </w:p>
  <w:tbl>
    <w:tblPr>
      <w:tblW w:w="15687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687"/>
    </w:tblGrid>
    <w:tr w:rsidR="00CA36A0" w:rsidRPr="00132658" w14:paraId="482264FD" w14:textId="77777777" w:rsidTr="00005F24">
      <w:trPr>
        <w:cantSplit/>
        <w:trHeight w:hRule="exact" w:val="1001"/>
      </w:trPr>
      <w:tc>
        <w:tcPr>
          <w:tcW w:w="15687" w:type="dxa"/>
          <w:vAlign w:val="bottom"/>
        </w:tcPr>
        <w:p w14:paraId="7B5D91D2" w14:textId="7FB15B3F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414218">
                <w:rPr>
                  <w:rStyle w:val="PageNumber"/>
                  <w:b/>
                </w:rPr>
                <w:t>EDUCATION</w:t>
              </w:r>
            </w:sdtContent>
          </w:sdt>
        </w:p>
        <w:p w14:paraId="4FB02963" w14:textId="665BD920" w:rsidR="00D47DC7" w:rsidRPr="00414218" w:rsidRDefault="00C0518E" w:rsidP="00D47DC7">
          <w:pPr>
            <w:spacing w:after="0"/>
            <w:rPr>
              <w:rStyle w:val="PageNumber"/>
              <w:i/>
              <w:iCs/>
            </w:rPr>
          </w:pPr>
          <w:r>
            <w:rPr>
              <w:rStyle w:val="PageNumber"/>
            </w:rPr>
            <w:t>September 2023</w:t>
          </w:r>
          <w:r w:rsidR="00D47DC7" w:rsidRPr="00CE6614">
            <w:rPr>
              <w:rStyle w:val="PageNumber"/>
            </w:rPr>
            <w:t xml:space="preserve"> | Version </w:t>
          </w:r>
          <w:r w:rsidR="00414218">
            <w:rPr>
              <w:rStyle w:val="PageNumber"/>
              <w:i/>
              <w:iCs/>
            </w:rPr>
            <w:t>DRAFT</w:t>
          </w:r>
        </w:p>
        <w:p w14:paraId="34309DCC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A891B7E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02E5" w14:textId="77777777" w:rsidR="00D15D88" w:rsidRDefault="00D15D88" w:rsidP="0071700C">
    <w:pPr>
      <w:spacing w:after="0"/>
    </w:pPr>
  </w:p>
  <w:tbl>
    <w:tblPr>
      <w:tblW w:w="1091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216"/>
      <w:gridCol w:w="2698"/>
    </w:tblGrid>
    <w:tr w:rsidR="0071700C" w:rsidRPr="00132658" w14:paraId="2F56DD33" w14:textId="77777777" w:rsidTr="002A433E">
      <w:trPr>
        <w:cantSplit/>
        <w:trHeight w:hRule="exact" w:val="1063"/>
      </w:trPr>
      <w:tc>
        <w:tcPr>
          <w:tcW w:w="8216" w:type="dxa"/>
          <w:vAlign w:val="bottom"/>
        </w:tcPr>
        <w:p w14:paraId="34310314" w14:textId="57953814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>Department of</w:t>
          </w:r>
          <w:r w:rsidR="00C0518E">
            <w:rPr>
              <w:rStyle w:val="PageNumber"/>
            </w:rPr>
            <w:t xml:space="preserve"> </w:t>
          </w:r>
          <w:r w:rsidR="00C0518E">
            <w:rPr>
              <w:rStyle w:val="PageNumber"/>
              <w:b/>
            </w:rPr>
            <w:t>EDUCATION</w:t>
          </w:r>
        </w:p>
        <w:p w14:paraId="574FE1B8" w14:textId="3C42BEB6" w:rsidR="00D47DC7" w:rsidRPr="00CE6614" w:rsidRDefault="00C0518E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September 2023</w:t>
          </w:r>
          <w:r w:rsidR="00D47DC7" w:rsidRPr="00CE6614">
            <w:rPr>
              <w:rStyle w:val="PageNumber"/>
            </w:rPr>
            <w:t xml:space="preserve"> | Version </w:t>
          </w:r>
          <w:r w:rsidR="00414218">
            <w:rPr>
              <w:rStyle w:val="PageNumber"/>
              <w:i/>
              <w:iCs/>
            </w:rPr>
            <w:t>DRAFT</w:t>
          </w:r>
        </w:p>
        <w:p w14:paraId="2E932650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698" w:type="dxa"/>
          <w:vAlign w:val="bottom"/>
        </w:tcPr>
        <w:p w14:paraId="5E319610" w14:textId="14B047B4" w:rsidR="0071700C" w:rsidRPr="001E14EB" w:rsidRDefault="0071700C" w:rsidP="0071700C">
          <w:pPr>
            <w:spacing w:after="0"/>
            <w:jc w:val="right"/>
          </w:pP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270AAE5" w14:textId="77777777" w:rsidR="0089368E" w:rsidRPr="00661BE1" w:rsidRDefault="0089368E" w:rsidP="00D15D88">
    <w:pPr>
      <w:pStyle w:val="Hidd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D0D3" w14:textId="77777777" w:rsidR="002A433E" w:rsidRDefault="002A433E" w:rsidP="0071700C">
    <w:pPr>
      <w:spacing w:after="0"/>
    </w:pPr>
  </w:p>
  <w:tbl>
    <w:tblPr>
      <w:tblW w:w="1564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1777"/>
      <w:gridCol w:w="3868"/>
    </w:tblGrid>
    <w:tr w:rsidR="002A433E" w:rsidRPr="00132658" w14:paraId="04DE64BC" w14:textId="77777777" w:rsidTr="002A433E">
      <w:trPr>
        <w:cantSplit/>
        <w:trHeight w:hRule="exact" w:val="1147"/>
      </w:trPr>
      <w:tc>
        <w:tcPr>
          <w:tcW w:w="11777" w:type="dxa"/>
          <w:vAlign w:val="bottom"/>
        </w:tcPr>
        <w:p w14:paraId="58E9FB87" w14:textId="77777777" w:rsidR="002A433E" w:rsidRDefault="002A433E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EDUCATION</w:t>
          </w:r>
        </w:p>
        <w:p w14:paraId="236351D2" w14:textId="77777777" w:rsidR="002A433E" w:rsidRPr="00CE6614" w:rsidRDefault="002A433E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September 2023</w:t>
          </w:r>
          <w:r w:rsidRPr="00CE6614">
            <w:rPr>
              <w:rStyle w:val="PageNumber"/>
            </w:rPr>
            <w:t xml:space="preserve"> | Version </w:t>
          </w:r>
          <w:r>
            <w:rPr>
              <w:rStyle w:val="PageNumber"/>
              <w:i/>
              <w:iCs/>
            </w:rPr>
            <w:t>DRAFT</w:t>
          </w:r>
        </w:p>
        <w:p w14:paraId="3446AEB8" w14:textId="77777777" w:rsidR="002A433E" w:rsidRPr="00CE30CF" w:rsidRDefault="002A433E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3868" w:type="dxa"/>
          <w:vAlign w:val="bottom"/>
        </w:tcPr>
        <w:p w14:paraId="16A9A2FC" w14:textId="77777777" w:rsidR="002A433E" w:rsidRPr="001E14EB" w:rsidRDefault="002A433E" w:rsidP="0071700C">
          <w:pPr>
            <w:spacing w:after="0"/>
            <w:jc w:val="right"/>
          </w:pP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2CB22D6" w14:textId="77777777" w:rsidR="002A433E" w:rsidRPr="00661BE1" w:rsidRDefault="002A433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08AF" w14:textId="77777777" w:rsidR="00FE3459" w:rsidRDefault="00FE3459" w:rsidP="007332FF">
      <w:r>
        <w:separator/>
      </w:r>
    </w:p>
  </w:footnote>
  <w:footnote w:type="continuationSeparator" w:id="0">
    <w:p w14:paraId="08B6ED72" w14:textId="77777777" w:rsidR="00FE3459" w:rsidRDefault="00FE345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4EC7" w14:textId="013A9D92" w:rsidR="00983000" w:rsidRPr="00162207" w:rsidRDefault="003300F5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27FBA">
          <w:t xml:space="preserve">School Request for Additional </w:t>
        </w:r>
        <w:proofErr w:type="spellStart"/>
        <w:r w:rsidR="00427FBA">
          <w:t>VETfSS</w:t>
        </w:r>
        <w:proofErr w:type="spellEnd"/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sz w:val="44"/>
        <w:szCs w:val="4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3401A128" w14:textId="6FF92301" w:rsidR="00E54F9E" w:rsidRPr="00004ACE" w:rsidRDefault="00694E85" w:rsidP="00435082">
        <w:pPr>
          <w:pStyle w:val="Title"/>
          <w:rPr>
            <w:sz w:val="44"/>
            <w:szCs w:val="44"/>
          </w:rPr>
        </w:pPr>
        <w:r w:rsidRPr="00004ACE">
          <w:rPr>
            <w:rStyle w:val="TitleChar"/>
            <w:sz w:val="44"/>
            <w:szCs w:val="44"/>
          </w:rPr>
          <w:t xml:space="preserve">School Request for Additional </w:t>
        </w:r>
        <w:proofErr w:type="spellStart"/>
        <w:r w:rsidRPr="00004ACE">
          <w:rPr>
            <w:rStyle w:val="TitleChar"/>
            <w:sz w:val="44"/>
            <w:szCs w:val="44"/>
          </w:rPr>
          <w:t>VET</w:t>
        </w:r>
        <w:r w:rsidR="00427FBA">
          <w:rPr>
            <w:rStyle w:val="TitleChar"/>
            <w:sz w:val="44"/>
            <w:szCs w:val="44"/>
          </w:rPr>
          <w:t>fSS</w:t>
        </w:r>
        <w:proofErr w:type="spellEnd"/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655808369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3BC55BFA" w14:textId="79D2D466" w:rsidR="00414218" w:rsidRDefault="00427FBA" w:rsidP="00435082">
        <w:pPr>
          <w:pStyle w:val="Title"/>
        </w:pPr>
        <w:r>
          <w:rPr>
            <w:rStyle w:val="TitleChar"/>
          </w:rPr>
          <w:t xml:space="preserve">School Request for Additional </w:t>
        </w:r>
        <w:proofErr w:type="spellStart"/>
        <w:r>
          <w:rPr>
            <w:rStyle w:val="TitleChar"/>
          </w:rPr>
          <w:t>VETfSS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C6E"/>
    <w:multiLevelType w:val="hybridMultilevel"/>
    <w:tmpl w:val="0750D2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ABF38F5"/>
    <w:multiLevelType w:val="hybridMultilevel"/>
    <w:tmpl w:val="9992147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1AE3BDB"/>
    <w:multiLevelType w:val="hybridMultilevel"/>
    <w:tmpl w:val="FF66B9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06E3A2A"/>
    <w:multiLevelType w:val="hybridMultilevel"/>
    <w:tmpl w:val="1BA4DA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3842BC6"/>
    <w:multiLevelType w:val="multilevel"/>
    <w:tmpl w:val="0C78A7AC"/>
    <w:numStyleLink w:val="Tablebulletlist"/>
  </w:abstractNum>
  <w:abstractNum w:abstractNumId="2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2" w15:restartNumberingAfterBreak="0">
    <w:nsid w:val="5B7A0F51"/>
    <w:multiLevelType w:val="hybridMultilevel"/>
    <w:tmpl w:val="A4AE21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4" w15:restartNumberingAfterBreak="0">
    <w:nsid w:val="5C60068E"/>
    <w:multiLevelType w:val="hybridMultilevel"/>
    <w:tmpl w:val="332EEF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9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295527160">
    <w:abstractNumId w:val="23"/>
  </w:num>
  <w:num w:numId="2" w16cid:durableId="760569004">
    <w:abstractNumId w:val="14"/>
  </w:num>
  <w:num w:numId="3" w16cid:durableId="1127284868">
    <w:abstractNumId w:val="39"/>
  </w:num>
  <w:num w:numId="4" w16cid:durableId="1855998530">
    <w:abstractNumId w:val="26"/>
  </w:num>
  <w:num w:numId="5" w16cid:durableId="1775830081">
    <w:abstractNumId w:val="18"/>
  </w:num>
  <w:num w:numId="6" w16cid:durableId="485247621">
    <w:abstractNumId w:val="8"/>
  </w:num>
  <w:num w:numId="7" w16cid:durableId="1852143328">
    <w:abstractNumId w:val="28"/>
  </w:num>
  <w:num w:numId="8" w16cid:durableId="1508519759">
    <w:abstractNumId w:val="17"/>
  </w:num>
  <w:num w:numId="9" w16cid:durableId="1697735735">
    <w:abstractNumId w:val="32"/>
  </w:num>
  <w:num w:numId="10" w16cid:durableId="725182940">
    <w:abstractNumId w:val="9"/>
  </w:num>
  <w:num w:numId="11" w16cid:durableId="1424645917">
    <w:abstractNumId w:val="0"/>
  </w:num>
  <w:num w:numId="12" w16cid:durableId="611210394">
    <w:abstractNumId w:val="34"/>
  </w:num>
  <w:num w:numId="13" w16cid:durableId="517891544">
    <w:abstractNumId w:val="21"/>
  </w:num>
  <w:num w:numId="14" w16cid:durableId="14871244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B1"/>
    <w:rsid w:val="00001DDF"/>
    <w:rsid w:val="0000322D"/>
    <w:rsid w:val="00004ACE"/>
    <w:rsid w:val="00005F24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B46D6"/>
    <w:rsid w:val="000D1F29"/>
    <w:rsid w:val="000D633D"/>
    <w:rsid w:val="000E342B"/>
    <w:rsid w:val="000E3ED2"/>
    <w:rsid w:val="000E5DD2"/>
    <w:rsid w:val="000F2958"/>
    <w:rsid w:val="000F3850"/>
    <w:rsid w:val="000F604F"/>
    <w:rsid w:val="000F689A"/>
    <w:rsid w:val="00104E7F"/>
    <w:rsid w:val="001137EC"/>
    <w:rsid w:val="001152F5"/>
    <w:rsid w:val="00117743"/>
    <w:rsid w:val="00117F5B"/>
    <w:rsid w:val="001306A3"/>
    <w:rsid w:val="00132658"/>
    <w:rsid w:val="00150DC0"/>
    <w:rsid w:val="0015394D"/>
    <w:rsid w:val="00156CD4"/>
    <w:rsid w:val="0016153B"/>
    <w:rsid w:val="00162207"/>
    <w:rsid w:val="00164A3E"/>
    <w:rsid w:val="00166FF6"/>
    <w:rsid w:val="00172B7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433E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300F5"/>
    <w:rsid w:val="00333B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5F1B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218"/>
    <w:rsid w:val="00414CB3"/>
    <w:rsid w:val="0041563D"/>
    <w:rsid w:val="00426E25"/>
    <w:rsid w:val="00427D9C"/>
    <w:rsid w:val="00427E7E"/>
    <w:rsid w:val="00427FBA"/>
    <w:rsid w:val="0043465D"/>
    <w:rsid w:val="00435082"/>
    <w:rsid w:val="00443B6E"/>
    <w:rsid w:val="004455E0"/>
    <w:rsid w:val="00450636"/>
    <w:rsid w:val="0045420A"/>
    <w:rsid w:val="004554D4"/>
    <w:rsid w:val="00461744"/>
    <w:rsid w:val="00463CFB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177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47D4C"/>
    <w:rsid w:val="005552CC"/>
    <w:rsid w:val="00556113"/>
    <w:rsid w:val="00564C12"/>
    <w:rsid w:val="005654B8"/>
    <w:rsid w:val="0056788D"/>
    <w:rsid w:val="00570D94"/>
    <w:rsid w:val="005762CC"/>
    <w:rsid w:val="00582D3D"/>
    <w:rsid w:val="00590040"/>
    <w:rsid w:val="00595113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47E07"/>
    <w:rsid w:val="00650F5B"/>
    <w:rsid w:val="006670D7"/>
    <w:rsid w:val="006719EA"/>
    <w:rsid w:val="00671F13"/>
    <w:rsid w:val="0067400A"/>
    <w:rsid w:val="006847AD"/>
    <w:rsid w:val="0069114B"/>
    <w:rsid w:val="006944C1"/>
    <w:rsid w:val="00694E85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B5C4F"/>
    <w:rsid w:val="008C17FB"/>
    <w:rsid w:val="008C70BB"/>
    <w:rsid w:val="008D1B00"/>
    <w:rsid w:val="008D57B8"/>
    <w:rsid w:val="008E03FC"/>
    <w:rsid w:val="008E510B"/>
    <w:rsid w:val="008E73C6"/>
    <w:rsid w:val="00901931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0D4A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20FB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3FE7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C3088"/>
    <w:rsid w:val="00BD7FE1"/>
    <w:rsid w:val="00BE37CA"/>
    <w:rsid w:val="00BE6144"/>
    <w:rsid w:val="00BE635A"/>
    <w:rsid w:val="00BF17E9"/>
    <w:rsid w:val="00BF2ABB"/>
    <w:rsid w:val="00BF5099"/>
    <w:rsid w:val="00C0518E"/>
    <w:rsid w:val="00C10B5E"/>
    <w:rsid w:val="00C10F10"/>
    <w:rsid w:val="00C15D4D"/>
    <w:rsid w:val="00C175DC"/>
    <w:rsid w:val="00C30171"/>
    <w:rsid w:val="00C309D8"/>
    <w:rsid w:val="00C349B1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0D05"/>
    <w:rsid w:val="00CC571B"/>
    <w:rsid w:val="00CC61CD"/>
    <w:rsid w:val="00CC6C02"/>
    <w:rsid w:val="00CC737B"/>
    <w:rsid w:val="00CD2B2F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6D24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0D6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073B3"/>
    <w:rsid w:val="00F30AE1"/>
    <w:rsid w:val="00F3270D"/>
    <w:rsid w:val="00F356C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E345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DBA5BC"/>
  <w15:docId w15:val="{75FC1E11-E547-4215-9E5B-AF822544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24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06A3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8E73C6"/>
    <w:pPr>
      <w:spacing w:after="0"/>
    </w:p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1F5F" w:themeFill="text1"/>
      </w:tcPr>
    </w:tblStylePr>
    <w:tblStylePr w:type="lastRow">
      <w:rPr>
        <w:b/>
        <w:bCs/>
      </w:rPr>
      <w:tblPr/>
      <w:tcPr>
        <w:tcBorders>
          <w:top w:val="double" w:sz="4" w:space="0" w:color="1F1F5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1F5F" w:themeColor="text1"/>
          <w:right w:val="single" w:sz="4" w:space="0" w:color="1F1F5F" w:themeColor="text1"/>
        </w:tcBorders>
      </w:tcPr>
    </w:tblStylePr>
    <w:tblStylePr w:type="band1Horz">
      <w:tblPr/>
      <w:tcPr>
        <w:tcBorders>
          <w:top w:val="single" w:sz="4" w:space="0" w:color="1F1F5F" w:themeColor="text1"/>
          <w:bottom w:val="single" w:sz="4" w:space="0" w:color="1F1F5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1F5F" w:themeColor="text1"/>
          <w:left w:val="nil"/>
        </w:tcBorders>
      </w:tcPr>
    </w:tblStylePr>
    <w:tblStylePr w:type="swCell">
      <w:tblPr/>
      <w:tcPr>
        <w:tcBorders>
          <w:top w:val="double" w:sz="4" w:space="0" w:color="1F1F5F" w:themeColor="tex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E6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E6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5F1B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etis.det@education.nt.gov.au" TargetMode="External"/><Relationship Id="rId14" Type="http://schemas.openxmlformats.org/officeDocument/2006/relationships/hyperlink" Target="https://training.gov.au/Home/Tg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962127-9BE3-4F88-A08E-BD6AF086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0</TotalTime>
  <Pages>3</Pages>
  <Words>538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Request for Additional VET</vt:lpstr>
    </vt:vector>
  </TitlesOfParts>
  <Company>EDUCATION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Request for Additional VETfSS</dc:title>
  <dc:creator>Peta Buckman</dc:creator>
  <cp:lastModifiedBy>Renee Boardman</cp:lastModifiedBy>
  <cp:revision>2</cp:revision>
  <cp:lastPrinted>2023-09-07T05:15:00Z</cp:lastPrinted>
  <dcterms:created xsi:type="dcterms:W3CDTF">2024-05-21T02:18:00Z</dcterms:created>
  <dcterms:modified xsi:type="dcterms:W3CDTF">2024-05-21T02:18:00Z</dcterms:modified>
</cp:coreProperties>
</file>