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987125"/>
        <w:lock w:val="sdtLocked"/>
        <w:placeholder>
          <w:docPart w:val="D08C95842F7E49DC90C916378C63A5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49FD44AA" w14:textId="22391749" w:rsidR="00886C9D" w:rsidRPr="00886C9D" w:rsidRDefault="00AC5449" w:rsidP="00886C9D">
          <w:pPr>
            <w:pStyle w:val="Title"/>
          </w:pPr>
          <w:r>
            <w:rPr>
              <w:rStyle w:val="TitleChar"/>
            </w:rPr>
            <w:t>Swimming and water safety education in schools Years 1 to 6 - policy</w:t>
          </w:r>
        </w:p>
      </w:sdtContent>
    </w:sdt>
    <w:p w14:paraId="77C6865F" w14:textId="77777777" w:rsidR="00964B22" w:rsidRDefault="00964B22" w:rsidP="00DD64C2">
      <w:pPr>
        <w:tabs>
          <w:tab w:val="center" w:pos="4819"/>
        </w:tabs>
      </w:pPr>
    </w:p>
    <w:p w14:paraId="3E1C759F" w14:textId="77777777" w:rsidR="007761D8" w:rsidRDefault="007761D8" w:rsidP="00885590"/>
    <w:p w14:paraId="79C9A807" w14:textId="77777777" w:rsidR="00D63A11" w:rsidRPr="00D63A11" w:rsidRDefault="00D63A11" w:rsidP="00D63A11"/>
    <w:p w14:paraId="5F236137" w14:textId="77777777" w:rsidR="00D63A11" w:rsidRPr="00D63A11" w:rsidRDefault="00D63A11" w:rsidP="00D63A11"/>
    <w:p w14:paraId="473E8472" w14:textId="77777777" w:rsidR="00D63A11" w:rsidRPr="00D63A11" w:rsidRDefault="00D63A11" w:rsidP="00D63A11"/>
    <w:p w14:paraId="7CE564A8" w14:textId="77777777" w:rsidR="00D63A11" w:rsidRPr="00D63A11" w:rsidRDefault="00D63A11" w:rsidP="00D63A11"/>
    <w:p w14:paraId="29E7E8AA" w14:textId="77777777" w:rsidR="00D63A11" w:rsidRPr="00D63A11" w:rsidRDefault="00D63A11" w:rsidP="00D63A11"/>
    <w:p w14:paraId="5D7171BF" w14:textId="77777777" w:rsidR="00D63A11" w:rsidRPr="00D63A11" w:rsidRDefault="00D63A11" w:rsidP="00D63A11"/>
    <w:p w14:paraId="0DF7581E" w14:textId="77777777" w:rsidR="00D63A11" w:rsidRPr="00D63A11" w:rsidRDefault="00D63A11" w:rsidP="00D63A11"/>
    <w:p w14:paraId="39964F2D" w14:textId="77777777" w:rsidR="00D63A11" w:rsidRPr="00D63A11" w:rsidRDefault="00D63A11" w:rsidP="00D63A11"/>
    <w:p w14:paraId="7952EB08" w14:textId="77777777" w:rsidR="00D63A11" w:rsidRPr="00D63A11" w:rsidRDefault="00D63A11" w:rsidP="00D63A11"/>
    <w:p w14:paraId="55F2958C" w14:textId="77777777" w:rsidR="00D63A11" w:rsidRPr="00D63A11" w:rsidRDefault="00D63A11" w:rsidP="00D63A11"/>
    <w:p w14:paraId="3A33A7C5" w14:textId="77777777" w:rsidR="00D63A11" w:rsidRPr="00D63A11" w:rsidRDefault="00D63A11" w:rsidP="00D63A11"/>
    <w:p w14:paraId="2FC4DCDA" w14:textId="77777777" w:rsidR="00D63A11" w:rsidRPr="00D63A11" w:rsidRDefault="00D63A11" w:rsidP="00D63A11"/>
    <w:p w14:paraId="38E7B138" w14:textId="77777777" w:rsidR="00D63A11" w:rsidRPr="00D63A11" w:rsidRDefault="00D63A11" w:rsidP="00D63A11"/>
    <w:p w14:paraId="6026C351" w14:textId="77777777" w:rsidR="00D63A11" w:rsidRPr="00D63A11" w:rsidRDefault="00D63A11" w:rsidP="00D63A11"/>
    <w:p w14:paraId="470FCD79" w14:textId="77777777" w:rsidR="00D63A11" w:rsidRPr="00D63A11" w:rsidRDefault="00D63A11" w:rsidP="00D63A11"/>
    <w:p w14:paraId="75D75A24" w14:textId="77777777" w:rsidR="00D63A11" w:rsidRPr="00D63A11" w:rsidRDefault="00D63A11" w:rsidP="00D63A11"/>
    <w:p w14:paraId="56B066DE" w14:textId="77777777" w:rsidR="00D63A11" w:rsidRPr="00D63A11" w:rsidRDefault="00D63A11" w:rsidP="00D63A11"/>
    <w:p w14:paraId="3845330A" w14:textId="77777777" w:rsidR="00D63A11" w:rsidRPr="00D63A11" w:rsidRDefault="00D63A11" w:rsidP="00D63A11"/>
    <w:p w14:paraId="6405A26D" w14:textId="77777777" w:rsidR="00D63A11" w:rsidRPr="00D63A11" w:rsidRDefault="00D63A11" w:rsidP="00D63A11"/>
    <w:p w14:paraId="5CBFD0EE" w14:textId="77777777" w:rsidR="00D63A11" w:rsidRPr="00D63A11" w:rsidRDefault="00D63A11" w:rsidP="00D63A11"/>
    <w:p w14:paraId="161DE1BA" w14:textId="78F56BA1" w:rsidR="00D63A11" w:rsidRPr="00D63A11" w:rsidRDefault="00D63A11" w:rsidP="00D63A11">
      <w:pPr>
        <w:tabs>
          <w:tab w:val="left" w:pos="8456"/>
        </w:tabs>
        <w:sectPr w:rsidR="00D63A11" w:rsidRPr="00D63A11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>
        <w:tab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6B7EA1E7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7B2FD94C" w14:textId="2CAC451D" w:rsidR="007B7BCF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87914052" w:history="1">
            <w:r w:rsidR="007B7BCF" w:rsidRPr="00146653">
              <w:rPr>
                <w:rStyle w:val="Hyperlink"/>
                <w:noProof/>
                <w:lang w:eastAsia="en-AU"/>
              </w:rPr>
              <w:t>1.</w:t>
            </w:r>
            <w:r w:rsidR="007B7BCF" w:rsidRPr="00146653">
              <w:rPr>
                <w:rStyle w:val="Hyperlink"/>
                <w:noProof/>
              </w:rPr>
              <w:t xml:space="preserve"> Policy</w:t>
            </w:r>
            <w:r w:rsidR="007B7BCF" w:rsidRPr="00146653">
              <w:rPr>
                <w:rStyle w:val="Hyperlink"/>
                <w:noProof/>
                <w:lang w:eastAsia="en-AU"/>
              </w:rPr>
              <w:t xml:space="preserve"> summary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_Toc187914052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3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75B02268" w14:textId="2AD27E68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53" w:history="1">
            <w:r w:rsidR="007B7BCF" w:rsidRPr="00146653">
              <w:rPr>
                <w:rStyle w:val="Hyperlink"/>
                <w:noProof/>
              </w:rPr>
              <w:t>2. Purpose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_Toc187914053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3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0124DBE8" w14:textId="0B6EE486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54" w:history="1">
            <w:r w:rsidR="007B7BCF" w:rsidRPr="00146653">
              <w:rPr>
                <w:rStyle w:val="Hyperlink"/>
                <w:noProof/>
                <w:lang w:eastAsia="en-AU"/>
              </w:rPr>
              <w:t>3.</w:t>
            </w:r>
            <w:r w:rsidR="007B7BCF" w:rsidRPr="00146653">
              <w:rPr>
                <w:rStyle w:val="Hyperlink"/>
                <w:noProof/>
              </w:rPr>
              <w:t xml:space="preserve"> Scope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_Toc187914054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3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7E150AF3" w14:textId="1BF3694C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55" w:history="1">
            <w:r w:rsidR="007B7BCF" w:rsidRPr="00146653">
              <w:rPr>
                <w:rStyle w:val="Hyperlink"/>
                <w:noProof/>
              </w:rPr>
              <w:t>4. Policy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_Toc187914055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3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08520AE9" w14:textId="778F4031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56" w:history="1">
            <w:r w:rsidR="007B7BCF" w:rsidRPr="00146653">
              <w:rPr>
                <w:rStyle w:val="Hyperlink"/>
                <w:noProof/>
              </w:rPr>
              <w:t>4.1. Reporting requirements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_Toc187914056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3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4E794A9C" w14:textId="28418D81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57" w:history="1">
            <w:r w:rsidR="007B7BCF" w:rsidRPr="00146653">
              <w:rPr>
                <w:rStyle w:val="Hyperlink"/>
                <w:noProof/>
              </w:rPr>
              <w:t>4.2. Special considerations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_Toc187914057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4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1E3024D5" w14:textId="3AA6A7BA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58" w:history="1">
            <w:r w:rsidR="007B7BCF" w:rsidRPr="00146653">
              <w:rPr>
                <w:rStyle w:val="Hyperlink"/>
                <w:noProof/>
              </w:rPr>
              <w:t>4.3. Delivery models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_Toc187914058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4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3801B0E8" w14:textId="2CBEB9D0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59" w:history="1">
            <w:r w:rsidR="007B7BCF" w:rsidRPr="00146653">
              <w:rPr>
                <w:rStyle w:val="Hyperlink"/>
                <w:noProof/>
              </w:rPr>
              <w:t>4.4. Duty of care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_Toc187914059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4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33EC9098" w14:textId="3DA3352E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60" w:history="1">
            <w:r w:rsidR="007B7BCF" w:rsidRPr="00146653">
              <w:rPr>
                <w:rStyle w:val="Hyperlink"/>
                <w:noProof/>
              </w:rPr>
              <w:t>5. Roles and responsibilities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_Toc187914060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5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1573E8AB" w14:textId="319DB697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1" w:history="1">
            <w:r w:rsidR="007B7BCF" w:rsidRPr="00146653">
              <w:rPr>
                <w:rStyle w:val="Hyperlink"/>
                <w:noProof/>
              </w:rPr>
              <w:t>5.1. Teaching and Learning Services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_Toc187914061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5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1AB1AC9C" w14:textId="351B4494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2" w:history="1">
            <w:r w:rsidR="007B7BCF" w:rsidRPr="00146653">
              <w:rPr>
                <w:rStyle w:val="Hyperlink"/>
                <w:noProof/>
              </w:rPr>
              <w:t>5.2. Quality Standards and Regulation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_Toc187914062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5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2D3790E6" w14:textId="3D16CD49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3" w:history="1">
            <w:r w:rsidR="007B7BCF" w:rsidRPr="00146653">
              <w:rPr>
                <w:rStyle w:val="Hyperlink"/>
                <w:noProof/>
              </w:rPr>
              <w:t>5.3. Principals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_Toc187914063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5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47BE922F" w14:textId="7D5C66A4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4" w:history="1">
            <w:r w:rsidR="007B7BCF" w:rsidRPr="00146653">
              <w:rPr>
                <w:rStyle w:val="Hyperlink"/>
                <w:noProof/>
              </w:rPr>
              <w:t>5.4. Teachers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_Toc187914064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74FAEB9D" w14:textId="00108A78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65" w:history="1">
            <w:r w:rsidR="007B7BCF" w:rsidRPr="00146653">
              <w:rPr>
                <w:rStyle w:val="Hyperlink"/>
                <w:noProof/>
                <w:lang w:eastAsia="en-AU"/>
              </w:rPr>
              <w:t>6. Definitions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_Toc187914065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592DDE5E" w14:textId="257F5D14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66" w:history="1">
            <w:r w:rsidR="007B7BCF" w:rsidRPr="00146653">
              <w:rPr>
                <w:rStyle w:val="Hyperlink"/>
                <w:noProof/>
              </w:rPr>
              <w:t>7. Acronyms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_Toc187914066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4FB8B18F" w14:textId="26B9A73F" w:rsidR="007B7BCF" w:rsidRDefault="00A14DD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en-AU"/>
              <w14:ligatures w14:val="standardContextual"/>
            </w:rPr>
          </w:pPr>
          <w:hyperlink w:anchor="_Toc187914067" w:history="1">
            <w:r w:rsidR="007B7BCF" w:rsidRPr="00146653">
              <w:rPr>
                <w:rStyle w:val="Hyperlink"/>
                <w:noProof/>
              </w:rPr>
              <w:t>8. Related legislation, policy and resources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_Toc187914067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7B80ACFD" w14:textId="2E7045CD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8" w:history="1">
            <w:r w:rsidR="007B7BCF" w:rsidRPr="00146653">
              <w:rPr>
                <w:rStyle w:val="Hyperlink"/>
                <w:noProof/>
              </w:rPr>
              <w:t>8.1. Legislation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_Toc187914068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12795149" w14:textId="4C61D915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69" w:history="1">
            <w:r w:rsidR="007B7BCF" w:rsidRPr="00146653">
              <w:rPr>
                <w:rStyle w:val="Hyperlink"/>
                <w:noProof/>
              </w:rPr>
              <w:t>8.2. Policy and procedures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_Toc187914069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6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53301C3C" w14:textId="417F3E14" w:rsidR="007B7BCF" w:rsidRDefault="00A14DD9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eastAsia="en-AU"/>
              <w14:ligatures w14:val="standardContextual"/>
            </w:rPr>
          </w:pPr>
          <w:hyperlink w:anchor="_Toc187914070" w:history="1">
            <w:r w:rsidR="007B7BCF" w:rsidRPr="00146653">
              <w:rPr>
                <w:rStyle w:val="Hyperlink"/>
                <w:noProof/>
              </w:rPr>
              <w:t>8.3. Resources</w:t>
            </w:r>
            <w:r w:rsidR="007B7BCF">
              <w:rPr>
                <w:noProof/>
                <w:webHidden/>
              </w:rPr>
              <w:tab/>
            </w:r>
            <w:r w:rsidR="007B7BCF">
              <w:rPr>
                <w:noProof/>
                <w:webHidden/>
              </w:rPr>
              <w:fldChar w:fldCharType="begin"/>
            </w:r>
            <w:r w:rsidR="007B7BCF">
              <w:rPr>
                <w:noProof/>
                <w:webHidden/>
              </w:rPr>
              <w:instrText xml:space="preserve"> PAGEREF _Toc187914070 \h </w:instrText>
            </w:r>
            <w:r w:rsidR="007B7BCF">
              <w:rPr>
                <w:noProof/>
                <w:webHidden/>
              </w:rPr>
            </w:r>
            <w:r w:rsidR="007B7BCF">
              <w:rPr>
                <w:noProof/>
                <w:webHidden/>
              </w:rPr>
              <w:fldChar w:fldCharType="separate"/>
            </w:r>
            <w:r w:rsidR="007B7BCF">
              <w:rPr>
                <w:noProof/>
                <w:webHidden/>
              </w:rPr>
              <w:t>7</w:t>
            </w:r>
            <w:r w:rsidR="007B7BCF">
              <w:rPr>
                <w:noProof/>
                <w:webHidden/>
              </w:rPr>
              <w:fldChar w:fldCharType="end"/>
            </w:r>
          </w:hyperlink>
        </w:p>
        <w:p w14:paraId="67777A58" w14:textId="77777777" w:rsidR="00964B22" w:rsidRDefault="006747E0" w:rsidP="00964B22">
          <w:pPr>
            <w:rPr>
              <w:rFonts w:eastAsiaTheme="minorEastAsia" w:cs="Arial"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274064AF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3AC5933A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5215611D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16C257D8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6FE9EEED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5017A2BE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4FC11DBB" w14:textId="77777777" w:rsidR="007B7BCF" w:rsidRPr="007B7BCF" w:rsidRDefault="007B7BCF" w:rsidP="007B7BCF">
      <w:pPr>
        <w:rPr>
          <w:rFonts w:eastAsiaTheme="minorEastAsia" w:cs="Arial"/>
          <w:lang w:eastAsia="en-AU"/>
        </w:rPr>
      </w:pPr>
    </w:p>
    <w:p w14:paraId="5F233A38" w14:textId="77777777" w:rsidR="007B7BCF" w:rsidRDefault="007B7BCF" w:rsidP="007B7BCF">
      <w:pPr>
        <w:rPr>
          <w:rFonts w:eastAsiaTheme="minorEastAsia" w:cs="Arial"/>
          <w:lang w:eastAsia="en-AU"/>
        </w:rPr>
      </w:pPr>
    </w:p>
    <w:p w14:paraId="45A750E2" w14:textId="3BEF3F2F" w:rsidR="007B7BCF" w:rsidRDefault="007B7BCF" w:rsidP="007B7BCF">
      <w:pPr>
        <w:tabs>
          <w:tab w:val="left" w:pos="5966"/>
        </w:tabs>
        <w:rPr>
          <w:rFonts w:eastAsiaTheme="minorEastAsia" w:cs="Arial"/>
          <w:lang w:eastAsia="en-AU"/>
        </w:rPr>
      </w:pPr>
      <w:r>
        <w:rPr>
          <w:rFonts w:eastAsiaTheme="minorEastAsia" w:cs="Arial"/>
          <w:lang w:eastAsia="en-AU"/>
        </w:rPr>
        <w:tab/>
      </w:r>
    </w:p>
    <w:p w14:paraId="6D60AAF9" w14:textId="0C51DF46" w:rsidR="007B7BCF" w:rsidRPr="007B7BCF" w:rsidRDefault="007B7BCF" w:rsidP="007B7BCF">
      <w:pPr>
        <w:tabs>
          <w:tab w:val="left" w:pos="5966"/>
        </w:tabs>
        <w:rPr>
          <w:rFonts w:eastAsiaTheme="minorEastAsia" w:cs="Arial"/>
          <w:lang w:eastAsia="en-AU"/>
        </w:rPr>
        <w:sectPr w:rsidR="007B7BCF" w:rsidRPr="007B7BCF" w:rsidSect="00B00590">
          <w:headerReference w:type="first" r:id="rId15"/>
          <w:footerReference w:type="first" r:id="rId16"/>
          <w:pgSz w:w="11906" w:h="16838" w:code="9"/>
          <w:pgMar w:top="794" w:right="794" w:bottom="794" w:left="794" w:header="794" w:footer="794" w:gutter="0"/>
          <w:cols w:space="708"/>
          <w:docGrid w:linePitch="360"/>
        </w:sectPr>
      </w:pPr>
      <w:r>
        <w:rPr>
          <w:rFonts w:eastAsiaTheme="minorEastAsia" w:cs="Arial"/>
          <w:lang w:eastAsia="en-AU"/>
        </w:rPr>
        <w:tab/>
      </w:r>
    </w:p>
    <w:p w14:paraId="4812B4EA" w14:textId="21C03461" w:rsidR="007E5A44" w:rsidRDefault="003E0C09" w:rsidP="00C42FD7">
      <w:pPr>
        <w:rPr>
          <w:lang w:eastAsia="en-AU"/>
        </w:rPr>
      </w:pPr>
      <w:bookmarkStart w:id="0" w:name="_Toc180673805"/>
      <w:bookmarkStart w:id="1" w:name="_Toc180674219"/>
      <w:bookmarkStart w:id="2" w:name="_Toc180674791"/>
      <w:bookmarkEnd w:id="0"/>
      <w:bookmarkEnd w:id="1"/>
      <w:bookmarkEnd w:id="2"/>
      <w:r>
        <w:rPr>
          <w:lang w:eastAsia="en-AU"/>
        </w:rPr>
        <w:lastRenderedPageBreak/>
        <w:t>Read t</w:t>
      </w:r>
      <w:r w:rsidR="00125D15">
        <w:rPr>
          <w:lang w:eastAsia="en-AU"/>
        </w:rPr>
        <w:t>his policy with the Department of Education and Training</w:t>
      </w:r>
      <w:r w:rsidR="00C42FD7">
        <w:rPr>
          <w:lang w:eastAsia="en-AU"/>
        </w:rPr>
        <w:t>’s</w:t>
      </w:r>
      <w:r>
        <w:rPr>
          <w:lang w:eastAsia="en-AU"/>
        </w:rPr>
        <w:t xml:space="preserve"> (department</w:t>
      </w:r>
      <w:proofErr w:type="gramStart"/>
      <w:r>
        <w:rPr>
          <w:lang w:eastAsia="en-AU"/>
        </w:rPr>
        <w:t>)</w:t>
      </w:r>
      <w:r w:rsidR="007E5A44">
        <w:rPr>
          <w:lang w:eastAsia="en-AU"/>
        </w:rPr>
        <w:t>;</w:t>
      </w:r>
      <w:proofErr w:type="gramEnd"/>
    </w:p>
    <w:p w14:paraId="4F46DCFF" w14:textId="1DBC6AB0" w:rsidR="007E5A44" w:rsidRDefault="00125D15" w:rsidP="003D2A7E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Swimming and water safety</w:t>
      </w:r>
      <w:r w:rsidR="00C42FD7">
        <w:rPr>
          <w:lang w:eastAsia="en-AU"/>
        </w:rPr>
        <w:t xml:space="preserve"> education</w:t>
      </w:r>
      <w:r>
        <w:rPr>
          <w:lang w:eastAsia="en-AU"/>
        </w:rPr>
        <w:t xml:space="preserve"> in schools </w:t>
      </w:r>
      <w:r w:rsidR="003E0C09">
        <w:rPr>
          <w:lang w:eastAsia="en-AU"/>
        </w:rPr>
        <w:t>Y</w:t>
      </w:r>
      <w:r w:rsidR="00C42FD7">
        <w:rPr>
          <w:lang w:eastAsia="en-AU"/>
        </w:rPr>
        <w:t xml:space="preserve">ears 1 to 6 </w:t>
      </w:r>
      <w:r w:rsidR="003E0C09">
        <w:rPr>
          <w:lang w:eastAsia="en-AU"/>
        </w:rPr>
        <w:t xml:space="preserve">- </w:t>
      </w:r>
      <w:r w:rsidR="003D67B1">
        <w:rPr>
          <w:lang w:eastAsia="en-AU"/>
        </w:rPr>
        <w:t>guidelines</w:t>
      </w:r>
    </w:p>
    <w:p w14:paraId="657BCAA1" w14:textId="7B47300A" w:rsidR="007E5A44" w:rsidRDefault="00125D15" w:rsidP="003D2A7E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Excursion policy, guidelines and procedures</w:t>
      </w:r>
    </w:p>
    <w:p w14:paraId="360A2712" w14:textId="0FADDDB2" w:rsidR="007E4C3F" w:rsidRDefault="00125D15" w:rsidP="003D2A7E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School swimming, water safety programs and aquatic activities policy and procedures</w:t>
      </w:r>
    </w:p>
    <w:p w14:paraId="2BF4F64B" w14:textId="4267257A" w:rsidR="00125D15" w:rsidRDefault="007E4C3F" w:rsidP="003D2A7E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 xml:space="preserve">Program statement: Swimming and water safety education in schools </w:t>
      </w:r>
      <w:r w:rsidR="003E0C09">
        <w:rPr>
          <w:lang w:eastAsia="en-AU"/>
        </w:rPr>
        <w:t>Y</w:t>
      </w:r>
      <w:r>
        <w:rPr>
          <w:lang w:eastAsia="en-AU"/>
        </w:rPr>
        <w:t>ears 1-6</w:t>
      </w:r>
      <w:r w:rsidR="00125D15">
        <w:rPr>
          <w:lang w:eastAsia="en-AU"/>
        </w:rPr>
        <w:t>.</w:t>
      </w:r>
    </w:p>
    <w:p w14:paraId="78CB020A" w14:textId="65A63AB6" w:rsidR="00D538BB" w:rsidRDefault="00542CE6" w:rsidP="00D538BB">
      <w:pPr>
        <w:pStyle w:val="Heading1"/>
        <w:rPr>
          <w:lang w:eastAsia="en-AU"/>
        </w:rPr>
      </w:pPr>
      <w:bookmarkStart w:id="3" w:name="_Toc187914052"/>
      <w:r w:rsidRPr="00CF39AF">
        <w:t>Policy</w:t>
      </w:r>
      <w:r w:rsidR="00FC169F">
        <w:rPr>
          <w:lang w:eastAsia="en-AU"/>
        </w:rPr>
        <w:t xml:space="preserve"> s</w:t>
      </w:r>
      <w:r w:rsidR="003E0C09">
        <w:rPr>
          <w:lang w:eastAsia="en-AU"/>
        </w:rPr>
        <w:t>ummary</w:t>
      </w:r>
      <w:bookmarkEnd w:id="3"/>
    </w:p>
    <w:p w14:paraId="491BBBAA" w14:textId="1ADE4754" w:rsidR="00D538BB" w:rsidRDefault="00D538BB" w:rsidP="00081983">
      <w:bookmarkStart w:id="4" w:name="_Hlk186790189"/>
      <w:r w:rsidRPr="00D538BB">
        <w:rPr>
          <w:rStyle w:val="normaltextrun"/>
          <w:color w:val="000000"/>
          <w:shd w:val="clear" w:color="auto" w:fill="FFFFFF"/>
        </w:rPr>
        <w:t xml:space="preserve">Through structured swimming and water safety education every student in </w:t>
      </w:r>
      <w:r w:rsidR="003E0C09">
        <w:rPr>
          <w:rStyle w:val="normaltextrun"/>
          <w:color w:val="000000"/>
          <w:shd w:val="clear" w:color="auto" w:fill="FFFFFF"/>
        </w:rPr>
        <w:t>Y</w:t>
      </w:r>
      <w:r w:rsidRPr="00D538BB">
        <w:rPr>
          <w:rStyle w:val="normaltextrun"/>
          <w:color w:val="000000"/>
          <w:shd w:val="clear" w:color="auto" w:fill="FFFFFF"/>
        </w:rPr>
        <w:t>ears 1 to 6 in a</w:t>
      </w:r>
      <w:r w:rsidR="003E0C09">
        <w:rPr>
          <w:rStyle w:val="normaltextrun"/>
          <w:color w:val="000000"/>
          <w:shd w:val="clear" w:color="auto" w:fill="FFFFFF"/>
        </w:rPr>
        <w:t xml:space="preserve"> Northern Territory (</w:t>
      </w:r>
      <w:r w:rsidRPr="00D538BB">
        <w:rPr>
          <w:rStyle w:val="normaltextrun"/>
          <w:color w:val="000000"/>
          <w:shd w:val="clear" w:color="auto" w:fill="FFFFFF"/>
        </w:rPr>
        <w:t>NT</w:t>
      </w:r>
      <w:r w:rsidR="003E0C09">
        <w:rPr>
          <w:rStyle w:val="normaltextrun"/>
          <w:color w:val="000000"/>
          <w:shd w:val="clear" w:color="auto" w:fill="FFFFFF"/>
        </w:rPr>
        <w:t>)</w:t>
      </w:r>
      <w:r w:rsidRPr="00D538BB">
        <w:rPr>
          <w:rStyle w:val="normaltextrun"/>
          <w:color w:val="000000"/>
          <w:shd w:val="clear" w:color="auto" w:fill="FFFFFF"/>
        </w:rPr>
        <w:t xml:space="preserve"> school will be provided opportunities to develop and achieve the competencies of level 7 of the Royal Life Saving Australia (RLSA) Swim and Survive program by the time they complete their primary school education</w:t>
      </w:r>
      <w:r w:rsidR="00737A19" w:rsidRPr="00D538BB">
        <w:rPr>
          <w:rStyle w:val="normaltextrun"/>
          <w:color w:val="000000"/>
          <w:shd w:val="clear" w:color="auto" w:fill="FFFFFF"/>
        </w:rPr>
        <w:t>.</w:t>
      </w:r>
    </w:p>
    <w:p w14:paraId="1125E308" w14:textId="77777777" w:rsidR="00C42FD7" w:rsidRDefault="00342F02" w:rsidP="00125D15">
      <w:pPr>
        <w:pStyle w:val="Heading1"/>
      </w:pPr>
      <w:bookmarkStart w:id="5" w:name="_Toc187914053"/>
      <w:bookmarkEnd w:id="4"/>
      <w:r>
        <w:t>Purpose</w:t>
      </w:r>
      <w:bookmarkEnd w:id="5"/>
    </w:p>
    <w:p w14:paraId="48CCD61B" w14:textId="5C6333B6" w:rsidR="00342F02" w:rsidRDefault="00342F02" w:rsidP="00C42FD7">
      <w:r>
        <w:t xml:space="preserve">The swimming and water safety in </w:t>
      </w:r>
      <w:proofErr w:type="gramStart"/>
      <w:r>
        <w:t>schools</w:t>
      </w:r>
      <w:proofErr w:type="gramEnd"/>
      <w:r>
        <w:t xml:space="preserve"> initiative provides for the delivery of quality swimming and water safety education so that all students in </w:t>
      </w:r>
      <w:r w:rsidR="003E0C09">
        <w:t>Y</w:t>
      </w:r>
      <w:r>
        <w:t>ears 1 to 6 in the N</w:t>
      </w:r>
      <w:r w:rsidR="003E0C09">
        <w:t>T</w:t>
      </w:r>
      <w:r>
        <w:t xml:space="preserve"> have the opportunity to</w:t>
      </w:r>
      <w:r w:rsidR="00C42FD7">
        <w:t xml:space="preserve"> </w:t>
      </w:r>
      <w:r>
        <w:t>learn how to swim</w:t>
      </w:r>
      <w:r w:rsidR="00125D15">
        <w:t xml:space="preserve"> and</w:t>
      </w:r>
      <w:r w:rsidR="00C42FD7">
        <w:t xml:space="preserve"> </w:t>
      </w:r>
      <w:r w:rsidR="00125D15">
        <w:t>d</w:t>
      </w:r>
      <w:r>
        <w:t>evelop lifelong skills in water safety to reduce their risk of drowning and injury.</w:t>
      </w:r>
    </w:p>
    <w:p w14:paraId="648DFF96" w14:textId="10000AF6" w:rsidR="00042F55" w:rsidRPr="00CF39AF" w:rsidRDefault="00042F55" w:rsidP="00D538BB">
      <w:pPr>
        <w:pStyle w:val="Heading1"/>
        <w:rPr>
          <w:lang w:eastAsia="en-AU"/>
        </w:rPr>
      </w:pPr>
      <w:bookmarkStart w:id="6" w:name="_Toc187914054"/>
      <w:r w:rsidRPr="00CF39AF">
        <w:t>Scope</w:t>
      </w:r>
      <w:bookmarkEnd w:id="6"/>
    </w:p>
    <w:p w14:paraId="26071480" w14:textId="5D4B21C7" w:rsidR="005C6C5E" w:rsidRPr="00556DF3" w:rsidRDefault="00E80410" w:rsidP="00D538BB">
      <w:pPr>
        <w:rPr>
          <w:lang w:eastAsia="en-AU"/>
        </w:rPr>
      </w:pPr>
      <w:r w:rsidRPr="001D592B">
        <w:t>Th</w:t>
      </w:r>
      <w:r w:rsidR="00D538BB">
        <w:t xml:space="preserve">is policy applies to </w:t>
      </w:r>
      <w:r w:rsidR="00621C62">
        <w:t>all</w:t>
      </w:r>
      <w:r w:rsidR="008040BC">
        <w:t xml:space="preserve"> </w:t>
      </w:r>
      <w:r w:rsidR="00360EBD">
        <w:t xml:space="preserve">gazetted </w:t>
      </w:r>
      <w:r w:rsidR="00E6206A">
        <w:rPr>
          <w:rFonts w:cs="Arial"/>
          <w:bCs/>
        </w:rPr>
        <w:t>g</w:t>
      </w:r>
      <w:r w:rsidR="00000088" w:rsidRPr="0009202A">
        <w:rPr>
          <w:rFonts w:cs="Arial"/>
          <w:bCs/>
        </w:rPr>
        <w:t>overnment</w:t>
      </w:r>
      <w:r w:rsidR="002927A9" w:rsidRPr="0009202A">
        <w:rPr>
          <w:rFonts w:cs="Arial"/>
          <w:bCs/>
        </w:rPr>
        <w:t xml:space="preserve"> </w:t>
      </w:r>
      <w:r w:rsidR="00E6206A">
        <w:rPr>
          <w:rFonts w:cs="Arial"/>
          <w:bCs/>
        </w:rPr>
        <w:t xml:space="preserve">and </w:t>
      </w:r>
      <w:r w:rsidR="005708FD">
        <w:rPr>
          <w:rFonts w:cs="Arial"/>
          <w:bCs/>
        </w:rPr>
        <w:t xml:space="preserve">registered </w:t>
      </w:r>
      <w:r w:rsidR="00E6206A">
        <w:rPr>
          <w:rFonts w:cs="Arial"/>
          <w:bCs/>
        </w:rPr>
        <w:t xml:space="preserve">non-government </w:t>
      </w:r>
      <w:r w:rsidRPr="0009202A">
        <w:rPr>
          <w:rFonts w:cs="Arial"/>
          <w:bCs/>
        </w:rPr>
        <w:t>school</w:t>
      </w:r>
      <w:r w:rsidR="0060111F">
        <w:rPr>
          <w:rFonts w:cs="Arial"/>
          <w:bCs/>
        </w:rPr>
        <w:t>s</w:t>
      </w:r>
      <w:r w:rsidR="004446E0" w:rsidRPr="0009202A">
        <w:rPr>
          <w:rFonts w:cs="Arial"/>
          <w:bCs/>
        </w:rPr>
        <w:t xml:space="preserve"> and other </w:t>
      </w:r>
      <w:r w:rsidR="0009202A">
        <w:rPr>
          <w:rFonts w:cs="Arial"/>
          <w:bCs/>
        </w:rPr>
        <w:t>department</w:t>
      </w:r>
      <w:r w:rsidR="00FC169F">
        <w:rPr>
          <w:rFonts w:cs="Arial"/>
          <w:bCs/>
        </w:rPr>
        <w:t xml:space="preserve"> </w:t>
      </w:r>
      <w:r w:rsidR="003F03CD" w:rsidRPr="0009202A">
        <w:rPr>
          <w:rFonts w:cs="Arial"/>
          <w:bCs/>
        </w:rPr>
        <w:t xml:space="preserve">school </w:t>
      </w:r>
      <w:r w:rsidR="004446E0" w:rsidRPr="0009202A">
        <w:rPr>
          <w:rFonts w:cs="Arial"/>
          <w:bCs/>
        </w:rPr>
        <w:t>sites providing education</w:t>
      </w:r>
      <w:r w:rsidR="0009202A">
        <w:rPr>
          <w:rFonts w:cs="Arial"/>
          <w:bCs/>
        </w:rPr>
        <w:t xml:space="preserve"> </w:t>
      </w:r>
      <w:r w:rsidR="00621C62">
        <w:rPr>
          <w:rFonts w:cs="Arial"/>
          <w:bCs/>
        </w:rPr>
        <w:t>to students in Years 1 to 6</w:t>
      </w:r>
      <w:bookmarkStart w:id="7" w:name="_Toc180673808"/>
      <w:bookmarkStart w:id="8" w:name="_Toc180674222"/>
      <w:bookmarkStart w:id="9" w:name="_Toc180674794"/>
      <w:bookmarkEnd w:id="7"/>
      <w:bookmarkEnd w:id="8"/>
      <w:bookmarkEnd w:id="9"/>
      <w:r w:rsidR="00621C62">
        <w:rPr>
          <w:rFonts w:cs="Arial"/>
          <w:bCs/>
        </w:rPr>
        <w:t>.</w:t>
      </w:r>
    </w:p>
    <w:p w14:paraId="6E5A0D3A" w14:textId="77777777" w:rsidR="003E0C09" w:rsidRDefault="003E0C09" w:rsidP="00CF39AF">
      <w:pPr>
        <w:pStyle w:val="Heading1"/>
      </w:pPr>
      <w:bookmarkStart w:id="10" w:name="_Toc179966016"/>
      <w:bookmarkStart w:id="11" w:name="_Toc179967216"/>
      <w:bookmarkStart w:id="12" w:name="_Toc187914055"/>
      <w:bookmarkEnd w:id="10"/>
      <w:bookmarkEnd w:id="11"/>
      <w:r>
        <w:t>Policy</w:t>
      </w:r>
      <w:bookmarkEnd w:id="12"/>
    </w:p>
    <w:p w14:paraId="7C72040A" w14:textId="45692916" w:rsidR="00042F55" w:rsidRDefault="00342F02" w:rsidP="003E0C09">
      <w:pPr>
        <w:pStyle w:val="Heading2"/>
      </w:pPr>
      <w:bookmarkStart w:id="13" w:name="_Toc187914056"/>
      <w:r>
        <w:t>Reporting requirements</w:t>
      </w:r>
      <w:bookmarkEnd w:id="13"/>
    </w:p>
    <w:p w14:paraId="0040ECED" w14:textId="754D2118" w:rsidR="007A2453" w:rsidRPr="00C42FD7" w:rsidRDefault="007A2453" w:rsidP="00273E97">
      <w:r>
        <w:rPr>
          <w:rStyle w:val="normaltextrun"/>
          <w:rFonts w:cs="Segoe UI"/>
        </w:rPr>
        <w:t xml:space="preserve">Records of </w:t>
      </w:r>
      <w:r w:rsidR="00DE2A9F">
        <w:rPr>
          <w:rStyle w:val="normaltextrun"/>
          <w:rFonts w:cs="Segoe UI"/>
        </w:rPr>
        <w:t xml:space="preserve">government school </w:t>
      </w:r>
      <w:r>
        <w:rPr>
          <w:rStyle w:val="normaltextrun"/>
          <w:rFonts w:cs="Segoe UI"/>
        </w:rPr>
        <w:t xml:space="preserve">student swimming ability must be recorded in the Student Administration Management System </w:t>
      </w:r>
      <w:r w:rsidRPr="00C42FD7">
        <w:t xml:space="preserve">(SAMS) at the conclusion of each swimming and water safety education program </w:t>
      </w:r>
      <w:r w:rsidR="00C82E9C" w:rsidRPr="00C42FD7">
        <w:t xml:space="preserve">within 10 business days of </w:t>
      </w:r>
      <w:r w:rsidR="00DE2A9F">
        <w:t xml:space="preserve">receiving the data from </w:t>
      </w:r>
      <w:r w:rsidR="00DE2A9F" w:rsidRPr="007B7BCF">
        <w:rPr>
          <w:rStyle w:val="normaltextrun"/>
          <w:rFonts w:cs="Segoe UI"/>
        </w:rPr>
        <w:t>Royal Life</w:t>
      </w:r>
      <w:r w:rsidR="00DE2A9F">
        <w:rPr>
          <w:rStyle w:val="normaltextrun"/>
          <w:rFonts w:cs="Segoe UI"/>
        </w:rPr>
        <w:t xml:space="preserve"> Saving NT (RLSNT)</w:t>
      </w:r>
      <w:r w:rsidR="00737A19" w:rsidRPr="00C42FD7">
        <w:t xml:space="preserve">. </w:t>
      </w:r>
      <w:r w:rsidR="00C42FD7" w:rsidRPr="00C42FD7">
        <w:t xml:space="preserve">Refer to </w:t>
      </w:r>
      <w:hyperlink r:id="rId17" w:history="1">
        <w:r w:rsidR="00125D15" w:rsidRPr="00C42FD7">
          <w:t>School swimming, water safety programs and aquatic activities procedures </w:t>
        </w:r>
      </w:hyperlink>
      <w:r w:rsidR="00125D15" w:rsidRPr="00C42FD7">
        <w:t>for instructions</w:t>
      </w:r>
      <w:r w:rsidR="00C42FD7" w:rsidRPr="00C42FD7">
        <w:t xml:space="preserve"> on SAMS data entry</w:t>
      </w:r>
      <w:r w:rsidR="00125D15" w:rsidRPr="00C42FD7">
        <w:t>.</w:t>
      </w:r>
    </w:p>
    <w:p w14:paraId="013EE1E7" w14:textId="0A829225" w:rsidR="00C42FD7" w:rsidRDefault="007B7BCF" w:rsidP="00273E97">
      <w:pPr>
        <w:rPr>
          <w:rStyle w:val="normaltextrun"/>
          <w:rFonts w:cs="Segoe UI"/>
        </w:rPr>
      </w:pPr>
      <w:r w:rsidRPr="007B7BCF">
        <w:rPr>
          <w:rStyle w:val="normaltextrun"/>
          <w:rFonts w:cs="Segoe UI"/>
        </w:rPr>
        <w:t>Swim and Survive Partners who deliver the</w:t>
      </w:r>
      <w:r w:rsidR="00004486" w:rsidRPr="007B7BCF">
        <w:rPr>
          <w:rStyle w:val="normaltextrun"/>
          <w:rFonts w:cs="Segoe UI"/>
        </w:rPr>
        <w:t xml:space="preserve"> Swim and Survive programs will </w:t>
      </w:r>
      <w:r w:rsidRPr="007B7BCF">
        <w:rPr>
          <w:rStyle w:val="normaltextrun"/>
          <w:rFonts w:cs="Segoe UI"/>
        </w:rPr>
        <w:t>advise</w:t>
      </w:r>
      <w:r w:rsidR="00004486" w:rsidRPr="007B7BCF">
        <w:rPr>
          <w:rStyle w:val="normaltextrun"/>
          <w:rFonts w:cs="Segoe UI"/>
        </w:rPr>
        <w:t xml:space="preserve"> </w:t>
      </w:r>
      <w:r w:rsidR="00DE2A9F">
        <w:rPr>
          <w:rStyle w:val="normaltextrun"/>
          <w:rFonts w:cs="Segoe UI"/>
        </w:rPr>
        <w:t>R</w:t>
      </w:r>
      <w:r w:rsidR="00004486">
        <w:rPr>
          <w:rStyle w:val="normaltextrun"/>
          <w:rFonts w:cs="Segoe UI"/>
        </w:rPr>
        <w:t xml:space="preserve">LSNT </w:t>
      </w:r>
      <w:r>
        <w:rPr>
          <w:rStyle w:val="normaltextrun"/>
          <w:rFonts w:cs="Segoe UI"/>
        </w:rPr>
        <w:t>of</w:t>
      </w:r>
      <w:r w:rsidR="00004486">
        <w:rPr>
          <w:rStyle w:val="normaltextrun"/>
          <w:rFonts w:cs="Segoe UI"/>
        </w:rPr>
        <w:t xml:space="preserve"> student swimming levels at the conclusion of each program.</w:t>
      </w:r>
    </w:p>
    <w:p w14:paraId="39819ECC" w14:textId="4E2D52F5" w:rsidR="007E5A44" w:rsidRDefault="007A2453" w:rsidP="00273E97">
      <w:pPr>
        <w:rPr>
          <w:rStyle w:val="normaltextrun"/>
          <w:rFonts w:cs="Segoe UI"/>
        </w:rPr>
      </w:pPr>
      <w:r>
        <w:rPr>
          <w:rStyle w:val="normaltextrun"/>
          <w:rFonts w:cs="Segoe UI"/>
        </w:rPr>
        <w:t>The</w:t>
      </w:r>
      <w:r w:rsidR="003E0C09">
        <w:rPr>
          <w:rStyle w:val="normaltextrun"/>
          <w:rFonts w:cs="Segoe UI"/>
        </w:rPr>
        <w:t xml:space="preserve"> d</w:t>
      </w:r>
      <w:r w:rsidR="00307177">
        <w:rPr>
          <w:rStyle w:val="normaltextrun"/>
          <w:rFonts w:cs="Segoe UI"/>
        </w:rPr>
        <w:t xml:space="preserve">epartment </w:t>
      </w:r>
      <w:r>
        <w:rPr>
          <w:rStyle w:val="normaltextrun"/>
          <w:rFonts w:cs="Segoe UI"/>
        </w:rPr>
        <w:t xml:space="preserve">and RLSNT have an agreement for schools to use the Swim and Survive program and </w:t>
      </w:r>
      <w:r w:rsidR="00125D15">
        <w:rPr>
          <w:rStyle w:val="normaltextrun"/>
          <w:rFonts w:cs="Segoe UI"/>
        </w:rPr>
        <w:t>for RL</w:t>
      </w:r>
      <w:r w:rsidR="000A62FB">
        <w:rPr>
          <w:rStyle w:val="normaltextrun"/>
          <w:rFonts w:cs="Segoe UI"/>
        </w:rPr>
        <w:t>S</w:t>
      </w:r>
      <w:r w:rsidR="00125D15">
        <w:rPr>
          <w:rStyle w:val="normaltextrun"/>
          <w:rFonts w:cs="Segoe UI"/>
        </w:rPr>
        <w:t xml:space="preserve">NT to </w:t>
      </w:r>
      <w:r>
        <w:rPr>
          <w:rStyle w:val="normaltextrun"/>
          <w:rFonts w:cs="Segoe UI"/>
        </w:rPr>
        <w:t xml:space="preserve">report the student data to </w:t>
      </w:r>
      <w:r w:rsidR="00125D15">
        <w:rPr>
          <w:rStyle w:val="normaltextrun"/>
          <w:rFonts w:cs="Segoe UI"/>
        </w:rPr>
        <w:t>the department</w:t>
      </w:r>
      <w:r w:rsidR="00737A19">
        <w:rPr>
          <w:rStyle w:val="normaltextrun"/>
          <w:rFonts w:cs="Segoe UI"/>
        </w:rPr>
        <w:t xml:space="preserve">. </w:t>
      </w:r>
      <w:r w:rsidR="003329A5">
        <w:rPr>
          <w:rStyle w:val="normaltextrun"/>
          <w:rFonts w:cs="Segoe UI"/>
        </w:rPr>
        <w:t>I</w:t>
      </w:r>
      <w:r>
        <w:rPr>
          <w:rStyle w:val="normaltextrun"/>
          <w:rFonts w:cs="Segoe UI"/>
        </w:rPr>
        <w:t xml:space="preserve">nformation is reported </w:t>
      </w:r>
      <w:r w:rsidR="00125D15" w:rsidRPr="003E2EE8">
        <w:rPr>
          <w:rStyle w:val="normaltextrun"/>
          <w:rFonts w:cs="Segoe UI"/>
        </w:rPr>
        <w:t>regularly</w:t>
      </w:r>
      <w:r>
        <w:rPr>
          <w:rStyle w:val="normaltextrun"/>
          <w:rFonts w:cs="Segoe UI"/>
        </w:rPr>
        <w:t xml:space="preserve"> by RL</w:t>
      </w:r>
      <w:r w:rsidR="000A62FB">
        <w:rPr>
          <w:rStyle w:val="normaltextrun"/>
          <w:rFonts w:cs="Segoe UI"/>
        </w:rPr>
        <w:t>S</w:t>
      </w:r>
      <w:r>
        <w:rPr>
          <w:rStyle w:val="normaltextrun"/>
          <w:rFonts w:cs="Segoe UI"/>
        </w:rPr>
        <w:t>NT to the department’s Teaching and Learning Services division in accordance with the conditions of the agreement.</w:t>
      </w:r>
    </w:p>
    <w:p w14:paraId="594C11DC" w14:textId="1C61DFBB" w:rsidR="007E5A44" w:rsidRDefault="007E5A44" w:rsidP="00273E97">
      <w:pPr>
        <w:rPr>
          <w:rStyle w:val="normaltextrun"/>
          <w:rFonts w:cs="Segoe UI"/>
        </w:rPr>
      </w:pPr>
      <w:r>
        <w:rPr>
          <w:rStyle w:val="normaltextrun"/>
          <w:rFonts w:cs="Segoe UI"/>
        </w:rPr>
        <w:t xml:space="preserve">The national benchmark of the RLSA’s Swim and Survive program </w:t>
      </w:r>
      <w:r>
        <w:rPr>
          <w:rStyle w:val="normaltextrun"/>
          <w:rFonts w:eastAsiaTheme="majorEastAsia"/>
          <w:color w:val="000000"/>
          <w:shd w:val="clear" w:color="auto" w:fill="FFFFFF"/>
        </w:rPr>
        <w:t>level 7 achievement in primary schools is reported to the NT Government as part of the NT Water Safety Strategy 2030.</w:t>
      </w:r>
    </w:p>
    <w:p w14:paraId="2E943C28" w14:textId="77777777" w:rsidR="007B7BCF" w:rsidRDefault="007B7BCF">
      <w:pPr>
        <w:rPr>
          <w:rFonts w:asciiTheme="majorHAnsi" w:eastAsiaTheme="majorEastAsia" w:hAnsiTheme="majorHAnsi" w:cstheme="majorBidi"/>
          <w:bCs/>
          <w:iCs/>
          <w:color w:val="454347"/>
          <w:sz w:val="32"/>
          <w:szCs w:val="32"/>
          <w:lang w:eastAsia="en-AU"/>
        </w:rPr>
      </w:pPr>
      <w:r>
        <w:br w:type="page"/>
      </w:r>
    </w:p>
    <w:p w14:paraId="0C648D96" w14:textId="1253A957" w:rsidR="007A2453" w:rsidRDefault="00824283" w:rsidP="003E0C09">
      <w:pPr>
        <w:pStyle w:val="Heading2"/>
      </w:pPr>
      <w:bookmarkStart w:id="14" w:name="_Toc187914057"/>
      <w:r>
        <w:lastRenderedPageBreak/>
        <w:t>Special c</w:t>
      </w:r>
      <w:r w:rsidR="007A2453">
        <w:t>onsiderations</w:t>
      </w:r>
      <w:bookmarkEnd w:id="14"/>
    </w:p>
    <w:p w14:paraId="76350D1D" w14:textId="71D0C613" w:rsidR="007A2453" w:rsidRDefault="007A2453" w:rsidP="00273E97">
      <w:pPr>
        <w:rPr>
          <w:rStyle w:val="normaltextrun"/>
          <w:color w:val="000000"/>
        </w:rPr>
      </w:pPr>
      <w:bookmarkStart w:id="15" w:name="_Hlk186791873"/>
      <w:r w:rsidRPr="5B6A939A">
        <w:rPr>
          <w:rStyle w:val="normaltextrun"/>
          <w:color w:val="000000"/>
        </w:rPr>
        <w:t xml:space="preserve">There may be circumstances that prevent a student from participating in the Swim and Survive program such as injury, illness </w:t>
      </w:r>
      <w:r w:rsidR="00125D15" w:rsidRPr="5B6A939A">
        <w:rPr>
          <w:rStyle w:val="normaltextrun"/>
          <w:color w:val="000000"/>
        </w:rPr>
        <w:t xml:space="preserve">or </w:t>
      </w:r>
      <w:r w:rsidRPr="5B6A939A">
        <w:rPr>
          <w:rStyle w:val="normaltextrun"/>
          <w:color w:val="000000"/>
        </w:rPr>
        <w:t xml:space="preserve">cultural </w:t>
      </w:r>
      <w:r w:rsidR="003E0C09">
        <w:rPr>
          <w:rStyle w:val="normaltextrun"/>
          <w:color w:val="000000"/>
        </w:rPr>
        <w:t>requirements</w:t>
      </w:r>
      <w:r w:rsidRPr="5B6A939A">
        <w:rPr>
          <w:rStyle w:val="normaltextrun"/>
          <w:color w:val="000000"/>
        </w:rPr>
        <w:t>. Schools will need to provide alternate programs for students in these instances</w:t>
      </w:r>
      <w:r w:rsidR="00737A19" w:rsidRPr="5B6A939A">
        <w:rPr>
          <w:rStyle w:val="normaltextrun"/>
          <w:color w:val="000000"/>
        </w:rPr>
        <w:t xml:space="preserve">. </w:t>
      </w:r>
      <w:r w:rsidRPr="5B6A939A">
        <w:rPr>
          <w:rStyle w:val="normaltextrun"/>
          <w:color w:val="000000"/>
        </w:rPr>
        <w:t xml:space="preserve">Where a student is unable to </w:t>
      </w:r>
      <w:r w:rsidR="008F6C16" w:rsidRPr="5B6A939A">
        <w:rPr>
          <w:rStyle w:val="normaltextrun"/>
          <w:color w:val="000000"/>
        </w:rPr>
        <w:t>participate,</w:t>
      </w:r>
      <w:r w:rsidRPr="5B6A939A">
        <w:rPr>
          <w:rStyle w:val="normaltextrun"/>
          <w:color w:val="000000"/>
        </w:rPr>
        <w:t xml:space="preserve"> or consent is not provided this information is to be noted on </w:t>
      </w:r>
      <w:r w:rsidR="002C17DA" w:rsidRPr="5B6A939A">
        <w:rPr>
          <w:rStyle w:val="normaltextrun"/>
          <w:color w:val="000000"/>
        </w:rPr>
        <w:t xml:space="preserve">the online </w:t>
      </w:r>
      <w:r w:rsidRPr="5B6A939A">
        <w:rPr>
          <w:rStyle w:val="normaltextrun"/>
          <w:color w:val="000000"/>
        </w:rPr>
        <w:t>acquittal of the excursion activity.</w:t>
      </w:r>
      <w:r w:rsidR="00FB0140" w:rsidRPr="5B6A939A">
        <w:rPr>
          <w:rStyle w:val="normaltextrun"/>
          <w:color w:val="000000"/>
        </w:rPr>
        <w:t xml:space="preserve"> Refer to </w:t>
      </w:r>
      <w:r w:rsidR="00C42FD7" w:rsidRPr="5B6A939A">
        <w:rPr>
          <w:lang w:eastAsia="en-AU"/>
        </w:rPr>
        <w:t xml:space="preserve">Swimming and water safety education in schools </w:t>
      </w:r>
      <w:r w:rsidR="003E0C09">
        <w:rPr>
          <w:lang w:eastAsia="en-AU"/>
        </w:rPr>
        <w:t>Y</w:t>
      </w:r>
      <w:r w:rsidR="00C42FD7" w:rsidRPr="5B6A939A">
        <w:rPr>
          <w:lang w:eastAsia="en-AU"/>
        </w:rPr>
        <w:t xml:space="preserve">ears 1 to 6 </w:t>
      </w:r>
      <w:r w:rsidR="003E0C09">
        <w:rPr>
          <w:lang w:eastAsia="en-AU"/>
        </w:rPr>
        <w:t xml:space="preserve">- </w:t>
      </w:r>
      <w:r w:rsidR="00A95ACC">
        <w:rPr>
          <w:lang w:eastAsia="en-AU"/>
        </w:rPr>
        <w:t>guidelines</w:t>
      </w:r>
      <w:r w:rsidR="00A95ACC" w:rsidRPr="5B6A939A">
        <w:rPr>
          <w:rStyle w:val="normaltextrun"/>
          <w:color w:val="000000"/>
        </w:rPr>
        <w:t xml:space="preserve"> </w:t>
      </w:r>
      <w:r w:rsidR="00FB0140" w:rsidRPr="5B6A939A">
        <w:rPr>
          <w:rStyle w:val="normaltextrun"/>
          <w:color w:val="000000"/>
        </w:rPr>
        <w:t>for details.</w:t>
      </w:r>
    </w:p>
    <w:p w14:paraId="1E050910" w14:textId="36585437" w:rsidR="00D27F89" w:rsidRDefault="00D27F89" w:rsidP="00273E97">
      <w:pPr>
        <w:rPr>
          <w:rStyle w:val="normaltextrun"/>
          <w:color w:val="000000"/>
        </w:rPr>
      </w:pPr>
      <w:r>
        <w:rPr>
          <w:rStyle w:val="normaltextrun"/>
          <w:color w:val="000000"/>
        </w:rPr>
        <w:t>For special schools and</w:t>
      </w:r>
      <w:r w:rsidR="006B5AA2">
        <w:rPr>
          <w:rStyle w:val="normaltextrun"/>
          <w:color w:val="000000"/>
        </w:rPr>
        <w:t xml:space="preserve"> students with </w:t>
      </w:r>
      <w:r w:rsidR="00F11A55">
        <w:rPr>
          <w:rStyle w:val="normaltextrun"/>
          <w:color w:val="000000"/>
        </w:rPr>
        <w:t>disability</w:t>
      </w:r>
      <w:r w:rsidR="006B5AA2">
        <w:rPr>
          <w:rStyle w:val="normaltextrun"/>
          <w:color w:val="000000"/>
        </w:rPr>
        <w:t>, swimming programs should have adjustments made to meet student need.</w:t>
      </w:r>
    </w:p>
    <w:p w14:paraId="5400952E" w14:textId="1DCB1F72" w:rsidR="007A2453" w:rsidRDefault="007A2453" w:rsidP="003E0C09">
      <w:pPr>
        <w:pStyle w:val="Heading2"/>
      </w:pPr>
      <w:bookmarkStart w:id="16" w:name="_Toc187914058"/>
      <w:bookmarkEnd w:id="15"/>
      <w:r w:rsidRPr="007A2453">
        <w:t>Delivery models</w:t>
      </w:r>
      <w:bookmarkEnd w:id="16"/>
    </w:p>
    <w:p w14:paraId="1911649C" w14:textId="6668BE34" w:rsidR="007A2453" w:rsidRPr="008F6C16" w:rsidRDefault="007400EB" w:rsidP="007A2453">
      <w:pPr>
        <w:rPr>
          <w:rFonts w:asciiTheme="minorHAnsi" w:hAnsiTheme="minorHAnsi"/>
        </w:rPr>
      </w:pPr>
      <w:bookmarkStart w:id="17" w:name="_Hlk189815645"/>
      <w:bookmarkStart w:id="18" w:name="_Hlk189831898"/>
      <w:r w:rsidRPr="007400EB">
        <w:rPr>
          <w:rStyle w:val="normaltextrun"/>
          <w:rFonts w:asciiTheme="minorHAnsi" w:hAnsiTheme="minorHAnsi" w:cs="Arial"/>
          <w:shd w:val="clear" w:color="auto" w:fill="FFFFFF"/>
        </w:rPr>
        <w:t>It is recommended that each student complete at least 5 hours of in-water instruction annually to fulfill the minimum standard of the Swimming and water safety education program. To meet the minimum requirements, it is expected that schools will provide a swimming and water safety program every year.</w:t>
      </w:r>
      <w:r>
        <w:rPr>
          <w:rStyle w:val="normaltextrun"/>
          <w:rFonts w:asciiTheme="minorHAnsi" w:hAnsiTheme="minorHAnsi" w:cs="Arial"/>
          <w:shd w:val="clear" w:color="auto" w:fill="FFFFFF"/>
        </w:rPr>
        <w:t xml:space="preserve"> </w:t>
      </w:r>
      <w:bookmarkEnd w:id="17"/>
      <w:bookmarkEnd w:id="18"/>
      <w:r w:rsidR="007A2453" w:rsidRPr="008F6C16">
        <w:rPr>
          <w:rFonts w:asciiTheme="minorHAnsi" w:hAnsiTheme="minorHAnsi"/>
        </w:rPr>
        <w:t xml:space="preserve">There are </w:t>
      </w:r>
      <w:r w:rsidR="003E0C09">
        <w:rPr>
          <w:rFonts w:asciiTheme="minorHAnsi" w:hAnsiTheme="minorHAnsi"/>
        </w:rPr>
        <w:t>3</w:t>
      </w:r>
      <w:r w:rsidR="007A2453" w:rsidRPr="008F6C16">
        <w:rPr>
          <w:rFonts w:asciiTheme="minorHAnsi" w:hAnsiTheme="minorHAnsi"/>
        </w:rPr>
        <w:t xml:space="preserve"> main delivery models for the Swim and Survive program: </w:t>
      </w:r>
    </w:p>
    <w:p w14:paraId="0BC8E4FC" w14:textId="63CD833B" w:rsidR="007A2453" w:rsidRPr="008F6C16" w:rsidRDefault="007A2453" w:rsidP="0067665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F6C16">
        <w:rPr>
          <w:rFonts w:asciiTheme="minorHAnsi" w:hAnsiTheme="minorHAnsi"/>
          <w:b/>
          <w:bCs/>
        </w:rPr>
        <w:t xml:space="preserve">Urban </w:t>
      </w:r>
      <w:r w:rsidR="003E0C09">
        <w:rPr>
          <w:rFonts w:asciiTheme="minorHAnsi" w:hAnsiTheme="minorHAnsi"/>
          <w:b/>
          <w:bCs/>
        </w:rPr>
        <w:t>s</w:t>
      </w:r>
      <w:r w:rsidRPr="008F6C16">
        <w:rPr>
          <w:rFonts w:asciiTheme="minorHAnsi" w:hAnsiTheme="minorHAnsi"/>
          <w:b/>
          <w:bCs/>
        </w:rPr>
        <w:t>chools</w:t>
      </w:r>
      <w:r w:rsidRPr="008F6C16">
        <w:rPr>
          <w:rFonts w:asciiTheme="minorHAnsi" w:hAnsiTheme="minorHAnsi"/>
        </w:rPr>
        <w:t xml:space="preserve"> will select from </w:t>
      </w:r>
      <w:r w:rsidR="007B7BCF">
        <w:rPr>
          <w:rFonts w:asciiTheme="minorHAnsi" w:hAnsiTheme="minorHAnsi"/>
        </w:rPr>
        <w:t>the list of Swim and Survive Partners</w:t>
      </w:r>
      <w:r w:rsidRPr="008F6C16">
        <w:rPr>
          <w:rFonts w:asciiTheme="minorHAnsi" w:hAnsiTheme="minorHAnsi"/>
        </w:rPr>
        <w:t xml:space="preserve"> and organise 7 to 8 swimming lessons </w:t>
      </w:r>
      <w:r w:rsidR="003E0C09">
        <w:rPr>
          <w:rFonts w:asciiTheme="minorHAnsi" w:hAnsiTheme="minorHAnsi"/>
        </w:rPr>
        <w:t>at</w:t>
      </w:r>
      <w:r w:rsidRPr="008F6C16">
        <w:rPr>
          <w:rFonts w:asciiTheme="minorHAnsi" w:hAnsiTheme="minorHAnsi"/>
        </w:rPr>
        <w:t xml:space="preserve"> 45 minutes </w:t>
      </w:r>
      <w:r w:rsidR="003E0C09">
        <w:rPr>
          <w:rFonts w:asciiTheme="minorHAnsi" w:hAnsiTheme="minorHAnsi"/>
        </w:rPr>
        <w:t xml:space="preserve">per lesson </w:t>
      </w:r>
      <w:r w:rsidRPr="008F6C16">
        <w:rPr>
          <w:rFonts w:asciiTheme="minorHAnsi" w:hAnsiTheme="minorHAnsi"/>
        </w:rPr>
        <w:t>over 7 to 8 weeks</w:t>
      </w:r>
      <w:r w:rsidR="00BC7AA3">
        <w:rPr>
          <w:rFonts w:asciiTheme="minorHAnsi" w:hAnsiTheme="minorHAnsi"/>
        </w:rPr>
        <w:t xml:space="preserve"> at the closest pool appropriate for their students</w:t>
      </w:r>
      <w:r w:rsidRPr="008F6C16">
        <w:rPr>
          <w:rFonts w:asciiTheme="minorHAnsi" w:hAnsiTheme="minorHAnsi"/>
        </w:rPr>
        <w:t xml:space="preserve">. </w:t>
      </w:r>
    </w:p>
    <w:p w14:paraId="29D6776D" w14:textId="7B72A149" w:rsidR="007A2453" w:rsidRPr="008F6C16" w:rsidRDefault="007A2453" w:rsidP="0067665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F6C16">
        <w:rPr>
          <w:rFonts w:asciiTheme="minorHAnsi" w:hAnsiTheme="minorHAnsi"/>
          <w:b/>
          <w:bCs/>
        </w:rPr>
        <w:t xml:space="preserve">Remote </w:t>
      </w:r>
      <w:r w:rsidR="003E0C09">
        <w:rPr>
          <w:rFonts w:asciiTheme="minorHAnsi" w:hAnsiTheme="minorHAnsi"/>
          <w:b/>
          <w:bCs/>
        </w:rPr>
        <w:t>s</w:t>
      </w:r>
      <w:r w:rsidRPr="008F6C16">
        <w:rPr>
          <w:rFonts w:asciiTheme="minorHAnsi" w:hAnsiTheme="minorHAnsi"/>
          <w:b/>
          <w:bCs/>
        </w:rPr>
        <w:t>chools</w:t>
      </w:r>
      <w:r w:rsidRPr="008F6C16">
        <w:rPr>
          <w:rFonts w:asciiTheme="minorHAnsi" w:hAnsiTheme="minorHAnsi"/>
        </w:rPr>
        <w:t xml:space="preserve"> </w:t>
      </w:r>
      <w:r w:rsidRPr="008F6C16">
        <w:rPr>
          <w:rFonts w:asciiTheme="minorHAnsi" w:hAnsiTheme="minorHAnsi"/>
          <w:b/>
          <w:bCs/>
        </w:rPr>
        <w:t xml:space="preserve">within close proximity </w:t>
      </w:r>
      <w:r w:rsidRPr="008F6C16">
        <w:rPr>
          <w:rFonts w:asciiTheme="minorHAnsi" w:hAnsiTheme="minorHAnsi"/>
        </w:rPr>
        <w:t xml:space="preserve">to a swimming pool will select from </w:t>
      </w:r>
      <w:r w:rsidR="007B7BCF">
        <w:rPr>
          <w:rFonts w:asciiTheme="minorHAnsi" w:hAnsiTheme="minorHAnsi"/>
        </w:rPr>
        <w:t>the list of Swim and Survive Partners</w:t>
      </w:r>
      <w:r w:rsidR="007B7BCF" w:rsidRPr="008F6C16">
        <w:rPr>
          <w:rFonts w:asciiTheme="minorHAnsi" w:hAnsiTheme="minorHAnsi"/>
        </w:rPr>
        <w:t xml:space="preserve"> </w:t>
      </w:r>
      <w:r w:rsidRPr="008F6C16">
        <w:rPr>
          <w:rFonts w:asciiTheme="minorHAnsi" w:hAnsiTheme="minorHAnsi"/>
        </w:rPr>
        <w:t xml:space="preserve">and organise 7 to 8 </w:t>
      </w:r>
      <w:r w:rsidR="003E0C09">
        <w:rPr>
          <w:rFonts w:asciiTheme="minorHAnsi" w:hAnsiTheme="minorHAnsi"/>
        </w:rPr>
        <w:t>swimming lessons at</w:t>
      </w:r>
      <w:r w:rsidRPr="008F6C16">
        <w:rPr>
          <w:rFonts w:asciiTheme="minorHAnsi" w:hAnsiTheme="minorHAnsi"/>
        </w:rPr>
        <w:t xml:space="preserve"> 45 minutes </w:t>
      </w:r>
      <w:r w:rsidR="003E0C09">
        <w:rPr>
          <w:rFonts w:asciiTheme="minorHAnsi" w:hAnsiTheme="minorHAnsi"/>
        </w:rPr>
        <w:t>per</w:t>
      </w:r>
      <w:r w:rsidRPr="008F6C16">
        <w:rPr>
          <w:rFonts w:asciiTheme="minorHAnsi" w:hAnsiTheme="minorHAnsi"/>
        </w:rPr>
        <w:t xml:space="preserve"> lesson </w:t>
      </w:r>
      <w:r w:rsidR="00BC7AA3">
        <w:rPr>
          <w:rFonts w:asciiTheme="minorHAnsi" w:hAnsiTheme="minorHAnsi"/>
        </w:rPr>
        <w:t>at the closest pool appropriate for their students</w:t>
      </w:r>
      <w:r w:rsidR="00737A19" w:rsidRPr="008F6C16">
        <w:rPr>
          <w:rFonts w:asciiTheme="minorHAnsi" w:hAnsiTheme="minorHAnsi"/>
        </w:rPr>
        <w:t xml:space="preserve">. </w:t>
      </w:r>
    </w:p>
    <w:p w14:paraId="414683FD" w14:textId="2FFBF940" w:rsidR="007A2453" w:rsidRPr="008F6C16" w:rsidRDefault="007A2453" w:rsidP="0067665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F6C16">
        <w:rPr>
          <w:rFonts w:asciiTheme="minorHAnsi" w:hAnsiTheme="minorHAnsi"/>
          <w:b/>
          <w:bCs/>
        </w:rPr>
        <w:t xml:space="preserve">Remote </w:t>
      </w:r>
      <w:r w:rsidR="003E0C09">
        <w:rPr>
          <w:rFonts w:asciiTheme="minorHAnsi" w:hAnsiTheme="minorHAnsi"/>
          <w:b/>
          <w:bCs/>
        </w:rPr>
        <w:t>s</w:t>
      </w:r>
      <w:r w:rsidRPr="008F6C16">
        <w:rPr>
          <w:rFonts w:asciiTheme="minorHAnsi" w:hAnsiTheme="minorHAnsi"/>
          <w:b/>
          <w:bCs/>
        </w:rPr>
        <w:t>chools not within close proximity</w:t>
      </w:r>
      <w:r w:rsidRPr="008F6C16">
        <w:rPr>
          <w:rFonts w:asciiTheme="minorHAnsi" w:hAnsiTheme="minorHAnsi"/>
        </w:rPr>
        <w:t xml:space="preserve"> to a swimming pool will undertake an excursion to a location where a swimming program will be incorporated with lessons over 2 or 3 full days. Additionally, water safety lessons can be provided without a pool and further work will occur with R</w:t>
      </w:r>
      <w:r w:rsidR="003E0C09">
        <w:rPr>
          <w:rFonts w:asciiTheme="minorHAnsi" w:hAnsiTheme="minorHAnsi"/>
        </w:rPr>
        <w:t>LSNT</w:t>
      </w:r>
      <w:r w:rsidRPr="008F6C16">
        <w:rPr>
          <w:rFonts w:asciiTheme="minorHAnsi" w:hAnsiTheme="minorHAnsi"/>
        </w:rPr>
        <w:t xml:space="preserve"> to design a program on a location-by-location basis</w:t>
      </w:r>
      <w:r w:rsidR="00737A19" w:rsidRPr="008F6C16">
        <w:rPr>
          <w:rFonts w:asciiTheme="minorHAnsi" w:hAnsiTheme="minorHAnsi"/>
        </w:rPr>
        <w:t xml:space="preserve">. </w:t>
      </w:r>
    </w:p>
    <w:p w14:paraId="674AAEF2" w14:textId="7370D1EB" w:rsidR="007A2453" w:rsidRDefault="007A2453" w:rsidP="007A2453">
      <w:pPr>
        <w:rPr>
          <w:rFonts w:asciiTheme="minorHAnsi" w:hAnsiTheme="minorHAnsi"/>
        </w:rPr>
      </w:pPr>
      <w:r w:rsidRPr="008F6C16">
        <w:rPr>
          <w:rFonts w:asciiTheme="minorHAnsi" w:hAnsiTheme="minorHAnsi"/>
        </w:rPr>
        <w:t xml:space="preserve">School participation in the Swim </w:t>
      </w:r>
      <w:r w:rsidR="003E0C09">
        <w:rPr>
          <w:rFonts w:asciiTheme="minorHAnsi" w:hAnsiTheme="minorHAnsi"/>
        </w:rPr>
        <w:t>and</w:t>
      </w:r>
      <w:r w:rsidRPr="008F6C16">
        <w:rPr>
          <w:rFonts w:asciiTheme="minorHAnsi" w:hAnsiTheme="minorHAnsi"/>
        </w:rPr>
        <w:t xml:space="preserve"> Survive Program is not limited to these models</w:t>
      </w:r>
      <w:r w:rsidR="00307177">
        <w:rPr>
          <w:rFonts w:asciiTheme="minorHAnsi" w:hAnsiTheme="minorHAnsi"/>
        </w:rPr>
        <w:t>.</w:t>
      </w:r>
      <w:r w:rsidRPr="008F6C16">
        <w:rPr>
          <w:rFonts w:asciiTheme="minorHAnsi" w:hAnsiTheme="minorHAnsi"/>
        </w:rPr>
        <w:t xml:space="preserve"> </w:t>
      </w:r>
      <w:r w:rsidR="00307177">
        <w:rPr>
          <w:rFonts w:asciiTheme="minorHAnsi" w:hAnsiTheme="minorHAnsi"/>
        </w:rPr>
        <w:t>T</w:t>
      </w:r>
      <w:r w:rsidRPr="008F6C16">
        <w:rPr>
          <w:rFonts w:asciiTheme="minorHAnsi" w:hAnsiTheme="minorHAnsi"/>
        </w:rPr>
        <w:t>he department</w:t>
      </w:r>
      <w:r w:rsidR="00096D7F">
        <w:rPr>
          <w:rFonts w:asciiTheme="minorHAnsi" w:hAnsiTheme="minorHAnsi"/>
        </w:rPr>
        <w:t>, through Teaching and Learning Services</w:t>
      </w:r>
      <w:r w:rsidRPr="008F6C16">
        <w:rPr>
          <w:rFonts w:asciiTheme="minorHAnsi" w:hAnsiTheme="minorHAnsi"/>
        </w:rPr>
        <w:t xml:space="preserve"> and </w:t>
      </w:r>
      <w:r w:rsidR="000356A4">
        <w:rPr>
          <w:rFonts w:asciiTheme="minorHAnsi" w:hAnsiTheme="minorHAnsi"/>
        </w:rPr>
        <w:t>RLS</w:t>
      </w:r>
      <w:r w:rsidRPr="008F6C16">
        <w:rPr>
          <w:rFonts w:asciiTheme="minorHAnsi" w:hAnsiTheme="minorHAnsi"/>
        </w:rPr>
        <w:t>NT will work with schools that require a differentiated approach based on their individual needs.</w:t>
      </w:r>
      <w:r w:rsidR="00653ABD">
        <w:rPr>
          <w:rFonts w:asciiTheme="minorHAnsi" w:hAnsiTheme="minorHAnsi"/>
        </w:rPr>
        <w:t xml:space="preserve"> This includes adjustments to support students with </w:t>
      </w:r>
      <w:r w:rsidR="004737D5">
        <w:rPr>
          <w:rFonts w:asciiTheme="minorHAnsi" w:hAnsiTheme="minorHAnsi"/>
        </w:rPr>
        <w:t>disability</w:t>
      </w:r>
      <w:r w:rsidR="00653ABD">
        <w:rPr>
          <w:rFonts w:asciiTheme="minorHAnsi" w:hAnsiTheme="minorHAnsi"/>
        </w:rPr>
        <w:t>.</w:t>
      </w:r>
    </w:p>
    <w:p w14:paraId="11DE30A5" w14:textId="656C1A55" w:rsidR="00C42FD7" w:rsidRPr="00C42FD7" w:rsidRDefault="00004486" w:rsidP="00C42FD7">
      <w:pPr>
        <w:rPr>
          <w:rFonts w:asciiTheme="majorHAnsi" w:hAnsiTheme="majorHAnsi"/>
        </w:rPr>
      </w:pPr>
      <w:r>
        <w:t xml:space="preserve">The list of </w:t>
      </w:r>
      <w:r w:rsidR="007B7BCF">
        <w:rPr>
          <w:rFonts w:asciiTheme="minorHAnsi" w:hAnsiTheme="minorHAnsi"/>
        </w:rPr>
        <w:t>the list of Swim and Survive Partners</w:t>
      </w:r>
      <w:r w:rsidR="007B7BCF" w:rsidRPr="008F6C16">
        <w:rPr>
          <w:rFonts w:asciiTheme="minorHAnsi" w:hAnsiTheme="minorHAnsi"/>
        </w:rPr>
        <w:t xml:space="preserve"> </w:t>
      </w:r>
      <w:r>
        <w:t xml:space="preserve">is available </w:t>
      </w:r>
      <w:r w:rsidR="00FB0140">
        <w:t xml:space="preserve">on the department’s </w:t>
      </w:r>
      <w:r w:rsidR="007B7BCF">
        <w:t>website</w:t>
      </w:r>
      <w:r w:rsidR="00FB0140">
        <w:t>.</w:t>
      </w:r>
    </w:p>
    <w:p w14:paraId="77B58DBE" w14:textId="29934581" w:rsidR="00004486" w:rsidRDefault="00004486" w:rsidP="003E0C09">
      <w:pPr>
        <w:pStyle w:val="Heading2"/>
      </w:pPr>
      <w:bookmarkStart w:id="19" w:name="_Toc187914059"/>
      <w:r>
        <w:t>Duty of care</w:t>
      </w:r>
      <w:bookmarkEnd w:id="19"/>
    </w:p>
    <w:p w14:paraId="0B0BAF15" w14:textId="14821423" w:rsidR="00004486" w:rsidRDefault="00004486" w:rsidP="00004486">
      <w:r>
        <w:t xml:space="preserve">A variety of staff may be involved in the instruction of swimming and water safety </w:t>
      </w:r>
      <w:proofErr w:type="gramStart"/>
      <w:r>
        <w:t>education,</w:t>
      </w:r>
      <w:proofErr w:type="gramEnd"/>
      <w:r>
        <w:t xml:space="preserve"> however, only school-based teaching staff can hold the duty of care for students. A teacher cannot delegate their duty of care responsibilities to anyone during swimming and water safety education.</w:t>
      </w:r>
    </w:p>
    <w:p w14:paraId="5A48723F" w14:textId="6B103A82" w:rsidR="00004486" w:rsidRPr="00AF0F34" w:rsidRDefault="00004486" w:rsidP="00004486">
      <w:r>
        <w:t xml:space="preserve">The duty of care requires taking </w:t>
      </w:r>
      <w:r w:rsidR="003E0C09">
        <w:t>practical</w:t>
      </w:r>
      <w:r>
        <w:t xml:space="preserve"> steps to protect the student against risks of injury or harm that are reasonably foreseeable. It is the responsibility of principals to ensure that all teachers are aware of their </w:t>
      </w:r>
      <w:r w:rsidR="003E0C09">
        <w:t xml:space="preserve">duty of care </w:t>
      </w:r>
      <w:r>
        <w:t>responsibilities.</w:t>
      </w:r>
    </w:p>
    <w:p w14:paraId="03AFC251" w14:textId="77777777" w:rsidR="007B7BCF" w:rsidRDefault="007B7BCF">
      <w:pPr>
        <w:rPr>
          <w:rFonts w:asciiTheme="majorHAnsi" w:eastAsiaTheme="majorEastAsia" w:hAnsiTheme="majorHAnsi" w:cstheme="majorBidi"/>
          <w:bCs/>
          <w:color w:val="1F1F5F" w:themeColor="text1"/>
          <w:kern w:val="32"/>
          <w:sz w:val="36"/>
          <w:szCs w:val="32"/>
        </w:rPr>
      </w:pPr>
      <w:r>
        <w:br w:type="page"/>
      </w:r>
    </w:p>
    <w:p w14:paraId="1F465BFC" w14:textId="5D4B2D46" w:rsidR="00042F55" w:rsidRPr="00556DF3" w:rsidRDefault="00326F14" w:rsidP="00CF39AF">
      <w:pPr>
        <w:pStyle w:val="Heading1"/>
      </w:pPr>
      <w:bookmarkStart w:id="20" w:name="_Toc187914060"/>
      <w:r w:rsidRPr="00556DF3">
        <w:lastRenderedPageBreak/>
        <w:t xml:space="preserve">Roles and </w:t>
      </w:r>
      <w:r w:rsidRPr="00CF39AF">
        <w:t>responsibilities</w:t>
      </w:r>
      <w:bookmarkEnd w:id="20"/>
    </w:p>
    <w:p w14:paraId="0A9FC8F4" w14:textId="55E61266" w:rsidR="000356A4" w:rsidRPr="00273E97" w:rsidRDefault="00C42FD7" w:rsidP="00273E97">
      <w:pPr>
        <w:pStyle w:val="Heading2"/>
      </w:pPr>
      <w:bookmarkStart w:id="21" w:name="_Toc187914061"/>
      <w:r w:rsidRPr="00273E97">
        <w:t>Teaching and Learning Services</w:t>
      </w:r>
      <w:bookmarkEnd w:id="21"/>
    </w:p>
    <w:p w14:paraId="56A0D6BC" w14:textId="66D08CE1" w:rsidR="000356A4" w:rsidRDefault="00C42FD7" w:rsidP="000356A4">
      <w:r>
        <w:t>Teaching and Learning Services</w:t>
      </w:r>
      <w:r w:rsidR="000356A4">
        <w:t xml:space="preserve"> is responsible for:</w:t>
      </w:r>
    </w:p>
    <w:p w14:paraId="2E6C4089" w14:textId="53C28EA2" w:rsidR="000356A4" w:rsidRDefault="003E0C09" w:rsidP="00C42FD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0356A4" w:rsidRPr="00C42FD7">
        <w:rPr>
          <w:rFonts w:asciiTheme="minorHAnsi" w:hAnsiTheme="minorHAnsi"/>
        </w:rPr>
        <w:t>ork</w:t>
      </w:r>
      <w:r w:rsidR="00CB04DD">
        <w:rPr>
          <w:rFonts w:asciiTheme="minorHAnsi" w:hAnsiTheme="minorHAnsi"/>
        </w:rPr>
        <w:t>ing</w:t>
      </w:r>
      <w:r w:rsidR="000356A4" w:rsidRPr="00C42FD7">
        <w:rPr>
          <w:rFonts w:asciiTheme="minorHAnsi" w:hAnsiTheme="minorHAnsi"/>
        </w:rPr>
        <w:t xml:space="preserve"> </w:t>
      </w:r>
      <w:r w:rsidR="000356A4">
        <w:rPr>
          <w:rFonts w:asciiTheme="minorHAnsi" w:hAnsiTheme="minorHAnsi"/>
        </w:rPr>
        <w:t xml:space="preserve">collaboratively with </w:t>
      </w:r>
      <w:r>
        <w:rPr>
          <w:rFonts w:asciiTheme="minorHAnsi" w:hAnsiTheme="minorHAnsi"/>
        </w:rPr>
        <w:t xml:space="preserve">RSLNT and </w:t>
      </w:r>
      <w:r w:rsidR="000356A4">
        <w:rPr>
          <w:rFonts w:asciiTheme="minorHAnsi" w:hAnsiTheme="minorHAnsi"/>
        </w:rPr>
        <w:t>schools</w:t>
      </w:r>
      <w:r w:rsidR="000356A4" w:rsidRPr="00C42FD7">
        <w:rPr>
          <w:rFonts w:asciiTheme="minorHAnsi" w:hAnsiTheme="minorHAnsi"/>
        </w:rPr>
        <w:t xml:space="preserve"> that require a differentiated approach based on their individual needs</w:t>
      </w:r>
    </w:p>
    <w:p w14:paraId="3FBF4BEA" w14:textId="545A2632" w:rsidR="007E5A44" w:rsidRDefault="003E0C09" w:rsidP="00C42FD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A62FB">
        <w:rPr>
          <w:rFonts w:asciiTheme="minorHAnsi" w:hAnsiTheme="minorHAnsi"/>
        </w:rPr>
        <w:t>onitor</w:t>
      </w:r>
      <w:r w:rsidR="00CB04DD">
        <w:rPr>
          <w:rFonts w:asciiTheme="minorHAnsi" w:hAnsiTheme="minorHAnsi"/>
        </w:rPr>
        <w:t>ing</w:t>
      </w:r>
      <w:r w:rsidR="007E5A44">
        <w:rPr>
          <w:rFonts w:asciiTheme="minorHAnsi" w:hAnsiTheme="minorHAnsi"/>
        </w:rPr>
        <w:t xml:space="preserve"> and review</w:t>
      </w:r>
      <w:r w:rsidR="00C73554">
        <w:rPr>
          <w:rFonts w:asciiTheme="minorHAnsi" w:hAnsiTheme="minorHAnsi"/>
        </w:rPr>
        <w:t>ing</w:t>
      </w:r>
      <w:r w:rsidR="007E5A44">
        <w:rPr>
          <w:rFonts w:asciiTheme="minorHAnsi" w:hAnsiTheme="minorHAnsi"/>
        </w:rPr>
        <w:t xml:space="preserve"> </w:t>
      </w:r>
      <w:r w:rsidR="000A62FB">
        <w:rPr>
          <w:rFonts w:asciiTheme="minorHAnsi" w:hAnsiTheme="minorHAnsi"/>
        </w:rPr>
        <w:t>this</w:t>
      </w:r>
      <w:r w:rsidR="007E5A44">
        <w:rPr>
          <w:rFonts w:asciiTheme="minorHAnsi" w:hAnsiTheme="minorHAnsi"/>
        </w:rPr>
        <w:t xml:space="preserve"> policy</w:t>
      </w:r>
      <w:r w:rsidR="000A62FB">
        <w:rPr>
          <w:rFonts w:asciiTheme="minorHAnsi" w:hAnsiTheme="minorHAnsi"/>
        </w:rPr>
        <w:t xml:space="preserve"> and associated </w:t>
      </w:r>
      <w:r w:rsidR="00C73554">
        <w:rPr>
          <w:rFonts w:asciiTheme="minorHAnsi" w:hAnsiTheme="minorHAnsi"/>
        </w:rPr>
        <w:t>supporting</w:t>
      </w:r>
      <w:r w:rsidR="00634096">
        <w:rPr>
          <w:rFonts w:asciiTheme="minorHAnsi" w:hAnsiTheme="minorHAnsi"/>
        </w:rPr>
        <w:t xml:space="preserve"> documentation</w:t>
      </w:r>
    </w:p>
    <w:p w14:paraId="72CB5A15" w14:textId="58E54A6D" w:rsidR="007E5A44" w:rsidRDefault="003E0C09" w:rsidP="5B6A939A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0A62FB" w:rsidRPr="5B6A939A">
        <w:rPr>
          <w:rFonts w:asciiTheme="minorHAnsi" w:hAnsiTheme="minorHAnsi"/>
        </w:rPr>
        <w:t xml:space="preserve">upporting </w:t>
      </w:r>
      <w:r w:rsidR="007E5A44" w:rsidRPr="5B6A939A">
        <w:rPr>
          <w:rFonts w:asciiTheme="minorHAnsi" w:hAnsiTheme="minorHAnsi"/>
        </w:rPr>
        <w:t>delivery</w:t>
      </w:r>
      <w:r w:rsidR="000A62FB" w:rsidRPr="5B6A939A">
        <w:rPr>
          <w:rFonts w:asciiTheme="minorHAnsi" w:hAnsiTheme="minorHAnsi"/>
        </w:rPr>
        <w:t xml:space="preserve"> of swimming and water safety education programs for students in </w:t>
      </w:r>
      <w:r>
        <w:rPr>
          <w:rFonts w:asciiTheme="minorHAnsi" w:hAnsiTheme="minorHAnsi"/>
        </w:rPr>
        <w:t>Y</w:t>
      </w:r>
      <w:r w:rsidR="000A62FB" w:rsidRPr="5B6A939A">
        <w:rPr>
          <w:rFonts w:asciiTheme="minorHAnsi" w:hAnsiTheme="minorHAnsi"/>
        </w:rPr>
        <w:t>ears 1 to 6</w:t>
      </w:r>
    </w:p>
    <w:p w14:paraId="6E00A83B" w14:textId="2814B6DD" w:rsidR="000A62FB" w:rsidRDefault="003E0C09" w:rsidP="5B6A939A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A62FB" w:rsidRPr="5B6A939A">
        <w:rPr>
          <w:rFonts w:asciiTheme="minorHAnsi" w:hAnsiTheme="minorHAnsi"/>
        </w:rPr>
        <w:t xml:space="preserve">anaging the </w:t>
      </w:r>
      <w:r w:rsidR="391DFB69" w:rsidRPr="5B6A939A">
        <w:rPr>
          <w:rFonts w:asciiTheme="minorHAnsi" w:hAnsiTheme="minorHAnsi"/>
        </w:rPr>
        <w:t>C</w:t>
      </w:r>
      <w:r w:rsidR="003E2EE8">
        <w:rPr>
          <w:rFonts w:asciiTheme="minorHAnsi" w:hAnsiTheme="minorHAnsi"/>
        </w:rPr>
        <w:t xml:space="preserve">ommunity </w:t>
      </w:r>
      <w:r>
        <w:rPr>
          <w:rFonts w:asciiTheme="minorHAnsi" w:hAnsiTheme="minorHAnsi"/>
        </w:rPr>
        <w:t>b</w:t>
      </w:r>
      <w:r w:rsidR="003E2EE8">
        <w:rPr>
          <w:rFonts w:asciiTheme="minorHAnsi" w:hAnsiTheme="minorHAnsi"/>
        </w:rPr>
        <w:t xml:space="preserve">ased </w:t>
      </w:r>
      <w:r>
        <w:rPr>
          <w:rFonts w:asciiTheme="minorHAnsi" w:hAnsiTheme="minorHAnsi"/>
        </w:rPr>
        <w:t>e</w:t>
      </w:r>
      <w:r w:rsidR="003E2EE8">
        <w:rPr>
          <w:rFonts w:asciiTheme="minorHAnsi" w:hAnsiTheme="minorHAnsi"/>
        </w:rPr>
        <w:t xml:space="preserve">ducation </w:t>
      </w:r>
      <w:r>
        <w:rPr>
          <w:rFonts w:asciiTheme="minorHAnsi" w:hAnsiTheme="minorHAnsi"/>
        </w:rPr>
        <w:t>o</w:t>
      </w:r>
      <w:r w:rsidR="003E2EE8">
        <w:rPr>
          <w:rFonts w:asciiTheme="minorHAnsi" w:hAnsiTheme="minorHAnsi"/>
        </w:rPr>
        <w:t xml:space="preserve">rganisation </w:t>
      </w:r>
      <w:r w:rsidR="007E5A44" w:rsidRPr="5B6A939A">
        <w:rPr>
          <w:rFonts w:asciiTheme="minorHAnsi" w:hAnsiTheme="minorHAnsi"/>
        </w:rPr>
        <w:t>agreement</w:t>
      </w:r>
      <w:r w:rsidR="000A62FB" w:rsidRPr="5B6A939A">
        <w:rPr>
          <w:rFonts w:asciiTheme="minorHAnsi" w:hAnsiTheme="minorHAnsi"/>
        </w:rPr>
        <w:t xml:space="preserve"> between </w:t>
      </w:r>
      <w:r>
        <w:rPr>
          <w:rFonts w:asciiTheme="minorHAnsi" w:hAnsiTheme="minorHAnsi"/>
        </w:rPr>
        <w:t>the department</w:t>
      </w:r>
      <w:r w:rsidR="000A62FB" w:rsidRPr="5B6A939A">
        <w:rPr>
          <w:rFonts w:asciiTheme="minorHAnsi" w:hAnsiTheme="minorHAnsi"/>
        </w:rPr>
        <w:t xml:space="preserve"> and R</w:t>
      </w:r>
      <w:r>
        <w:rPr>
          <w:rFonts w:asciiTheme="minorHAnsi" w:hAnsiTheme="minorHAnsi"/>
        </w:rPr>
        <w:t>LSNT</w:t>
      </w:r>
    </w:p>
    <w:p w14:paraId="1192744E" w14:textId="3DB80D5C" w:rsidR="007E5A44" w:rsidRPr="00C42FD7" w:rsidRDefault="003E0C09" w:rsidP="00C42FD7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A62FB">
        <w:rPr>
          <w:rFonts w:asciiTheme="minorHAnsi" w:hAnsiTheme="minorHAnsi"/>
        </w:rPr>
        <w:t xml:space="preserve">eporting, as required, on participation by schools in swimming and water safety education programs by students </w:t>
      </w:r>
      <w:r>
        <w:rPr>
          <w:rFonts w:asciiTheme="minorHAnsi" w:hAnsiTheme="minorHAnsi"/>
        </w:rPr>
        <w:t>Y</w:t>
      </w:r>
      <w:r w:rsidR="000A62FB">
        <w:rPr>
          <w:rFonts w:asciiTheme="minorHAnsi" w:hAnsiTheme="minorHAnsi"/>
        </w:rPr>
        <w:t>ears 1 to 6.</w:t>
      </w:r>
    </w:p>
    <w:p w14:paraId="344B7BC1" w14:textId="5EC5F287" w:rsidR="00AC4152" w:rsidRPr="00273E97" w:rsidRDefault="00BE1FEB" w:rsidP="00273E97">
      <w:pPr>
        <w:pStyle w:val="Heading2"/>
      </w:pPr>
      <w:r w:rsidRPr="00273E97">
        <w:t>Strategic Policy, Programs and Performance</w:t>
      </w:r>
    </w:p>
    <w:p w14:paraId="60EC7E1D" w14:textId="7C6BC123" w:rsidR="00AC4152" w:rsidRDefault="00BE1FEB" w:rsidP="00AC4152">
      <w:r w:rsidRPr="00BE1FEB">
        <w:t>Strategic Policy, Programs and Performance</w:t>
      </w:r>
      <w:r>
        <w:t xml:space="preserve"> </w:t>
      </w:r>
      <w:r w:rsidR="00AC4152">
        <w:t>is responsible for:</w:t>
      </w:r>
    </w:p>
    <w:p w14:paraId="5A9BF467" w14:textId="59E5AB81" w:rsidR="00AC4152" w:rsidRDefault="00AC5449" w:rsidP="00AC4152">
      <w:pPr>
        <w:pStyle w:val="ListParagraph"/>
        <w:numPr>
          <w:ilvl w:val="0"/>
          <w:numId w:val="27"/>
        </w:numPr>
      </w:pPr>
      <w:r>
        <w:t>m</w:t>
      </w:r>
      <w:r w:rsidR="00AC4152">
        <w:t xml:space="preserve">anaging the agreement between the </w:t>
      </w:r>
      <w:r>
        <w:t>department and</w:t>
      </w:r>
      <w:r w:rsidR="00AC4152">
        <w:t xml:space="preserve"> non-government school sector heads</w:t>
      </w:r>
      <w:r w:rsidR="00BE1FEB">
        <w:t xml:space="preserve"> in relation to funding for swimming and water safety programs for students Years 1 to 6</w:t>
      </w:r>
      <w:r w:rsidR="00AC4152">
        <w:t>.</w:t>
      </w:r>
    </w:p>
    <w:p w14:paraId="4DE54574" w14:textId="688567D0" w:rsidR="00326F14" w:rsidRPr="00273E97" w:rsidRDefault="00326F14" w:rsidP="00273E97">
      <w:pPr>
        <w:pStyle w:val="Heading2"/>
      </w:pPr>
      <w:bookmarkStart w:id="22" w:name="_Toc187914063"/>
      <w:r w:rsidRPr="00273E97">
        <w:t>Principals</w:t>
      </w:r>
      <w:bookmarkEnd w:id="22"/>
    </w:p>
    <w:p w14:paraId="638ADA9A" w14:textId="77777777" w:rsidR="00B61EEE" w:rsidRPr="0008131B" w:rsidRDefault="00B61EEE" w:rsidP="00B61EEE">
      <w:pPr>
        <w:keepNext/>
        <w:spacing w:after="120"/>
      </w:pPr>
      <w:r w:rsidRPr="0008131B">
        <w:t>Principals are responsible for:</w:t>
      </w:r>
    </w:p>
    <w:p w14:paraId="3F8D489E" w14:textId="221C9315" w:rsidR="00EF18F9" w:rsidRDefault="00EF18F9" w:rsidP="0067665B">
      <w:pPr>
        <w:pStyle w:val="ListParagraph"/>
        <w:numPr>
          <w:ilvl w:val="0"/>
          <w:numId w:val="10"/>
        </w:numPr>
        <w:ind w:left="714" w:hanging="357"/>
      </w:pPr>
      <w:r w:rsidRPr="00EF18F9">
        <w:t>implementing and complying with this policy</w:t>
      </w:r>
    </w:p>
    <w:p w14:paraId="4EAE7203" w14:textId="76EDA595" w:rsidR="00EF18F9" w:rsidRDefault="00EF18F9" w:rsidP="0067665B">
      <w:pPr>
        <w:pStyle w:val="ListParagraph"/>
        <w:numPr>
          <w:ilvl w:val="0"/>
          <w:numId w:val="10"/>
        </w:numPr>
        <w:ind w:left="714" w:hanging="357"/>
      </w:pPr>
      <w:r w:rsidRPr="00EF18F9">
        <w:t>ensuring timetabling allows for compliance with the requirements of this policy including staff ratios and suitable time allocations for the delivery of the learning activities</w:t>
      </w:r>
    </w:p>
    <w:p w14:paraId="1558CE89" w14:textId="15F63A05" w:rsidR="00EF18F9" w:rsidRDefault="00EF18F9" w:rsidP="0067665B">
      <w:pPr>
        <w:pStyle w:val="ListParagraph"/>
        <w:numPr>
          <w:ilvl w:val="0"/>
          <w:numId w:val="10"/>
        </w:numPr>
        <w:ind w:left="714" w:hanging="357"/>
      </w:pPr>
      <w:r w:rsidRPr="00EF18F9">
        <w:t xml:space="preserve">supporting teachers to deliver and report on swimming and water safety education, and </w:t>
      </w:r>
      <w:proofErr w:type="gramStart"/>
      <w:r w:rsidRPr="00EF18F9">
        <w:t>where</w:t>
      </w:r>
      <w:proofErr w:type="gramEnd"/>
      <w:r w:rsidRPr="00EF18F9">
        <w:t xml:space="preserve"> interested to become a qualified instructor</w:t>
      </w:r>
    </w:p>
    <w:p w14:paraId="5B65E421" w14:textId="07B6BBC0" w:rsidR="00004486" w:rsidRDefault="00004486" w:rsidP="0067665B">
      <w:pPr>
        <w:pStyle w:val="ListParagraph"/>
        <w:numPr>
          <w:ilvl w:val="0"/>
          <w:numId w:val="10"/>
        </w:numPr>
        <w:ind w:left="714" w:hanging="357"/>
      </w:pPr>
      <w:r>
        <w:t>ensuring teachers understand their duty of care requirements</w:t>
      </w:r>
    </w:p>
    <w:p w14:paraId="0F241AFD" w14:textId="775522F0" w:rsidR="0036650F" w:rsidRDefault="00EF18F9" w:rsidP="0067665B">
      <w:pPr>
        <w:pStyle w:val="ListParagraph"/>
        <w:numPr>
          <w:ilvl w:val="0"/>
          <w:numId w:val="10"/>
        </w:numPr>
        <w:ind w:left="714" w:hanging="357"/>
      </w:pPr>
      <w:r w:rsidRPr="00EF18F9">
        <w:t xml:space="preserve">provide feedback to </w:t>
      </w:r>
      <w:r w:rsidR="00573FB5">
        <w:t>the department</w:t>
      </w:r>
      <w:r w:rsidRPr="00EF18F9">
        <w:t xml:space="preserve"> when required</w:t>
      </w:r>
      <w:r w:rsidR="00AC5449">
        <w:t>.</w:t>
      </w:r>
    </w:p>
    <w:p w14:paraId="324F4AE0" w14:textId="6D66A72F" w:rsidR="00C20C13" w:rsidRDefault="00C20C13" w:rsidP="00C20C13">
      <w:r>
        <w:t>Government school principals are also responsible for:</w:t>
      </w:r>
    </w:p>
    <w:p w14:paraId="50152891" w14:textId="39045996" w:rsidR="00C20C13" w:rsidRDefault="00C20C13" w:rsidP="009E2B17">
      <w:pPr>
        <w:pStyle w:val="ListParagraph"/>
        <w:numPr>
          <w:ilvl w:val="0"/>
          <w:numId w:val="27"/>
        </w:numPr>
      </w:pPr>
      <w:r w:rsidRPr="00EF18F9">
        <w:t xml:space="preserve">working with </w:t>
      </w:r>
      <w:r>
        <w:t xml:space="preserve">Teaching and Learning Services, </w:t>
      </w:r>
      <w:r w:rsidRPr="00EF18F9">
        <w:t>Regional Services and School of Sport Education NT to ensure the successful delivery of swimming and water safety education in their school</w:t>
      </w:r>
    </w:p>
    <w:p w14:paraId="3797FF4F" w14:textId="75AC129D" w:rsidR="00C20C13" w:rsidRDefault="00C20C13" w:rsidP="009E2B17">
      <w:pPr>
        <w:pStyle w:val="paragraph"/>
        <w:numPr>
          <w:ilvl w:val="0"/>
          <w:numId w:val="27"/>
        </w:numPr>
        <w:spacing w:before="0" w:beforeAutospacing="0" w:after="120" w:afterAutospacing="0"/>
        <w:textAlignment w:val="baseline"/>
        <w:rPr>
          <w:rStyle w:val="normaltextrun"/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 xml:space="preserve">ensuring data received from </w:t>
      </w:r>
      <w:r w:rsidR="00DE2A9F">
        <w:rPr>
          <w:rStyle w:val="normaltextrun"/>
          <w:rFonts w:ascii="Lato" w:hAnsi="Lato"/>
          <w:sz w:val="22"/>
          <w:szCs w:val="22"/>
        </w:rPr>
        <w:t>RLSNT</w:t>
      </w:r>
      <w:r>
        <w:rPr>
          <w:rStyle w:val="normaltextrun"/>
          <w:rFonts w:ascii="Lato" w:hAnsi="Lato"/>
          <w:sz w:val="22"/>
          <w:szCs w:val="22"/>
        </w:rPr>
        <w:t xml:space="preserve"> is entered into the Student Administration Management System (SAMS) for the department’s data collection responsibilities</w:t>
      </w:r>
    </w:p>
    <w:p w14:paraId="5DD1C235" w14:textId="25AEABDF" w:rsidR="00C20C13" w:rsidRPr="00C20C13" w:rsidRDefault="00C20C13" w:rsidP="009E2B17">
      <w:pPr>
        <w:pStyle w:val="paragraph"/>
        <w:numPr>
          <w:ilvl w:val="0"/>
          <w:numId w:val="27"/>
        </w:numPr>
        <w:spacing w:before="0" w:beforeAutospacing="0" w:after="120" w:afterAutospacing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>ensuring online excursion applications and acquittals are completed for each swimming and water safety program for Years 1 to students.</w:t>
      </w:r>
    </w:p>
    <w:p w14:paraId="08BF5942" w14:textId="77777777" w:rsidR="007B7BCF" w:rsidRDefault="007B7BCF">
      <w:pPr>
        <w:rPr>
          <w:rFonts w:eastAsiaTheme="majorEastAsia" w:cstheme="majorBidi"/>
          <w:bCs/>
          <w:iCs/>
          <w:color w:val="454347"/>
          <w:sz w:val="32"/>
          <w:szCs w:val="32"/>
          <w:lang w:eastAsia="en-AU"/>
        </w:rPr>
      </w:pPr>
      <w:r>
        <w:br w:type="page"/>
      </w:r>
    </w:p>
    <w:p w14:paraId="10F01406" w14:textId="0DB919D4" w:rsidR="00326F14" w:rsidRPr="00273E97" w:rsidRDefault="00EF18F9" w:rsidP="00273E97">
      <w:pPr>
        <w:pStyle w:val="Heading2"/>
      </w:pPr>
      <w:bookmarkStart w:id="23" w:name="_Toc187914064"/>
      <w:r w:rsidRPr="00273E97">
        <w:lastRenderedPageBreak/>
        <w:t>Teachers</w:t>
      </w:r>
      <w:bookmarkEnd w:id="23"/>
    </w:p>
    <w:p w14:paraId="7D405084" w14:textId="239D6168" w:rsidR="00B61EEE" w:rsidRPr="0048737C" w:rsidRDefault="00EF18F9" w:rsidP="002A6B3C">
      <w:pPr>
        <w:spacing w:after="120"/>
      </w:pPr>
      <w:r>
        <w:t xml:space="preserve">Teachers </w:t>
      </w:r>
      <w:r w:rsidR="00C20C13">
        <w:t xml:space="preserve">in government schools </w:t>
      </w:r>
      <w:r w:rsidR="00B61EEE" w:rsidRPr="0048737C">
        <w:t>are responsible for:</w:t>
      </w:r>
    </w:p>
    <w:p w14:paraId="23CAF4A6" w14:textId="5932AFA4" w:rsidR="00EF18F9" w:rsidRDefault="000356A4" w:rsidP="002A6B3C">
      <w:pPr>
        <w:pStyle w:val="paragraph"/>
        <w:numPr>
          <w:ilvl w:val="0"/>
          <w:numId w:val="14"/>
        </w:numPr>
        <w:spacing w:before="0" w:beforeAutospacing="0" w:after="120" w:afterAutospacing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>providing duty of care during swimming programs</w:t>
      </w:r>
    </w:p>
    <w:p w14:paraId="3C184771" w14:textId="08891361" w:rsidR="00EF18F9" w:rsidRDefault="00EF18F9" w:rsidP="002A6B3C">
      <w:pPr>
        <w:pStyle w:val="paragraph"/>
        <w:numPr>
          <w:ilvl w:val="0"/>
          <w:numId w:val="14"/>
        </w:numPr>
        <w:spacing w:before="0" w:beforeAutospacing="0" w:after="120" w:afterAutospacing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>understanding and complying with this policy.</w:t>
      </w:r>
    </w:p>
    <w:p w14:paraId="5262F035" w14:textId="1628AD10" w:rsidR="006D3AE2" w:rsidRPr="00273E97" w:rsidRDefault="006949B9" w:rsidP="00273E97">
      <w:pPr>
        <w:pStyle w:val="Heading1"/>
      </w:pPr>
      <w:bookmarkStart w:id="24" w:name="_Toc187914065"/>
      <w:r w:rsidRPr="00273E97">
        <w:t>Definitions</w:t>
      </w:r>
      <w:bookmarkEnd w:id="24"/>
    </w:p>
    <w:tbl>
      <w:tblPr>
        <w:tblStyle w:val="NTGtable1"/>
        <w:tblW w:w="10290" w:type="dxa"/>
        <w:tblLook w:val="04A0" w:firstRow="1" w:lastRow="0" w:firstColumn="1" w:lastColumn="0" w:noHBand="0" w:noVBand="1"/>
      </w:tblPr>
      <w:tblGrid>
        <w:gridCol w:w="1890"/>
        <w:gridCol w:w="8400"/>
      </w:tblGrid>
      <w:tr w:rsidR="008F6C16" w:rsidRPr="008F6C16" w14:paraId="57B77093" w14:textId="77777777" w:rsidTr="000E5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6928A50E" w14:textId="31840360" w:rsidR="008F6C16" w:rsidRPr="008F6C16" w:rsidRDefault="008F6C16" w:rsidP="000E555D">
            <w:pPr>
              <w:rPr>
                <w:rFonts w:ascii="Segoe UI" w:hAnsi="Segoe UI"/>
                <w:b w:val="0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Term</w:t>
            </w:r>
          </w:p>
        </w:tc>
        <w:tc>
          <w:tcPr>
            <w:tcW w:w="8400" w:type="dxa"/>
            <w:hideMark/>
          </w:tcPr>
          <w:p w14:paraId="5750F442" w14:textId="30823512" w:rsidR="008F6C16" w:rsidRPr="008F6C16" w:rsidRDefault="008F6C16" w:rsidP="000E5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b w:val="0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Definition</w:t>
            </w:r>
          </w:p>
        </w:tc>
      </w:tr>
      <w:tr w:rsidR="008F6C16" w:rsidRPr="008F6C16" w14:paraId="50C24415" w14:textId="77777777" w:rsidTr="000E55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59CBFD05" w14:textId="77777777" w:rsidR="008F6C16" w:rsidRPr="008F6C16" w:rsidRDefault="008F6C16" w:rsidP="000E555D">
            <w:pPr>
              <w:rPr>
                <w:rFonts w:ascii="Segoe UI" w:hAnsi="Segoe UI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Swim and survive program </w:t>
            </w:r>
          </w:p>
        </w:tc>
        <w:tc>
          <w:tcPr>
            <w:tcW w:w="8400" w:type="dxa"/>
            <w:hideMark/>
          </w:tcPr>
          <w:p w14:paraId="01B67C11" w14:textId="77777777" w:rsidR="008F6C16" w:rsidRPr="008F6C16" w:rsidRDefault="008F6C16" w:rsidP="000E5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Nationally accredited RLSA swimming and water safety program that focuses on the development of swimming, personal survival, basic rescue and lifesaving skills. </w:t>
            </w:r>
          </w:p>
        </w:tc>
      </w:tr>
      <w:tr w:rsidR="008F6C16" w:rsidRPr="008F6C16" w14:paraId="1A0F01AF" w14:textId="77777777" w:rsidTr="000E5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47BAC467" w14:textId="77777777" w:rsidR="008F6C16" w:rsidRPr="008F6C16" w:rsidRDefault="008F6C16" w:rsidP="000E555D">
            <w:pPr>
              <w:rPr>
                <w:rFonts w:ascii="Segoe UI" w:hAnsi="Segoe UI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Swimming and water safety education </w:t>
            </w:r>
          </w:p>
        </w:tc>
        <w:tc>
          <w:tcPr>
            <w:tcW w:w="8400" w:type="dxa"/>
            <w:hideMark/>
          </w:tcPr>
          <w:p w14:paraId="630D8E0A" w14:textId="77777777" w:rsidR="008F6C16" w:rsidRPr="008F6C16" w:rsidRDefault="008F6C16" w:rsidP="000E55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/>
                <w:sz w:val="18"/>
                <w:szCs w:val="18"/>
                <w:lang w:eastAsia="en-AU"/>
              </w:rPr>
            </w:pPr>
            <w:r w:rsidRPr="008F6C16">
              <w:rPr>
                <w:lang w:eastAsia="en-AU"/>
              </w:rPr>
              <w:t>Formal learn to swim and water safety education within structured school swimming and water safety programs based on skill development and assessment of student ability. </w:t>
            </w:r>
          </w:p>
        </w:tc>
      </w:tr>
    </w:tbl>
    <w:p w14:paraId="5AED8FAC" w14:textId="77777777" w:rsidR="00C121E9" w:rsidRDefault="00C121E9" w:rsidP="00EE6BB2">
      <w:pPr>
        <w:pStyle w:val="Heading1"/>
      </w:pPr>
      <w:bookmarkStart w:id="25" w:name="_Toc187914066"/>
      <w:bookmarkStart w:id="26" w:name="_Toc142572951"/>
      <w:r>
        <w:t>Acronyms</w:t>
      </w:r>
      <w:bookmarkEnd w:id="25"/>
    </w:p>
    <w:tbl>
      <w:tblPr>
        <w:tblStyle w:val="NTGtable1"/>
        <w:tblW w:w="10302" w:type="dxa"/>
        <w:tblLook w:val="04A0" w:firstRow="1" w:lastRow="0" w:firstColumn="1" w:lastColumn="0" w:noHBand="0" w:noVBand="1"/>
      </w:tblPr>
      <w:tblGrid>
        <w:gridCol w:w="1963"/>
        <w:gridCol w:w="8339"/>
      </w:tblGrid>
      <w:tr w:rsidR="008F6C16" w:rsidRPr="008F6C16" w14:paraId="710A2AB1" w14:textId="77777777" w:rsidTr="000E5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hideMark/>
          </w:tcPr>
          <w:p w14:paraId="45A95279" w14:textId="7E003546" w:rsidR="008F6C16" w:rsidRPr="008F6C16" w:rsidRDefault="008F6C16" w:rsidP="008F6C16">
            <w:pPr>
              <w:textAlignment w:val="baseline"/>
              <w:rPr>
                <w:rFonts w:ascii="Segoe UI" w:eastAsia="Times New Roman" w:hAnsi="Segoe UI" w:cs="Segoe UI"/>
                <w:b w:val="0"/>
                <w:bCs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bCs/>
                <w:color w:val="FFFFFF"/>
                <w:lang w:eastAsia="en-AU"/>
              </w:rPr>
              <w:t>Acronyms</w:t>
            </w:r>
          </w:p>
        </w:tc>
        <w:tc>
          <w:tcPr>
            <w:tcW w:w="8339" w:type="dxa"/>
            <w:hideMark/>
          </w:tcPr>
          <w:p w14:paraId="0BCDCBA5" w14:textId="0E3ABA0D" w:rsidR="008F6C16" w:rsidRPr="008F6C16" w:rsidRDefault="008F6C16" w:rsidP="008F6C1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bCs/>
                <w:color w:val="FFFFFF"/>
                <w:lang w:eastAsia="en-AU"/>
              </w:rPr>
              <w:t>Full form</w:t>
            </w:r>
          </w:p>
        </w:tc>
      </w:tr>
      <w:tr w:rsidR="008F6C16" w:rsidRPr="008F6C16" w14:paraId="526C5CE5" w14:textId="77777777" w:rsidTr="000E55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hideMark/>
          </w:tcPr>
          <w:p w14:paraId="2E14B985" w14:textId="77777777" w:rsidR="008F6C16" w:rsidRPr="008F6C16" w:rsidRDefault="008F6C16" w:rsidP="008F6C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NT </w:t>
            </w:r>
          </w:p>
        </w:tc>
        <w:tc>
          <w:tcPr>
            <w:tcW w:w="8339" w:type="dxa"/>
            <w:hideMark/>
          </w:tcPr>
          <w:p w14:paraId="6C1DE879" w14:textId="77777777" w:rsidR="008F6C16" w:rsidRPr="008F6C16" w:rsidRDefault="008F6C16" w:rsidP="008F6C1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Northern Territory </w:t>
            </w:r>
          </w:p>
        </w:tc>
      </w:tr>
      <w:tr w:rsidR="008F6C16" w:rsidRPr="008F6C16" w14:paraId="25CFB64B" w14:textId="77777777" w:rsidTr="000E5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hideMark/>
          </w:tcPr>
          <w:p w14:paraId="2234AF9C" w14:textId="77777777" w:rsidR="008F6C16" w:rsidRPr="008F6C16" w:rsidRDefault="008F6C16" w:rsidP="008F6C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RLSA </w:t>
            </w:r>
          </w:p>
        </w:tc>
        <w:tc>
          <w:tcPr>
            <w:tcW w:w="8339" w:type="dxa"/>
            <w:hideMark/>
          </w:tcPr>
          <w:p w14:paraId="5A41B528" w14:textId="77777777" w:rsidR="008F6C16" w:rsidRPr="008F6C16" w:rsidRDefault="008F6C16" w:rsidP="008F6C16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Royal Life Saving Australia </w:t>
            </w:r>
          </w:p>
        </w:tc>
      </w:tr>
      <w:tr w:rsidR="008F6C16" w:rsidRPr="008F6C16" w14:paraId="196B60BA" w14:textId="77777777" w:rsidTr="000E55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hideMark/>
          </w:tcPr>
          <w:p w14:paraId="2C913144" w14:textId="77777777" w:rsidR="008F6C16" w:rsidRPr="008F6C16" w:rsidRDefault="008F6C16" w:rsidP="008F6C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RLSNT </w:t>
            </w:r>
          </w:p>
        </w:tc>
        <w:tc>
          <w:tcPr>
            <w:tcW w:w="8339" w:type="dxa"/>
            <w:hideMark/>
          </w:tcPr>
          <w:p w14:paraId="591BC542" w14:textId="77777777" w:rsidR="008F6C16" w:rsidRPr="008F6C16" w:rsidRDefault="008F6C16" w:rsidP="008F6C1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Royal Life Saving Northern Territory </w:t>
            </w:r>
          </w:p>
        </w:tc>
      </w:tr>
      <w:tr w:rsidR="008F6C16" w:rsidRPr="008F6C16" w14:paraId="015AEE26" w14:textId="77777777" w:rsidTr="000E5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  <w:hideMark/>
          </w:tcPr>
          <w:p w14:paraId="476A7AB0" w14:textId="77777777" w:rsidR="008F6C16" w:rsidRPr="008F6C16" w:rsidRDefault="008F6C16" w:rsidP="008F6C1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SAMS </w:t>
            </w:r>
          </w:p>
        </w:tc>
        <w:tc>
          <w:tcPr>
            <w:tcW w:w="8339" w:type="dxa"/>
            <w:hideMark/>
          </w:tcPr>
          <w:p w14:paraId="5AF197D7" w14:textId="77777777" w:rsidR="008F6C16" w:rsidRPr="008F6C16" w:rsidRDefault="008F6C16" w:rsidP="008F6C16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8F6C16">
              <w:rPr>
                <w:rFonts w:eastAsia="Times New Roman" w:cs="Segoe UI"/>
                <w:lang w:eastAsia="en-AU"/>
              </w:rPr>
              <w:t>Student Administration Management System </w:t>
            </w:r>
          </w:p>
        </w:tc>
      </w:tr>
    </w:tbl>
    <w:p w14:paraId="01D0F222" w14:textId="66ADA23B" w:rsidR="00EE6BB2" w:rsidRPr="00141772" w:rsidRDefault="00EE6BB2" w:rsidP="00EE6BB2">
      <w:pPr>
        <w:pStyle w:val="Heading1"/>
      </w:pPr>
      <w:bookmarkStart w:id="27" w:name="_Toc187914067"/>
      <w:r w:rsidRPr="000F4656">
        <w:t xml:space="preserve">Related </w:t>
      </w:r>
      <w:r>
        <w:t>l</w:t>
      </w:r>
      <w:r w:rsidRPr="005F712E">
        <w:t>egislation</w:t>
      </w:r>
      <w:r>
        <w:t>, p</w:t>
      </w:r>
      <w:r w:rsidRPr="000F4656">
        <w:t>olicy</w:t>
      </w:r>
      <w:r>
        <w:t xml:space="preserve"> and resources</w:t>
      </w:r>
      <w:bookmarkEnd w:id="26"/>
      <w:bookmarkEnd w:id="27"/>
    </w:p>
    <w:p w14:paraId="47E5A651" w14:textId="77777777" w:rsidR="00EE6BB2" w:rsidRDefault="00EE6BB2" w:rsidP="00CB1F5E">
      <w:pPr>
        <w:pStyle w:val="Heading2"/>
        <w:ind w:left="576"/>
      </w:pPr>
      <w:bookmarkStart w:id="28" w:name="_Toc142572952"/>
      <w:bookmarkStart w:id="29" w:name="_Toc187914068"/>
      <w:r>
        <w:t>Legislation</w:t>
      </w:r>
      <w:bookmarkEnd w:id="28"/>
      <w:bookmarkEnd w:id="29"/>
    </w:p>
    <w:p w14:paraId="2A844881" w14:textId="6908B33E" w:rsidR="002927CD" w:rsidRDefault="002927CD" w:rsidP="0067665B">
      <w:pPr>
        <w:pStyle w:val="paragraph"/>
        <w:numPr>
          <w:ilvl w:val="0"/>
          <w:numId w:val="15"/>
        </w:numPr>
        <w:tabs>
          <w:tab w:val="clear" w:pos="720"/>
          <w:tab w:val="num" w:pos="576"/>
        </w:tabs>
        <w:spacing w:before="40" w:beforeAutospacing="0" w:after="40" w:afterAutospacing="0"/>
        <w:ind w:left="576" w:firstLine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i/>
          <w:iCs/>
          <w:sz w:val="22"/>
          <w:szCs w:val="22"/>
          <w:lang w:val="en-US"/>
        </w:rPr>
        <w:t xml:space="preserve">Education and Care Services (National Uniform Legislation) Act 2011 </w:t>
      </w:r>
      <w:r>
        <w:rPr>
          <w:rStyle w:val="normaltextrun"/>
          <w:rFonts w:ascii="Lato" w:hAnsi="Lato"/>
          <w:sz w:val="22"/>
          <w:szCs w:val="22"/>
          <w:lang w:val="en-US"/>
        </w:rPr>
        <w:t xml:space="preserve">- </w:t>
      </w:r>
      <w:hyperlink r:id="rId18" w:tgtFrame="_blank" w:history="1">
        <w:r>
          <w:rPr>
            <w:rStyle w:val="normaltextrun"/>
            <w:rFonts w:ascii="Lato" w:hAnsi="Lato"/>
            <w:color w:val="0563C1"/>
            <w:sz w:val="22"/>
            <w:szCs w:val="22"/>
            <w:u w:val="single"/>
            <w:lang w:val="en-US"/>
          </w:rPr>
          <w:t>https://legislation.nt.gov.au/en/Legislation/EDUCATION-AND-CARE-SERVICES-NATIONAL-UNIFORM-LEGISLATION-ACT-2011</w:t>
        </w:r>
      </w:hyperlink>
    </w:p>
    <w:p w14:paraId="7A2CD5DE" w14:textId="0DD13242" w:rsidR="008F6C16" w:rsidRPr="00740A9D" w:rsidRDefault="002927CD" w:rsidP="008F6C16">
      <w:pPr>
        <w:pStyle w:val="paragraph"/>
        <w:numPr>
          <w:ilvl w:val="0"/>
          <w:numId w:val="16"/>
        </w:numPr>
        <w:tabs>
          <w:tab w:val="clear" w:pos="720"/>
          <w:tab w:val="num" w:pos="576"/>
        </w:tabs>
        <w:spacing w:before="40" w:beforeAutospacing="0" w:after="40" w:afterAutospacing="0"/>
        <w:ind w:left="576" w:firstLine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 xml:space="preserve">Education and Care Services National Regulations 2011 (NSW) - </w:t>
      </w:r>
      <w:hyperlink r:id="rId19" w:tgtFrame="_blank" w:history="1">
        <w:r>
          <w:rPr>
            <w:rStyle w:val="normaltextrun"/>
            <w:rFonts w:ascii="Lato" w:hAnsi="Lato"/>
            <w:color w:val="0563C1"/>
            <w:sz w:val="22"/>
            <w:szCs w:val="22"/>
            <w:u w:val="single"/>
          </w:rPr>
          <w:t>https://legislation.nsw.gov.au/view/html/inforce/current/sl-2011-0653</w:t>
        </w:r>
      </w:hyperlink>
    </w:p>
    <w:p w14:paraId="7D87BBAF" w14:textId="38CF9653" w:rsidR="00EE6BB2" w:rsidRPr="00C20CC4" w:rsidRDefault="00EE6BB2" w:rsidP="00CB1F5E">
      <w:pPr>
        <w:pStyle w:val="Heading2"/>
        <w:ind w:left="576"/>
      </w:pPr>
      <w:bookmarkStart w:id="30" w:name="_Toc142572953"/>
      <w:bookmarkStart w:id="31" w:name="_Toc187914069"/>
      <w:r>
        <w:t>Policy</w:t>
      </w:r>
      <w:bookmarkEnd w:id="30"/>
      <w:r w:rsidR="008F6C16">
        <w:t xml:space="preserve"> and procedures</w:t>
      </w:r>
      <w:bookmarkEnd w:id="31"/>
    </w:p>
    <w:p w14:paraId="15954D79" w14:textId="384EF2FB" w:rsidR="00C42FD7" w:rsidRDefault="00C42FD7" w:rsidP="00573FB5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Swimming and water safety education in </w:t>
      </w:r>
      <w:proofErr w:type="gramStart"/>
      <w:r>
        <w:rPr>
          <w:lang w:eastAsia="en-AU"/>
        </w:rPr>
        <w:t>schools</w:t>
      </w:r>
      <w:proofErr w:type="gramEnd"/>
      <w:r>
        <w:rPr>
          <w:lang w:eastAsia="en-AU"/>
        </w:rPr>
        <w:t xml:space="preserve"> years 1 to 6 </w:t>
      </w:r>
      <w:r w:rsidR="00E770FE">
        <w:rPr>
          <w:lang w:eastAsia="en-AU"/>
        </w:rPr>
        <w:t>guidelines</w:t>
      </w:r>
      <w:r w:rsidR="0056178A">
        <w:rPr>
          <w:lang w:eastAsia="en-AU"/>
        </w:rPr>
        <w:t xml:space="preserve"> </w:t>
      </w:r>
      <w:r w:rsidR="00273E97">
        <w:rPr>
          <w:lang w:eastAsia="en-AU"/>
        </w:rPr>
        <w:t xml:space="preserve">- </w:t>
      </w:r>
      <w:hyperlink r:id="rId20" w:history="1">
        <w:r w:rsidR="00273E97" w:rsidRPr="007C431E">
          <w:rPr>
            <w:rStyle w:val="Hyperlink"/>
            <w:lang w:eastAsia="en-AU"/>
          </w:rPr>
          <w:t>https://elearn.ntschools.net/policies/3538</w:t>
        </w:r>
      </w:hyperlink>
      <w:r w:rsidR="00273E97">
        <w:rPr>
          <w:lang w:eastAsia="en-AU"/>
        </w:rPr>
        <w:t xml:space="preserve"> </w:t>
      </w:r>
    </w:p>
    <w:p w14:paraId="2A973C74" w14:textId="2D81D48F" w:rsidR="002927CD" w:rsidRPr="00573FB5" w:rsidRDefault="00F90998" w:rsidP="00573FB5">
      <w:pPr>
        <w:pStyle w:val="ListParagraph"/>
        <w:numPr>
          <w:ilvl w:val="0"/>
          <w:numId w:val="25"/>
        </w:numPr>
        <w:tabs>
          <w:tab w:val="num" w:pos="568"/>
        </w:tabs>
        <w:spacing w:before="40" w:after="40"/>
        <w:textAlignment w:val="baseline"/>
      </w:pPr>
      <w:r>
        <w:rPr>
          <w:rStyle w:val="normaltextrun"/>
        </w:rPr>
        <w:t xml:space="preserve">   </w:t>
      </w:r>
      <w:r w:rsidR="002927CD" w:rsidRPr="37FD8CD9">
        <w:rPr>
          <w:rStyle w:val="normaltextrun"/>
        </w:rPr>
        <w:t xml:space="preserve">School swimming, water safety programs and aquatic activities </w:t>
      </w:r>
      <w:r w:rsidR="00573FB5" w:rsidRPr="37FD8CD9">
        <w:rPr>
          <w:rStyle w:val="normaltextrun"/>
        </w:rPr>
        <w:t xml:space="preserve">policy and </w:t>
      </w:r>
      <w:r w:rsidR="002927CD" w:rsidRPr="37FD8CD9">
        <w:rPr>
          <w:rStyle w:val="normaltextrun"/>
        </w:rPr>
        <w:t xml:space="preserve">procedures - </w:t>
      </w:r>
      <w:hyperlink r:id="rId21">
        <w:r w:rsidR="002927CD" w:rsidRPr="37FD8CD9">
          <w:rPr>
            <w:rStyle w:val="normaltextrun"/>
            <w:color w:val="0563C1"/>
            <w:u w:val="single"/>
          </w:rPr>
          <w:t>https://education.nt.gov.au/policies/health-safety/swimming-and-water-safety</w:t>
        </w:r>
      </w:hyperlink>
    </w:p>
    <w:p w14:paraId="06F6EB49" w14:textId="68C44FD5" w:rsidR="002927CD" w:rsidRDefault="002927CD" w:rsidP="00573FB5">
      <w:pPr>
        <w:pStyle w:val="paragraph"/>
        <w:numPr>
          <w:ilvl w:val="0"/>
          <w:numId w:val="25"/>
        </w:numPr>
        <w:spacing w:before="40" w:beforeAutospacing="0" w:after="40" w:afterAutospacing="0"/>
        <w:textAlignment w:val="baseline"/>
        <w:rPr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>Excursions polic</w:t>
      </w:r>
      <w:r w:rsidR="00C42FD7">
        <w:rPr>
          <w:rStyle w:val="normaltextrun"/>
          <w:rFonts w:ascii="Lato" w:hAnsi="Lato"/>
          <w:sz w:val="22"/>
          <w:szCs w:val="22"/>
        </w:rPr>
        <w:t>y, guidelines and procedures</w:t>
      </w:r>
      <w:r>
        <w:rPr>
          <w:rStyle w:val="normaltextrun"/>
          <w:rFonts w:ascii="Lato" w:hAnsi="Lato"/>
          <w:sz w:val="22"/>
          <w:szCs w:val="22"/>
        </w:rPr>
        <w:t xml:space="preserve"> - </w:t>
      </w:r>
      <w:hyperlink r:id="rId22" w:anchor="excursions" w:tgtFrame="_blank" w:history="1">
        <w:r>
          <w:rPr>
            <w:rStyle w:val="normaltextrun"/>
            <w:rFonts w:ascii="Lato" w:hAnsi="Lato"/>
            <w:color w:val="0563C1"/>
            <w:sz w:val="22"/>
            <w:szCs w:val="22"/>
            <w:u w:val="single"/>
          </w:rPr>
          <w:t>https://education.nt.gov.au/policies/school-operations#excursions</w:t>
        </w:r>
      </w:hyperlink>
    </w:p>
    <w:p w14:paraId="307BF5C7" w14:textId="77777777" w:rsidR="00B97D51" w:rsidRPr="00B97D51" w:rsidRDefault="002927CD" w:rsidP="00B97D51">
      <w:pPr>
        <w:pStyle w:val="paragraph"/>
        <w:numPr>
          <w:ilvl w:val="0"/>
          <w:numId w:val="25"/>
        </w:numPr>
        <w:spacing w:before="40" w:beforeAutospacing="0" w:after="40" w:afterAutospacing="0"/>
        <w:textAlignment w:val="baseline"/>
        <w:rPr>
          <w:rStyle w:val="normaltextrun"/>
          <w:rFonts w:ascii="Lato" w:hAnsi="Lato"/>
          <w:sz w:val="22"/>
          <w:szCs w:val="22"/>
        </w:rPr>
      </w:pPr>
      <w:r>
        <w:rPr>
          <w:rStyle w:val="normaltextrun"/>
          <w:rFonts w:ascii="Lato" w:hAnsi="Lato"/>
          <w:sz w:val="22"/>
          <w:szCs w:val="22"/>
        </w:rPr>
        <w:t xml:space="preserve">Managing water hazards in preschool policy and procedures - </w:t>
      </w:r>
      <w:hyperlink r:id="rId23" w:tgtFrame="_blank" w:history="1">
        <w:r>
          <w:rPr>
            <w:rStyle w:val="normaltextrun"/>
            <w:rFonts w:ascii="Lato" w:hAnsi="Lato"/>
            <w:color w:val="0563C1"/>
            <w:sz w:val="22"/>
            <w:szCs w:val="22"/>
            <w:u w:val="single"/>
          </w:rPr>
          <w:t>https://education.nt.gov.au/policies/early-childhood-education-and-care/preschool-specific-policy</w:t>
        </w:r>
      </w:hyperlink>
    </w:p>
    <w:p w14:paraId="0C0D8099" w14:textId="1FD4598B" w:rsidR="0056178A" w:rsidRPr="00B97D51" w:rsidRDefault="0056178A" w:rsidP="00B97D51">
      <w:pPr>
        <w:pStyle w:val="ListParagraph"/>
        <w:numPr>
          <w:ilvl w:val="0"/>
          <w:numId w:val="25"/>
        </w:numPr>
      </w:pPr>
      <w:r w:rsidRPr="0056178A">
        <w:t>Program statement: Swimming and water safety education in schools Years 1-6</w:t>
      </w:r>
      <w:r>
        <w:t xml:space="preserve"> </w:t>
      </w:r>
      <w:r w:rsidR="00B97D51">
        <w:t xml:space="preserve">- </w:t>
      </w:r>
      <w:hyperlink r:id="rId24" w:history="1">
        <w:r w:rsidR="00B97D51" w:rsidRPr="007C431E">
          <w:rPr>
            <w:rStyle w:val="Hyperlink"/>
          </w:rPr>
          <w:t>https://elearn.ntschools.net/policies/6458</w:t>
        </w:r>
      </w:hyperlink>
      <w:r w:rsidR="00B97D51">
        <w:t xml:space="preserve"> </w:t>
      </w:r>
    </w:p>
    <w:p w14:paraId="688D5DC1" w14:textId="77777777" w:rsidR="00EE6BB2" w:rsidRPr="00C20CC4" w:rsidRDefault="00EE6BB2" w:rsidP="00CB1F5E">
      <w:pPr>
        <w:pStyle w:val="Heading2"/>
        <w:ind w:left="576"/>
      </w:pPr>
      <w:bookmarkStart w:id="32" w:name="_Toc179966049"/>
      <w:bookmarkStart w:id="33" w:name="_Toc179967249"/>
      <w:bookmarkStart w:id="34" w:name="_Toc142572954"/>
      <w:bookmarkStart w:id="35" w:name="_Toc187914070"/>
      <w:bookmarkEnd w:id="32"/>
      <w:bookmarkEnd w:id="33"/>
      <w:r w:rsidRPr="00C20CC4">
        <w:lastRenderedPageBreak/>
        <w:t>Resources</w:t>
      </w:r>
      <w:bookmarkEnd w:id="34"/>
      <w:bookmarkEnd w:id="35"/>
    </w:p>
    <w:p w14:paraId="6CAC1756" w14:textId="7169DE7D" w:rsidR="00924703" w:rsidRPr="0056178A" w:rsidRDefault="00273E97" w:rsidP="0067665B">
      <w:pPr>
        <w:pStyle w:val="ListParagraph"/>
        <w:numPr>
          <w:ilvl w:val="0"/>
          <w:numId w:val="13"/>
        </w:numPr>
        <w:rPr>
          <w:color w:val="0563C1" w:themeColor="hyperlink"/>
          <w:u w:val="single"/>
        </w:rPr>
      </w:pPr>
      <w:r>
        <w:t xml:space="preserve">Royal Life Saving Australia, </w:t>
      </w:r>
      <w:r w:rsidR="0067665B" w:rsidRPr="00273E97">
        <w:t>Guidelines for Safe Pool Operations</w:t>
      </w:r>
      <w:r>
        <w:t xml:space="preserve"> -</w:t>
      </w:r>
      <w:r w:rsidR="0067665B" w:rsidRPr="0056178A">
        <w:rPr>
          <w:rFonts w:eastAsia="Calibri"/>
          <w:iCs w:val="0"/>
        </w:rPr>
        <w:t xml:space="preserve"> </w:t>
      </w:r>
      <w:hyperlink r:id="rId25" w:history="1">
        <w:r w:rsidRPr="007C431E">
          <w:rPr>
            <w:rStyle w:val="Hyperlink"/>
            <w:rFonts w:eastAsia="Calibri"/>
            <w:iCs w:val="0"/>
          </w:rPr>
          <w:t>https://www.royallifesaving.com.au/Aquatic-Risk-and-Guidelines/guidelines/GSPO</w:t>
        </w:r>
      </w:hyperlink>
    </w:p>
    <w:p w14:paraId="5519A20C" w14:textId="4D875643" w:rsidR="007B7BCF" w:rsidRDefault="000356A4" w:rsidP="00D13713">
      <w:pPr>
        <w:pStyle w:val="ListParagraph"/>
        <w:numPr>
          <w:ilvl w:val="0"/>
          <w:numId w:val="13"/>
        </w:numPr>
        <w:rPr>
          <w:rStyle w:val="Hyperlink"/>
        </w:rPr>
      </w:pPr>
      <w:r w:rsidRPr="0056178A">
        <w:t xml:space="preserve">List of </w:t>
      </w:r>
      <w:r w:rsidR="00DD4C12" w:rsidRPr="0056178A">
        <w:t>Swim and Survive Partners</w:t>
      </w:r>
      <w:r w:rsidR="00273E97">
        <w:t xml:space="preserve"> - </w:t>
      </w:r>
      <w:hyperlink r:id="rId26" w:history="1">
        <w:r w:rsidR="009E2B17" w:rsidRPr="001D147D">
          <w:rPr>
            <w:rStyle w:val="Hyperlink"/>
          </w:rPr>
          <w:t>https://elearn.ntschools.net/policies/3538</w:t>
        </w:r>
      </w:hyperlink>
      <w:r w:rsidR="009E2B17">
        <w:t xml:space="preserve"> </w:t>
      </w:r>
    </w:p>
    <w:p w14:paraId="6D3127BF" w14:textId="77777777" w:rsidR="00B97D51" w:rsidRPr="0056178A" w:rsidRDefault="00B97D51" w:rsidP="00B97D51">
      <w:pPr>
        <w:pStyle w:val="ListParagraph"/>
        <w:ind w:left="720"/>
        <w:rPr>
          <w:color w:val="0563C1" w:themeColor="hyperlink"/>
          <w:u w:val="single"/>
        </w:r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924703" w:rsidRPr="003B13F2" w14:paraId="46695627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10830CF" w14:textId="77777777" w:rsidR="00924703" w:rsidRPr="003B13F2" w:rsidRDefault="00924703">
            <w:pPr>
              <w:rPr>
                <w:b/>
              </w:rPr>
            </w:pPr>
            <w:r w:rsidRPr="003B13F2">
              <w:rPr>
                <w:b/>
              </w:rPr>
              <w:t>Document title</w:t>
            </w:r>
          </w:p>
        </w:tc>
        <w:tc>
          <w:tcPr>
            <w:tcW w:w="7938" w:type="dxa"/>
          </w:tcPr>
          <w:p w14:paraId="524544B3" w14:textId="70E5553F" w:rsidR="00924703" w:rsidRPr="003B13F2" w:rsidRDefault="00A1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-753511175"/>
                <w:placeholder>
                  <w:docPart w:val="1A6BAD838C3245FDB92D24CD62AC411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3E0C09">
                  <w:t xml:space="preserve">Swimming and water safety education in schools Years 1 to 6 </w:t>
                </w:r>
                <w:r w:rsidR="00AC5449">
                  <w:t xml:space="preserve">- </w:t>
                </w:r>
                <w:r w:rsidR="003E0C09">
                  <w:t>policy</w:t>
                </w:r>
              </w:sdtContent>
            </w:sdt>
          </w:p>
        </w:tc>
      </w:tr>
      <w:tr w:rsidR="00924703" w:rsidRPr="003B13F2" w14:paraId="7142C2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21AE8D0" w14:textId="77777777" w:rsidR="00924703" w:rsidRPr="003B13F2" w:rsidRDefault="00924703">
            <w:pPr>
              <w:rPr>
                <w:b/>
              </w:rPr>
            </w:pPr>
            <w:r w:rsidRPr="003B13F2">
              <w:rPr>
                <w:b/>
              </w:rPr>
              <w:t>Contact details</w:t>
            </w:r>
          </w:p>
        </w:tc>
        <w:tc>
          <w:tcPr>
            <w:tcW w:w="7938" w:type="dxa"/>
          </w:tcPr>
          <w:p w14:paraId="6D625AD0" w14:textId="3FFFA893" w:rsidR="00924703" w:rsidRPr="003B13F2" w:rsidRDefault="005617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Teaching and Learning Services </w:t>
            </w:r>
            <w:hyperlink r:id="rId27" w:history="1">
              <w:r w:rsidRPr="00A81647">
                <w:rPr>
                  <w:rStyle w:val="Hyperlink"/>
                </w:rPr>
                <w:t>otls.doe@education.nt.gov.au</w:t>
              </w:r>
            </w:hyperlink>
            <w:r>
              <w:t xml:space="preserve"> </w:t>
            </w:r>
          </w:p>
        </w:tc>
      </w:tr>
      <w:tr w:rsidR="00924703" w:rsidRPr="003B13F2" w14:paraId="13D9D19A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93D6840" w14:textId="77777777" w:rsidR="00924703" w:rsidRPr="003B13F2" w:rsidRDefault="00924703">
            <w:pPr>
              <w:rPr>
                <w:b/>
              </w:rPr>
            </w:pPr>
            <w:r w:rsidRPr="003B13F2">
              <w:rPr>
                <w:b/>
              </w:rPr>
              <w:t>Approved by</w:t>
            </w:r>
          </w:p>
        </w:tc>
        <w:tc>
          <w:tcPr>
            <w:tcW w:w="7938" w:type="dxa"/>
          </w:tcPr>
          <w:p w14:paraId="33D52ADB" w14:textId="77777777" w:rsidR="00924703" w:rsidRPr="003B13F2" w:rsidRDefault="0092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3F2">
              <w:t>Chief Executive, Susan Bowden</w:t>
            </w:r>
          </w:p>
        </w:tc>
      </w:tr>
      <w:tr w:rsidR="00924703" w:rsidRPr="003B13F2" w14:paraId="266053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64AC3B5" w14:textId="77777777" w:rsidR="00924703" w:rsidRPr="003B13F2" w:rsidRDefault="00924703">
            <w:pPr>
              <w:rPr>
                <w:b/>
              </w:rPr>
            </w:pPr>
            <w:r w:rsidRPr="003B13F2">
              <w:rPr>
                <w:b/>
              </w:rPr>
              <w:t>Date approved</w:t>
            </w:r>
          </w:p>
        </w:tc>
        <w:tc>
          <w:tcPr>
            <w:tcW w:w="7938" w:type="dxa"/>
          </w:tcPr>
          <w:p w14:paraId="1D42CA87" w14:textId="3A140C61" w:rsidR="00924703" w:rsidRPr="003B13F2" w:rsidRDefault="00E841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4169">
              <w:t>6 February</w:t>
            </w:r>
            <w:r w:rsidR="00AC5449">
              <w:t xml:space="preserve"> 2025</w:t>
            </w:r>
          </w:p>
        </w:tc>
      </w:tr>
      <w:tr w:rsidR="00924703" w:rsidRPr="003B13F2" w14:paraId="6BE99DE7" w14:textId="7777777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86B0B13" w14:textId="77777777" w:rsidR="00924703" w:rsidRPr="003B13F2" w:rsidRDefault="00924703">
            <w:pPr>
              <w:rPr>
                <w:b/>
              </w:rPr>
            </w:pPr>
            <w:r w:rsidRPr="003B13F2">
              <w:rPr>
                <w:b/>
              </w:rPr>
              <w:t>TRM number</w:t>
            </w:r>
          </w:p>
        </w:tc>
        <w:tc>
          <w:tcPr>
            <w:tcW w:w="7938" w:type="dxa"/>
          </w:tcPr>
          <w:p w14:paraId="1D94AE26" w14:textId="44FF08FD" w:rsidR="00924703" w:rsidRPr="003B13F2" w:rsidRDefault="0092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50:D24:1</w:t>
            </w:r>
            <w:r w:rsidR="00D15299">
              <w:t>26623</w:t>
            </w:r>
          </w:p>
        </w:tc>
      </w:tr>
    </w:tbl>
    <w:p w14:paraId="6CCA8AA4" w14:textId="77777777" w:rsidR="00924703" w:rsidRDefault="00924703" w:rsidP="00924703">
      <w:pPr>
        <w:rPr>
          <w:color w:val="0563C1" w:themeColor="hyperlink"/>
          <w:u w:val="single"/>
        </w:rPr>
      </w:pPr>
    </w:p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924703" w:rsidRPr="003B13F2" w14:paraId="0A6D4F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1E51DD78" w14:textId="77777777" w:rsidR="00924703" w:rsidRPr="003B13F2" w:rsidRDefault="00924703">
            <w:r w:rsidRPr="003B13F2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45A9FC6A" w14:textId="77777777" w:rsidR="00924703" w:rsidRPr="003B13F2" w:rsidRDefault="00924703">
            <w:r w:rsidRPr="003B13F2">
              <w:rPr>
                <w:w w:val="105"/>
              </w:rPr>
              <w:t>Date</w:t>
            </w:r>
          </w:p>
        </w:tc>
        <w:tc>
          <w:tcPr>
            <w:tcW w:w="2552" w:type="dxa"/>
          </w:tcPr>
          <w:p w14:paraId="254554B6" w14:textId="77777777" w:rsidR="00924703" w:rsidRPr="003B13F2" w:rsidRDefault="00924703">
            <w:r w:rsidRPr="003B13F2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6FCF9AAA" w14:textId="77777777" w:rsidR="00924703" w:rsidRPr="003B13F2" w:rsidRDefault="00924703">
            <w:r w:rsidRPr="003B13F2">
              <w:t>Changes made</w:t>
            </w:r>
          </w:p>
        </w:tc>
      </w:tr>
      <w:tr w:rsidR="00924703" w:rsidRPr="003B13F2" w14:paraId="25CEB6C2" w14:textId="77777777">
        <w:trPr>
          <w:trHeight w:val="431"/>
        </w:trPr>
        <w:tc>
          <w:tcPr>
            <w:tcW w:w="1129" w:type="dxa"/>
          </w:tcPr>
          <w:p w14:paraId="1E97DEF2" w14:textId="77777777" w:rsidR="00924703" w:rsidRPr="003B13F2" w:rsidRDefault="00924703">
            <w:r w:rsidRPr="003B13F2">
              <w:t>1.0</w:t>
            </w:r>
          </w:p>
        </w:tc>
        <w:tc>
          <w:tcPr>
            <w:tcW w:w="2268" w:type="dxa"/>
          </w:tcPr>
          <w:p w14:paraId="4350BDFC" w14:textId="64E45672" w:rsidR="00924703" w:rsidRPr="003B13F2" w:rsidRDefault="000E555D">
            <w:r>
              <w:t>6</w:t>
            </w:r>
            <w:r w:rsidR="00110F42">
              <w:t>/</w:t>
            </w:r>
            <w:r w:rsidR="00F467D7">
              <w:t>0</w:t>
            </w:r>
            <w:r>
              <w:t>2</w:t>
            </w:r>
            <w:r w:rsidR="00110F42">
              <w:t>/202</w:t>
            </w:r>
            <w:r w:rsidR="00F467D7">
              <w:t>5</w:t>
            </w:r>
          </w:p>
        </w:tc>
        <w:tc>
          <w:tcPr>
            <w:tcW w:w="2552" w:type="dxa"/>
          </w:tcPr>
          <w:p w14:paraId="0B953EBF" w14:textId="2914EAB3" w:rsidR="00924703" w:rsidRPr="003B13F2" w:rsidRDefault="00F467D7">
            <w:r>
              <w:t xml:space="preserve">Teaching and Learning Services </w:t>
            </w:r>
          </w:p>
        </w:tc>
        <w:tc>
          <w:tcPr>
            <w:tcW w:w="4394" w:type="dxa"/>
          </w:tcPr>
          <w:p w14:paraId="7794E2D3" w14:textId="76093D8C" w:rsidR="00924703" w:rsidRPr="003B13F2" w:rsidRDefault="00924703">
            <w:r w:rsidRPr="003B13F2">
              <w:t xml:space="preserve">First </w:t>
            </w:r>
            <w:r w:rsidR="00F467D7">
              <w:t>version</w:t>
            </w:r>
          </w:p>
        </w:tc>
      </w:tr>
    </w:tbl>
    <w:p w14:paraId="07A6A5FE" w14:textId="77777777" w:rsidR="00EB0305" w:rsidRPr="003B13F2" w:rsidRDefault="00EB0305" w:rsidP="00FE5B5A">
      <w:pPr>
        <w:rPr>
          <w:lang w:eastAsia="en-AU"/>
        </w:rPr>
      </w:pPr>
    </w:p>
    <w:sectPr w:rsidR="00EB0305" w:rsidRPr="003B13F2" w:rsidSect="008B7C3D">
      <w:footerReference w:type="default" r:id="rId28"/>
      <w:headerReference w:type="first" r:id="rId29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F74F" w14:textId="77777777" w:rsidR="002A735B" w:rsidRDefault="002A735B">
      <w:r>
        <w:separator/>
      </w:r>
    </w:p>
  </w:endnote>
  <w:endnote w:type="continuationSeparator" w:id="0">
    <w:p w14:paraId="1CEE515B" w14:textId="77777777" w:rsidR="002A735B" w:rsidRDefault="002A735B">
      <w:r>
        <w:continuationSeparator/>
      </w:r>
    </w:p>
  </w:endnote>
  <w:endnote w:type="continuationNotice" w:id="1">
    <w:p w14:paraId="7912BA61" w14:textId="77777777" w:rsidR="002A735B" w:rsidRDefault="002A73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ACA9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02C14B11" wp14:editId="4C696EEB">
          <wp:extent cx="1572479" cy="561600"/>
          <wp:effectExtent l="0" t="0" r="8890" b="0"/>
          <wp:docPr id="2135669792" name="Picture 2135669792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33CE" w14:textId="04800282" w:rsidR="004D6993" w:rsidRPr="00945325" w:rsidRDefault="004D6993" w:rsidP="004D6993">
    <w:pPr>
      <w:spacing w:after="0"/>
      <w:rPr>
        <w:rStyle w:val="PageNumber"/>
        <w:b/>
      </w:rPr>
    </w:pPr>
    <w:r>
      <w:rPr>
        <w:rStyle w:val="PageNumber"/>
      </w:rPr>
      <w:t xml:space="preserve">Department of </w:t>
    </w:r>
    <w:sdt>
      <w:sdtPr>
        <w:rPr>
          <w:sz w:val="19"/>
        </w:rPr>
        <w:alias w:val="Company"/>
        <w:tag w:val=""/>
        <w:id w:val="-764692680"/>
        <w:placeholder>
          <w:docPart w:val="011C66ACCB104CB3847EFA7D3E2F1BAE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r w:rsidR="00B00590">
          <w:rPr>
            <w:sz w:val="19"/>
          </w:rPr>
          <w:t>Education and Training</w:t>
        </w:r>
      </w:sdtContent>
    </w:sdt>
    <w:r>
      <w:rPr>
        <w:rStyle w:val="PageNumber"/>
      </w:rPr>
      <w:t xml:space="preserve"> </w:t>
    </w:r>
    <w:sdt>
      <w:sdtPr>
        <w:rPr>
          <w:rStyle w:val="PageNumber"/>
        </w:rPr>
        <w:alias w:val="Date"/>
        <w:tag w:val=""/>
        <w:id w:val="1119651769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PageNumber"/>
        </w:rPr>
      </w:sdtEndPr>
      <w:sdtContent>
        <w:r>
          <w:rPr>
            <w:rStyle w:val="PageNumber"/>
          </w:rPr>
          <w:t>&lt;Date Month Year&gt;</w:t>
        </w:r>
      </w:sdtContent>
    </w:sdt>
  </w:p>
  <w:p w14:paraId="146635F1" w14:textId="0C8F1186" w:rsidR="0004577F" w:rsidRPr="00F538BD" w:rsidRDefault="004D6993" w:rsidP="004D6993">
    <w:pPr>
      <w:pStyle w:val="Hidden"/>
      <w:ind w:firstLine="0"/>
    </w:pPr>
    <w:r w:rsidRPr="00AC4488">
      <w:rPr>
        <w:rStyle w:val="PageNumber"/>
      </w:rPr>
      <w:t xml:space="preserve">Page </w:t>
    </w:r>
    <w:r w:rsidRPr="00AC4488">
      <w:rPr>
        <w:rStyle w:val="PageNumber"/>
      </w:rPr>
      <w:fldChar w:fldCharType="begin"/>
    </w:r>
    <w:r w:rsidRPr="00AC4488">
      <w:rPr>
        <w:rStyle w:val="PageNumber"/>
      </w:rPr>
      <w:instrText xml:space="preserve"> PAGE  \* Arabic  \* MERGEFORMAT </w:instrText>
    </w:r>
    <w:r w:rsidRPr="00AC4488">
      <w:rPr>
        <w:rStyle w:val="PageNumber"/>
      </w:rPr>
      <w:fldChar w:fldCharType="separate"/>
    </w:r>
    <w:r>
      <w:rPr>
        <w:rStyle w:val="PageNumber"/>
      </w:rPr>
      <w:t>3</w:t>
    </w:r>
    <w:r w:rsidRPr="00AC4488">
      <w:rPr>
        <w:rStyle w:val="PageNumber"/>
      </w:rPr>
      <w:fldChar w:fldCharType="end"/>
    </w:r>
    <w:r w:rsidRPr="00AC4488">
      <w:rPr>
        <w:rStyle w:val="PageNumber"/>
      </w:rPr>
      <w:t xml:space="preserve"> of </w:t>
    </w:r>
    <w:r w:rsidRPr="00AC4488">
      <w:rPr>
        <w:rStyle w:val="PageNumber"/>
      </w:rPr>
      <w:fldChar w:fldCharType="begin"/>
    </w:r>
    <w:r w:rsidRPr="00AC4488">
      <w:rPr>
        <w:rStyle w:val="PageNumber"/>
      </w:rPr>
      <w:instrText xml:space="preserve"> NUMPAGES  \* Arabic  \* MERGEFORMAT </w:instrText>
    </w:r>
    <w:r w:rsidRPr="00AC4488">
      <w:rPr>
        <w:rStyle w:val="PageNumber"/>
      </w:rPr>
      <w:fldChar w:fldCharType="separate"/>
    </w:r>
    <w:r>
      <w:rPr>
        <w:rStyle w:val="PageNumber"/>
      </w:rPr>
      <w:t>4</w:t>
    </w:r>
    <w:r w:rsidRPr="00AC448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5FF0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686C837F" w14:textId="77777777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5FC5FB51" w14:textId="77777777" w:rsidR="00B00590" w:rsidRDefault="004D6993" w:rsidP="004D6993">
          <w:pPr>
            <w:spacing w:after="0"/>
            <w:rPr>
              <w:sz w:val="19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bCs/>
                <w:sz w:val="19"/>
              </w:rPr>
              <w:alias w:val="Company"/>
              <w:tag w:val=""/>
              <w:id w:val="-1550452142"/>
              <w:placeholder>
                <w:docPart w:val="0998B3B25E574A3AAEE6E2E2450636E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Pr="00B00590">
                <w:rPr>
                  <w:b/>
                  <w:bCs/>
                  <w:sz w:val="19"/>
                </w:rPr>
                <w:t>Education and Training</w:t>
              </w:r>
            </w:sdtContent>
          </w:sdt>
        </w:p>
        <w:p w14:paraId="02802D79" w14:textId="2A686880" w:rsidR="00B00590" w:rsidRDefault="00B00590" w:rsidP="004D6993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273E97">
            <w:rPr>
              <w:rStyle w:val="PageNumber"/>
            </w:rPr>
            <w:t>10 February</w:t>
          </w:r>
          <w:r w:rsidR="007B7BCF">
            <w:rPr>
              <w:rStyle w:val="PageNumber"/>
            </w:rPr>
            <w:t xml:space="preserve"> 2025</w:t>
          </w:r>
        </w:p>
        <w:p w14:paraId="6369AF07" w14:textId="49C415AB" w:rsidR="00CB6A67" w:rsidRPr="00AC4488" w:rsidRDefault="004D6993" w:rsidP="004D699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5FD84D1" w14:textId="77777777" w:rsidR="001852AF" w:rsidRDefault="001852AF" w:rsidP="001852AF">
    <w:pPr>
      <w:pStyle w:val="Hidden"/>
      <w:ind w:firstLine="0"/>
    </w:pPr>
  </w:p>
  <w:p w14:paraId="09DD0C10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E778" w14:textId="77777777" w:rsidR="002A735B" w:rsidRDefault="002A735B">
      <w:r>
        <w:separator/>
      </w:r>
    </w:p>
  </w:footnote>
  <w:footnote w:type="continuationSeparator" w:id="0">
    <w:p w14:paraId="5FC10130" w14:textId="77777777" w:rsidR="002A735B" w:rsidRDefault="002A735B">
      <w:r>
        <w:continuationSeparator/>
      </w:r>
    </w:p>
  </w:footnote>
  <w:footnote w:type="continuationNotice" w:id="1">
    <w:p w14:paraId="55F7C116" w14:textId="77777777" w:rsidR="002A735B" w:rsidRDefault="002A73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870" w14:textId="6DD99025" w:rsidR="00964B22" w:rsidRPr="008E0345" w:rsidRDefault="00A14DD9" w:rsidP="001852AF">
    <w:pPr>
      <w:pStyle w:val="Header"/>
    </w:pPr>
    <w:sdt>
      <w:sdtPr>
        <w:alias w:val="Title"/>
        <w:tag w:val="Title"/>
        <w:id w:val="118655705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5449">
          <w:t>Swimming and water safety education in schools Years 1 to 6 - policy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204E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B6C048" wp14:editId="23FB8245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4F8D8A2A" id="Rectangle 2" o:spid="_x0000_s1026" alt="Decorative" style="position:absolute;margin-left:-54.25pt;margin-top:23.35pt;width:1218.9pt;height:121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" stroked="f" strokeweight="1pt">
              <v:fill r:id="rId2" o:title="Decorative" opacity="52429f" recolor="t" rotate="t" type="frame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CB5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1CB6886" w14:textId="2F79F66D" w:rsidR="00983000" w:rsidRPr="00964B22" w:rsidRDefault="00AC5449" w:rsidP="008E0345">
        <w:pPr>
          <w:pStyle w:val="Header"/>
          <w:rPr>
            <w:b/>
          </w:rPr>
        </w:pPr>
        <w:r>
          <w:t>Swimming and water safety education in schools Years 1 to 6 -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E7329E"/>
    <w:multiLevelType w:val="hybridMultilevel"/>
    <w:tmpl w:val="4BF2E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4913F40"/>
    <w:multiLevelType w:val="hybridMultilevel"/>
    <w:tmpl w:val="14987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6E6F"/>
    <w:multiLevelType w:val="hybridMultilevel"/>
    <w:tmpl w:val="BFACA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5F477EF"/>
    <w:multiLevelType w:val="hybridMultilevel"/>
    <w:tmpl w:val="9214A19E"/>
    <w:lvl w:ilvl="0" w:tplc="B7363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0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1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3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5" w15:restartNumberingAfterBreak="0">
    <w:nsid w:val="20B4547D"/>
    <w:multiLevelType w:val="hybridMultilevel"/>
    <w:tmpl w:val="50D09C1E"/>
    <w:lvl w:ilvl="0" w:tplc="EE1AFE66">
      <w:start w:val="2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7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AF70141"/>
    <w:multiLevelType w:val="multilevel"/>
    <w:tmpl w:val="781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0903384"/>
    <w:multiLevelType w:val="multilevel"/>
    <w:tmpl w:val="F69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41DF4167"/>
    <w:multiLevelType w:val="multilevel"/>
    <w:tmpl w:val="C11E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EEA36E9"/>
    <w:multiLevelType w:val="hybridMultilevel"/>
    <w:tmpl w:val="85687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C0774"/>
    <w:multiLevelType w:val="hybridMultilevel"/>
    <w:tmpl w:val="5F3CF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D2036"/>
    <w:multiLevelType w:val="multilevel"/>
    <w:tmpl w:val="FA2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842BC6"/>
    <w:multiLevelType w:val="multilevel"/>
    <w:tmpl w:val="0C78A7AC"/>
    <w:numStyleLink w:val="Tablebulletlist"/>
  </w:abstractNum>
  <w:abstractNum w:abstractNumId="3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56C74D5F"/>
    <w:multiLevelType w:val="multilevel"/>
    <w:tmpl w:val="E2F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627C797A"/>
    <w:multiLevelType w:val="hybridMultilevel"/>
    <w:tmpl w:val="FBBC2746"/>
    <w:lvl w:ilvl="0" w:tplc="E1AC41E4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71BB5132"/>
    <w:multiLevelType w:val="hybridMultilevel"/>
    <w:tmpl w:val="60089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918723C"/>
    <w:multiLevelType w:val="hybridMultilevel"/>
    <w:tmpl w:val="87543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C6470"/>
    <w:multiLevelType w:val="multilevel"/>
    <w:tmpl w:val="743C7DD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143" w:hanging="576"/>
      </w:pPr>
      <w:rPr>
        <w:rFonts w:asciiTheme="minorHAnsi" w:hAnsiTheme="minorHAnsi" w:hint="default"/>
        <w:b/>
        <w:bCs w:val="0"/>
        <w:sz w:val="32"/>
        <w:szCs w:val="3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7BDB6660"/>
    <w:multiLevelType w:val="hybridMultilevel"/>
    <w:tmpl w:val="66E4D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64B39"/>
    <w:multiLevelType w:val="hybridMultilevel"/>
    <w:tmpl w:val="B52E2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8A3FBF"/>
    <w:multiLevelType w:val="multilevel"/>
    <w:tmpl w:val="99D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95464942">
    <w:abstractNumId w:val="26"/>
  </w:num>
  <w:num w:numId="2" w16cid:durableId="375352741">
    <w:abstractNumId w:val="16"/>
  </w:num>
  <w:num w:numId="3" w16cid:durableId="1412581613">
    <w:abstractNumId w:val="49"/>
  </w:num>
  <w:num w:numId="4" w16cid:durableId="73824270">
    <w:abstractNumId w:val="31"/>
  </w:num>
  <w:num w:numId="5" w16cid:durableId="953825695">
    <w:abstractNumId w:val="21"/>
  </w:num>
  <w:num w:numId="6" w16cid:durableId="1506551455">
    <w:abstractNumId w:val="11"/>
  </w:num>
  <w:num w:numId="7" w16cid:durableId="1183400887">
    <w:abstractNumId w:val="36"/>
  </w:num>
  <w:num w:numId="8" w16cid:durableId="1434400369">
    <w:abstractNumId w:val="19"/>
  </w:num>
  <w:num w:numId="9" w16cid:durableId="1347370505">
    <w:abstractNumId w:val="27"/>
  </w:num>
  <w:num w:numId="10" w16cid:durableId="862323056">
    <w:abstractNumId w:val="43"/>
  </w:num>
  <w:num w:numId="11" w16cid:durableId="820317297">
    <w:abstractNumId w:val="15"/>
  </w:num>
  <w:num w:numId="12" w16cid:durableId="630208248">
    <w:abstractNumId w:val="48"/>
  </w:num>
  <w:num w:numId="13" w16cid:durableId="668799404">
    <w:abstractNumId w:val="8"/>
  </w:num>
  <w:num w:numId="14" w16cid:durableId="518085170">
    <w:abstractNumId w:val="45"/>
  </w:num>
  <w:num w:numId="15" w16cid:durableId="1656296538">
    <w:abstractNumId w:val="24"/>
  </w:num>
  <w:num w:numId="16" w16cid:durableId="41102768">
    <w:abstractNumId w:val="52"/>
  </w:num>
  <w:num w:numId="17" w16cid:durableId="881092009">
    <w:abstractNumId w:val="35"/>
  </w:num>
  <w:num w:numId="18" w16cid:durableId="440105405">
    <w:abstractNumId w:val="38"/>
  </w:num>
  <w:num w:numId="19" w16cid:durableId="226115025">
    <w:abstractNumId w:val="20"/>
  </w:num>
  <w:num w:numId="20" w16cid:durableId="523901485">
    <w:abstractNumId w:val="29"/>
  </w:num>
  <w:num w:numId="21" w16cid:durableId="1070036032">
    <w:abstractNumId w:val="50"/>
  </w:num>
  <w:num w:numId="22" w16cid:durableId="1807578393">
    <w:abstractNumId w:val="2"/>
  </w:num>
  <w:num w:numId="23" w16cid:durableId="882444838">
    <w:abstractNumId w:val="6"/>
  </w:num>
  <w:num w:numId="24" w16cid:durableId="1647201493">
    <w:abstractNumId w:val="34"/>
  </w:num>
  <w:num w:numId="25" w16cid:durableId="1209801902">
    <w:abstractNumId w:val="51"/>
  </w:num>
  <w:num w:numId="26" w16cid:durableId="448936218">
    <w:abstractNumId w:val="33"/>
  </w:num>
  <w:num w:numId="27" w16cid:durableId="120097154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1"/>
    <w:rsid w:val="00000088"/>
    <w:rsid w:val="00000E01"/>
    <w:rsid w:val="00001DB9"/>
    <w:rsid w:val="00001DDF"/>
    <w:rsid w:val="0000322D"/>
    <w:rsid w:val="00004486"/>
    <w:rsid w:val="00006FF9"/>
    <w:rsid w:val="00007670"/>
    <w:rsid w:val="00010036"/>
    <w:rsid w:val="00010665"/>
    <w:rsid w:val="0002393A"/>
    <w:rsid w:val="0002466E"/>
    <w:rsid w:val="000253CA"/>
    <w:rsid w:val="00027DB8"/>
    <w:rsid w:val="000307A7"/>
    <w:rsid w:val="0003199B"/>
    <w:rsid w:val="00031A96"/>
    <w:rsid w:val="00035284"/>
    <w:rsid w:val="000353EA"/>
    <w:rsid w:val="000356A4"/>
    <w:rsid w:val="00040BF3"/>
    <w:rsid w:val="00042F55"/>
    <w:rsid w:val="0004577F"/>
    <w:rsid w:val="00046C59"/>
    <w:rsid w:val="00051362"/>
    <w:rsid w:val="00051895"/>
    <w:rsid w:val="00051F45"/>
    <w:rsid w:val="00052953"/>
    <w:rsid w:val="0005341A"/>
    <w:rsid w:val="00056DEF"/>
    <w:rsid w:val="0006032F"/>
    <w:rsid w:val="000720BE"/>
    <w:rsid w:val="0007259C"/>
    <w:rsid w:val="00074573"/>
    <w:rsid w:val="00077F0A"/>
    <w:rsid w:val="00080202"/>
    <w:rsid w:val="00080DCD"/>
    <w:rsid w:val="00080E22"/>
    <w:rsid w:val="00081983"/>
    <w:rsid w:val="00082573"/>
    <w:rsid w:val="000840A3"/>
    <w:rsid w:val="00085062"/>
    <w:rsid w:val="00086A5F"/>
    <w:rsid w:val="0008759D"/>
    <w:rsid w:val="000900AD"/>
    <w:rsid w:val="000911EF"/>
    <w:rsid w:val="0009202A"/>
    <w:rsid w:val="000962C5"/>
    <w:rsid w:val="00096D7F"/>
    <w:rsid w:val="000A04AF"/>
    <w:rsid w:val="000A385C"/>
    <w:rsid w:val="000A4317"/>
    <w:rsid w:val="000A4E58"/>
    <w:rsid w:val="000A559C"/>
    <w:rsid w:val="000A62FB"/>
    <w:rsid w:val="000B2CA1"/>
    <w:rsid w:val="000B526C"/>
    <w:rsid w:val="000C1A44"/>
    <w:rsid w:val="000D18B2"/>
    <w:rsid w:val="000D1F29"/>
    <w:rsid w:val="000D633D"/>
    <w:rsid w:val="000E0962"/>
    <w:rsid w:val="000E342B"/>
    <w:rsid w:val="000E38FB"/>
    <w:rsid w:val="000E555D"/>
    <w:rsid w:val="000E5DD2"/>
    <w:rsid w:val="000F2762"/>
    <w:rsid w:val="000F2958"/>
    <w:rsid w:val="000F399B"/>
    <w:rsid w:val="000F4805"/>
    <w:rsid w:val="000F59DF"/>
    <w:rsid w:val="00104E7F"/>
    <w:rsid w:val="00110153"/>
    <w:rsid w:val="00110F42"/>
    <w:rsid w:val="001110FA"/>
    <w:rsid w:val="00111391"/>
    <w:rsid w:val="001117D8"/>
    <w:rsid w:val="00111970"/>
    <w:rsid w:val="001137EC"/>
    <w:rsid w:val="001152F5"/>
    <w:rsid w:val="00117743"/>
    <w:rsid w:val="00117F5B"/>
    <w:rsid w:val="00120C75"/>
    <w:rsid w:val="00125D15"/>
    <w:rsid w:val="001311DC"/>
    <w:rsid w:val="00131A93"/>
    <w:rsid w:val="00132658"/>
    <w:rsid w:val="001332CB"/>
    <w:rsid w:val="00136FD2"/>
    <w:rsid w:val="001403CD"/>
    <w:rsid w:val="00144D17"/>
    <w:rsid w:val="0014655D"/>
    <w:rsid w:val="00147DED"/>
    <w:rsid w:val="001506A0"/>
    <w:rsid w:val="00150DC0"/>
    <w:rsid w:val="00151A04"/>
    <w:rsid w:val="00156CD4"/>
    <w:rsid w:val="00160060"/>
    <w:rsid w:val="001619D4"/>
    <w:rsid w:val="00161C12"/>
    <w:rsid w:val="00161CC6"/>
    <w:rsid w:val="00164785"/>
    <w:rsid w:val="00164A3E"/>
    <w:rsid w:val="00166FF6"/>
    <w:rsid w:val="00170F2E"/>
    <w:rsid w:val="00172C77"/>
    <w:rsid w:val="00174969"/>
    <w:rsid w:val="00174CB9"/>
    <w:rsid w:val="00176123"/>
    <w:rsid w:val="00181620"/>
    <w:rsid w:val="00183BFB"/>
    <w:rsid w:val="001852AF"/>
    <w:rsid w:val="001908D9"/>
    <w:rsid w:val="00190D92"/>
    <w:rsid w:val="001921FC"/>
    <w:rsid w:val="001943A1"/>
    <w:rsid w:val="001957AD"/>
    <w:rsid w:val="00195D50"/>
    <w:rsid w:val="001A21F0"/>
    <w:rsid w:val="001A2B7F"/>
    <w:rsid w:val="001A3AFD"/>
    <w:rsid w:val="001A496C"/>
    <w:rsid w:val="001A6304"/>
    <w:rsid w:val="001A6CE2"/>
    <w:rsid w:val="001B2B6C"/>
    <w:rsid w:val="001B49AD"/>
    <w:rsid w:val="001B6800"/>
    <w:rsid w:val="001B6D65"/>
    <w:rsid w:val="001C14E6"/>
    <w:rsid w:val="001C6458"/>
    <w:rsid w:val="001D01C4"/>
    <w:rsid w:val="001D52B0"/>
    <w:rsid w:val="001D592B"/>
    <w:rsid w:val="001D5A18"/>
    <w:rsid w:val="001D7CA4"/>
    <w:rsid w:val="001E057F"/>
    <w:rsid w:val="001E14EB"/>
    <w:rsid w:val="001E1982"/>
    <w:rsid w:val="001E48CF"/>
    <w:rsid w:val="001F206A"/>
    <w:rsid w:val="001F2879"/>
    <w:rsid w:val="001F46DA"/>
    <w:rsid w:val="001F59E6"/>
    <w:rsid w:val="001F5C6E"/>
    <w:rsid w:val="00200507"/>
    <w:rsid w:val="00201833"/>
    <w:rsid w:val="00202014"/>
    <w:rsid w:val="0020673E"/>
    <w:rsid w:val="00206936"/>
    <w:rsid w:val="00206C6F"/>
    <w:rsid w:val="00206FBD"/>
    <w:rsid w:val="00207746"/>
    <w:rsid w:val="002114A2"/>
    <w:rsid w:val="002135E1"/>
    <w:rsid w:val="00213636"/>
    <w:rsid w:val="00221220"/>
    <w:rsid w:val="00221859"/>
    <w:rsid w:val="00222224"/>
    <w:rsid w:val="0022262B"/>
    <w:rsid w:val="002234C3"/>
    <w:rsid w:val="00223739"/>
    <w:rsid w:val="00224E6A"/>
    <w:rsid w:val="0022619C"/>
    <w:rsid w:val="0022759B"/>
    <w:rsid w:val="00230031"/>
    <w:rsid w:val="00235C01"/>
    <w:rsid w:val="00236878"/>
    <w:rsid w:val="00240B9A"/>
    <w:rsid w:val="00247343"/>
    <w:rsid w:val="00260E46"/>
    <w:rsid w:val="0026249D"/>
    <w:rsid w:val="00265C56"/>
    <w:rsid w:val="00267A7B"/>
    <w:rsid w:val="002716CD"/>
    <w:rsid w:val="00273744"/>
    <w:rsid w:val="00273E97"/>
    <w:rsid w:val="00274D4B"/>
    <w:rsid w:val="002806F5"/>
    <w:rsid w:val="00280BF4"/>
    <w:rsid w:val="00281577"/>
    <w:rsid w:val="00283D30"/>
    <w:rsid w:val="00291AC3"/>
    <w:rsid w:val="002926BC"/>
    <w:rsid w:val="002927A9"/>
    <w:rsid w:val="002927CD"/>
    <w:rsid w:val="00293A72"/>
    <w:rsid w:val="002A0160"/>
    <w:rsid w:val="002A30C3"/>
    <w:rsid w:val="002A39F3"/>
    <w:rsid w:val="002A6B3C"/>
    <w:rsid w:val="002A6F6A"/>
    <w:rsid w:val="002A735B"/>
    <w:rsid w:val="002A7712"/>
    <w:rsid w:val="002A7E55"/>
    <w:rsid w:val="002B23AE"/>
    <w:rsid w:val="002B38F7"/>
    <w:rsid w:val="002B5591"/>
    <w:rsid w:val="002B6AA4"/>
    <w:rsid w:val="002B7D40"/>
    <w:rsid w:val="002C17DA"/>
    <w:rsid w:val="002C1FE9"/>
    <w:rsid w:val="002C3FC7"/>
    <w:rsid w:val="002C6CBD"/>
    <w:rsid w:val="002D1D8D"/>
    <w:rsid w:val="002D3A57"/>
    <w:rsid w:val="002D7537"/>
    <w:rsid w:val="002D7D05"/>
    <w:rsid w:val="002E0F6E"/>
    <w:rsid w:val="002E1DE7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3037F9"/>
    <w:rsid w:val="0030583E"/>
    <w:rsid w:val="00307177"/>
    <w:rsid w:val="0030720B"/>
    <w:rsid w:val="00307FE1"/>
    <w:rsid w:val="00310E5E"/>
    <w:rsid w:val="0031132F"/>
    <w:rsid w:val="00315DD1"/>
    <w:rsid w:val="00316284"/>
    <w:rsid w:val="003164BA"/>
    <w:rsid w:val="00321DCA"/>
    <w:rsid w:val="003223FE"/>
    <w:rsid w:val="003258E6"/>
    <w:rsid w:val="00326F14"/>
    <w:rsid w:val="003329A5"/>
    <w:rsid w:val="0033648A"/>
    <w:rsid w:val="00342283"/>
    <w:rsid w:val="00342F02"/>
    <w:rsid w:val="00343A87"/>
    <w:rsid w:val="00344A36"/>
    <w:rsid w:val="003456F4"/>
    <w:rsid w:val="00347662"/>
    <w:rsid w:val="003477B6"/>
    <w:rsid w:val="00347CB4"/>
    <w:rsid w:val="00347FB6"/>
    <w:rsid w:val="003504FD"/>
    <w:rsid w:val="00350881"/>
    <w:rsid w:val="003552A5"/>
    <w:rsid w:val="00357D55"/>
    <w:rsid w:val="00360BF8"/>
    <w:rsid w:val="00360EBD"/>
    <w:rsid w:val="00360FC3"/>
    <w:rsid w:val="00360FD7"/>
    <w:rsid w:val="00363513"/>
    <w:rsid w:val="003657E5"/>
    <w:rsid w:val="0036589C"/>
    <w:rsid w:val="0036650F"/>
    <w:rsid w:val="00371312"/>
    <w:rsid w:val="00371DC7"/>
    <w:rsid w:val="003765C6"/>
    <w:rsid w:val="00376BF0"/>
    <w:rsid w:val="00377B21"/>
    <w:rsid w:val="003812ED"/>
    <w:rsid w:val="00381927"/>
    <w:rsid w:val="00382BE1"/>
    <w:rsid w:val="00390B0D"/>
    <w:rsid w:val="00390CE3"/>
    <w:rsid w:val="00394876"/>
    <w:rsid w:val="00394AAF"/>
    <w:rsid w:val="00394CE5"/>
    <w:rsid w:val="003955E2"/>
    <w:rsid w:val="003A134B"/>
    <w:rsid w:val="003A480D"/>
    <w:rsid w:val="003A6341"/>
    <w:rsid w:val="003B0D1C"/>
    <w:rsid w:val="003B13F2"/>
    <w:rsid w:val="003B173F"/>
    <w:rsid w:val="003B63EC"/>
    <w:rsid w:val="003B67FD"/>
    <w:rsid w:val="003B6A61"/>
    <w:rsid w:val="003C1A4C"/>
    <w:rsid w:val="003C511D"/>
    <w:rsid w:val="003D124F"/>
    <w:rsid w:val="003D2A7E"/>
    <w:rsid w:val="003D42C0"/>
    <w:rsid w:val="003D55C2"/>
    <w:rsid w:val="003D5B29"/>
    <w:rsid w:val="003D67B1"/>
    <w:rsid w:val="003D7818"/>
    <w:rsid w:val="003E0428"/>
    <w:rsid w:val="003E0C09"/>
    <w:rsid w:val="003E2445"/>
    <w:rsid w:val="003E2EE8"/>
    <w:rsid w:val="003E3BB2"/>
    <w:rsid w:val="003E688D"/>
    <w:rsid w:val="003F03CD"/>
    <w:rsid w:val="003F5B58"/>
    <w:rsid w:val="003F71C6"/>
    <w:rsid w:val="0040222A"/>
    <w:rsid w:val="004044D0"/>
    <w:rsid w:val="004047BC"/>
    <w:rsid w:val="0040581B"/>
    <w:rsid w:val="00406497"/>
    <w:rsid w:val="004100F7"/>
    <w:rsid w:val="00410F9D"/>
    <w:rsid w:val="00412A1A"/>
    <w:rsid w:val="0041498B"/>
    <w:rsid w:val="00414CB3"/>
    <w:rsid w:val="0041563D"/>
    <w:rsid w:val="00417973"/>
    <w:rsid w:val="00420CF5"/>
    <w:rsid w:val="00422874"/>
    <w:rsid w:val="0042639C"/>
    <w:rsid w:val="00426E25"/>
    <w:rsid w:val="00427D9C"/>
    <w:rsid w:val="00427E7E"/>
    <w:rsid w:val="0043104D"/>
    <w:rsid w:val="00433995"/>
    <w:rsid w:val="00440BE7"/>
    <w:rsid w:val="004433AE"/>
    <w:rsid w:val="00443B6E"/>
    <w:rsid w:val="004446E0"/>
    <w:rsid w:val="00446BDD"/>
    <w:rsid w:val="004518DC"/>
    <w:rsid w:val="004521CB"/>
    <w:rsid w:val="0045420A"/>
    <w:rsid w:val="004554D4"/>
    <w:rsid w:val="00460B0A"/>
    <w:rsid w:val="004614D5"/>
    <w:rsid w:val="00461744"/>
    <w:rsid w:val="00466185"/>
    <w:rsid w:val="004668A7"/>
    <w:rsid w:val="00466D96"/>
    <w:rsid w:val="00467747"/>
    <w:rsid w:val="004737D5"/>
    <w:rsid w:val="00473C98"/>
    <w:rsid w:val="00474965"/>
    <w:rsid w:val="00482DF8"/>
    <w:rsid w:val="00483367"/>
    <w:rsid w:val="004864DE"/>
    <w:rsid w:val="0048737C"/>
    <w:rsid w:val="00494BE5"/>
    <w:rsid w:val="004A0EBA"/>
    <w:rsid w:val="004A2538"/>
    <w:rsid w:val="004B0C15"/>
    <w:rsid w:val="004B35EA"/>
    <w:rsid w:val="004B3704"/>
    <w:rsid w:val="004B69E4"/>
    <w:rsid w:val="004B7373"/>
    <w:rsid w:val="004B7A56"/>
    <w:rsid w:val="004C2BF4"/>
    <w:rsid w:val="004C4C15"/>
    <w:rsid w:val="004C54DE"/>
    <w:rsid w:val="004C5F27"/>
    <w:rsid w:val="004C6C39"/>
    <w:rsid w:val="004D075F"/>
    <w:rsid w:val="004D1B76"/>
    <w:rsid w:val="004D2DD2"/>
    <w:rsid w:val="004D344E"/>
    <w:rsid w:val="004D55D5"/>
    <w:rsid w:val="004D6993"/>
    <w:rsid w:val="004D7118"/>
    <w:rsid w:val="004E019E"/>
    <w:rsid w:val="004E06EC"/>
    <w:rsid w:val="004E1FDD"/>
    <w:rsid w:val="004E2CB7"/>
    <w:rsid w:val="004E4342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249F5"/>
    <w:rsid w:val="00525A43"/>
    <w:rsid w:val="005260F7"/>
    <w:rsid w:val="0052667D"/>
    <w:rsid w:val="0052678E"/>
    <w:rsid w:val="00531A81"/>
    <w:rsid w:val="005374FE"/>
    <w:rsid w:val="00542CE6"/>
    <w:rsid w:val="00543BD1"/>
    <w:rsid w:val="0054507C"/>
    <w:rsid w:val="00546D7E"/>
    <w:rsid w:val="00547EA9"/>
    <w:rsid w:val="00553F4A"/>
    <w:rsid w:val="00556113"/>
    <w:rsid w:val="00556DF3"/>
    <w:rsid w:val="0056178A"/>
    <w:rsid w:val="00564C12"/>
    <w:rsid w:val="005654B8"/>
    <w:rsid w:val="005671E2"/>
    <w:rsid w:val="005672A6"/>
    <w:rsid w:val="005708FD"/>
    <w:rsid w:val="0057377F"/>
    <w:rsid w:val="00573FB5"/>
    <w:rsid w:val="005762CC"/>
    <w:rsid w:val="0058052C"/>
    <w:rsid w:val="00582D3D"/>
    <w:rsid w:val="005856E9"/>
    <w:rsid w:val="005932AD"/>
    <w:rsid w:val="00594980"/>
    <w:rsid w:val="00595386"/>
    <w:rsid w:val="0059636F"/>
    <w:rsid w:val="005A3621"/>
    <w:rsid w:val="005A4AC0"/>
    <w:rsid w:val="005A5FDF"/>
    <w:rsid w:val="005A6FE0"/>
    <w:rsid w:val="005B0FB7"/>
    <w:rsid w:val="005B122A"/>
    <w:rsid w:val="005B5AC2"/>
    <w:rsid w:val="005C06D7"/>
    <w:rsid w:val="005C2833"/>
    <w:rsid w:val="005C4F7E"/>
    <w:rsid w:val="005C6C2F"/>
    <w:rsid w:val="005C6C5E"/>
    <w:rsid w:val="005D3964"/>
    <w:rsid w:val="005E144D"/>
    <w:rsid w:val="005E1500"/>
    <w:rsid w:val="005E2915"/>
    <w:rsid w:val="005E3A43"/>
    <w:rsid w:val="005E51A4"/>
    <w:rsid w:val="005F77C7"/>
    <w:rsid w:val="0060030B"/>
    <w:rsid w:val="0060111F"/>
    <w:rsid w:val="006145BB"/>
    <w:rsid w:val="00614D3B"/>
    <w:rsid w:val="0061578D"/>
    <w:rsid w:val="0061756A"/>
    <w:rsid w:val="00620675"/>
    <w:rsid w:val="00621C62"/>
    <w:rsid w:val="00622910"/>
    <w:rsid w:val="0062469A"/>
    <w:rsid w:val="00626A5F"/>
    <w:rsid w:val="00634096"/>
    <w:rsid w:val="00636218"/>
    <w:rsid w:val="00637775"/>
    <w:rsid w:val="00637BC7"/>
    <w:rsid w:val="00640087"/>
    <w:rsid w:val="00641714"/>
    <w:rsid w:val="00641C90"/>
    <w:rsid w:val="006433C3"/>
    <w:rsid w:val="00650F5B"/>
    <w:rsid w:val="00651634"/>
    <w:rsid w:val="00652706"/>
    <w:rsid w:val="00652DC0"/>
    <w:rsid w:val="00652E9D"/>
    <w:rsid w:val="00653ABD"/>
    <w:rsid w:val="00657276"/>
    <w:rsid w:val="00660584"/>
    <w:rsid w:val="006670D7"/>
    <w:rsid w:val="006674B9"/>
    <w:rsid w:val="006674D5"/>
    <w:rsid w:val="006719EA"/>
    <w:rsid w:val="00671F13"/>
    <w:rsid w:val="00673CEC"/>
    <w:rsid w:val="0067400A"/>
    <w:rsid w:val="006747E0"/>
    <w:rsid w:val="0067665B"/>
    <w:rsid w:val="006847AD"/>
    <w:rsid w:val="00690862"/>
    <w:rsid w:val="00690B7D"/>
    <w:rsid w:val="0069114B"/>
    <w:rsid w:val="006949B9"/>
    <w:rsid w:val="00695B6D"/>
    <w:rsid w:val="006A20C6"/>
    <w:rsid w:val="006A756A"/>
    <w:rsid w:val="006B30A6"/>
    <w:rsid w:val="006B31FD"/>
    <w:rsid w:val="006B441B"/>
    <w:rsid w:val="006B5AA2"/>
    <w:rsid w:val="006C2060"/>
    <w:rsid w:val="006C21F9"/>
    <w:rsid w:val="006C396A"/>
    <w:rsid w:val="006C4E55"/>
    <w:rsid w:val="006C65CD"/>
    <w:rsid w:val="006D124E"/>
    <w:rsid w:val="006D1ADA"/>
    <w:rsid w:val="006D1E5F"/>
    <w:rsid w:val="006D3AE2"/>
    <w:rsid w:val="006D6281"/>
    <w:rsid w:val="006D66F7"/>
    <w:rsid w:val="006D6723"/>
    <w:rsid w:val="006E001F"/>
    <w:rsid w:val="006E3B5D"/>
    <w:rsid w:val="006E7097"/>
    <w:rsid w:val="006F338F"/>
    <w:rsid w:val="00702D61"/>
    <w:rsid w:val="007043A5"/>
    <w:rsid w:val="00705750"/>
    <w:rsid w:val="00705C9D"/>
    <w:rsid w:val="00705F13"/>
    <w:rsid w:val="007133D9"/>
    <w:rsid w:val="00714F1D"/>
    <w:rsid w:val="00715225"/>
    <w:rsid w:val="007173DB"/>
    <w:rsid w:val="00720CC6"/>
    <w:rsid w:val="007210E5"/>
    <w:rsid w:val="00722DDB"/>
    <w:rsid w:val="00724728"/>
    <w:rsid w:val="00724F98"/>
    <w:rsid w:val="00730B9B"/>
    <w:rsid w:val="0073182E"/>
    <w:rsid w:val="00732652"/>
    <w:rsid w:val="007332FF"/>
    <w:rsid w:val="0073520D"/>
    <w:rsid w:val="007372B0"/>
    <w:rsid w:val="00737A19"/>
    <w:rsid w:val="007400EB"/>
    <w:rsid w:val="007408F5"/>
    <w:rsid w:val="00740A9D"/>
    <w:rsid w:val="00741EAE"/>
    <w:rsid w:val="0074299F"/>
    <w:rsid w:val="0075059F"/>
    <w:rsid w:val="0075413F"/>
    <w:rsid w:val="00755248"/>
    <w:rsid w:val="0076190B"/>
    <w:rsid w:val="00762F60"/>
    <w:rsid w:val="0076355D"/>
    <w:rsid w:val="00763A2D"/>
    <w:rsid w:val="00773EFA"/>
    <w:rsid w:val="007761D8"/>
    <w:rsid w:val="00777795"/>
    <w:rsid w:val="00783A57"/>
    <w:rsid w:val="00784C92"/>
    <w:rsid w:val="007859CD"/>
    <w:rsid w:val="007907E4"/>
    <w:rsid w:val="00796461"/>
    <w:rsid w:val="007A177D"/>
    <w:rsid w:val="007A2453"/>
    <w:rsid w:val="007A2850"/>
    <w:rsid w:val="007A59C0"/>
    <w:rsid w:val="007A6A4F"/>
    <w:rsid w:val="007A7C0D"/>
    <w:rsid w:val="007B03F5"/>
    <w:rsid w:val="007B1DC9"/>
    <w:rsid w:val="007B42FA"/>
    <w:rsid w:val="007B4D26"/>
    <w:rsid w:val="007B59D3"/>
    <w:rsid w:val="007B5C09"/>
    <w:rsid w:val="007B5DA2"/>
    <w:rsid w:val="007B7BCF"/>
    <w:rsid w:val="007C0966"/>
    <w:rsid w:val="007C19E7"/>
    <w:rsid w:val="007C5CFD"/>
    <w:rsid w:val="007C6D9F"/>
    <w:rsid w:val="007C7EAE"/>
    <w:rsid w:val="007D03CF"/>
    <w:rsid w:val="007D0F79"/>
    <w:rsid w:val="007D43FC"/>
    <w:rsid w:val="007D4893"/>
    <w:rsid w:val="007D7697"/>
    <w:rsid w:val="007E0DBB"/>
    <w:rsid w:val="007E228E"/>
    <w:rsid w:val="007E22BB"/>
    <w:rsid w:val="007E4C3F"/>
    <w:rsid w:val="007E5A44"/>
    <w:rsid w:val="007E70CF"/>
    <w:rsid w:val="007E74A4"/>
    <w:rsid w:val="007F263F"/>
    <w:rsid w:val="007F46EA"/>
    <w:rsid w:val="007F511A"/>
    <w:rsid w:val="007F5579"/>
    <w:rsid w:val="008002E8"/>
    <w:rsid w:val="00802778"/>
    <w:rsid w:val="008040BC"/>
    <w:rsid w:val="00805DAD"/>
    <w:rsid w:val="0080766E"/>
    <w:rsid w:val="008105BE"/>
    <w:rsid w:val="00811169"/>
    <w:rsid w:val="00811622"/>
    <w:rsid w:val="00815297"/>
    <w:rsid w:val="008163E6"/>
    <w:rsid w:val="008166D9"/>
    <w:rsid w:val="00817BA1"/>
    <w:rsid w:val="00822BA4"/>
    <w:rsid w:val="00822FAF"/>
    <w:rsid w:val="00823022"/>
    <w:rsid w:val="0082335E"/>
    <w:rsid w:val="00824283"/>
    <w:rsid w:val="0082634E"/>
    <w:rsid w:val="008268C7"/>
    <w:rsid w:val="008313C4"/>
    <w:rsid w:val="00835434"/>
    <w:rsid w:val="008358C0"/>
    <w:rsid w:val="00842838"/>
    <w:rsid w:val="00852C01"/>
    <w:rsid w:val="00854EC1"/>
    <w:rsid w:val="008571CB"/>
    <w:rsid w:val="0085797F"/>
    <w:rsid w:val="00860804"/>
    <w:rsid w:val="00861DC3"/>
    <w:rsid w:val="00867019"/>
    <w:rsid w:val="008735A9"/>
    <w:rsid w:val="008735CC"/>
    <w:rsid w:val="00876D56"/>
    <w:rsid w:val="00877D20"/>
    <w:rsid w:val="00881C48"/>
    <w:rsid w:val="00882B8F"/>
    <w:rsid w:val="00885590"/>
    <w:rsid w:val="00885B80"/>
    <w:rsid w:val="00885C30"/>
    <w:rsid w:val="00885E9B"/>
    <w:rsid w:val="00886C9D"/>
    <w:rsid w:val="0088726A"/>
    <w:rsid w:val="00887479"/>
    <w:rsid w:val="00891697"/>
    <w:rsid w:val="00893C96"/>
    <w:rsid w:val="0089500A"/>
    <w:rsid w:val="00897C94"/>
    <w:rsid w:val="008A0D68"/>
    <w:rsid w:val="008A51A3"/>
    <w:rsid w:val="008A7402"/>
    <w:rsid w:val="008A7C12"/>
    <w:rsid w:val="008B03CE"/>
    <w:rsid w:val="008B529E"/>
    <w:rsid w:val="008B6F00"/>
    <w:rsid w:val="008B7C3D"/>
    <w:rsid w:val="008C17FB"/>
    <w:rsid w:val="008C3CA7"/>
    <w:rsid w:val="008C6F83"/>
    <w:rsid w:val="008D04C6"/>
    <w:rsid w:val="008D1B00"/>
    <w:rsid w:val="008D283D"/>
    <w:rsid w:val="008D57B8"/>
    <w:rsid w:val="008E0345"/>
    <w:rsid w:val="008E03FC"/>
    <w:rsid w:val="008E1834"/>
    <w:rsid w:val="008E510B"/>
    <w:rsid w:val="008E7DE9"/>
    <w:rsid w:val="008F1E34"/>
    <w:rsid w:val="008F6C16"/>
    <w:rsid w:val="008F7B09"/>
    <w:rsid w:val="00902B13"/>
    <w:rsid w:val="00911941"/>
    <w:rsid w:val="009138A0"/>
    <w:rsid w:val="00913BD5"/>
    <w:rsid w:val="00915D2B"/>
    <w:rsid w:val="0091680A"/>
    <w:rsid w:val="009172B2"/>
    <w:rsid w:val="00921075"/>
    <w:rsid w:val="00924703"/>
    <w:rsid w:val="00925F0F"/>
    <w:rsid w:val="00930C91"/>
    <w:rsid w:val="00932F6B"/>
    <w:rsid w:val="00937B31"/>
    <w:rsid w:val="009436FF"/>
    <w:rsid w:val="0094483E"/>
    <w:rsid w:val="009468BC"/>
    <w:rsid w:val="00952B00"/>
    <w:rsid w:val="009533D7"/>
    <w:rsid w:val="00960DF1"/>
    <w:rsid w:val="009616DF"/>
    <w:rsid w:val="00964B22"/>
    <w:rsid w:val="009651AF"/>
    <w:rsid w:val="0096542F"/>
    <w:rsid w:val="00967FA7"/>
    <w:rsid w:val="00971645"/>
    <w:rsid w:val="00971CE7"/>
    <w:rsid w:val="0097274C"/>
    <w:rsid w:val="00977919"/>
    <w:rsid w:val="00983000"/>
    <w:rsid w:val="009870FA"/>
    <w:rsid w:val="00991E96"/>
    <w:rsid w:val="009920FC"/>
    <w:rsid w:val="009921C3"/>
    <w:rsid w:val="0099551D"/>
    <w:rsid w:val="00997AB9"/>
    <w:rsid w:val="009A077C"/>
    <w:rsid w:val="009A36F4"/>
    <w:rsid w:val="009A5897"/>
    <w:rsid w:val="009A5F24"/>
    <w:rsid w:val="009A6994"/>
    <w:rsid w:val="009A7F1F"/>
    <w:rsid w:val="009B0B3E"/>
    <w:rsid w:val="009B0DFB"/>
    <w:rsid w:val="009B1913"/>
    <w:rsid w:val="009B6657"/>
    <w:rsid w:val="009B73DA"/>
    <w:rsid w:val="009B7C35"/>
    <w:rsid w:val="009C198E"/>
    <w:rsid w:val="009C21F1"/>
    <w:rsid w:val="009D0EB5"/>
    <w:rsid w:val="009D14F9"/>
    <w:rsid w:val="009D2B74"/>
    <w:rsid w:val="009D63FF"/>
    <w:rsid w:val="009E175D"/>
    <w:rsid w:val="009E2B17"/>
    <w:rsid w:val="009E3CC2"/>
    <w:rsid w:val="009E6CDB"/>
    <w:rsid w:val="009F06BD"/>
    <w:rsid w:val="009F2A4D"/>
    <w:rsid w:val="009F3302"/>
    <w:rsid w:val="009F3ABE"/>
    <w:rsid w:val="00A00828"/>
    <w:rsid w:val="00A03290"/>
    <w:rsid w:val="00A07490"/>
    <w:rsid w:val="00A10655"/>
    <w:rsid w:val="00A1197C"/>
    <w:rsid w:val="00A12B64"/>
    <w:rsid w:val="00A14DD9"/>
    <w:rsid w:val="00A174C4"/>
    <w:rsid w:val="00A22C38"/>
    <w:rsid w:val="00A25193"/>
    <w:rsid w:val="00A26E80"/>
    <w:rsid w:val="00A26EF6"/>
    <w:rsid w:val="00A31AE8"/>
    <w:rsid w:val="00A31C48"/>
    <w:rsid w:val="00A325F1"/>
    <w:rsid w:val="00A34E3A"/>
    <w:rsid w:val="00A3574B"/>
    <w:rsid w:val="00A3739D"/>
    <w:rsid w:val="00A37DDA"/>
    <w:rsid w:val="00A37ED8"/>
    <w:rsid w:val="00A45BF7"/>
    <w:rsid w:val="00A465E4"/>
    <w:rsid w:val="00A5311D"/>
    <w:rsid w:val="00A60897"/>
    <w:rsid w:val="00A61C73"/>
    <w:rsid w:val="00A65362"/>
    <w:rsid w:val="00A6611F"/>
    <w:rsid w:val="00A71E1C"/>
    <w:rsid w:val="00A82AB5"/>
    <w:rsid w:val="00A86CD3"/>
    <w:rsid w:val="00A925EC"/>
    <w:rsid w:val="00A929AA"/>
    <w:rsid w:val="00A92B6B"/>
    <w:rsid w:val="00A92DA0"/>
    <w:rsid w:val="00A955A9"/>
    <w:rsid w:val="00A95ACC"/>
    <w:rsid w:val="00A95CC3"/>
    <w:rsid w:val="00A95D61"/>
    <w:rsid w:val="00AA063E"/>
    <w:rsid w:val="00AA541E"/>
    <w:rsid w:val="00AA6E1E"/>
    <w:rsid w:val="00AA7E84"/>
    <w:rsid w:val="00AA7FE4"/>
    <w:rsid w:val="00AC28A7"/>
    <w:rsid w:val="00AC2DC9"/>
    <w:rsid w:val="00AC4152"/>
    <w:rsid w:val="00AC5449"/>
    <w:rsid w:val="00AD0DA4"/>
    <w:rsid w:val="00AD4169"/>
    <w:rsid w:val="00AD4F9B"/>
    <w:rsid w:val="00AE0A16"/>
    <w:rsid w:val="00AE25C6"/>
    <w:rsid w:val="00AE306C"/>
    <w:rsid w:val="00AE5170"/>
    <w:rsid w:val="00AE5B34"/>
    <w:rsid w:val="00AE788A"/>
    <w:rsid w:val="00AF0D8D"/>
    <w:rsid w:val="00AF0F34"/>
    <w:rsid w:val="00AF28C1"/>
    <w:rsid w:val="00AF3F56"/>
    <w:rsid w:val="00AF5F76"/>
    <w:rsid w:val="00B00590"/>
    <w:rsid w:val="00B00EE0"/>
    <w:rsid w:val="00B02EF1"/>
    <w:rsid w:val="00B03207"/>
    <w:rsid w:val="00B03F80"/>
    <w:rsid w:val="00B07C97"/>
    <w:rsid w:val="00B07EA1"/>
    <w:rsid w:val="00B11C67"/>
    <w:rsid w:val="00B15754"/>
    <w:rsid w:val="00B1581F"/>
    <w:rsid w:val="00B15A27"/>
    <w:rsid w:val="00B17964"/>
    <w:rsid w:val="00B17F2D"/>
    <w:rsid w:val="00B2046E"/>
    <w:rsid w:val="00B20E8B"/>
    <w:rsid w:val="00B213A7"/>
    <w:rsid w:val="00B2319E"/>
    <w:rsid w:val="00B257E1"/>
    <w:rsid w:val="00B2599A"/>
    <w:rsid w:val="00B27AC4"/>
    <w:rsid w:val="00B343CC"/>
    <w:rsid w:val="00B4311C"/>
    <w:rsid w:val="00B43C75"/>
    <w:rsid w:val="00B47ABC"/>
    <w:rsid w:val="00B5084A"/>
    <w:rsid w:val="00B537B3"/>
    <w:rsid w:val="00B606A1"/>
    <w:rsid w:val="00B614F7"/>
    <w:rsid w:val="00B61B26"/>
    <w:rsid w:val="00B61EEE"/>
    <w:rsid w:val="00B65D48"/>
    <w:rsid w:val="00B6631D"/>
    <w:rsid w:val="00B67505"/>
    <w:rsid w:val="00B675B2"/>
    <w:rsid w:val="00B67E17"/>
    <w:rsid w:val="00B702C3"/>
    <w:rsid w:val="00B707DC"/>
    <w:rsid w:val="00B743C4"/>
    <w:rsid w:val="00B761B4"/>
    <w:rsid w:val="00B76835"/>
    <w:rsid w:val="00B81261"/>
    <w:rsid w:val="00B8223E"/>
    <w:rsid w:val="00B832AE"/>
    <w:rsid w:val="00B834FE"/>
    <w:rsid w:val="00B83E5C"/>
    <w:rsid w:val="00B86678"/>
    <w:rsid w:val="00B92F9B"/>
    <w:rsid w:val="00B941B3"/>
    <w:rsid w:val="00B95787"/>
    <w:rsid w:val="00B96513"/>
    <w:rsid w:val="00B97D51"/>
    <w:rsid w:val="00BA1D47"/>
    <w:rsid w:val="00BA66F0"/>
    <w:rsid w:val="00BB0F58"/>
    <w:rsid w:val="00BB2239"/>
    <w:rsid w:val="00BB2AE7"/>
    <w:rsid w:val="00BB52C9"/>
    <w:rsid w:val="00BB6464"/>
    <w:rsid w:val="00BC1BB8"/>
    <w:rsid w:val="00BC30B9"/>
    <w:rsid w:val="00BC58DA"/>
    <w:rsid w:val="00BC7AA3"/>
    <w:rsid w:val="00BD6F23"/>
    <w:rsid w:val="00BD7FE1"/>
    <w:rsid w:val="00BE1FEB"/>
    <w:rsid w:val="00BE37CA"/>
    <w:rsid w:val="00BE54C3"/>
    <w:rsid w:val="00BE5CDB"/>
    <w:rsid w:val="00BE6144"/>
    <w:rsid w:val="00BE635A"/>
    <w:rsid w:val="00BE7CCC"/>
    <w:rsid w:val="00BF17E9"/>
    <w:rsid w:val="00BF2ABB"/>
    <w:rsid w:val="00BF5099"/>
    <w:rsid w:val="00BF5345"/>
    <w:rsid w:val="00C10F10"/>
    <w:rsid w:val="00C121E9"/>
    <w:rsid w:val="00C13761"/>
    <w:rsid w:val="00C144D1"/>
    <w:rsid w:val="00C15D4D"/>
    <w:rsid w:val="00C175DC"/>
    <w:rsid w:val="00C206E8"/>
    <w:rsid w:val="00C20C13"/>
    <w:rsid w:val="00C30171"/>
    <w:rsid w:val="00C309D8"/>
    <w:rsid w:val="00C31F6B"/>
    <w:rsid w:val="00C34E0F"/>
    <w:rsid w:val="00C4262F"/>
    <w:rsid w:val="00C426D9"/>
    <w:rsid w:val="00C42FD7"/>
    <w:rsid w:val="00C432CF"/>
    <w:rsid w:val="00C43519"/>
    <w:rsid w:val="00C51537"/>
    <w:rsid w:val="00C52BC3"/>
    <w:rsid w:val="00C57D25"/>
    <w:rsid w:val="00C61AFA"/>
    <w:rsid w:val="00C61D64"/>
    <w:rsid w:val="00C62099"/>
    <w:rsid w:val="00C64EA3"/>
    <w:rsid w:val="00C72867"/>
    <w:rsid w:val="00C73554"/>
    <w:rsid w:val="00C75E81"/>
    <w:rsid w:val="00C75F52"/>
    <w:rsid w:val="00C800F1"/>
    <w:rsid w:val="00C8052D"/>
    <w:rsid w:val="00C82B09"/>
    <w:rsid w:val="00C82E9C"/>
    <w:rsid w:val="00C83387"/>
    <w:rsid w:val="00C86533"/>
    <w:rsid w:val="00C86609"/>
    <w:rsid w:val="00C86AB5"/>
    <w:rsid w:val="00C8716E"/>
    <w:rsid w:val="00C91A1D"/>
    <w:rsid w:val="00C92B4C"/>
    <w:rsid w:val="00C954F6"/>
    <w:rsid w:val="00CA6BC5"/>
    <w:rsid w:val="00CB04DD"/>
    <w:rsid w:val="00CB1687"/>
    <w:rsid w:val="00CB1F5E"/>
    <w:rsid w:val="00CB6A67"/>
    <w:rsid w:val="00CC250A"/>
    <w:rsid w:val="00CC39A5"/>
    <w:rsid w:val="00CC61CD"/>
    <w:rsid w:val="00CC77EF"/>
    <w:rsid w:val="00CD1C7D"/>
    <w:rsid w:val="00CD2D42"/>
    <w:rsid w:val="00CD3E6F"/>
    <w:rsid w:val="00CD4437"/>
    <w:rsid w:val="00CD5011"/>
    <w:rsid w:val="00CE33B9"/>
    <w:rsid w:val="00CE5878"/>
    <w:rsid w:val="00CE640F"/>
    <w:rsid w:val="00CE76BC"/>
    <w:rsid w:val="00CF39AF"/>
    <w:rsid w:val="00CF3B57"/>
    <w:rsid w:val="00CF540E"/>
    <w:rsid w:val="00D02F07"/>
    <w:rsid w:val="00D135C7"/>
    <w:rsid w:val="00D15299"/>
    <w:rsid w:val="00D168B5"/>
    <w:rsid w:val="00D23346"/>
    <w:rsid w:val="00D24A58"/>
    <w:rsid w:val="00D257E6"/>
    <w:rsid w:val="00D27EBE"/>
    <w:rsid w:val="00D27F89"/>
    <w:rsid w:val="00D3070B"/>
    <w:rsid w:val="00D335E7"/>
    <w:rsid w:val="00D36A49"/>
    <w:rsid w:val="00D41020"/>
    <w:rsid w:val="00D42DCC"/>
    <w:rsid w:val="00D45389"/>
    <w:rsid w:val="00D517C6"/>
    <w:rsid w:val="00D538BB"/>
    <w:rsid w:val="00D5665B"/>
    <w:rsid w:val="00D62DBC"/>
    <w:rsid w:val="00D63A11"/>
    <w:rsid w:val="00D64806"/>
    <w:rsid w:val="00D678E0"/>
    <w:rsid w:val="00D71D84"/>
    <w:rsid w:val="00D72464"/>
    <w:rsid w:val="00D768EB"/>
    <w:rsid w:val="00D82D1E"/>
    <w:rsid w:val="00D82F56"/>
    <w:rsid w:val="00D832D9"/>
    <w:rsid w:val="00D87A8B"/>
    <w:rsid w:val="00D90F00"/>
    <w:rsid w:val="00D94DEE"/>
    <w:rsid w:val="00D94F6B"/>
    <w:rsid w:val="00D96161"/>
    <w:rsid w:val="00D961F0"/>
    <w:rsid w:val="00D96895"/>
    <w:rsid w:val="00D975C0"/>
    <w:rsid w:val="00DA5285"/>
    <w:rsid w:val="00DA5A9D"/>
    <w:rsid w:val="00DB129B"/>
    <w:rsid w:val="00DB191D"/>
    <w:rsid w:val="00DB4F91"/>
    <w:rsid w:val="00DB5BBC"/>
    <w:rsid w:val="00DC09BD"/>
    <w:rsid w:val="00DC1EF7"/>
    <w:rsid w:val="00DC1F0F"/>
    <w:rsid w:val="00DC25A7"/>
    <w:rsid w:val="00DC3117"/>
    <w:rsid w:val="00DC5DD9"/>
    <w:rsid w:val="00DC63EE"/>
    <w:rsid w:val="00DC6D2D"/>
    <w:rsid w:val="00DC768A"/>
    <w:rsid w:val="00DD0048"/>
    <w:rsid w:val="00DD4C12"/>
    <w:rsid w:val="00DD64C2"/>
    <w:rsid w:val="00DE2A9F"/>
    <w:rsid w:val="00DE33B5"/>
    <w:rsid w:val="00DE563E"/>
    <w:rsid w:val="00DE5E18"/>
    <w:rsid w:val="00DE6E01"/>
    <w:rsid w:val="00DF00F8"/>
    <w:rsid w:val="00DF0487"/>
    <w:rsid w:val="00DF1C5B"/>
    <w:rsid w:val="00DF5EA4"/>
    <w:rsid w:val="00E02681"/>
    <w:rsid w:val="00E026F3"/>
    <w:rsid w:val="00E02792"/>
    <w:rsid w:val="00E034D8"/>
    <w:rsid w:val="00E04CC0"/>
    <w:rsid w:val="00E133FC"/>
    <w:rsid w:val="00E15816"/>
    <w:rsid w:val="00E160D5"/>
    <w:rsid w:val="00E16655"/>
    <w:rsid w:val="00E239FF"/>
    <w:rsid w:val="00E27D7B"/>
    <w:rsid w:val="00E30556"/>
    <w:rsid w:val="00E30981"/>
    <w:rsid w:val="00E32C7B"/>
    <w:rsid w:val="00E33136"/>
    <w:rsid w:val="00E341A1"/>
    <w:rsid w:val="00E34D7C"/>
    <w:rsid w:val="00E36C7E"/>
    <w:rsid w:val="00E3723D"/>
    <w:rsid w:val="00E42039"/>
    <w:rsid w:val="00E44C89"/>
    <w:rsid w:val="00E470F6"/>
    <w:rsid w:val="00E50EA8"/>
    <w:rsid w:val="00E51542"/>
    <w:rsid w:val="00E61BA2"/>
    <w:rsid w:val="00E6206A"/>
    <w:rsid w:val="00E63864"/>
    <w:rsid w:val="00E6403F"/>
    <w:rsid w:val="00E64725"/>
    <w:rsid w:val="00E65733"/>
    <w:rsid w:val="00E6597C"/>
    <w:rsid w:val="00E71135"/>
    <w:rsid w:val="00E71B2B"/>
    <w:rsid w:val="00E74F3B"/>
    <w:rsid w:val="00E75449"/>
    <w:rsid w:val="00E770C4"/>
    <w:rsid w:val="00E770FE"/>
    <w:rsid w:val="00E80410"/>
    <w:rsid w:val="00E84169"/>
    <w:rsid w:val="00E84C5A"/>
    <w:rsid w:val="00E861DB"/>
    <w:rsid w:val="00E926B2"/>
    <w:rsid w:val="00E93406"/>
    <w:rsid w:val="00E9466F"/>
    <w:rsid w:val="00E94DB7"/>
    <w:rsid w:val="00E956C5"/>
    <w:rsid w:val="00E9579A"/>
    <w:rsid w:val="00E95C39"/>
    <w:rsid w:val="00EA036B"/>
    <w:rsid w:val="00EA2C39"/>
    <w:rsid w:val="00EA4AC5"/>
    <w:rsid w:val="00EA5A3E"/>
    <w:rsid w:val="00EA5CCA"/>
    <w:rsid w:val="00EB0305"/>
    <w:rsid w:val="00EB0A3C"/>
    <w:rsid w:val="00EB0A96"/>
    <w:rsid w:val="00EB0AA3"/>
    <w:rsid w:val="00EB67C6"/>
    <w:rsid w:val="00EB6FB8"/>
    <w:rsid w:val="00EB77F9"/>
    <w:rsid w:val="00EC054F"/>
    <w:rsid w:val="00EC54B6"/>
    <w:rsid w:val="00EC5769"/>
    <w:rsid w:val="00EC6FDD"/>
    <w:rsid w:val="00EC7D00"/>
    <w:rsid w:val="00ED0304"/>
    <w:rsid w:val="00ED087C"/>
    <w:rsid w:val="00EE38FA"/>
    <w:rsid w:val="00EE3E2C"/>
    <w:rsid w:val="00EE4E99"/>
    <w:rsid w:val="00EE5D23"/>
    <w:rsid w:val="00EE6BB2"/>
    <w:rsid w:val="00EE750D"/>
    <w:rsid w:val="00EF18F9"/>
    <w:rsid w:val="00EF22F5"/>
    <w:rsid w:val="00EF3CA4"/>
    <w:rsid w:val="00EF42CE"/>
    <w:rsid w:val="00EF5E1F"/>
    <w:rsid w:val="00EF62BC"/>
    <w:rsid w:val="00EF7859"/>
    <w:rsid w:val="00F014DA"/>
    <w:rsid w:val="00F01BE6"/>
    <w:rsid w:val="00F02223"/>
    <w:rsid w:val="00F02591"/>
    <w:rsid w:val="00F11A55"/>
    <w:rsid w:val="00F1200F"/>
    <w:rsid w:val="00F14273"/>
    <w:rsid w:val="00F24320"/>
    <w:rsid w:val="00F24CB0"/>
    <w:rsid w:val="00F24F21"/>
    <w:rsid w:val="00F27832"/>
    <w:rsid w:val="00F30056"/>
    <w:rsid w:val="00F300C6"/>
    <w:rsid w:val="00F36210"/>
    <w:rsid w:val="00F44712"/>
    <w:rsid w:val="00F467D7"/>
    <w:rsid w:val="00F469EB"/>
    <w:rsid w:val="00F47EB6"/>
    <w:rsid w:val="00F55AB1"/>
    <w:rsid w:val="00F5696E"/>
    <w:rsid w:val="00F60EFF"/>
    <w:rsid w:val="00F64254"/>
    <w:rsid w:val="00F65A98"/>
    <w:rsid w:val="00F67D2D"/>
    <w:rsid w:val="00F73DB9"/>
    <w:rsid w:val="00F767B5"/>
    <w:rsid w:val="00F76A1C"/>
    <w:rsid w:val="00F77FF3"/>
    <w:rsid w:val="00F82464"/>
    <w:rsid w:val="00F860CC"/>
    <w:rsid w:val="00F870CA"/>
    <w:rsid w:val="00F90858"/>
    <w:rsid w:val="00F90998"/>
    <w:rsid w:val="00F91E42"/>
    <w:rsid w:val="00F94398"/>
    <w:rsid w:val="00FA4629"/>
    <w:rsid w:val="00FB0140"/>
    <w:rsid w:val="00FB0845"/>
    <w:rsid w:val="00FB2404"/>
    <w:rsid w:val="00FB2B56"/>
    <w:rsid w:val="00FB4297"/>
    <w:rsid w:val="00FB4E3A"/>
    <w:rsid w:val="00FB5CB8"/>
    <w:rsid w:val="00FB61C6"/>
    <w:rsid w:val="00FC12BF"/>
    <w:rsid w:val="00FC169F"/>
    <w:rsid w:val="00FC1A7C"/>
    <w:rsid w:val="00FC2C60"/>
    <w:rsid w:val="00FC4AB1"/>
    <w:rsid w:val="00FC4D3E"/>
    <w:rsid w:val="00FC64AB"/>
    <w:rsid w:val="00FD3E6F"/>
    <w:rsid w:val="00FD51B9"/>
    <w:rsid w:val="00FE2A39"/>
    <w:rsid w:val="00FE2E31"/>
    <w:rsid w:val="00FE2EF6"/>
    <w:rsid w:val="00FE3F44"/>
    <w:rsid w:val="00FE5B5A"/>
    <w:rsid w:val="00FF39CF"/>
    <w:rsid w:val="00FF619B"/>
    <w:rsid w:val="00FF7159"/>
    <w:rsid w:val="00FF792F"/>
    <w:rsid w:val="1FBFE773"/>
    <w:rsid w:val="35229FD7"/>
    <w:rsid w:val="37FD8CD9"/>
    <w:rsid w:val="3809241B"/>
    <w:rsid w:val="391DFB69"/>
    <w:rsid w:val="4124DAE0"/>
    <w:rsid w:val="42B62158"/>
    <w:rsid w:val="4F12F924"/>
    <w:rsid w:val="576AAA3C"/>
    <w:rsid w:val="5B6A939A"/>
    <w:rsid w:val="7002B8E3"/>
    <w:rsid w:val="784284F6"/>
    <w:rsid w:val="79198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82F6"/>
  <w15:docId w15:val="{5E13E0A3-051D-4C6A-9B65-A97CD533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3477B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D3964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5D3964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5D3964"/>
    <w:pPr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3477B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5D3964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1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Default">
    <w:name w:val="Default"/>
    <w:rsid w:val="00042F55"/>
    <w:pPr>
      <w:autoSpaceDE w:val="0"/>
      <w:autoSpaceDN w:val="0"/>
      <w:adjustRightInd w:val="0"/>
      <w:spacing w:after="0"/>
    </w:pPr>
    <w:rPr>
      <w:rFonts w:ascii="Lato" w:hAnsi="Lato" w:cs="La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2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A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A4"/>
    <w:rPr>
      <w:rFonts w:ascii="Lato" w:hAnsi="Lato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5D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6C5E"/>
    <w:pPr>
      <w:spacing w:after="0"/>
    </w:pPr>
    <w:rPr>
      <w:rFonts w:ascii="Lato" w:hAnsi="Lato"/>
    </w:rPr>
  </w:style>
  <w:style w:type="paragraph" w:customStyle="1" w:styleId="Subheading">
    <w:name w:val="Sub heading"/>
    <w:basedOn w:val="Heading1"/>
    <w:link w:val="SubheadingChar"/>
    <w:qFormat/>
    <w:rsid w:val="005C6C5E"/>
    <w:pPr>
      <w:numPr>
        <w:numId w:val="0"/>
      </w:numPr>
    </w:pPr>
    <w:rPr>
      <w:rFonts w:ascii="Lato" w:eastAsia="Times New Roman" w:hAnsi="Lato" w:cs="Times New Roman"/>
      <w:color w:val="005C84"/>
      <w:sz w:val="28"/>
    </w:rPr>
  </w:style>
  <w:style w:type="character" w:customStyle="1" w:styleId="SubheadingChar">
    <w:name w:val="Sub heading Char"/>
    <w:link w:val="Subheading"/>
    <w:rsid w:val="005C6C5E"/>
    <w:rPr>
      <w:rFonts w:ascii="Lato" w:eastAsia="Times New Roman" w:hAnsi="Lato"/>
      <w:bCs/>
      <w:color w:val="005C84"/>
      <w:kern w:val="32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6BB2"/>
    <w:rPr>
      <w:color w:val="8C4799" w:themeColor="followedHyperlink"/>
      <w:u w:val="single"/>
    </w:rPr>
  </w:style>
  <w:style w:type="character" w:customStyle="1" w:styleId="normaltextrun">
    <w:name w:val="normaltextrun"/>
    <w:basedOn w:val="DefaultParagraphFont"/>
    <w:rsid w:val="00D538BB"/>
  </w:style>
  <w:style w:type="character" w:customStyle="1" w:styleId="eop">
    <w:name w:val="eop"/>
    <w:basedOn w:val="DefaultParagraphFont"/>
    <w:rsid w:val="00D538BB"/>
  </w:style>
  <w:style w:type="paragraph" w:customStyle="1" w:styleId="paragraph">
    <w:name w:val="paragraph"/>
    <w:basedOn w:val="Normal"/>
    <w:rsid w:val="007A24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legislation.nt.gov.au/en/Legislation/EDUCATION-AND-CARE-SERVICES-NATIONAL-UNIFORM-LEGISLATION-ACT-2011" TargetMode="External"/><Relationship Id="rId26" Type="http://schemas.openxmlformats.org/officeDocument/2006/relationships/hyperlink" Target="https://elearn.ntschools.net/policies/353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nt.gov.au/policies/health-safety/swimming-and-water-safety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ducation.nt.gov.au/__data/assets/pdf_file/0003/258150/school-swimming-water-safety-programs-and-aquatic-activities-procedures.pdf" TargetMode="External"/><Relationship Id="rId25" Type="http://schemas.openxmlformats.org/officeDocument/2006/relationships/hyperlink" Target="https://www.royallifesaving.com.au/Aquatic-Risk-and-Guidelines/guidelines/GSP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learn.ntschools.net/policies/3538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earn.ntschools.net/policies/6458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yperlink" Target="https://education.nt.gov.au/policies/early-childhood-education-and-care/preschool-specific-policy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legislation.nsw.gov.au/view/html/inforce/current/sl-2011-0653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education.nt.gov.au/policies/school-operations" TargetMode="External"/><Relationship Id="rId27" Type="http://schemas.openxmlformats.org/officeDocument/2006/relationships/hyperlink" Target="mailto:otls.doe@education.nt.gov.au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long-keyline-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C95842F7E49DC90C916378C63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92EC-3F11-40F9-ADB4-39C4E5B5AC5B}"/>
      </w:docPartPr>
      <w:docPartBody>
        <w:p w:rsidR="00536110" w:rsidRDefault="00536110">
          <w:pPr>
            <w:pStyle w:val="D08C95842F7E49DC90C916378C63A554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0998B3B25E574A3AAEE6E2E24506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F246-0867-4A1D-88AA-647B7CCE9A39}"/>
      </w:docPartPr>
      <w:docPartBody>
        <w:p w:rsidR="00CF74DB" w:rsidRDefault="003B506A" w:rsidP="003B506A">
          <w:pPr>
            <w:pStyle w:val="0998B3B25E574A3AAEE6E2E2450636EE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011C66ACCB104CB3847EFA7D3E2F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3128-93C1-4F67-9DEF-B120B853FFDA}"/>
      </w:docPartPr>
      <w:docPartBody>
        <w:p w:rsidR="00CF74DB" w:rsidRDefault="003B506A" w:rsidP="003B506A">
          <w:pPr>
            <w:pStyle w:val="011C66ACCB104CB3847EFA7D3E2F1BAE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1A6BAD838C3245FDB92D24CD62AC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52C4-84A1-4619-A4D3-6C873A914D53}"/>
      </w:docPartPr>
      <w:docPartBody>
        <w:p w:rsidR="00DF2085" w:rsidRDefault="00303335" w:rsidP="00303335">
          <w:pPr>
            <w:pStyle w:val="1A6BAD838C3245FDB92D24CD62AC411E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10"/>
    <w:rsid w:val="00004E3A"/>
    <w:rsid w:val="00040FC2"/>
    <w:rsid w:val="00061758"/>
    <w:rsid w:val="0009665E"/>
    <w:rsid w:val="000E1502"/>
    <w:rsid w:val="00101A57"/>
    <w:rsid w:val="00112159"/>
    <w:rsid w:val="001127C9"/>
    <w:rsid w:val="00133D79"/>
    <w:rsid w:val="00152142"/>
    <w:rsid w:val="00164C15"/>
    <w:rsid w:val="00184E4A"/>
    <w:rsid w:val="001859DF"/>
    <w:rsid w:val="001A3FB0"/>
    <w:rsid w:val="001B2EF1"/>
    <w:rsid w:val="001C5937"/>
    <w:rsid w:val="00281337"/>
    <w:rsid w:val="00303335"/>
    <w:rsid w:val="00321E0D"/>
    <w:rsid w:val="00381D32"/>
    <w:rsid w:val="003B0134"/>
    <w:rsid w:val="003B506A"/>
    <w:rsid w:val="003E1127"/>
    <w:rsid w:val="00413509"/>
    <w:rsid w:val="004541E2"/>
    <w:rsid w:val="004A3D68"/>
    <w:rsid w:val="004C4C15"/>
    <w:rsid w:val="004D28C9"/>
    <w:rsid w:val="00536110"/>
    <w:rsid w:val="00545C2E"/>
    <w:rsid w:val="005B7133"/>
    <w:rsid w:val="005C3FDD"/>
    <w:rsid w:val="005F2C09"/>
    <w:rsid w:val="006105E4"/>
    <w:rsid w:val="00614A71"/>
    <w:rsid w:val="00616119"/>
    <w:rsid w:val="0064339F"/>
    <w:rsid w:val="006C18EE"/>
    <w:rsid w:val="006D47F1"/>
    <w:rsid w:val="006F7A69"/>
    <w:rsid w:val="007043A5"/>
    <w:rsid w:val="007109FD"/>
    <w:rsid w:val="00731B49"/>
    <w:rsid w:val="00762F60"/>
    <w:rsid w:val="0078024E"/>
    <w:rsid w:val="007B4D26"/>
    <w:rsid w:val="007C473C"/>
    <w:rsid w:val="007D0F79"/>
    <w:rsid w:val="007F342E"/>
    <w:rsid w:val="00825154"/>
    <w:rsid w:val="00892EDB"/>
    <w:rsid w:val="008C44DB"/>
    <w:rsid w:val="008D04C6"/>
    <w:rsid w:val="008D2ACF"/>
    <w:rsid w:val="0091680A"/>
    <w:rsid w:val="00962014"/>
    <w:rsid w:val="009F36D4"/>
    <w:rsid w:val="00A3568B"/>
    <w:rsid w:val="00A42D52"/>
    <w:rsid w:val="00A535B8"/>
    <w:rsid w:val="00A571EC"/>
    <w:rsid w:val="00A62CF5"/>
    <w:rsid w:val="00A63CEE"/>
    <w:rsid w:val="00A65362"/>
    <w:rsid w:val="00A74834"/>
    <w:rsid w:val="00A80E8A"/>
    <w:rsid w:val="00AA6E1E"/>
    <w:rsid w:val="00AB04E3"/>
    <w:rsid w:val="00AD4F9B"/>
    <w:rsid w:val="00B03207"/>
    <w:rsid w:val="00B2319E"/>
    <w:rsid w:val="00B62F5E"/>
    <w:rsid w:val="00B652B9"/>
    <w:rsid w:val="00B935F4"/>
    <w:rsid w:val="00BC25E6"/>
    <w:rsid w:val="00C35A46"/>
    <w:rsid w:val="00C37A69"/>
    <w:rsid w:val="00C44A5A"/>
    <w:rsid w:val="00C578C1"/>
    <w:rsid w:val="00C63F4B"/>
    <w:rsid w:val="00C67DA0"/>
    <w:rsid w:val="00C8376F"/>
    <w:rsid w:val="00C91151"/>
    <w:rsid w:val="00CA31CD"/>
    <w:rsid w:val="00CE5878"/>
    <w:rsid w:val="00CF3B57"/>
    <w:rsid w:val="00CF74DB"/>
    <w:rsid w:val="00D1320B"/>
    <w:rsid w:val="00D257E6"/>
    <w:rsid w:val="00D525FF"/>
    <w:rsid w:val="00D6040B"/>
    <w:rsid w:val="00D678E0"/>
    <w:rsid w:val="00D961F0"/>
    <w:rsid w:val="00DF2085"/>
    <w:rsid w:val="00E504EB"/>
    <w:rsid w:val="00E6597C"/>
    <w:rsid w:val="00EB705A"/>
    <w:rsid w:val="00EE5D86"/>
    <w:rsid w:val="00F06428"/>
    <w:rsid w:val="00F22BD7"/>
    <w:rsid w:val="00F2612F"/>
    <w:rsid w:val="00F47A94"/>
    <w:rsid w:val="00F64E0C"/>
    <w:rsid w:val="00F71F07"/>
    <w:rsid w:val="00F838C3"/>
    <w:rsid w:val="00F87404"/>
    <w:rsid w:val="00F87E3D"/>
    <w:rsid w:val="00F93655"/>
    <w:rsid w:val="00FA22FF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335"/>
    <w:rPr>
      <w:color w:val="808080"/>
    </w:rPr>
  </w:style>
  <w:style w:type="paragraph" w:customStyle="1" w:styleId="D08C95842F7E49DC90C916378C63A554">
    <w:name w:val="D08C95842F7E49DC90C916378C63A554"/>
  </w:style>
  <w:style w:type="paragraph" w:customStyle="1" w:styleId="0998B3B25E574A3AAEE6E2E2450636EE">
    <w:name w:val="0998B3B25E574A3AAEE6E2E2450636EE"/>
    <w:rsid w:val="003B5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C66ACCB104CB3847EFA7D3E2F1BAE">
    <w:name w:val="011C66ACCB104CB3847EFA7D3E2F1BAE"/>
    <w:rsid w:val="003B5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BAD838C3245FDB92D24CD62AC411E">
    <w:name w:val="1A6BAD838C3245FDB92D24CD62AC411E"/>
    <w:rsid w:val="003033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934D5179D945BAE92A2A1467BD77" ma:contentTypeVersion="4" ma:contentTypeDescription="Create a new document." ma:contentTypeScope="" ma:versionID="6571b66a6d5950e842219b4ab47eff02">
  <xsd:schema xmlns:xsd="http://www.w3.org/2001/XMLSchema" xmlns:xs="http://www.w3.org/2001/XMLSchema" xmlns:p="http://schemas.microsoft.com/office/2006/metadata/properties" xmlns:ns2="8ca620d1-c4d2-4a79-adf8-f3247e9e7059" targetNamespace="http://schemas.microsoft.com/office/2006/metadata/properties" ma:root="true" ma:fieldsID="01868d9667e41fd6d58883e9fff3c031" ns2:_="">
    <xsd:import namespace="8ca620d1-c4d2-4a79-adf8-f3247e9e7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620d1-c4d2-4a79-adf8-f3247e9e7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7F782-B403-4053-8ED5-A18F1CA39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DA78A-E3A9-4629-B783-09BB8F48F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09235-494D-46AB-8EE9-D7648DF24E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DEA37-37E7-41CD-A0D5-5B059D5D4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620d1-c4d2-4a79-adf8-f3247e9e7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ntg-long-keyline-template (1).dotx</Template>
  <TotalTime>1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and water safety education in schools Years 1 to 6 - policy</vt:lpstr>
    </vt:vector>
  </TitlesOfParts>
  <Company>Education and Training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and water safety education in schools Years 1 to 6 - policy</dc:title>
  <dc:subject/>
  <dc:creator>Northern Territory Government</dc:creator>
  <cp:keywords/>
  <dc:description/>
  <cp:lastModifiedBy>Clare Cross</cp:lastModifiedBy>
  <cp:revision>2</cp:revision>
  <cp:lastPrinted>2025-01-03T00:06:00Z</cp:lastPrinted>
  <dcterms:created xsi:type="dcterms:W3CDTF">2025-02-10T00:14:00Z</dcterms:created>
  <dcterms:modified xsi:type="dcterms:W3CDTF">2025-02-10T00:14:00Z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0x01010014CF934D5179D945BAE92A2A1467BD77</vt:lpwstr>
  </property>
</Properties>
</file>