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Content>
        <w:p w14:paraId="49FD44AA" w14:textId="5A12AE1D" w:rsidR="00886C9D" w:rsidRPr="00886C9D" w:rsidRDefault="008D283D" w:rsidP="00886C9D">
          <w:pPr>
            <w:pStyle w:val="Title"/>
          </w:pPr>
          <w:r>
            <w:rPr>
              <w:rStyle w:val="TitleChar"/>
            </w:rPr>
            <w:t>Handheld</w:t>
          </w:r>
          <w:r w:rsidR="00D62DBC">
            <w:rPr>
              <w:rStyle w:val="TitleChar"/>
            </w:rPr>
            <w:t xml:space="preserve"> scanners in schools </w:t>
          </w:r>
          <w:r w:rsidR="00FC169F">
            <w:rPr>
              <w:rStyle w:val="TitleChar"/>
            </w:rPr>
            <w:t>- guidelines</w:t>
          </w:r>
        </w:p>
      </w:sdtContent>
    </w:sdt>
    <w:p w14:paraId="77C6865F" w14:textId="77777777" w:rsidR="00964B22" w:rsidRDefault="00964B22" w:rsidP="00DD64C2">
      <w:pPr>
        <w:tabs>
          <w:tab w:val="center" w:pos="4819"/>
        </w:tabs>
      </w:pPr>
    </w:p>
    <w:p w14:paraId="3E1C759F" w14:textId="77777777" w:rsidR="007761D8" w:rsidRDefault="007761D8" w:rsidP="00885590"/>
    <w:p w14:paraId="79C9A807" w14:textId="77777777" w:rsidR="00D63A11" w:rsidRPr="00D63A11" w:rsidRDefault="00D63A11" w:rsidP="00D63A11"/>
    <w:p w14:paraId="5F236137" w14:textId="77777777" w:rsidR="00D63A11" w:rsidRPr="00D63A11" w:rsidRDefault="00D63A11" w:rsidP="00D63A11"/>
    <w:p w14:paraId="473E8472" w14:textId="77777777" w:rsidR="00D63A11" w:rsidRPr="00D63A11" w:rsidRDefault="00D63A11" w:rsidP="00D63A11"/>
    <w:p w14:paraId="7CE564A8" w14:textId="77777777" w:rsidR="00D63A11" w:rsidRPr="00D63A11" w:rsidRDefault="00D63A11" w:rsidP="00D63A11"/>
    <w:p w14:paraId="29E7E8AA" w14:textId="77777777" w:rsidR="00D63A11" w:rsidRPr="00D63A11" w:rsidRDefault="00D63A11" w:rsidP="00D63A11"/>
    <w:p w14:paraId="5D7171BF" w14:textId="77777777" w:rsidR="00D63A11" w:rsidRPr="00D63A11" w:rsidRDefault="00D63A11" w:rsidP="00D63A11"/>
    <w:p w14:paraId="0DF7581E" w14:textId="77777777" w:rsidR="00D63A11" w:rsidRPr="00D63A11" w:rsidRDefault="00D63A11" w:rsidP="00D63A11"/>
    <w:p w14:paraId="39964F2D" w14:textId="77777777" w:rsidR="00D63A11" w:rsidRPr="00D63A11" w:rsidRDefault="00D63A11" w:rsidP="00D63A11"/>
    <w:p w14:paraId="7952EB08" w14:textId="77777777" w:rsidR="00D63A11" w:rsidRPr="00D63A11" w:rsidRDefault="00D63A11" w:rsidP="00D63A11"/>
    <w:p w14:paraId="55F2958C" w14:textId="77777777" w:rsidR="00D63A11" w:rsidRPr="00D63A11" w:rsidRDefault="00D63A11" w:rsidP="00D63A11"/>
    <w:p w14:paraId="3A33A7C5" w14:textId="77777777" w:rsidR="00D63A11" w:rsidRPr="00D63A11" w:rsidRDefault="00D63A11" w:rsidP="00D63A11"/>
    <w:p w14:paraId="2FC4DCDA" w14:textId="77777777" w:rsidR="00D63A11" w:rsidRPr="00D63A11" w:rsidRDefault="00D63A11" w:rsidP="00D63A11"/>
    <w:p w14:paraId="38E7B138" w14:textId="77777777" w:rsidR="00D63A11" w:rsidRPr="00D63A11" w:rsidRDefault="00D63A11" w:rsidP="00D63A11"/>
    <w:p w14:paraId="6026C351" w14:textId="77777777" w:rsidR="00D63A11" w:rsidRPr="00D63A11" w:rsidRDefault="00D63A11" w:rsidP="00D63A11"/>
    <w:p w14:paraId="470FCD79" w14:textId="77777777" w:rsidR="00D63A11" w:rsidRPr="00D63A11" w:rsidRDefault="00D63A11" w:rsidP="00D63A11"/>
    <w:p w14:paraId="75D75A24" w14:textId="77777777" w:rsidR="00D63A11" w:rsidRPr="00D63A11" w:rsidRDefault="00D63A11" w:rsidP="00D63A11"/>
    <w:p w14:paraId="56B066DE" w14:textId="77777777" w:rsidR="00D63A11" w:rsidRPr="00D63A11" w:rsidRDefault="00D63A11" w:rsidP="00D63A11"/>
    <w:p w14:paraId="3845330A" w14:textId="77777777" w:rsidR="00D63A11" w:rsidRPr="00D63A11" w:rsidRDefault="00D63A11" w:rsidP="00D63A11"/>
    <w:p w14:paraId="6405A26D" w14:textId="77777777" w:rsidR="00D63A11" w:rsidRPr="00D63A11" w:rsidRDefault="00D63A11" w:rsidP="00D63A11"/>
    <w:p w14:paraId="5CBFD0EE" w14:textId="77777777" w:rsidR="00D63A11" w:rsidRPr="00D63A11" w:rsidRDefault="00D63A11" w:rsidP="00D63A11"/>
    <w:p w14:paraId="50EA6394" w14:textId="7A2F02FC" w:rsidR="00D63A11" w:rsidRPr="00D63A11" w:rsidRDefault="00D63A11" w:rsidP="00D63A11">
      <w:pPr>
        <w:tabs>
          <w:tab w:val="left" w:pos="8456"/>
        </w:tabs>
      </w:pPr>
      <w:r>
        <w:tab/>
      </w:r>
    </w:p>
    <w:p w14:paraId="161DE1BA" w14:textId="78F56BA1" w:rsidR="00D63A11" w:rsidRPr="00D63A11" w:rsidRDefault="00D63A11" w:rsidP="00D63A11">
      <w:pPr>
        <w:tabs>
          <w:tab w:val="left" w:pos="8456"/>
        </w:tabs>
        <w:sectPr w:rsidR="00D63A11" w:rsidRPr="00D63A11"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r>
        <w:tab/>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4E78480D" w:rsidR="00964B22" w:rsidRPr="00422874" w:rsidRDefault="00964B22" w:rsidP="009A46D9">
          <w:pPr>
            <w:pStyle w:val="TOCHeading"/>
            <w:tabs>
              <w:tab w:val="left" w:pos="2628"/>
            </w:tabs>
            <w:rPr>
              <w:lang w:eastAsia="ja-JP"/>
            </w:rPr>
          </w:pPr>
          <w:r w:rsidRPr="00422874">
            <w:t>Contents</w:t>
          </w:r>
          <w:r w:rsidR="00D4002B">
            <w:tab/>
          </w:r>
        </w:p>
        <w:p w14:paraId="375F0A99" w14:textId="04092769" w:rsidR="008A310A"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7996065" w:history="1">
            <w:r w:rsidR="008A310A" w:rsidRPr="00A17C37">
              <w:rPr>
                <w:rStyle w:val="Hyperlink"/>
                <w:noProof/>
                <w:lang w:eastAsia="en-AU"/>
              </w:rPr>
              <w:t>1.</w:t>
            </w:r>
            <w:r w:rsidR="008A310A" w:rsidRPr="00A17C37">
              <w:rPr>
                <w:rStyle w:val="Hyperlink"/>
                <w:noProof/>
              </w:rPr>
              <w:t xml:space="preserve"> Policy</w:t>
            </w:r>
            <w:r w:rsidR="008A310A" w:rsidRPr="00A17C37">
              <w:rPr>
                <w:rStyle w:val="Hyperlink"/>
                <w:noProof/>
                <w:lang w:eastAsia="en-AU"/>
              </w:rPr>
              <w:t xml:space="preserve"> statement</w:t>
            </w:r>
            <w:r w:rsidR="008A310A">
              <w:rPr>
                <w:noProof/>
                <w:webHidden/>
              </w:rPr>
              <w:tab/>
            </w:r>
            <w:r w:rsidR="008A310A">
              <w:rPr>
                <w:noProof/>
                <w:webHidden/>
              </w:rPr>
              <w:fldChar w:fldCharType="begin"/>
            </w:r>
            <w:r w:rsidR="008A310A">
              <w:rPr>
                <w:noProof/>
                <w:webHidden/>
              </w:rPr>
              <w:instrText xml:space="preserve"> PAGEREF _Toc187996065 \h </w:instrText>
            </w:r>
            <w:r w:rsidR="008A310A">
              <w:rPr>
                <w:noProof/>
                <w:webHidden/>
              </w:rPr>
            </w:r>
            <w:r w:rsidR="008A310A">
              <w:rPr>
                <w:noProof/>
                <w:webHidden/>
              </w:rPr>
              <w:fldChar w:fldCharType="separate"/>
            </w:r>
            <w:r w:rsidR="00E94AC8">
              <w:rPr>
                <w:noProof/>
                <w:webHidden/>
              </w:rPr>
              <w:t>3</w:t>
            </w:r>
            <w:r w:rsidR="008A310A">
              <w:rPr>
                <w:noProof/>
                <w:webHidden/>
              </w:rPr>
              <w:fldChar w:fldCharType="end"/>
            </w:r>
          </w:hyperlink>
        </w:p>
        <w:p w14:paraId="5426673F" w14:textId="0E34A3E1"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066" w:history="1">
            <w:r w:rsidRPr="00A17C37">
              <w:rPr>
                <w:rStyle w:val="Hyperlink"/>
                <w:noProof/>
              </w:rPr>
              <w:t>2. Scope</w:t>
            </w:r>
            <w:r>
              <w:rPr>
                <w:noProof/>
                <w:webHidden/>
              </w:rPr>
              <w:tab/>
            </w:r>
            <w:r>
              <w:rPr>
                <w:noProof/>
                <w:webHidden/>
              </w:rPr>
              <w:fldChar w:fldCharType="begin"/>
            </w:r>
            <w:r>
              <w:rPr>
                <w:noProof/>
                <w:webHidden/>
              </w:rPr>
              <w:instrText xml:space="preserve"> PAGEREF _Toc187996066 \h </w:instrText>
            </w:r>
            <w:r>
              <w:rPr>
                <w:noProof/>
                <w:webHidden/>
              </w:rPr>
            </w:r>
            <w:r>
              <w:rPr>
                <w:noProof/>
                <w:webHidden/>
              </w:rPr>
              <w:fldChar w:fldCharType="separate"/>
            </w:r>
            <w:r w:rsidR="00E94AC8">
              <w:rPr>
                <w:noProof/>
                <w:webHidden/>
              </w:rPr>
              <w:t>3</w:t>
            </w:r>
            <w:r>
              <w:rPr>
                <w:noProof/>
                <w:webHidden/>
              </w:rPr>
              <w:fldChar w:fldCharType="end"/>
            </w:r>
          </w:hyperlink>
        </w:p>
        <w:p w14:paraId="6053C9A8" w14:textId="004DE058"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067" w:history="1">
            <w:r w:rsidRPr="00A17C37">
              <w:rPr>
                <w:rStyle w:val="Hyperlink"/>
                <w:noProof/>
                <w:lang w:eastAsia="en-AU"/>
              </w:rPr>
              <w:t>3.</w:t>
            </w:r>
            <w:r w:rsidRPr="00A17C37">
              <w:rPr>
                <w:rStyle w:val="Hyperlink"/>
                <w:noProof/>
              </w:rPr>
              <w:t xml:space="preserve"> Handheld</w:t>
            </w:r>
            <w:r w:rsidRPr="00A17C37">
              <w:rPr>
                <w:rStyle w:val="Hyperlink"/>
                <w:noProof/>
                <w:lang w:eastAsia="en-AU"/>
              </w:rPr>
              <w:t xml:space="preserve"> scanners in schools guidelines</w:t>
            </w:r>
            <w:r>
              <w:rPr>
                <w:noProof/>
                <w:webHidden/>
              </w:rPr>
              <w:tab/>
            </w:r>
            <w:r>
              <w:rPr>
                <w:noProof/>
                <w:webHidden/>
              </w:rPr>
              <w:fldChar w:fldCharType="begin"/>
            </w:r>
            <w:r>
              <w:rPr>
                <w:noProof/>
                <w:webHidden/>
              </w:rPr>
              <w:instrText xml:space="preserve"> PAGEREF _Toc187996067 \h </w:instrText>
            </w:r>
            <w:r>
              <w:rPr>
                <w:noProof/>
                <w:webHidden/>
              </w:rPr>
            </w:r>
            <w:r>
              <w:rPr>
                <w:noProof/>
                <w:webHidden/>
              </w:rPr>
              <w:fldChar w:fldCharType="separate"/>
            </w:r>
            <w:r w:rsidR="00E94AC8">
              <w:rPr>
                <w:noProof/>
                <w:webHidden/>
              </w:rPr>
              <w:t>3</w:t>
            </w:r>
            <w:r>
              <w:rPr>
                <w:noProof/>
                <w:webHidden/>
              </w:rPr>
              <w:fldChar w:fldCharType="end"/>
            </w:r>
          </w:hyperlink>
        </w:p>
        <w:p w14:paraId="096C0FD8" w14:textId="2831ED47"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68" w:history="1">
            <w:r w:rsidRPr="00A17C37">
              <w:rPr>
                <w:rStyle w:val="Hyperlink"/>
                <w:noProof/>
              </w:rPr>
              <w:t>3.1. Criteria for police to issue a handheld scanner authority</w:t>
            </w:r>
            <w:r>
              <w:rPr>
                <w:noProof/>
                <w:webHidden/>
              </w:rPr>
              <w:tab/>
            </w:r>
            <w:r>
              <w:rPr>
                <w:noProof/>
                <w:webHidden/>
              </w:rPr>
              <w:fldChar w:fldCharType="begin"/>
            </w:r>
            <w:r>
              <w:rPr>
                <w:noProof/>
                <w:webHidden/>
              </w:rPr>
              <w:instrText xml:space="preserve"> PAGEREF _Toc187996068 \h </w:instrText>
            </w:r>
            <w:r>
              <w:rPr>
                <w:noProof/>
                <w:webHidden/>
              </w:rPr>
            </w:r>
            <w:r>
              <w:rPr>
                <w:noProof/>
                <w:webHidden/>
              </w:rPr>
              <w:fldChar w:fldCharType="separate"/>
            </w:r>
            <w:r w:rsidR="00E94AC8">
              <w:rPr>
                <w:noProof/>
                <w:webHidden/>
              </w:rPr>
              <w:t>3</w:t>
            </w:r>
            <w:r>
              <w:rPr>
                <w:noProof/>
                <w:webHidden/>
              </w:rPr>
              <w:fldChar w:fldCharType="end"/>
            </w:r>
          </w:hyperlink>
        </w:p>
        <w:p w14:paraId="11A894D5" w14:textId="29F23E5C"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073" w:history="1">
            <w:r w:rsidRPr="00A17C37">
              <w:rPr>
                <w:rStyle w:val="Hyperlink"/>
                <w:noProof/>
              </w:rPr>
              <w:t>4. Consent for police to enter an NT Government school site and operate a scanner</w:t>
            </w:r>
            <w:r>
              <w:rPr>
                <w:noProof/>
                <w:webHidden/>
              </w:rPr>
              <w:tab/>
            </w:r>
            <w:r>
              <w:rPr>
                <w:noProof/>
                <w:webHidden/>
              </w:rPr>
              <w:fldChar w:fldCharType="begin"/>
            </w:r>
            <w:r>
              <w:rPr>
                <w:noProof/>
                <w:webHidden/>
              </w:rPr>
              <w:instrText xml:space="preserve"> PAGEREF _Toc187996073 \h </w:instrText>
            </w:r>
            <w:r>
              <w:rPr>
                <w:noProof/>
                <w:webHidden/>
              </w:rPr>
            </w:r>
            <w:r>
              <w:rPr>
                <w:noProof/>
                <w:webHidden/>
              </w:rPr>
              <w:fldChar w:fldCharType="separate"/>
            </w:r>
            <w:r w:rsidR="00E94AC8">
              <w:rPr>
                <w:noProof/>
                <w:webHidden/>
              </w:rPr>
              <w:t>4</w:t>
            </w:r>
            <w:r>
              <w:rPr>
                <w:noProof/>
                <w:webHidden/>
              </w:rPr>
              <w:fldChar w:fldCharType="end"/>
            </w:r>
          </w:hyperlink>
        </w:p>
        <w:p w14:paraId="0B626E2C" w14:textId="6B9C3E4F"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74" w:history="1">
            <w:r w:rsidRPr="00A17C37">
              <w:rPr>
                <w:rStyle w:val="Hyperlink"/>
                <w:noProof/>
              </w:rPr>
              <w:t>4.1. Consent record keeping</w:t>
            </w:r>
            <w:r>
              <w:rPr>
                <w:noProof/>
                <w:webHidden/>
              </w:rPr>
              <w:tab/>
            </w:r>
            <w:r>
              <w:rPr>
                <w:noProof/>
                <w:webHidden/>
              </w:rPr>
              <w:fldChar w:fldCharType="begin"/>
            </w:r>
            <w:r>
              <w:rPr>
                <w:noProof/>
                <w:webHidden/>
              </w:rPr>
              <w:instrText xml:space="preserve"> PAGEREF _Toc187996074 \h </w:instrText>
            </w:r>
            <w:r>
              <w:rPr>
                <w:noProof/>
                <w:webHidden/>
              </w:rPr>
            </w:r>
            <w:r>
              <w:rPr>
                <w:noProof/>
                <w:webHidden/>
              </w:rPr>
              <w:fldChar w:fldCharType="separate"/>
            </w:r>
            <w:r w:rsidR="00E94AC8">
              <w:rPr>
                <w:noProof/>
                <w:webHidden/>
              </w:rPr>
              <w:t>4</w:t>
            </w:r>
            <w:r>
              <w:rPr>
                <w:noProof/>
                <w:webHidden/>
              </w:rPr>
              <w:fldChar w:fldCharType="end"/>
            </w:r>
          </w:hyperlink>
        </w:p>
        <w:p w14:paraId="5A2949B3" w14:textId="3BE1E1DF"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75" w:history="1">
            <w:r w:rsidRPr="00A17C37">
              <w:rPr>
                <w:rStyle w:val="Hyperlink"/>
                <w:noProof/>
              </w:rPr>
              <w:t>4.2. Period and place of consent</w:t>
            </w:r>
            <w:r>
              <w:rPr>
                <w:noProof/>
                <w:webHidden/>
              </w:rPr>
              <w:tab/>
            </w:r>
            <w:r>
              <w:rPr>
                <w:noProof/>
                <w:webHidden/>
              </w:rPr>
              <w:fldChar w:fldCharType="begin"/>
            </w:r>
            <w:r>
              <w:rPr>
                <w:noProof/>
                <w:webHidden/>
              </w:rPr>
              <w:instrText xml:space="preserve"> PAGEREF _Toc187996075 \h </w:instrText>
            </w:r>
            <w:r>
              <w:rPr>
                <w:noProof/>
                <w:webHidden/>
              </w:rPr>
            </w:r>
            <w:r>
              <w:rPr>
                <w:noProof/>
                <w:webHidden/>
              </w:rPr>
              <w:fldChar w:fldCharType="separate"/>
            </w:r>
            <w:r w:rsidR="00E94AC8">
              <w:rPr>
                <w:noProof/>
                <w:webHidden/>
              </w:rPr>
              <w:t>4</w:t>
            </w:r>
            <w:r>
              <w:rPr>
                <w:noProof/>
                <w:webHidden/>
              </w:rPr>
              <w:fldChar w:fldCharType="end"/>
            </w:r>
          </w:hyperlink>
        </w:p>
        <w:p w14:paraId="7CFD4F4F" w14:textId="016AE446"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76" w:history="1">
            <w:r w:rsidRPr="00A17C37">
              <w:rPr>
                <w:rStyle w:val="Hyperlink"/>
                <w:noProof/>
                <w:spacing w:val="-2"/>
              </w:rPr>
              <w:t>4.3. Application of handheld scanner</w:t>
            </w:r>
            <w:r>
              <w:rPr>
                <w:noProof/>
                <w:webHidden/>
              </w:rPr>
              <w:tab/>
            </w:r>
            <w:r>
              <w:rPr>
                <w:noProof/>
                <w:webHidden/>
              </w:rPr>
              <w:fldChar w:fldCharType="begin"/>
            </w:r>
            <w:r>
              <w:rPr>
                <w:noProof/>
                <w:webHidden/>
              </w:rPr>
              <w:instrText xml:space="preserve"> PAGEREF _Toc187996076 \h </w:instrText>
            </w:r>
            <w:r>
              <w:rPr>
                <w:noProof/>
                <w:webHidden/>
              </w:rPr>
            </w:r>
            <w:r>
              <w:rPr>
                <w:noProof/>
                <w:webHidden/>
              </w:rPr>
              <w:fldChar w:fldCharType="separate"/>
            </w:r>
            <w:r w:rsidR="00E94AC8">
              <w:rPr>
                <w:noProof/>
                <w:webHidden/>
              </w:rPr>
              <w:t>5</w:t>
            </w:r>
            <w:r>
              <w:rPr>
                <w:noProof/>
                <w:webHidden/>
              </w:rPr>
              <w:fldChar w:fldCharType="end"/>
            </w:r>
          </w:hyperlink>
        </w:p>
        <w:p w14:paraId="1CD8907F" w14:textId="0744E6BA"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77" w:history="1">
            <w:r w:rsidRPr="00A17C37">
              <w:rPr>
                <w:rStyle w:val="Hyperlink"/>
                <w:noProof/>
                <w:spacing w:val="-2"/>
              </w:rPr>
              <w:t>4.4. When metal is indicated or detected</w:t>
            </w:r>
            <w:r>
              <w:rPr>
                <w:noProof/>
                <w:webHidden/>
              </w:rPr>
              <w:tab/>
            </w:r>
            <w:r>
              <w:rPr>
                <w:noProof/>
                <w:webHidden/>
              </w:rPr>
              <w:fldChar w:fldCharType="begin"/>
            </w:r>
            <w:r>
              <w:rPr>
                <w:noProof/>
                <w:webHidden/>
              </w:rPr>
              <w:instrText xml:space="preserve"> PAGEREF _Toc187996077 \h </w:instrText>
            </w:r>
            <w:r>
              <w:rPr>
                <w:noProof/>
                <w:webHidden/>
              </w:rPr>
            </w:r>
            <w:r>
              <w:rPr>
                <w:noProof/>
                <w:webHidden/>
              </w:rPr>
              <w:fldChar w:fldCharType="separate"/>
            </w:r>
            <w:r w:rsidR="00E94AC8">
              <w:rPr>
                <w:noProof/>
                <w:webHidden/>
              </w:rPr>
              <w:t>5</w:t>
            </w:r>
            <w:r>
              <w:rPr>
                <w:noProof/>
                <w:webHidden/>
              </w:rPr>
              <w:fldChar w:fldCharType="end"/>
            </w:r>
          </w:hyperlink>
        </w:p>
        <w:p w14:paraId="3B2C2949" w14:textId="293FF528"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78" w:history="1">
            <w:r w:rsidRPr="00A17C37">
              <w:rPr>
                <w:rStyle w:val="Hyperlink"/>
                <w:noProof/>
              </w:rPr>
              <w:t>4.5.</w:t>
            </w:r>
            <w:r w:rsidRPr="00A17C37">
              <w:rPr>
                <w:rStyle w:val="Hyperlink"/>
                <w:noProof/>
                <w:spacing w:val="-2"/>
              </w:rPr>
              <w:t xml:space="preserve"> Search of a person when a scanner indicates or detects metal</w:t>
            </w:r>
            <w:r>
              <w:rPr>
                <w:noProof/>
                <w:webHidden/>
              </w:rPr>
              <w:tab/>
            </w:r>
            <w:r>
              <w:rPr>
                <w:noProof/>
                <w:webHidden/>
              </w:rPr>
              <w:fldChar w:fldCharType="begin"/>
            </w:r>
            <w:r>
              <w:rPr>
                <w:noProof/>
                <w:webHidden/>
              </w:rPr>
              <w:instrText xml:space="preserve"> PAGEREF _Toc187996078 \h </w:instrText>
            </w:r>
            <w:r>
              <w:rPr>
                <w:noProof/>
                <w:webHidden/>
              </w:rPr>
            </w:r>
            <w:r>
              <w:rPr>
                <w:noProof/>
                <w:webHidden/>
              </w:rPr>
              <w:fldChar w:fldCharType="separate"/>
            </w:r>
            <w:r w:rsidR="00E94AC8">
              <w:rPr>
                <w:noProof/>
                <w:webHidden/>
              </w:rPr>
              <w:t>5</w:t>
            </w:r>
            <w:r>
              <w:rPr>
                <w:noProof/>
                <w:webHidden/>
              </w:rPr>
              <w:fldChar w:fldCharType="end"/>
            </w:r>
          </w:hyperlink>
        </w:p>
        <w:p w14:paraId="2838A47F" w14:textId="214FF7E1"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092" w:history="1">
            <w:r w:rsidRPr="00A17C37">
              <w:rPr>
                <w:rStyle w:val="Hyperlink"/>
                <w:noProof/>
              </w:rPr>
              <w:t>5. Roles and responsibilities</w:t>
            </w:r>
            <w:r>
              <w:rPr>
                <w:noProof/>
                <w:webHidden/>
              </w:rPr>
              <w:tab/>
            </w:r>
            <w:r>
              <w:rPr>
                <w:noProof/>
                <w:webHidden/>
              </w:rPr>
              <w:fldChar w:fldCharType="begin"/>
            </w:r>
            <w:r>
              <w:rPr>
                <w:noProof/>
                <w:webHidden/>
              </w:rPr>
              <w:instrText xml:space="preserve"> PAGEREF _Toc187996092 \h </w:instrText>
            </w:r>
            <w:r>
              <w:rPr>
                <w:noProof/>
                <w:webHidden/>
              </w:rPr>
            </w:r>
            <w:r>
              <w:rPr>
                <w:noProof/>
                <w:webHidden/>
              </w:rPr>
              <w:fldChar w:fldCharType="separate"/>
            </w:r>
            <w:r w:rsidR="00E94AC8">
              <w:rPr>
                <w:noProof/>
                <w:webHidden/>
              </w:rPr>
              <w:t>6</w:t>
            </w:r>
            <w:r>
              <w:rPr>
                <w:noProof/>
                <w:webHidden/>
              </w:rPr>
              <w:fldChar w:fldCharType="end"/>
            </w:r>
          </w:hyperlink>
        </w:p>
        <w:p w14:paraId="200B60D9" w14:textId="59FA9203"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93" w:history="1">
            <w:r w:rsidRPr="00A17C37">
              <w:rPr>
                <w:rStyle w:val="Hyperlink"/>
                <w:noProof/>
              </w:rPr>
              <w:t>5.1. Principals</w:t>
            </w:r>
            <w:r>
              <w:rPr>
                <w:noProof/>
                <w:webHidden/>
              </w:rPr>
              <w:tab/>
            </w:r>
            <w:r>
              <w:rPr>
                <w:noProof/>
                <w:webHidden/>
              </w:rPr>
              <w:fldChar w:fldCharType="begin"/>
            </w:r>
            <w:r>
              <w:rPr>
                <w:noProof/>
                <w:webHidden/>
              </w:rPr>
              <w:instrText xml:space="preserve"> PAGEREF _Toc187996093 \h </w:instrText>
            </w:r>
            <w:r>
              <w:rPr>
                <w:noProof/>
                <w:webHidden/>
              </w:rPr>
            </w:r>
            <w:r>
              <w:rPr>
                <w:noProof/>
                <w:webHidden/>
              </w:rPr>
              <w:fldChar w:fldCharType="separate"/>
            </w:r>
            <w:r w:rsidR="00E94AC8">
              <w:rPr>
                <w:noProof/>
                <w:webHidden/>
              </w:rPr>
              <w:t>6</w:t>
            </w:r>
            <w:r>
              <w:rPr>
                <w:noProof/>
                <w:webHidden/>
              </w:rPr>
              <w:fldChar w:fldCharType="end"/>
            </w:r>
          </w:hyperlink>
        </w:p>
        <w:p w14:paraId="6F8F2DF6" w14:textId="7BAB24EC"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94" w:history="1">
            <w:r w:rsidRPr="00A17C37">
              <w:rPr>
                <w:rStyle w:val="Hyperlink"/>
                <w:noProof/>
              </w:rPr>
              <w:t>5.2. NT Police</w:t>
            </w:r>
            <w:r>
              <w:rPr>
                <w:noProof/>
                <w:webHidden/>
              </w:rPr>
              <w:tab/>
            </w:r>
            <w:r>
              <w:rPr>
                <w:noProof/>
                <w:webHidden/>
              </w:rPr>
              <w:fldChar w:fldCharType="begin"/>
            </w:r>
            <w:r>
              <w:rPr>
                <w:noProof/>
                <w:webHidden/>
              </w:rPr>
              <w:instrText xml:space="preserve"> PAGEREF _Toc187996094 \h </w:instrText>
            </w:r>
            <w:r>
              <w:rPr>
                <w:noProof/>
                <w:webHidden/>
              </w:rPr>
            </w:r>
            <w:r>
              <w:rPr>
                <w:noProof/>
                <w:webHidden/>
              </w:rPr>
              <w:fldChar w:fldCharType="separate"/>
            </w:r>
            <w:r w:rsidR="00E94AC8">
              <w:rPr>
                <w:noProof/>
                <w:webHidden/>
              </w:rPr>
              <w:t>6</w:t>
            </w:r>
            <w:r>
              <w:rPr>
                <w:noProof/>
                <w:webHidden/>
              </w:rPr>
              <w:fldChar w:fldCharType="end"/>
            </w:r>
          </w:hyperlink>
        </w:p>
        <w:p w14:paraId="62E31AFE" w14:textId="74EBFF51"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95" w:history="1">
            <w:r w:rsidRPr="00A17C37">
              <w:rPr>
                <w:rStyle w:val="Hyperlink"/>
                <w:noProof/>
              </w:rPr>
              <w:t>5.3. School Operations</w:t>
            </w:r>
            <w:r>
              <w:rPr>
                <w:noProof/>
                <w:webHidden/>
              </w:rPr>
              <w:tab/>
            </w:r>
            <w:r>
              <w:rPr>
                <w:noProof/>
                <w:webHidden/>
              </w:rPr>
              <w:fldChar w:fldCharType="begin"/>
            </w:r>
            <w:r>
              <w:rPr>
                <w:noProof/>
                <w:webHidden/>
              </w:rPr>
              <w:instrText xml:space="preserve"> PAGEREF _Toc187996095 \h </w:instrText>
            </w:r>
            <w:r>
              <w:rPr>
                <w:noProof/>
                <w:webHidden/>
              </w:rPr>
            </w:r>
            <w:r>
              <w:rPr>
                <w:noProof/>
                <w:webHidden/>
              </w:rPr>
              <w:fldChar w:fldCharType="separate"/>
            </w:r>
            <w:r w:rsidR="00E94AC8">
              <w:rPr>
                <w:noProof/>
                <w:webHidden/>
              </w:rPr>
              <w:t>6</w:t>
            </w:r>
            <w:r>
              <w:rPr>
                <w:noProof/>
                <w:webHidden/>
              </w:rPr>
              <w:fldChar w:fldCharType="end"/>
            </w:r>
          </w:hyperlink>
        </w:p>
        <w:p w14:paraId="3D8F8061" w14:textId="756BFE3C"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096" w:history="1">
            <w:r w:rsidRPr="00A17C37">
              <w:rPr>
                <w:rStyle w:val="Hyperlink"/>
                <w:noProof/>
              </w:rPr>
              <w:t>5.4. School staff</w:t>
            </w:r>
            <w:r>
              <w:rPr>
                <w:noProof/>
                <w:webHidden/>
              </w:rPr>
              <w:tab/>
            </w:r>
            <w:r>
              <w:rPr>
                <w:noProof/>
                <w:webHidden/>
              </w:rPr>
              <w:fldChar w:fldCharType="begin"/>
            </w:r>
            <w:r>
              <w:rPr>
                <w:noProof/>
                <w:webHidden/>
              </w:rPr>
              <w:instrText xml:space="preserve"> PAGEREF _Toc187996096 \h </w:instrText>
            </w:r>
            <w:r>
              <w:rPr>
                <w:noProof/>
                <w:webHidden/>
              </w:rPr>
            </w:r>
            <w:r>
              <w:rPr>
                <w:noProof/>
                <w:webHidden/>
              </w:rPr>
              <w:fldChar w:fldCharType="separate"/>
            </w:r>
            <w:r w:rsidR="00E94AC8">
              <w:rPr>
                <w:noProof/>
                <w:webHidden/>
              </w:rPr>
              <w:t>6</w:t>
            </w:r>
            <w:r>
              <w:rPr>
                <w:noProof/>
                <w:webHidden/>
              </w:rPr>
              <w:fldChar w:fldCharType="end"/>
            </w:r>
          </w:hyperlink>
        </w:p>
        <w:p w14:paraId="453CD79D" w14:textId="24959FBF"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100" w:history="1">
            <w:r w:rsidRPr="00A17C37">
              <w:rPr>
                <w:rStyle w:val="Hyperlink"/>
                <w:noProof/>
              </w:rPr>
              <w:t>5.5. Students</w:t>
            </w:r>
            <w:r>
              <w:rPr>
                <w:noProof/>
                <w:webHidden/>
              </w:rPr>
              <w:tab/>
            </w:r>
            <w:r>
              <w:rPr>
                <w:noProof/>
                <w:webHidden/>
              </w:rPr>
              <w:fldChar w:fldCharType="begin"/>
            </w:r>
            <w:r>
              <w:rPr>
                <w:noProof/>
                <w:webHidden/>
              </w:rPr>
              <w:instrText xml:space="preserve"> PAGEREF _Toc187996100 \h </w:instrText>
            </w:r>
            <w:r>
              <w:rPr>
                <w:noProof/>
                <w:webHidden/>
              </w:rPr>
            </w:r>
            <w:r>
              <w:rPr>
                <w:noProof/>
                <w:webHidden/>
              </w:rPr>
              <w:fldChar w:fldCharType="separate"/>
            </w:r>
            <w:r w:rsidR="00E94AC8">
              <w:rPr>
                <w:noProof/>
                <w:webHidden/>
              </w:rPr>
              <w:t>6</w:t>
            </w:r>
            <w:r>
              <w:rPr>
                <w:noProof/>
                <w:webHidden/>
              </w:rPr>
              <w:fldChar w:fldCharType="end"/>
            </w:r>
          </w:hyperlink>
        </w:p>
        <w:p w14:paraId="4A287BB9" w14:textId="6DF71CE9"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101" w:history="1">
            <w:r w:rsidRPr="00A17C37">
              <w:rPr>
                <w:rStyle w:val="Hyperlink"/>
                <w:noProof/>
                <w:lang w:eastAsia="en-AU"/>
              </w:rPr>
              <w:t xml:space="preserve">6. Definitions </w:t>
            </w:r>
            <w:r>
              <w:rPr>
                <w:noProof/>
                <w:webHidden/>
              </w:rPr>
              <w:tab/>
            </w:r>
            <w:r>
              <w:rPr>
                <w:noProof/>
                <w:webHidden/>
              </w:rPr>
              <w:fldChar w:fldCharType="begin"/>
            </w:r>
            <w:r>
              <w:rPr>
                <w:noProof/>
                <w:webHidden/>
              </w:rPr>
              <w:instrText xml:space="preserve"> PAGEREF _Toc187996101 \h </w:instrText>
            </w:r>
            <w:r>
              <w:rPr>
                <w:noProof/>
                <w:webHidden/>
              </w:rPr>
            </w:r>
            <w:r>
              <w:rPr>
                <w:noProof/>
                <w:webHidden/>
              </w:rPr>
              <w:fldChar w:fldCharType="separate"/>
            </w:r>
            <w:r w:rsidR="00E94AC8">
              <w:rPr>
                <w:noProof/>
                <w:webHidden/>
              </w:rPr>
              <w:t>7</w:t>
            </w:r>
            <w:r>
              <w:rPr>
                <w:noProof/>
                <w:webHidden/>
              </w:rPr>
              <w:fldChar w:fldCharType="end"/>
            </w:r>
          </w:hyperlink>
        </w:p>
        <w:p w14:paraId="0E1F524F" w14:textId="3F33E059"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102" w:history="1">
            <w:r w:rsidRPr="00A17C37">
              <w:rPr>
                <w:rStyle w:val="Hyperlink"/>
                <w:noProof/>
              </w:rPr>
              <w:t>7. Acronyms</w:t>
            </w:r>
            <w:r>
              <w:rPr>
                <w:noProof/>
                <w:webHidden/>
              </w:rPr>
              <w:tab/>
            </w:r>
            <w:r>
              <w:rPr>
                <w:noProof/>
                <w:webHidden/>
              </w:rPr>
              <w:fldChar w:fldCharType="begin"/>
            </w:r>
            <w:r>
              <w:rPr>
                <w:noProof/>
                <w:webHidden/>
              </w:rPr>
              <w:instrText xml:space="preserve"> PAGEREF _Toc187996102 \h </w:instrText>
            </w:r>
            <w:r>
              <w:rPr>
                <w:noProof/>
                <w:webHidden/>
              </w:rPr>
            </w:r>
            <w:r>
              <w:rPr>
                <w:noProof/>
                <w:webHidden/>
              </w:rPr>
              <w:fldChar w:fldCharType="separate"/>
            </w:r>
            <w:r w:rsidR="00E94AC8">
              <w:rPr>
                <w:noProof/>
                <w:webHidden/>
              </w:rPr>
              <w:t>8</w:t>
            </w:r>
            <w:r>
              <w:rPr>
                <w:noProof/>
                <w:webHidden/>
              </w:rPr>
              <w:fldChar w:fldCharType="end"/>
            </w:r>
          </w:hyperlink>
        </w:p>
        <w:p w14:paraId="62A55BF7" w14:textId="5F650119" w:rsidR="008A310A" w:rsidRDefault="008A310A">
          <w:pPr>
            <w:pStyle w:val="TOC1"/>
            <w:rPr>
              <w:rFonts w:asciiTheme="minorHAnsi" w:eastAsiaTheme="minorEastAsia" w:hAnsiTheme="minorHAnsi" w:cstheme="minorBidi"/>
              <w:b w:val="0"/>
              <w:noProof/>
              <w:kern w:val="2"/>
              <w:lang w:eastAsia="en-AU"/>
              <w14:ligatures w14:val="standardContextual"/>
            </w:rPr>
          </w:pPr>
          <w:hyperlink w:anchor="_Toc187996103" w:history="1">
            <w:r w:rsidRPr="00A17C37">
              <w:rPr>
                <w:rStyle w:val="Hyperlink"/>
                <w:noProof/>
              </w:rPr>
              <w:t>8. Related legislation, policy and resources</w:t>
            </w:r>
            <w:r>
              <w:rPr>
                <w:noProof/>
                <w:webHidden/>
              </w:rPr>
              <w:tab/>
            </w:r>
            <w:r>
              <w:rPr>
                <w:noProof/>
                <w:webHidden/>
              </w:rPr>
              <w:fldChar w:fldCharType="begin"/>
            </w:r>
            <w:r>
              <w:rPr>
                <w:noProof/>
                <w:webHidden/>
              </w:rPr>
              <w:instrText xml:space="preserve"> PAGEREF _Toc187996103 \h </w:instrText>
            </w:r>
            <w:r>
              <w:rPr>
                <w:noProof/>
                <w:webHidden/>
              </w:rPr>
            </w:r>
            <w:r>
              <w:rPr>
                <w:noProof/>
                <w:webHidden/>
              </w:rPr>
              <w:fldChar w:fldCharType="separate"/>
            </w:r>
            <w:r w:rsidR="00E94AC8">
              <w:rPr>
                <w:noProof/>
                <w:webHidden/>
              </w:rPr>
              <w:t>8</w:t>
            </w:r>
            <w:r>
              <w:rPr>
                <w:noProof/>
                <w:webHidden/>
              </w:rPr>
              <w:fldChar w:fldCharType="end"/>
            </w:r>
          </w:hyperlink>
        </w:p>
        <w:p w14:paraId="7CC60691" w14:textId="2224DE9E"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104" w:history="1">
            <w:r w:rsidRPr="00A17C37">
              <w:rPr>
                <w:rStyle w:val="Hyperlink"/>
                <w:noProof/>
              </w:rPr>
              <w:t>8.1. Legislation</w:t>
            </w:r>
            <w:r>
              <w:rPr>
                <w:noProof/>
                <w:webHidden/>
              </w:rPr>
              <w:tab/>
            </w:r>
            <w:r>
              <w:rPr>
                <w:noProof/>
                <w:webHidden/>
              </w:rPr>
              <w:fldChar w:fldCharType="begin"/>
            </w:r>
            <w:r>
              <w:rPr>
                <w:noProof/>
                <w:webHidden/>
              </w:rPr>
              <w:instrText xml:space="preserve"> PAGEREF _Toc187996104 \h </w:instrText>
            </w:r>
            <w:r>
              <w:rPr>
                <w:noProof/>
                <w:webHidden/>
              </w:rPr>
            </w:r>
            <w:r>
              <w:rPr>
                <w:noProof/>
                <w:webHidden/>
              </w:rPr>
              <w:fldChar w:fldCharType="separate"/>
            </w:r>
            <w:r w:rsidR="00E94AC8">
              <w:rPr>
                <w:noProof/>
                <w:webHidden/>
              </w:rPr>
              <w:t>8</w:t>
            </w:r>
            <w:r>
              <w:rPr>
                <w:noProof/>
                <w:webHidden/>
              </w:rPr>
              <w:fldChar w:fldCharType="end"/>
            </w:r>
          </w:hyperlink>
        </w:p>
        <w:p w14:paraId="53F6E1D5" w14:textId="0A1E0747"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105" w:history="1">
            <w:r w:rsidRPr="00A17C37">
              <w:rPr>
                <w:rStyle w:val="Hyperlink"/>
                <w:noProof/>
              </w:rPr>
              <w:t>8.2. Policy</w:t>
            </w:r>
            <w:r>
              <w:rPr>
                <w:noProof/>
                <w:webHidden/>
              </w:rPr>
              <w:tab/>
            </w:r>
            <w:r>
              <w:rPr>
                <w:noProof/>
                <w:webHidden/>
              </w:rPr>
              <w:fldChar w:fldCharType="begin"/>
            </w:r>
            <w:r>
              <w:rPr>
                <w:noProof/>
                <w:webHidden/>
              </w:rPr>
              <w:instrText xml:space="preserve"> PAGEREF _Toc187996105 \h </w:instrText>
            </w:r>
            <w:r>
              <w:rPr>
                <w:noProof/>
                <w:webHidden/>
              </w:rPr>
            </w:r>
            <w:r>
              <w:rPr>
                <w:noProof/>
                <w:webHidden/>
              </w:rPr>
              <w:fldChar w:fldCharType="separate"/>
            </w:r>
            <w:r w:rsidR="00E94AC8">
              <w:rPr>
                <w:noProof/>
                <w:webHidden/>
              </w:rPr>
              <w:t>9</w:t>
            </w:r>
            <w:r>
              <w:rPr>
                <w:noProof/>
                <w:webHidden/>
              </w:rPr>
              <w:fldChar w:fldCharType="end"/>
            </w:r>
          </w:hyperlink>
        </w:p>
        <w:p w14:paraId="41429DA4" w14:textId="40E96F57" w:rsidR="008A310A" w:rsidRDefault="008A310A">
          <w:pPr>
            <w:pStyle w:val="TOC2"/>
            <w:rPr>
              <w:rFonts w:asciiTheme="minorHAnsi" w:eastAsiaTheme="minorEastAsia" w:hAnsiTheme="minorHAnsi" w:cstheme="minorBidi"/>
              <w:noProof/>
              <w:kern w:val="2"/>
              <w:lang w:eastAsia="en-AU"/>
              <w14:ligatures w14:val="standardContextual"/>
            </w:rPr>
          </w:pPr>
          <w:hyperlink w:anchor="_Toc187996106" w:history="1">
            <w:r w:rsidRPr="00A17C37">
              <w:rPr>
                <w:rStyle w:val="Hyperlink"/>
                <w:noProof/>
              </w:rPr>
              <w:t>8.3. Resources</w:t>
            </w:r>
            <w:r>
              <w:rPr>
                <w:noProof/>
                <w:webHidden/>
              </w:rPr>
              <w:tab/>
            </w:r>
            <w:r>
              <w:rPr>
                <w:noProof/>
                <w:webHidden/>
              </w:rPr>
              <w:fldChar w:fldCharType="begin"/>
            </w:r>
            <w:r>
              <w:rPr>
                <w:noProof/>
                <w:webHidden/>
              </w:rPr>
              <w:instrText xml:space="preserve"> PAGEREF _Toc187996106 \h </w:instrText>
            </w:r>
            <w:r>
              <w:rPr>
                <w:noProof/>
                <w:webHidden/>
              </w:rPr>
            </w:r>
            <w:r>
              <w:rPr>
                <w:noProof/>
                <w:webHidden/>
              </w:rPr>
              <w:fldChar w:fldCharType="separate"/>
            </w:r>
            <w:r w:rsidR="00E94AC8">
              <w:rPr>
                <w:noProof/>
                <w:webHidden/>
              </w:rPr>
              <w:t>9</w:t>
            </w:r>
            <w:r>
              <w:rPr>
                <w:noProof/>
                <w:webHidden/>
              </w:rPr>
              <w:fldChar w:fldCharType="end"/>
            </w:r>
          </w:hyperlink>
        </w:p>
        <w:p w14:paraId="6D60AAF9" w14:textId="03FADA61" w:rsidR="00964B22" w:rsidRPr="004D6993" w:rsidRDefault="006747E0" w:rsidP="00964B22">
          <w:pPr>
            <w:rPr>
              <w:rFonts w:eastAsiaTheme="minorEastAsia" w:cs="Arial"/>
              <w:b/>
              <w:lang w:eastAsia="en-AU"/>
            </w:rPr>
            <w:sectPr w:rsidR="00964B22" w:rsidRPr="004D6993" w:rsidSect="00B00590">
              <w:headerReference w:type="first" r:id="rId15"/>
              <w:footerReference w:type="first" r:id="rId16"/>
              <w:pgSz w:w="11906" w:h="16838" w:code="9"/>
              <w:pgMar w:top="794" w:right="794" w:bottom="794" w:left="794" w:header="794" w:footer="794" w:gutter="0"/>
              <w:cols w:space="708"/>
              <w:docGrid w:linePitch="360"/>
            </w:sectPr>
          </w:pPr>
          <w:r>
            <w:rPr>
              <w:rFonts w:eastAsiaTheme="minorEastAsia" w:cs="Arial"/>
              <w:lang w:eastAsia="en-AU"/>
            </w:rPr>
            <w:fldChar w:fldCharType="end"/>
          </w:r>
        </w:p>
      </w:sdtContent>
    </w:sdt>
    <w:p w14:paraId="4556C23E" w14:textId="7814A046" w:rsidR="006D3AE2" w:rsidRPr="00556DF3" w:rsidRDefault="00542CE6" w:rsidP="00CF39AF">
      <w:pPr>
        <w:pStyle w:val="Heading1"/>
        <w:rPr>
          <w:lang w:eastAsia="en-AU"/>
        </w:rPr>
      </w:pPr>
      <w:bookmarkStart w:id="0" w:name="_Toc180673805"/>
      <w:bookmarkStart w:id="1" w:name="_Toc180674219"/>
      <w:bookmarkStart w:id="2" w:name="_Toc180674791"/>
      <w:bookmarkStart w:id="3" w:name="_Toc187996065"/>
      <w:bookmarkEnd w:id="0"/>
      <w:bookmarkEnd w:id="1"/>
      <w:bookmarkEnd w:id="2"/>
      <w:r w:rsidRPr="00CF39AF">
        <w:lastRenderedPageBreak/>
        <w:t>Policy</w:t>
      </w:r>
      <w:r w:rsidR="00FC169F">
        <w:rPr>
          <w:lang w:eastAsia="en-AU"/>
        </w:rPr>
        <w:t xml:space="preserve"> statement</w:t>
      </w:r>
      <w:bookmarkEnd w:id="3"/>
      <w:r w:rsidRPr="00556DF3">
        <w:rPr>
          <w:lang w:eastAsia="en-AU"/>
        </w:rPr>
        <w:t xml:space="preserve"> </w:t>
      </w:r>
    </w:p>
    <w:p w14:paraId="7685D696" w14:textId="652B12CC" w:rsidR="006D3AE2" w:rsidRDefault="00042F55">
      <w:pPr>
        <w:rPr>
          <w:lang w:eastAsia="en-AU"/>
        </w:rPr>
      </w:pPr>
      <w:r w:rsidRPr="001D592B">
        <w:rPr>
          <w:lang w:eastAsia="en-AU"/>
        </w:rPr>
        <w:t>The Department of Education</w:t>
      </w:r>
      <w:r w:rsidR="005C6C2F" w:rsidRPr="001D592B">
        <w:rPr>
          <w:lang w:eastAsia="en-AU"/>
        </w:rPr>
        <w:t xml:space="preserve"> and Training (</w:t>
      </w:r>
      <w:r w:rsidR="00D05E41">
        <w:rPr>
          <w:lang w:eastAsia="en-AU"/>
        </w:rPr>
        <w:t xml:space="preserve">the </w:t>
      </w:r>
      <w:r w:rsidR="005C6C2F" w:rsidRPr="001D592B">
        <w:rPr>
          <w:lang w:eastAsia="en-AU"/>
        </w:rPr>
        <w:t>department)</w:t>
      </w:r>
      <w:r w:rsidRPr="001D592B">
        <w:rPr>
          <w:lang w:eastAsia="en-AU"/>
        </w:rPr>
        <w:t xml:space="preserve"> is committed to providing safe school environments for students, staff</w:t>
      </w:r>
      <w:r w:rsidR="007A7C0D">
        <w:rPr>
          <w:lang w:eastAsia="en-AU"/>
        </w:rPr>
        <w:t xml:space="preserve"> members</w:t>
      </w:r>
      <w:r w:rsidRPr="001D592B">
        <w:rPr>
          <w:lang w:eastAsia="en-AU"/>
        </w:rPr>
        <w:t xml:space="preserve"> and the community</w:t>
      </w:r>
      <w:r w:rsidR="004446E0">
        <w:rPr>
          <w:lang w:eastAsia="en-AU"/>
        </w:rPr>
        <w:t>,</w:t>
      </w:r>
      <w:r w:rsidRPr="001D592B">
        <w:rPr>
          <w:lang w:eastAsia="en-AU"/>
        </w:rPr>
        <w:t xml:space="preserve"> and support</w:t>
      </w:r>
      <w:r w:rsidR="005C6C2F" w:rsidRPr="001D592B">
        <w:rPr>
          <w:lang w:eastAsia="en-AU"/>
        </w:rPr>
        <w:t>ing</w:t>
      </w:r>
      <w:r w:rsidRPr="001D592B">
        <w:rPr>
          <w:lang w:eastAsia="en-AU"/>
        </w:rPr>
        <w:t xml:space="preserve"> police </w:t>
      </w:r>
      <w:r w:rsidR="00174CB9">
        <w:rPr>
          <w:lang w:eastAsia="en-AU"/>
        </w:rPr>
        <w:t>to</w:t>
      </w:r>
      <w:r w:rsidRPr="001D592B">
        <w:rPr>
          <w:lang w:eastAsia="en-AU"/>
        </w:rPr>
        <w:t xml:space="preserve"> disrupt and reduc</w:t>
      </w:r>
      <w:r w:rsidR="00174CB9">
        <w:rPr>
          <w:lang w:eastAsia="en-AU"/>
        </w:rPr>
        <w:t>e</w:t>
      </w:r>
      <w:r w:rsidRPr="001D592B">
        <w:rPr>
          <w:lang w:eastAsia="en-AU"/>
        </w:rPr>
        <w:t xml:space="preserve"> weapon</w:t>
      </w:r>
      <w:r w:rsidR="00283D30" w:rsidRPr="001D592B">
        <w:rPr>
          <w:lang w:eastAsia="en-AU"/>
        </w:rPr>
        <w:t>-</w:t>
      </w:r>
      <w:r w:rsidRPr="001D592B">
        <w:rPr>
          <w:lang w:eastAsia="en-AU"/>
        </w:rPr>
        <w:t xml:space="preserve">related violence. </w:t>
      </w:r>
    </w:p>
    <w:p w14:paraId="58DFDDD5" w14:textId="261D97BC" w:rsidR="008608A8" w:rsidRDefault="00C8716E" w:rsidP="0075059F">
      <w:pPr>
        <w:rPr>
          <w:rFonts w:cs="Arial"/>
          <w:lang w:val="en-US"/>
        </w:rPr>
      </w:pPr>
      <w:r w:rsidRPr="001D592B">
        <w:t>N</w:t>
      </w:r>
      <w:r w:rsidR="007A7C0D">
        <w:t>orthern Territory</w:t>
      </w:r>
      <w:r w:rsidRPr="001D592B">
        <w:t xml:space="preserve"> </w:t>
      </w:r>
      <w:r w:rsidR="00042F55" w:rsidRPr="001D592B">
        <w:t xml:space="preserve">Police </w:t>
      </w:r>
      <w:r w:rsidR="007A7C0D">
        <w:t>(NTP</w:t>
      </w:r>
      <w:r w:rsidR="00997AB9">
        <w:t>)</w:t>
      </w:r>
      <w:r w:rsidR="007A7C0D">
        <w:t xml:space="preserve"> </w:t>
      </w:r>
      <w:r w:rsidR="00042F55" w:rsidRPr="001D592B">
        <w:t>use of handheld scanners</w:t>
      </w:r>
      <w:r w:rsidR="00636218">
        <w:t xml:space="preserve"> (scanners)</w:t>
      </w:r>
      <w:r w:rsidR="00042F55" w:rsidRPr="001D592B">
        <w:t xml:space="preserve"> is intended to make public places, including our schools, safer and to reduce knife crime and violence with weapons. </w:t>
      </w:r>
      <w:r w:rsidR="005C6C5E" w:rsidRPr="001D592B">
        <w:rPr>
          <w:rFonts w:cs="Arial"/>
          <w:lang w:val="en-US"/>
        </w:rPr>
        <w:t>Part VII, Division</w:t>
      </w:r>
      <w:r w:rsidR="008E7DE9">
        <w:rPr>
          <w:rFonts w:cs="Arial"/>
          <w:lang w:val="en-US"/>
        </w:rPr>
        <w:t> </w:t>
      </w:r>
      <w:r w:rsidR="005C6C5E" w:rsidRPr="001D592B">
        <w:rPr>
          <w:rFonts w:cs="Arial"/>
          <w:lang w:val="en-US"/>
        </w:rPr>
        <w:t xml:space="preserve">1C of the </w:t>
      </w:r>
      <w:r w:rsidR="005C6C5E" w:rsidRPr="001D592B">
        <w:rPr>
          <w:rFonts w:cs="Arial"/>
          <w:i/>
          <w:iCs/>
          <w:lang w:val="en-US"/>
        </w:rPr>
        <w:t xml:space="preserve">Police Administration Act 1978 </w:t>
      </w:r>
      <w:r w:rsidR="005C6C5E" w:rsidRPr="001D592B">
        <w:rPr>
          <w:rFonts w:cs="Arial"/>
          <w:lang w:val="en-US"/>
        </w:rPr>
        <w:t xml:space="preserve">(PAA) gives </w:t>
      </w:r>
      <w:r w:rsidR="00A6611F">
        <w:rPr>
          <w:rFonts w:cs="Arial"/>
          <w:lang w:val="en-US"/>
        </w:rPr>
        <w:t>NTP members (</w:t>
      </w:r>
      <w:r w:rsidR="005C6C5E" w:rsidRPr="001D592B">
        <w:rPr>
          <w:rFonts w:cs="Arial"/>
          <w:lang w:val="en-US"/>
        </w:rPr>
        <w:t>police</w:t>
      </w:r>
      <w:r w:rsidR="00A6611F">
        <w:rPr>
          <w:rFonts w:cs="Arial"/>
          <w:lang w:val="en-US"/>
        </w:rPr>
        <w:t>)</w:t>
      </w:r>
      <w:r w:rsidR="005C6C5E" w:rsidRPr="001D592B">
        <w:rPr>
          <w:rFonts w:cs="Arial"/>
          <w:lang w:val="en-US"/>
        </w:rPr>
        <w:t xml:space="preserve"> the power to require any person in </w:t>
      </w:r>
      <w:r w:rsidR="00636218">
        <w:rPr>
          <w:rFonts w:cs="Arial"/>
          <w:lang w:val="en-US"/>
        </w:rPr>
        <w:t xml:space="preserve">an affected place </w:t>
      </w:r>
      <w:r w:rsidR="005C6C5E" w:rsidRPr="001D592B">
        <w:rPr>
          <w:rFonts w:cs="Arial"/>
          <w:lang w:val="en-US"/>
        </w:rPr>
        <w:t>to stop and submit to a scan conducted with a scanner whe</w:t>
      </w:r>
      <w:r w:rsidR="001908D9">
        <w:rPr>
          <w:rFonts w:cs="Arial"/>
          <w:lang w:val="en-US"/>
        </w:rPr>
        <w:t>n</w:t>
      </w:r>
      <w:r w:rsidR="005C6C5E" w:rsidRPr="001D592B">
        <w:rPr>
          <w:rFonts w:cs="Arial"/>
          <w:lang w:val="en-US"/>
        </w:rPr>
        <w:t xml:space="preserve"> certain criteria </w:t>
      </w:r>
      <w:r w:rsidR="001908D9">
        <w:rPr>
          <w:rFonts w:cs="Arial"/>
          <w:lang w:val="en-US"/>
        </w:rPr>
        <w:t>is</w:t>
      </w:r>
      <w:r w:rsidR="00997AB9">
        <w:rPr>
          <w:rFonts w:cs="Arial"/>
          <w:lang w:val="en-US"/>
        </w:rPr>
        <w:t xml:space="preserve"> </w:t>
      </w:r>
      <w:r w:rsidR="005C6C5E" w:rsidRPr="001D592B">
        <w:rPr>
          <w:rFonts w:cs="Arial"/>
          <w:lang w:val="en-US"/>
        </w:rPr>
        <w:t>met</w:t>
      </w:r>
      <w:r w:rsidR="00221859">
        <w:rPr>
          <w:rFonts w:cs="Arial"/>
          <w:lang w:val="en-US"/>
        </w:rPr>
        <w:t>, for a period of up to 72 hours</w:t>
      </w:r>
      <w:r w:rsidR="005C6C5E" w:rsidRPr="001D592B">
        <w:rPr>
          <w:rFonts w:cs="Arial"/>
          <w:lang w:val="en-US"/>
        </w:rPr>
        <w:t>.</w:t>
      </w:r>
      <w:r w:rsidR="00636218" w:rsidRPr="00636218">
        <w:rPr>
          <w:rFonts w:cs="Arial"/>
          <w:lang w:val="en-US"/>
        </w:rPr>
        <w:t xml:space="preserve"> </w:t>
      </w:r>
      <w:r w:rsidR="00636218">
        <w:rPr>
          <w:rFonts w:cs="Arial"/>
          <w:lang w:val="en-US"/>
        </w:rPr>
        <w:t xml:space="preserve">An affected place could be </w:t>
      </w:r>
      <w:r w:rsidR="00636218" w:rsidRPr="001D592B">
        <w:rPr>
          <w:rFonts w:cs="Arial"/>
          <w:lang w:val="en-US"/>
        </w:rPr>
        <w:t>a public place, on public transport, or in a school</w:t>
      </w:r>
      <w:r w:rsidR="00636218">
        <w:rPr>
          <w:rFonts w:cs="Arial"/>
          <w:lang w:val="en-US"/>
        </w:rPr>
        <w:t>.</w:t>
      </w:r>
      <w:r w:rsidR="005C6C5E" w:rsidRPr="001D592B">
        <w:rPr>
          <w:rFonts w:cs="Arial"/>
          <w:lang w:val="en-US"/>
        </w:rPr>
        <w:t xml:space="preserve"> Police can scan adults, as well as youth and children of any age without a parent or guardian present.</w:t>
      </w:r>
    </w:p>
    <w:p w14:paraId="1B20D12C" w14:textId="4336E8FF" w:rsidR="00ED3CE4" w:rsidRPr="00371B89" w:rsidRDefault="00ED3CE4" w:rsidP="0075059F">
      <w:pPr>
        <w:rPr>
          <w:lang w:eastAsia="en-AU"/>
        </w:rPr>
      </w:pPr>
      <w:r w:rsidRPr="00887460">
        <w:rPr>
          <w:rFonts w:cs="Arial"/>
          <w:lang w:val="en-US"/>
        </w:rPr>
        <w:t xml:space="preserve">The department respects, values and celebrates religious and cultural beliefs and recognises the right to equality of opportunity for all school community members. Under the Anti-Discrimination Act 1992, the department has a positive duty to eliminate discrimination based on </w:t>
      </w:r>
      <w:proofErr w:type="gramStart"/>
      <w:r w:rsidRPr="00887460">
        <w:rPr>
          <w:rFonts w:cs="Arial"/>
          <w:lang w:val="en-US"/>
        </w:rPr>
        <w:t>a number of</w:t>
      </w:r>
      <w:proofErr w:type="gramEnd"/>
      <w:r w:rsidRPr="00887460">
        <w:rPr>
          <w:rFonts w:cs="Arial"/>
          <w:lang w:val="en-US"/>
        </w:rPr>
        <w:t xml:space="preserve"> protected attributes which includes but is not limited to age, disability, race, sex and religious belief or activity to the greatest extent possible in Northern Territory </w:t>
      </w:r>
      <w:r w:rsidR="00B37ADC">
        <w:rPr>
          <w:rFonts w:cs="Arial"/>
          <w:lang w:val="en-US"/>
        </w:rPr>
        <w:t xml:space="preserve">(NT) </w:t>
      </w:r>
      <w:r w:rsidRPr="00887460">
        <w:rPr>
          <w:rFonts w:cs="Arial"/>
          <w:lang w:val="en-US"/>
        </w:rPr>
        <w:t>Government schools</w:t>
      </w:r>
      <w:r>
        <w:rPr>
          <w:rFonts w:cs="Arial"/>
          <w:lang w:val="en-US"/>
        </w:rPr>
        <w:t>.</w:t>
      </w:r>
    </w:p>
    <w:p w14:paraId="7AE684E6" w14:textId="12EB60C6" w:rsidR="0052667D" w:rsidRPr="001D592B" w:rsidRDefault="0052667D" w:rsidP="0052667D">
      <w:pPr>
        <w:spacing w:before="120" w:after="120"/>
        <w:ind w:right="-2"/>
        <w:rPr>
          <w:rFonts w:cs="Arial"/>
          <w:lang w:val="en-US"/>
        </w:rPr>
      </w:pPr>
      <w:r w:rsidRPr="001D592B">
        <w:rPr>
          <w:rFonts w:cs="Arial"/>
        </w:rPr>
        <w:t xml:space="preserve">This </w:t>
      </w:r>
      <w:r w:rsidR="00852C01" w:rsidRPr="001D592B">
        <w:rPr>
          <w:rFonts w:cs="Arial"/>
        </w:rPr>
        <w:t xml:space="preserve">document provides guidance </w:t>
      </w:r>
      <w:r w:rsidR="005C6C2F" w:rsidRPr="001D592B">
        <w:rPr>
          <w:rFonts w:cs="Arial"/>
        </w:rPr>
        <w:t xml:space="preserve">on NTP </w:t>
      </w:r>
      <w:r w:rsidR="00636218">
        <w:rPr>
          <w:rFonts w:cs="Arial"/>
        </w:rPr>
        <w:t xml:space="preserve">use of </w:t>
      </w:r>
      <w:r w:rsidR="005C6C2F" w:rsidRPr="001D592B">
        <w:rPr>
          <w:rFonts w:cs="Arial"/>
        </w:rPr>
        <w:t xml:space="preserve">scanners </w:t>
      </w:r>
      <w:r w:rsidR="00D05E41">
        <w:rPr>
          <w:rFonts w:cs="Arial"/>
        </w:rPr>
        <w:t>o</w:t>
      </w:r>
      <w:r w:rsidR="005C6C2F" w:rsidRPr="001D592B">
        <w:rPr>
          <w:rFonts w:cs="Arial"/>
        </w:rPr>
        <w:t xml:space="preserve">n </w:t>
      </w:r>
      <w:r w:rsidR="00000088">
        <w:t>NT</w:t>
      </w:r>
      <w:r w:rsidR="007A7C0D" w:rsidRPr="001D592B">
        <w:t xml:space="preserve"> </w:t>
      </w:r>
      <w:r w:rsidR="007A7C0D" w:rsidRPr="001D592B">
        <w:rPr>
          <w:rFonts w:cs="Arial"/>
          <w:bCs/>
        </w:rPr>
        <w:t>Government</w:t>
      </w:r>
      <w:r w:rsidR="005C6C2F" w:rsidRPr="001D592B">
        <w:rPr>
          <w:rFonts w:cs="Arial"/>
        </w:rPr>
        <w:t xml:space="preserve"> school sites.</w:t>
      </w:r>
    </w:p>
    <w:p w14:paraId="648DFF96" w14:textId="3D35B690" w:rsidR="00042F55" w:rsidRPr="00CF39AF" w:rsidRDefault="00042F55" w:rsidP="00CF39AF">
      <w:pPr>
        <w:pStyle w:val="Heading1"/>
      </w:pPr>
      <w:bookmarkStart w:id="4" w:name="_Toc187996066"/>
      <w:r w:rsidRPr="00CF39AF">
        <w:t>Scope</w:t>
      </w:r>
      <w:bookmarkEnd w:id="4"/>
    </w:p>
    <w:p w14:paraId="5B825522" w14:textId="56DA4A9C" w:rsidR="00E80410" w:rsidRDefault="00E80410" w:rsidP="0009202A">
      <w:r w:rsidRPr="001D592B">
        <w:t>These guidelines apply to</w:t>
      </w:r>
      <w:r w:rsidR="0009202A">
        <w:t xml:space="preserve"> </w:t>
      </w:r>
      <w:r w:rsidR="002927A9" w:rsidRPr="0009202A">
        <w:rPr>
          <w:rFonts w:cs="Arial"/>
          <w:bCs/>
        </w:rPr>
        <w:t>NT</w:t>
      </w:r>
      <w:r w:rsidR="00000088" w:rsidRPr="0009202A">
        <w:rPr>
          <w:rFonts w:cs="Arial"/>
          <w:bCs/>
        </w:rPr>
        <w:t xml:space="preserve"> </w:t>
      </w:r>
      <w:r w:rsidR="002927A9" w:rsidRPr="0009202A">
        <w:rPr>
          <w:rFonts w:cs="Arial"/>
          <w:bCs/>
        </w:rPr>
        <w:t>G</w:t>
      </w:r>
      <w:r w:rsidR="00000088" w:rsidRPr="0009202A">
        <w:rPr>
          <w:rFonts w:cs="Arial"/>
          <w:bCs/>
        </w:rPr>
        <w:t>overnment</w:t>
      </w:r>
      <w:r w:rsidR="002927A9" w:rsidRPr="0009202A">
        <w:rPr>
          <w:rFonts w:cs="Arial"/>
          <w:bCs/>
        </w:rPr>
        <w:t xml:space="preserve"> </w:t>
      </w:r>
      <w:r w:rsidR="004446E0" w:rsidRPr="0009202A">
        <w:rPr>
          <w:rFonts w:cs="Arial"/>
          <w:bCs/>
        </w:rPr>
        <w:t xml:space="preserve">gazetted </w:t>
      </w:r>
      <w:r w:rsidRPr="0009202A">
        <w:rPr>
          <w:rFonts w:cs="Arial"/>
          <w:bCs/>
        </w:rPr>
        <w:t>school</w:t>
      </w:r>
      <w:r w:rsidR="004446E0" w:rsidRPr="0009202A">
        <w:rPr>
          <w:rFonts w:cs="Arial"/>
          <w:bCs/>
        </w:rPr>
        <w:t xml:space="preserve"> sites and other </w:t>
      </w:r>
      <w:r w:rsidR="0009202A">
        <w:rPr>
          <w:rFonts w:cs="Arial"/>
          <w:bCs/>
        </w:rPr>
        <w:t>department</w:t>
      </w:r>
      <w:r w:rsidR="00FC169F">
        <w:rPr>
          <w:rFonts w:cs="Arial"/>
          <w:bCs/>
        </w:rPr>
        <w:t xml:space="preserve"> </w:t>
      </w:r>
      <w:r w:rsidR="003F03CD" w:rsidRPr="0009202A">
        <w:rPr>
          <w:rFonts w:cs="Arial"/>
          <w:bCs/>
        </w:rPr>
        <w:t xml:space="preserve">school </w:t>
      </w:r>
      <w:r w:rsidR="004446E0" w:rsidRPr="0009202A">
        <w:rPr>
          <w:rFonts w:cs="Arial"/>
          <w:bCs/>
        </w:rPr>
        <w:t>sites providing education</w:t>
      </w:r>
      <w:r w:rsidR="0009202A">
        <w:rPr>
          <w:rFonts w:cs="Arial"/>
          <w:bCs/>
        </w:rPr>
        <w:t xml:space="preserve"> </w:t>
      </w:r>
      <w:r w:rsidR="003B63EC">
        <w:rPr>
          <w:rFonts w:cs="Arial"/>
          <w:bCs/>
        </w:rPr>
        <w:t>managed by</w:t>
      </w:r>
      <w:r w:rsidR="004446E0" w:rsidRPr="0009202A">
        <w:rPr>
          <w:rFonts w:cs="Arial"/>
          <w:bCs/>
        </w:rPr>
        <w:t xml:space="preserve"> a</w:t>
      </w:r>
      <w:r w:rsidR="00000088" w:rsidRPr="0009202A">
        <w:rPr>
          <w:rFonts w:cs="Arial"/>
          <w:bCs/>
        </w:rPr>
        <w:t>n</w:t>
      </w:r>
      <w:r w:rsidR="004446E0" w:rsidRPr="0009202A">
        <w:rPr>
          <w:rFonts w:cs="Arial"/>
          <w:bCs/>
        </w:rPr>
        <w:t xml:space="preserve"> </w:t>
      </w:r>
      <w:r w:rsidR="00315DD1" w:rsidRPr="0009202A">
        <w:rPr>
          <w:rFonts w:cs="Arial"/>
          <w:bCs/>
        </w:rPr>
        <w:t>NT</w:t>
      </w:r>
      <w:r w:rsidR="00000088" w:rsidRPr="0009202A">
        <w:rPr>
          <w:rFonts w:cs="Arial"/>
          <w:bCs/>
        </w:rPr>
        <w:t xml:space="preserve"> </w:t>
      </w:r>
      <w:r w:rsidR="00315DD1" w:rsidRPr="0009202A">
        <w:rPr>
          <w:rFonts w:cs="Arial"/>
          <w:bCs/>
        </w:rPr>
        <w:t>G</w:t>
      </w:r>
      <w:r w:rsidR="00000088" w:rsidRPr="0009202A">
        <w:rPr>
          <w:rFonts w:cs="Arial"/>
          <w:bCs/>
        </w:rPr>
        <w:t>overnment</w:t>
      </w:r>
      <w:r w:rsidR="00315DD1" w:rsidRPr="0009202A">
        <w:rPr>
          <w:rFonts w:cs="Arial"/>
          <w:bCs/>
        </w:rPr>
        <w:t xml:space="preserve"> </w:t>
      </w:r>
      <w:r w:rsidR="004446E0" w:rsidRPr="0009202A">
        <w:rPr>
          <w:rFonts w:cs="Arial"/>
          <w:bCs/>
        </w:rPr>
        <w:t>principal.</w:t>
      </w:r>
      <w:r w:rsidRPr="001D592B">
        <w:t xml:space="preserve"> </w:t>
      </w:r>
      <w:r w:rsidR="004446E0">
        <w:t>This includes</w:t>
      </w:r>
      <w:r w:rsidR="00F0143D">
        <w:t xml:space="preserve"> NT Government operated</w:t>
      </w:r>
      <w:r w:rsidRPr="0009202A">
        <w:rPr>
          <w:i/>
        </w:rPr>
        <w:t xml:space="preserve"> </w:t>
      </w:r>
      <w:r w:rsidRPr="001D592B">
        <w:t>early childhood education and care se</w:t>
      </w:r>
      <w:r w:rsidR="00F0143D">
        <w:t>rvices</w:t>
      </w:r>
      <w:r w:rsidR="004446E0">
        <w:t>,</w:t>
      </w:r>
      <w:r w:rsidRPr="001D592B">
        <w:t xml:space="preserve"> out of school hours care </w:t>
      </w:r>
      <w:r w:rsidR="00F0143D">
        <w:t>services</w:t>
      </w:r>
      <w:r w:rsidR="004446E0">
        <w:t>, boarding facilities, special programs and any other educational services</w:t>
      </w:r>
      <w:r w:rsidRPr="001D592B">
        <w:t xml:space="preserve"> operating on </w:t>
      </w:r>
      <w:r w:rsidR="004446E0">
        <w:t>these sites</w:t>
      </w:r>
      <w:r w:rsidRPr="001D592B">
        <w:t>.</w:t>
      </w:r>
    </w:p>
    <w:p w14:paraId="0E796232" w14:textId="6F7368CB" w:rsidR="00EB0AA3" w:rsidRDefault="00EB0AA3" w:rsidP="0009202A">
      <w:r>
        <w:t>The</w:t>
      </w:r>
      <w:r w:rsidR="00FC169F">
        <w:t>se</w:t>
      </w:r>
      <w:r>
        <w:t xml:space="preserve"> guidelines </w:t>
      </w:r>
      <w:r w:rsidR="0040581B">
        <w:t xml:space="preserve">apply to any person on </w:t>
      </w:r>
      <w:r w:rsidR="006674B9">
        <w:t>a</w:t>
      </w:r>
      <w:r w:rsidR="00FC169F">
        <w:t>n</w:t>
      </w:r>
      <w:r w:rsidR="006674B9">
        <w:t xml:space="preserve"> NT Government school site, including students, staff and visitors. </w:t>
      </w:r>
    </w:p>
    <w:p w14:paraId="4E747B21" w14:textId="724F5727" w:rsidR="00F0143D" w:rsidRDefault="00F0143D" w:rsidP="0009202A">
      <w:r w:rsidRPr="00F0143D">
        <w:t>This policy does not apply to</w:t>
      </w:r>
      <w:r>
        <w:t xml:space="preserve"> </w:t>
      </w:r>
      <w:r w:rsidRPr="00F0143D">
        <w:t xml:space="preserve">third party </w:t>
      </w:r>
      <w:r>
        <w:t>services operating on NT Government School sites.</w:t>
      </w:r>
    </w:p>
    <w:p w14:paraId="26071480" w14:textId="250AAFD6" w:rsidR="005C6C5E" w:rsidRPr="00556DF3" w:rsidRDefault="005C6C5E" w:rsidP="00CF39AF">
      <w:pPr>
        <w:pStyle w:val="Heading1"/>
        <w:rPr>
          <w:lang w:eastAsia="en-AU"/>
        </w:rPr>
      </w:pPr>
      <w:bookmarkStart w:id="5" w:name="_Toc180673808"/>
      <w:bookmarkStart w:id="6" w:name="_Toc180674222"/>
      <w:bookmarkStart w:id="7" w:name="_Toc180674794"/>
      <w:bookmarkStart w:id="8" w:name="_Toc179449327"/>
      <w:bookmarkStart w:id="9" w:name="_Toc187996067"/>
      <w:bookmarkEnd w:id="5"/>
      <w:bookmarkEnd w:id="6"/>
      <w:bookmarkEnd w:id="7"/>
      <w:r w:rsidRPr="00CF39AF">
        <w:t>Handheld</w:t>
      </w:r>
      <w:r w:rsidRPr="00556DF3">
        <w:rPr>
          <w:lang w:eastAsia="en-AU"/>
        </w:rPr>
        <w:t xml:space="preserve"> </w:t>
      </w:r>
      <w:r w:rsidR="004446E0">
        <w:rPr>
          <w:lang w:eastAsia="en-AU"/>
        </w:rPr>
        <w:t>s</w:t>
      </w:r>
      <w:r w:rsidRPr="00556DF3">
        <w:rPr>
          <w:lang w:eastAsia="en-AU"/>
        </w:rPr>
        <w:t>canner</w:t>
      </w:r>
      <w:bookmarkEnd w:id="8"/>
      <w:r w:rsidR="00B743C4">
        <w:rPr>
          <w:lang w:eastAsia="en-AU"/>
        </w:rPr>
        <w:t>s</w:t>
      </w:r>
      <w:r w:rsidR="003B63EC">
        <w:rPr>
          <w:lang w:eastAsia="en-AU"/>
        </w:rPr>
        <w:t xml:space="preserve"> in schools guidelines</w:t>
      </w:r>
      <w:bookmarkEnd w:id="9"/>
    </w:p>
    <w:p w14:paraId="3704F131" w14:textId="5AFC0450" w:rsidR="006B30A6" w:rsidRPr="001D592B" w:rsidRDefault="007A7C0D" w:rsidP="00556DF3">
      <w:pPr>
        <w:rPr>
          <w:rFonts w:cs="Arial"/>
          <w:lang w:val="en-US"/>
        </w:rPr>
      </w:pPr>
      <w:r>
        <w:rPr>
          <w:rFonts w:cs="Arial"/>
          <w:lang w:val="en-US"/>
        </w:rPr>
        <w:t>S</w:t>
      </w:r>
      <w:r w:rsidR="005C6C5E" w:rsidRPr="001D592B">
        <w:rPr>
          <w:rFonts w:cs="Arial"/>
          <w:lang w:val="en-US"/>
        </w:rPr>
        <w:t>canners are active devices used to detect metallic</w:t>
      </w:r>
      <w:r w:rsidR="003B63EC">
        <w:rPr>
          <w:rFonts w:cs="Arial"/>
          <w:lang w:val="en-US"/>
        </w:rPr>
        <w:t xml:space="preserve"> </w:t>
      </w:r>
      <w:r w:rsidR="005C6C5E" w:rsidRPr="001D592B">
        <w:rPr>
          <w:rFonts w:cs="Arial"/>
          <w:lang w:val="en-US"/>
        </w:rPr>
        <w:t xml:space="preserve">ferrous, non-ferrous, and </w:t>
      </w:r>
      <w:proofErr w:type="gramStart"/>
      <w:r w:rsidR="005C6C5E" w:rsidRPr="001D592B">
        <w:rPr>
          <w:rFonts w:cs="Arial"/>
          <w:lang w:val="en-US"/>
        </w:rPr>
        <w:t>stainless steel</w:t>
      </w:r>
      <w:proofErr w:type="gramEnd"/>
      <w:r w:rsidR="005C6C5E" w:rsidRPr="001D592B">
        <w:rPr>
          <w:rFonts w:cs="Arial"/>
          <w:lang w:val="en-US"/>
        </w:rPr>
        <w:t xml:space="preserve"> weapons, contraband or other metal objects concealed or carried on a person. </w:t>
      </w:r>
      <w:r>
        <w:rPr>
          <w:rFonts w:cs="Arial"/>
          <w:lang w:val="en-US"/>
        </w:rPr>
        <w:t>S</w:t>
      </w:r>
      <w:r w:rsidR="005C6C5E" w:rsidRPr="001D592B">
        <w:rPr>
          <w:rFonts w:cs="Arial"/>
          <w:lang w:val="en-US"/>
        </w:rPr>
        <w:t>canner</w:t>
      </w:r>
      <w:r>
        <w:rPr>
          <w:rFonts w:cs="Arial"/>
          <w:lang w:val="en-US"/>
        </w:rPr>
        <w:t>s</w:t>
      </w:r>
      <w:r w:rsidR="005C6C5E" w:rsidRPr="001D592B">
        <w:rPr>
          <w:rFonts w:cs="Arial"/>
          <w:lang w:val="en-US"/>
        </w:rPr>
        <w:t xml:space="preserve"> ha</w:t>
      </w:r>
      <w:r>
        <w:rPr>
          <w:rFonts w:cs="Arial"/>
          <w:lang w:val="en-US"/>
        </w:rPr>
        <w:t>ve</w:t>
      </w:r>
      <w:r w:rsidR="005C6C5E" w:rsidRPr="001D592B">
        <w:rPr>
          <w:rFonts w:cs="Arial"/>
          <w:lang w:val="en-US"/>
        </w:rPr>
        <w:t xml:space="preserve"> both visual and silent vibrating alarms.</w:t>
      </w:r>
    </w:p>
    <w:p w14:paraId="48E5FC06" w14:textId="539BD5C7" w:rsidR="00FB5CB8" w:rsidRPr="006202E2" w:rsidRDefault="00FB5CB8" w:rsidP="00FB5CB8">
      <w:pPr>
        <w:pStyle w:val="Heading2"/>
        <w:ind w:left="576"/>
        <w:rPr>
          <w:rFonts w:ascii="Lato Semibold" w:hAnsi="Lato Semibold"/>
        </w:rPr>
      </w:pPr>
      <w:bookmarkStart w:id="10" w:name="_Toc187996068"/>
      <w:r w:rsidRPr="006202E2">
        <w:rPr>
          <w:rFonts w:ascii="Lato Semibold" w:hAnsi="Lato Semibold"/>
        </w:rPr>
        <w:t>Criteria for police to issue a handheld scanner authority</w:t>
      </w:r>
      <w:bookmarkEnd w:id="10"/>
    </w:p>
    <w:p w14:paraId="3A025529" w14:textId="396507DE" w:rsidR="00FB5CB8" w:rsidRPr="003B13F2" w:rsidRDefault="00FB5CB8" w:rsidP="00FB5CB8">
      <w:pPr>
        <w:rPr>
          <w:lang w:eastAsia="en-AU"/>
        </w:rPr>
      </w:pPr>
      <w:r w:rsidRPr="3BA4F12D">
        <w:rPr>
          <w:lang w:eastAsia="en-AU"/>
        </w:rPr>
        <w:t>NTP can issue a scanner authority under the following circumstances:</w:t>
      </w:r>
    </w:p>
    <w:p w14:paraId="4D03991D" w14:textId="77777777" w:rsidR="00D77826" w:rsidRPr="003B13F2" w:rsidRDefault="00D77826" w:rsidP="00D77826">
      <w:pPr>
        <w:pStyle w:val="ListParagraph"/>
        <w:numPr>
          <w:ilvl w:val="1"/>
          <w:numId w:val="15"/>
        </w:numPr>
        <w:rPr>
          <w:lang w:eastAsia="en-AU"/>
        </w:rPr>
      </w:pPr>
      <w:r>
        <w:rPr>
          <w:lang w:eastAsia="en-AU"/>
        </w:rPr>
        <w:t>t</w:t>
      </w:r>
      <w:r w:rsidRPr="003B13F2">
        <w:rPr>
          <w:lang w:eastAsia="en-AU"/>
        </w:rPr>
        <w:t>he approved member</w:t>
      </w:r>
      <w:r>
        <w:rPr>
          <w:lang w:eastAsia="en-AU"/>
        </w:rPr>
        <w:t>, minimum rank Senior Sergeant,</w:t>
      </w:r>
      <w:r w:rsidRPr="003B13F2">
        <w:rPr>
          <w:lang w:eastAsia="en-AU"/>
        </w:rPr>
        <w:t xml:space="preserve"> considers using scanners in the affected place will likely be effective to deter or detect the commission of an offence involving the possession or use of a firearm, controlled weapon or prohibited weapon</w:t>
      </w:r>
      <w:r>
        <w:rPr>
          <w:lang w:eastAsia="en-AU"/>
        </w:rPr>
        <w:t>;</w:t>
      </w:r>
      <w:r w:rsidRPr="003B13F2">
        <w:rPr>
          <w:lang w:eastAsia="en-AU"/>
        </w:rPr>
        <w:t xml:space="preserve"> and </w:t>
      </w:r>
    </w:p>
    <w:p w14:paraId="1E15BDA3" w14:textId="3FBCEB87" w:rsidR="00D77826" w:rsidRDefault="00D77826" w:rsidP="00EA3239">
      <w:pPr>
        <w:pStyle w:val="ListParagraph"/>
        <w:numPr>
          <w:ilvl w:val="2"/>
          <w:numId w:val="15"/>
        </w:numPr>
        <w:rPr>
          <w:lang w:eastAsia="en-AU"/>
        </w:rPr>
      </w:pPr>
      <w:r>
        <w:rPr>
          <w:lang w:eastAsia="en-AU"/>
        </w:rPr>
        <w:t>in the previous 6 months an offence was committed in the school within an affected area involving either; the</w:t>
      </w:r>
      <w:r w:rsidRPr="003B13F2">
        <w:rPr>
          <w:lang w:eastAsia="en-AU"/>
        </w:rPr>
        <w:t xml:space="preserve"> possession or use of a firearm, </w:t>
      </w:r>
      <w:r>
        <w:rPr>
          <w:lang w:eastAsia="en-AU"/>
        </w:rPr>
        <w:t xml:space="preserve">a </w:t>
      </w:r>
      <w:r w:rsidRPr="003B13F2">
        <w:rPr>
          <w:lang w:eastAsia="en-AU"/>
        </w:rPr>
        <w:t>controlled weapon or prohibited weapon</w:t>
      </w:r>
      <w:r>
        <w:rPr>
          <w:lang w:eastAsia="en-AU"/>
        </w:rPr>
        <w:t>, a violent offence, or more than one weapon offence was committed; or</w:t>
      </w:r>
    </w:p>
    <w:p w14:paraId="4318D05C" w14:textId="77777777" w:rsidR="00D77826" w:rsidRDefault="00D77826" w:rsidP="00EA3239">
      <w:pPr>
        <w:pStyle w:val="ListParagraph"/>
        <w:numPr>
          <w:ilvl w:val="2"/>
          <w:numId w:val="15"/>
        </w:numPr>
        <w:rPr>
          <w:lang w:eastAsia="en-AU"/>
        </w:rPr>
      </w:pPr>
      <w:r>
        <w:rPr>
          <w:lang w:eastAsia="en-AU"/>
        </w:rPr>
        <w:lastRenderedPageBreak/>
        <w:t>the approved</w:t>
      </w:r>
      <w:r w:rsidRPr="003B13F2">
        <w:rPr>
          <w:lang w:eastAsia="en-AU"/>
        </w:rPr>
        <w:t xml:space="preserve"> member</w:t>
      </w:r>
      <w:r>
        <w:rPr>
          <w:lang w:eastAsia="en-AU"/>
        </w:rPr>
        <w:t>,</w:t>
      </w:r>
      <w:r w:rsidRPr="003B13F2">
        <w:rPr>
          <w:lang w:eastAsia="en-AU"/>
        </w:rPr>
        <w:t xml:space="preserve"> having regard to any intelligence or other available information, has reasonable grounds to suspect that an offence involving a firearm, controlled weapon or prohibited weapons is likely to occur within the period of the proposed authorit</w:t>
      </w:r>
      <w:r>
        <w:rPr>
          <w:lang w:eastAsia="en-AU"/>
        </w:rPr>
        <w:t>y</w:t>
      </w:r>
      <w:r w:rsidRPr="00E128B1">
        <w:rPr>
          <w:lang w:eastAsia="en-AU"/>
        </w:rPr>
        <w:t xml:space="preserve"> </w:t>
      </w:r>
      <w:r w:rsidRPr="003B13F2">
        <w:rPr>
          <w:lang w:eastAsia="en-AU"/>
        </w:rPr>
        <w:t>within the next 72 hours</w:t>
      </w:r>
      <w:r>
        <w:rPr>
          <w:lang w:eastAsia="en-AU"/>
        </w:rPr>
        <w:t>.</w:t>
      </w:r>
    </w:p>
    <w:p w14:paraId="29FE3177" w14:textId="77777777" w:rsidR="00D77826" w:rsidRPr="001D592B" w:rsidRDefault="00D77826" w:rsidP="00D77826">
      <w:pPr>
        <w:pStyle w:val="ListParagraph"/>
        <w:numPr>
          <w:ilvl w:val="1"/>
          <w:numId w:val="15"/>
        </w:numPr>
        <w:rPr>
          <w:lang w:eastAsia="en-AU"/>
        </w:rPr>
      </w:pPr>
      <w:r>
        <w:rPr>
          <w:lang w:eastAsia="en-AU"/>
        </w:rPr>
        <w:t>t</w:t>
      </w:r>
      <w:r w:rsidRPr="003B13F2">
        <w:rPr>
          <w:lang w:eastAsia="en-AU"/>
        </w:rPr>
        <w:t xml:space="preserve">he affected place </w:t>
      </w:r>
      <w:r>
        <w:rPr>
          <w:lang w:eastAsia="en-AU"/>
        </w:rPr>
        <w:t>is</w:t>
      </w:r>
      <w:r w:rsidRPr="003B13F2">
        <w:rPr>
          <w:lang w:eastAsia="en-AU"/>
        </w:rPr>
        <w:t xml:space="preserve"> no larger than the </w:t>
      </w:r>
      <w:r>
        <w:rPr>
          <w:lang w:eastAsia="en-AU"/>
        </w:rPr>
        <w:t xml:space="preserve">approved </w:t>
      </w:r>
      <w:r w:rsidRPr="003B13F2">
        <w:rPr>
          <w:lang w:eastAsia="en-AU"/>
        </w:rPr>
        <w:t>member</w:t>
      </w:r>
      <w:r>
        <w:rPr>
          <w:lang w:eastAsia="en-AU"/>
        </w:rPr>
        <w:t xml:space="preserve"> </w:t>
      </w:r>
      <w:r w:rsidRPr="003B13F2">
        <w:rPr>
          <w:lang w:eastAsia="en-AU"/>
        </w:rPr>
        <w:t>considers to be reasonably necessary to deter or detect unlawful possession of weapons</w:t>
      </w:r>
      <w:r>
        <w:rPr>
          <w:lang w:eastAsia="en-AU"/>
        </w:rPr>
        <w:t xml:space="preserve"> and the authority period cannot exceed 72 hours.</w:t>
      </w:r>
    </w:p>
    <w:p w14:paraId="7C72040A" w14:textId="6100166E" w:rsidR="00042F55" w:rsidRPr="00556DF3" w:rsidRDefault="00852C01" w:rsidP="00CF39AF">
      <w:pPr>
        <w:pStyle w:val="Heading1"/>
      </w:pPr>
      <w:bookmarkStart w:id="11" w:name="_Toc187996069"/>
      <w:bookmarkStart w:id="12" w:name="_Toc187996070"/>
      <w:bookmarkStart w:id="13" w:name="_Toc187996071"/>
      <w:bookmarkStart w:id="14" w:name="_Toc187996072"/>
      <w:bookmarkStart w:id="15" w:name="_Toc179966016"/>
      <w:bookmarkStart w:id="16" w:name="_Toc179967216"/>
      <w:bookmarkStart w:id="17" w:name="_Toc187996073"/>
      <w:bookmarkEnd w:id="11"/>
      <w:bookmarkEnd w:id="12"/>
      <w:bookmarkEnd w:id="13"/>
      <w:bookmarkEnd w:id="14"/>
      <w:bookmarkEnd w:id="15"/>
      <w:bookmarkEnd w:id="16"/>
      <w:r>
        <w:t>Consen</w:t>
      </w:r>
      <w:r w:rsidR="002927A9">
        <w:t>t</w:t>
      </w:r>
      <w:r w:rsidR="00811622">
        <w:t xml:space="preserve"> for police</w:t>
      </w:r>
      <w:r w:rsidR="002927A9">
        <w:t xml:space="preserve"> to enter a</w:t>
      </w:r>
      <w:r w:rsidR="00000088">
        <w:t>n</w:t>
      </w:r>
      <w:r w:rsidR="002927A9">
        <w:t xml:space="preserve"> NT</w:t>
      </w:r>
      <w:r w:rsidR="00000088">
        <w:t xml:space="preserve"> </w:t>
      </w:r>
      <w:r w:rsidR="002927A9">
        <w:t>G</w:t>
      </w:r>
      <w:r w:rsidR="00000088">
        <w:t>overnment</w:t>
      </w:r>
      <w:r w:rsidR="002927A9">
        <w:t xml:space="preserve"> school</w:t>
      </w:r>
      <w:r w:rsidR="003F03CD">
        <w:t xml:space="preserve"> site</w:t>
      </w:r>
      <w:r w:rsidR="00EE4E99">
        <w:t xml:space="preserve"> </w:t>
      </w:r>
      <w:r w:rsidR="00811622">
        <w:t>and operate a scanner</w:t>
      </w:r>
      <w:bookmarkEnd w:id="17"/>
    </w:p>
    <w:p w14:paraId="5AF828C8" w14:textId="5A42A404" w:rsidR="00852C01" w:rsidRPr="001D592B" w:rsidRDefault="00E71135" w:rsidP="001D592B">
      <w:pPr>
        <w:spacing w:before="120" w:after="240"/>
        <w:rPr>
          <w:lang w:eastAsia="en-AU"/>
        </w:rPr>
      </w:pPr>
      <w:r>
        <w:rPr>
          <w:rFonts w:cs="Arial"/>
          <w:kern w:val="2"/>
        </w:rPr>
        <w:t>Schools are not public places.</w:t>
      </w:r>
      <w:r w:rsidR="00213636">
        <w:rPr>
          <w:rFonts w:cs="Arial"/>
          <w:kern w:val="2"/>
        </w:rPr>
        <w:t xml:space="preserve"> T</w:t>
      </w:r>
      <w:r w:rsidR="00852C01" w:rsidRPr="001D592B">
        <w:rPr>
          <w:rFonts w:cs="Arial"/>
          <w:kern w:val="2"/>
        </w:rPr>
        <w:t>respass laws</w:t>
      </w:r>
      <w:r w:rsidR="00213636">
        <w:rPr>
          <w:rFonts w:cs="Arial"/>
          <w:kern w:val="2"/>
        </w:rPr>
        <w:t>,</w:t>
      </w:r>
      <w:r w:rsidR="00852C01" w:rsidRPr="001D592B">
        <w:rPr>
          <w:rFonts w:cs="Arial"/>
          <w:kern w:val="2"/>
        </w:rPr>
        <w:t xml:space="preserve"> including</w:t>
      </w:r>
      <w:r w:rsidR="00CC250A">
        <w:rPr>
          <w:rFonts w:cs="Arial"/>
          <w:kern w:val="2"/>
        </w:rPr>
        <w:t xml:space="preserve"> trespass</w:t>
      </w:r>
      <w:r w:rsidR="00852C01" w:rsidRPr="001D592B">
        <w:rPr>
          <w:rFonts w:cs="Arial"/>
          <w:kern w:val="2"/>
        </w:rPr>
        <w:t xml:space="preserve"> common law</w:t>
      </w:r>
      <w:r w:rsidR="00213636">
        <w:rPr>
          <w:rFonts w:cs="Arial"/>
          <w:kern w:val="2"/>
        </w:rPr>
        <w:t>,</w:t>
      </w:r>
      <w:r w:rsidR="00852C01" w:rsidRPr="001D592B">
        <w:rPr>
          <w:rFonts w:cs="Arial"/>
          <w:kern w:val="2"/>
        </w:rPr>
        <w:t xml:space="preserve"> apply. Where there is no statutory power for </w:t>
      </w:r>
      <w:r w:rsidR="00A6611F">
        <w:rPr>
          <w:rFonts w:cs="Arial"/>
          <w:kern w:val="2"/>
        </w:rPr>
        <w:t>police</w:t>
      </w:r>
      <w:r w:rsidR="00852C01" w:rsidRPr="001D592B">
        <w:rPr>
          <w:rFonts w:cs="Arial"/>
          <w:kern w:val="2"/>
        </w:rPr>
        <w:t xml:space="preserve"> to enter, </w:t>
      </w:r>
      <w:r w:rsidR="00A6611F">
        <w:rPr>
          <w:rFonts w:cs="Arial"/>
          <w:kern w:val="2"/>
        </w:rPr>
        <w:t>police</w:t>
      </w:r>
      <w:r w:rsidR="00852C01" w:rsidRPr="001D592B">
        <w:rPr>
          <w:rFonts w:cs="Arial"/>
          <w:kern w:val="2"/>
        </w:rPr>
        <w:t>, like any other member</w:t>
      </w:r>
      <w:r w:rsidR="001110FA">
        <w:rPr>
          <w:rFonts w:cs="Arial"/>
          <w:kern w:val="2"/>
        </w:rPr>
        <w:t>s</w:t>
      </w:r>
      <w:r w:rsidR="00852C01" w:rsidRPr="001D592B">
        <w:rPr>
          <w:rFonts w:cs="Arial"/>
          <w:kern w:val="2"/>
        </w:rPr>
        <w:t xml:space="preserve"> of the community, require consent to enter</w:t>
      </w:r>
      <w:r w:rsidR="00483367">
        <w:rPr>
          <w:rFonts w:cs="Arial"/>
          <w:kern w:val="2"/>
        </w:rPr>
        <w:t xml:space="preserve"> and</w:t>
      </w:r>
      <w:r w:rsidR="00CC250A">
        <w:rPr>
          <w:rFonts w:cs="Arial"/>
          <w:kern w:val="2"/>
        </w:rPr>
        <w:t xml:space="preserve"> to</w:t>
      </w:r>
      <w:r w:rsidR="00483367">
        <w:rPr>
          <w:rFonts w:cs="Arial"/>
          <w:kern w:val="2"/>
        </w:rPr>
        <w:t xml:space="preserve"> remain on the site.</w:t>
      </w:r>
      <w:r w:rsidR="00852C01" w:rsidRPr="001D592B">
        <w:rPr>
          <w:rFonts w:cs="Arial"/>
          <w:kern w:val="2"/>
        </w:rPr>
        <w:t xml:space="preserve"> </w:t>
      </w:r>
      <w:r w:rsidR="00CC250A">
        <w:t>Any person authorised to give consent can also withdraw the consent</w:t>
      </w:r>
      <w:r w:rsidR="00EE4E99">
        <w:t xml:space="preserve"> and police </w:t>
      </w:r>
      <w:r w:rsidR="00213636">
        <w:t>must</w:t>
      </w:r>
      <w:r w:rsidR="00EE4E99">
        <w:t xml:space="preserve"> leave</w:t>
      </w:r>
      <w:r w:rsidR="00CC250A">
        <w:t>.</w:t>
      </w:r>
    </w:p>
    <w:p w14:paraId="79F46EC4" w14:textId="07812394" w:rsidR="00E71135" w:rsidRDefault="003B0D1C" w:rsidP="003B0D1C">
      <w:pPr>
        <w:spacing w:before="120" w:after="240"/>
        <w:rPr>
          <w:rFonts w:cs="Arial"/>
          <w:kern w:val="2"/>
        </w:rPr>
      </w:pPr>
      <w:r w:rsidRPr="001D592B">
        <w:rPr>
          <w:rFonts w:cs="Arial"/>
          <w:kern w:val="2"/>
        </w:rPr>
        <w:t xml:space="preserve">Consent </w:t>
      </w:r>
      <w:r>
        <w:rPr>
          <w:rFonts w:cs="Arial"/>
          <w:kern w:val="2"/>
        </w:rPr>
        <w:t>to enter a school site</w:t>
      </w:r>
      <w:r w:rsidR="00867D78">
        <w:rPr>
          <w:rFonts w:cs="Arial"/>
          <w:kern w:val="2"/>
        </w:rPr>
        <w:t xml:space="preserve"> for the purposes of scanning</w:t>
      </w:r>
      <w:r>
        <w:rPr>
          <w:rFonts w:cs="Arial"/>
          <w:kern w:val="2"/>
        </w:rPr>
        <w:t xml:space="preserve"> is</w:t>
      </w:r>
      <w:r w:rsidRPr="001D592B">
        <w:rPr>
          <w:rFonts w:cs="Arial"/>
          <w:kern w:val="2"/>
        </w:rPr>
        <w:t xml:space="preserve"> </w:t>
      </w:r>
      <w:r>
        <w:rPr>
          <w:rFonts w:cs="Arial"/>
          <w:kern w:val="2"/>
        </w:rPr>
        <w:t>provided</w:t>
      </w:r>
      <w:r w:rsidRPr="001D592B">
        <w:rPr>
          <w:rFonts w:cs="Arial"/>
          <w:kern w:val="2"/>
        </w:rPr>
        <w:t xml:space="preserve"> b</w:t>
      </w:r>
      <w:r w:rsidR="00BE5CDB">
        <w:rPr>
          <w:rFonts w:cs="Arial"/>
          <w:kern w:val="2"/>
        </w:rPr>
        <w:t xml:space="preserve">y the </w:t>
      </w:r>
      <w:r w:rsidR="007A177D">
        <w:rPr>
          <w:rFonts w:cs="Arial"/>
          <w:kern w:val="2"/>
        </w:rPr>
        <w:t>principal or</w:t>
      </w:r>
      <w:r w:rsidR="00612C8F">
        <w:rPr>
          <w:rFonts w:cs="Arial"/>
          <w:kern w:val="2"/>
        </w:rPr>
        <w:t xml:space="preserve"> </w:t>
      </w:r>
      <w:r w:rsidR="00612C8F" w:rsidRPr="00F62927">
        <w:t>the next most senior school leader available</w:t>
      </w:r>
      <w:r w:rsidR="00790972">
        <w:t xml:space="preserve"> where the principal is not available</w:t>
      </w:r>
      <w:r w:rsidR="00790972">
        <w:rPr>
          <w:rFonts w:cs="Arial"/>
          <w:kern w:val="2"/>
        </w:rPr>
        <w:t>, known as the</w:t>
      </w:r>
      <w:r w:rsidR="00213FF6">
        <w:rPr>
          <w:rFonts w:cs="Arial"/>
          <w:kern w:val="2"/>
        </w:rPr>
        <w:t xml:space="preserve"> </w:t>
      </w:r>
      <w:r w:rsidR="00D05E41">
        <w:rPr>
          <w:rFonts w:cs="Arial"/>
          <w:kern w:val="2"/>
        </w:rPr>
        <w:t xml:space="preserve">nominated responsible officer </w:t>
      </w:r>
      <w:r w:rsidR="00790972">
        <w:rPr>
          <w:rFonts w:cs="Arial"/>
          <w:kern w:val="2"/>
        </w:rPr>
        <w:t>(</w:t>
      </w:r>
      <w:r w:rsidR="00BE5CDB">
        <w:rPr>
          <w:rFonts w:cs="Arial"/>
          <w:kern w:val="2"/>
        </w:rPr>
        <w:t>NRO</w:t>
      </w:r>
      <w:r w:rsidR="00612C8F">
        <w:rPr>
          <w:rFonts w:cs="Arial"/>
          <w:kern w:val="2"/>
        </w:rPr>
        <w:t>)</w:t>
      </w:r>
      <w:r w:rsidR="006B77E6">
        <w:rPr>
          <w:rFonts w:cs="Arial"/>
          <w:kern w:val="2"/>
        </w:rPr>
        <w:t>.</w:t>
      </w:r>
      <w:r w:rsidRPr="001D592B">
        <w:rPr>
          <w:rFonts w:cs="Arial"/>
          <w:kern w:val="2"/>
        </w:rPr>
        <w:t xml:space="preserve"> </w:t>
      </w:r>
      <w:r w:rsidR="006B77E6">
        <w:rPr>
          <w:rFonts w:cs="Arial"/>
          <w:kern w:val="2"/>
        </w:rPr>
        <w:t xml:space="preserve">Consent is provided </w:t>
      </w:r>
      <w:r>
        <w:rPr>
          <w:rFonts w:cs="Arial"/>
          <w:kern w:val="2"/>
        </w:rPr>
        <w:t xml:space="preserve">to </w:t>
      </w:r>
      <w:r w:rsidRPr="001D592B">
        <w:rPr>
          <w:rFonts w:cs="Arial"/>
          <w:kern w:val="2"/>
        </w:rPr>
        <w:t xml:space="preserve">the NTP rather than </w:t>
      </w:r>
      <w:r w:rsidR="001110FA">
        <w:rPr>
          <w:rFonts w:cs="Arial"/>
          <w:kern w:val="2"/>
        </w:rPr>
        <w:t xml:space="preserve">to </w:t>
      </w:r>
      <w:r w:rsidRPr="001D592B">
        <w:rPr>
          <w:rFonts w:cs="Arial"/>
          <w:kern w:val="2"/>
        </w:rPr>
        <w:t xml:space="preserve">individual </w:t>
      </w:r>
      <w:r w:rsidR="00A6611F">
        <w:rPr>
          <w:rFonts w:cs="Arial"/>
          <w:kern w:val="2"/>
        </w:rPr>
        <w:t>police members</w:t>
      </w:r>
      <w:r>
        <w:rPr>
          <w:rFonts w:cs="Arial"/>
          <w:kern w:val="2"/>
        </w:rPr>
        <w:t xml:space="preserve">. Consent </w:t>
      </w:r>
      <w:r>
        <w:rPr>
          <w:lang w:eastAsia="en-AU"/>
        </w:rPr>
        <w:t>can</w:t>
      </w:r>
      <w:r w:rsidRPr="001D592B">
        <w:rPr>
          <w:lang w:eastAsia="en-AU"/>
        </w:rPr>
        <w:t xml:space="preserve"> be provided verbally </w:t>
      </w:r>
      <w:r w:rsidR="00D96161">
        <w:rPr>
          <w:lang w:eastAsia="en-AU"/>
        </w:rPr>
        <w:t>to the approved member</w:t>
      </w:r>
      <w:r w:rsidR="00D05E41">
        <w:rPr>
          <w:lang w:eastAsia="en-AU"/>
        </w:rPr>
        <w:t xml:space="preserve"> </w:t>
      </w:r>
      <w:r w:rsidRPr="001D592B">
        <w:rPr>
          <w:lang w:eastAsia="en-AU"/>
        </w:rPr>
        <w:t xml:space="preserve">but must be followed with written </w:t>
      </w:r>
      <w:r w:rsidR="00B553B1">
        <w:rPr>
          <w:lang w:eastAsia="en-AU"/>
        </w:rPr>
        <w:t>communication of</w:t>
      </w:r>
      <w:r>
        <w:rPr>
          <w:lang w:eastAsia="en-AU"/>
        </w:rPr>
        <w:t xml:space="preserve"> th</w:t>
      </w:r>
      <w:r w:rsidR="00EE4E99">
        <w:rPr>
          <w:lang w:eastAsia="en-AU"/>
        </w:rPr>
        <w:t xml:space="preserve">e </w:t>
      </w:r>
      <w:r w:rsidR="00D05E41">
        <w:rPr>
          <w:lang w:eastAsia="en-AU"/>
        </w:rPr>
        <w:t>c</w:t>
      </w:r>
      <w:r w:rsidR="00D96161">
        <w:rPr>
          <w:lang w:eastAsia="en-AU"/>
        </w:rPr>
        <w:t xml:space="preserve">onsent to enter a school site </w:t>
      </w:r>
      <w:r>
        <w:rPr>
          <w:lang w:eastAsia="en-AU"/>
        </w:rPr>
        <w:t>form</w:t>
      </w:r>
      <w:r w:rsidR="00D05E41">
        <w:rPr>
          <w:lang w:eastAsia="en-AU"/>
        </w:rPr>
        <w:t xml:space="preserve"> (the consent form)</w:t>
      </w:r>
      <w:r w:rsidRPr="001D592B">
        <w:rPr>
          <w:lang w:eastAsia="en-AU"/>
        </w:rPr>
        <w:t>.</w:t>
      </w:r>
      <w:r w:rsidR="00D96161">
        <w:rPr>
          <w:lang w:eastAsia="en-AU"/>
        </w:rPr>
        <w:t xml:space="preserve"> The approved member or case officer must exchange email contact details with the </w:t>
      </w:r>
      <w:r w:rsidR="007A177D">
        <w:rPr>
          <w:lang w:eastAsia="en-AU"/>
        </w:rPr>
        <w:t xml:space="preserve">principal or </w:t>
      </w:r>
      <w:r w:rsidR="00D96161">
        <w:rPr>
          <w:lang w:eastAsia="en-AU"/>
        </w:rPr>
        <w:t>NRO</w:t>
      </w:r>
      <w:r w:rsidR="00EE4E99">
        <w:rPr>
          <w:lang w:eastAsia="en-AU"/>
        </w:rPr>
        <w:t xml:space="preserve"> and provide a copy of the </w:t>
      </w:r>
      <w:r w:rsidR="00F44712">
        <w:rPr>
          <w:lang w:eastAsia="en-AU"/>
        </w:rPr>
        <w:t>scanner</w:t>
      </w:r>
      <w:r w:rsidR="00EE4E99">
        <w:rPr>
          <w:lang w:eastAsia="en-AU"/>
        </w:rPr>
        <w:t xml:space="preserve"> authority</w:t>
      </w:r>
      <w:r w:rsidR="00790972">
        <w:rPr>
          <w:lang w:eastAsia="en-AU"/>
        </w:rPr>
        <w:t>.</w:t>
      </w:r>
    </w:p>
    <w:p w14:paraId="189423C7" w14:textId="23C43003" w:rsidR="0061756A" w:rsidRDefault="00E71135" w:rsidP="0061756A">
      <w:pPr>
        <w:spacing w:before="120" w:after="240"/>
        <w:rPr>
          <w:rFonts w:cs="Arial"/>
          <w:kern w:val="2"/>
        </w:rPr>
      </w:pPr>
      <w:r>
        <w:rPr>
          <w:rFonts w:cs="Arial"/>
          <w:kern w:val="2"/>
        </w:rPr>
        <w:t>If the boundaries of a proposed scanner authority include a school site, but there is no intention to use scanners on the school site, no consent is required.</w:t>
      </w:r>
      <w:r w:rsidR="00BE5CDB">
        <w:rPr>
          <w:rFonts w:cs="Arial"/>
          <w:kern w:val="2"/>
        </w:rPr>
        <w:t xml:space="preserve"> Consent must be obtained</w:t>
      </w:r>
      <w:r w:rsidR="00B65604">
        <w:rPr>
          <w:rFonts w:cs="Arial"/>
          <w:kern w:val="2"/>
        </w:rPr>
        <w:t>,</w:t>
      </w:r>
      <w:r w:rsidR="00BE5CDB">
        <w:rPr>
          <w:rFonts w:cs="Arial"/>
          <w:kern w:val="2"/>
        </w:rPr>
        <w:t xml:space="preserve"> </w:t>
      </w:r>
      <w:r w:rsidR="00EE4E99">
        <w:rPr>
          <w:rFonts w:cs="Arial"/>
          <w:kern w:val="2"/>
        </w:rPr>
        <w:t>and a scann</w:t>
      </w:r>
      <w:r w:rsidR="00412A1A">
        <w:rPr>
          <w:rFonts w:cs="Arial"/>
          <w:kern w:val="2"/>
        </w:rPr>
        <w:t>er</w:t>
      </w:r>
      <w:r w:rsidR="00EE4E99">
        <w:rPr>
          <w:rFonts w:cs="Arial"/>
          <w:kern w:val="2"/>
        </w:rPr>
        <w:t xml:space="preserve"> authority issued </w:t>
      </w:r>
      <w:r w:rsidR="00BE5CDB">
        <w:rPr>
          <w:rFonts w:cs="Arial"/>
          <w:kern w:val="2"/>
        </w:rPr>
        <w:t xml:space="preserve">prior to </w:t>
      </w:r>
      <w:r w:rsidR="00594980">
        <w:rPr>
          <w:rFonts w:cs="Arial"/>
          <w:kern w:val="2"/>
        </w:rPr>
        <w:t xml:space="preserve">the </w:t>
      </w:r>
      <w:r w:rsidR="00BE5CDB">
        <w:rPr>
          <w:rFonts w:cs="Arial"/>
          <w:kern w:val="2"/>
        </w:rPr>
        <w:t>use of scanner</w:t>
      </w:r>
      <w:r w:rsidR="00D05E41">
        <w:rPr>
          <w:rFonts w:cs="Arial"/>
          <w:kern w:val="2"/>
        </w:rPr>
        <w:t>s</w:t>
      </w:r>
      <w:r w:rsidR="00BE5CDB">
        <w:rPr>
          <w:rFonts w:cs="Arial"/>
          <w:kern w:val="2"/>
        </w:rPr>
        <w:t xml:space="preserve"> on a school site.</w:t>
      </w:r>
    </w:p>
    <w:p w14:paraId="1BA90A9B" w14:textId="5348BD79" w:rsidR="0052678E" w:rsidRDefault="0052678E" w:rsidP="0061756A">
      <w:pPr>
        <w:spacing w:before="120" w:after="240"/>
        <w:rPr>
          <w:rFonts w:cs="Arial"/>
          <w:kern w:val="2"/>
        </w:rPr>
      </w:pPr>
      <w:r w:rsidRPr="001D592B">
        <w:rPr>
          <w:rFonts w:cs="Arial"/>
          <w:kern w:val="2"/>
        </w:rPr>
        <w:t xml:space="preserve">If </w:t>
      </w:r>
      <w:r>
        <w:rPr>
          <w:rFonts w:cs="Arial"/>
          <w:kern w:val="2"/>
        </w:rPr>
        <w:t>NTP</w:t>
      </w:r>
      <w:r w:rsidRPr="001D592B">
        <w:rPr>
          <w:rFonts w:cs="Arial"/>
          <w:kern w:val="2"/>
        </w:rPr>
        <w:t xml:space="preserve"> have sufficient grounds and circumstances to warrant entry and search under current statutory powers, no</w:t>
      </w:r>
      <w:r>
        <w:rPr>
          <w:rFonts w:cs="Arial"/>
          <w:kern w:val="2"/>
        </w:rPr>
        <w:t xml:space="preserve"> </w:t>
      </w:r>
      <w:r w:rsidRPr="001D592B">
        <w:rPr>
          <w:rFonts w:cs="Arial"/>
          <w:kern w:val="2"/>
        </w:rPr>
        <w:t>scanner authority or consent from the school is required. Police currently have the power to enter a school and search for weapons under section 119AA of the PAA.</w:t>
      </w:r>
    </w:p>
    <w:p w14:paraId="177935D2" w14:textId="77777777" w:rsidR="0061756A" w:rsidRPr="006202E2" w:rsidRDefault="0061756A" w:rsidP="00C121E9">
      <w:pPr>
        <w:pStyle w:val="Heading2"/>
        <w:ind w:left="576"/>
        <w:rPr>
          <w:rFonts w:ascii="Lato Semibold" w:hAnsi="Lato Semibold"/>
        </w:rPr>
      </w:pPr>
      <w:bookmarkStart w:id="18" w:name="_Toc187996074"/>
      <w:r w:rsidRPr="006202E2">
        <w:rPr>
          <w:rFonts w:ascii="Lato Semibold" w:hAnsi="Lato Semibold"/>
        </w:rPr>
        <w:t>Consent record keeping</w:t>
      </w:r>
      <w:bookmarkEnd w:id="18"/>
    </w:p>
    <w:p w14:paraId="5441CCFB" w14:textId="59B951C5" w:rsidR="003B0D1C" w:rsidRPr="001D592B" w:rsidRDefault="00280BF4" w:rsidP="003B0D1C">
      <w:pPr>
        <w:spacing w:before="120" w:after="240"/>
        <w:rPr>
          <w:rFonts w:cs="Arial"/>
          <w:kern w:val="2"/>
        </w:rPr>
      </w:pPr>
      <w:r>
        <w:rPr>
          <w:rFonts w:cs="Arial"/>
          <w:kern w:val="2"/>
        </w:rPr>
        <w:t xml:space="preserve">The </w:t>
      </w:r>
      <w:r w:rsidR="00A5311D">
        <w:rPr>
          <w:rFonts w:cs="Arial"/>
          <w:kern w:val="2"/>
        </w:rPr>
        <w:t xml:space="preserve">department must provide written consent to </w:t>
      </w:r>
      <w:r>
        <w:rPr>
          <w:rFonts w:cs="Arial"/>
          <w:kern w:val="2"/>
        </w:rPr>
        <w:t>NTP</w:t>
      </w:r>
      <w:r w:rsidR="00A5311D">
        <w:rPr>
          <w:rFonts w:cs="Arial"/>
          <w:kern w:val="2"/>
        </w:rPr>
        <w:t>, as NTP</w:t>
      </w:r>
      <w:r>
        <w:rPr>
          <w:rFonts w:cs="Arial"/>
          <w:kern w:val="2"/>
        </w:rPr>
        <w:t xml:space="preserve"> </w:t>
      </w:r>
      <w:r w:rsidR="003B0D1C">
        <w:rPr>
          <w:rFonts w:cs="Arial"/>
          <w:kern w:val="2"/>
        </w:rPr>
        <w:t xml:space="preserve">must </w:t>
      </w:r>
      <w:r w:rsidR="003B0D1C" w:rsidRPr="001D592B">
        <w:rPr>
          <w:rFonts w:cs="Arial"/>
          <w:kern w:val="2"/>
        </w:rPr>
        <w:t xml:space="preserve">have documentary evidence </w:t>
      </w:r>
      <w:r w:rsidR="00EE4E99">
        <w:rPr>
          <w:rFonts w:cs="Arial"/>
          <w:kern w:val="2"/>
        </w:rPr>
        <w:t xml:space="preserve">of consent </w:t>
      </w:r>
      <w:r w:rsidR="003B0D1C" w:rsidRPr="001D592B">
        <w:rPr>
          <w:rFonts w:cs="Arial"/>
          <w:kern w:val="2"/>
        </w:rPr>
        <w:t xml:space="preserve">in </w:t>
      </w:r>
      <w:r w:rsidR="001110FA">
        <w:rPr>
          <w:rFonts w:cs="Arial"/>
          <w:kern w:val="2"/>
        </w:rPr>
        <w:t>case</w:t>
      </w:r>
      <w:r w:rsidR="003B0D1C" w:rsidRPr="001D592B">
        <w:rPr>
          <w:rFonts w:cs="Arial"/>
          <w:kern w:val="2"/>
        </w:rPr>
        <w:t xml:space="preserve"> </w:t>
      </w:r>
      <w:r w:rsidR="003B0D1C">
        <w:rPr>
          <w:rFonts w:cs="Arial"/>
          <w:kern w:val="2"/>
        </w:rPr>
        <w:t>evidence</w:t>
      </w:r>
      <w:r w:rsidR="003B0D1C" w:rsidRPr="001D592B">
        <w:rPr>
          <w:rFonts w:cs="Arial"/>
          <w:kern w:val="2"/>
        </w:rPr>
        <w:t xml:space="preserve"> </w:t>
      </w:r>
      <w:r w:rsidR="00A63AE1">
        <w:rPr>
          <w:rFonts w:cs="Arial"/>
          <w:kern w:val="2"/>
        </w:rPr>
        <w:t>a</w:t>
      </w:r>
      <w:r w:rsidR="00A63AE1" w:rsidRPr="001D592B">
        <w:rPr>
          <w:rFonts w:cs="Arial"/>
          <w:kern w:val="2"/>
        </w:rPr>
        <w:t xml:space="preserve">s </w:t>
      </w:r>
      <w:r w:rsidR="003B0D1C" w:rsidRPr="001D592B">
        <w:rPr>
          <w:rFonts w:cs="Arial"/>
          <w:kern w:val="2"/>
        </w:rPr>
        <w:t xml:space="preserve">required for prosecutions, other court proceedings, </w:t>
      </w:r>
      <w:r w:rsidR="00FC4C23" w:rsidRPr="001D592B">
        <w:rPr>
          <w:rFonts w:cs="Arial"/>
          <w:kern w:val="2"/>
        </w:rPr>
        <w:t>complaints,</w:t>
      </w:r>
      <w:r w:rsidR="003B0D1C" w:rsidRPr="001D592B">
        <w:rPr>
          <w:rFonts w:cs="Arial"/>
          <w:kern w:val="2"/>
        </w:rPr>
        <w:t xml:space="preserve"> </w:t>
      </w:r>
      <w:r w:rsidR="003B0D1C">
        <w:rPr>
          <w:rFonts w:cs="Arial"/>
          <w:kern w:val="2"/>
        </w:rPr>
        <w:t>or other documentary requirements</w:t>
      </w:r>
      <w:r w:rsidR="003B0D1C" w:rsidRPr="001D592B">
        <w:rPr>
          <w:rFonts w:cs="Arial"/>
          <w:kern w:val="2"/>
        </w:rPr>
        <w:t xml:space="preserve">. The department is also required to keep a copy of the </w:t>
      </w:r>
      <w:r w:rsidR="003B0D1C">
        <w:rPr>
          <w:rFonts w:cs="Arial"/>
          <w:kern w:val="2"/>
        </w:rPr>
        <w:t xml:space="preserve">written </w:t>
      </w:r>
      <w:r w:rsidR="003B0D1C" w:rsidRPr="001D592B">
        <w:rPr>
          <w:rFonts w:cs="Arial"/>
          <w:kern w:val="2"/>
        </w:rPr>
        <w:t>consent</w:t>
      </w:r>
      <w:r w:rsidR="00EE4E99">
        <w:rPr>
          <w:rFonts w:cs="Arial"/>
          <w:kern w:val="2"/>
        </w:rPr>
        <w:t xml:space="preserve"> and scanner authority.</w:t>
      </w:r>
      <w:r w:rsidR="003B0D1C" w:rsidRPr="001D592B">
        <w:rPr>
          <w:rFonts w:cs="Arial"/>
          <w:kern w:val="2"/>
        </w:rPr>
        <w:t xml:space="preserve"> </w:t>
      </w:r>
    </w:p>
    <w:p w14:paraId="30E5B9A6" w14:textId="0F2ABC1A" w:rsidR="00D96161" w:rsidRDefault="00D96161" w:rsidP="003B0D1C">
      <w:pPr>
        <w:spacing w:before="120" w:after="240"/>
        <w:rPr>
          <w:rFonts w:cs="Arial"/>
          <w:kern w:val="2"/>
        </w:rPr>
      </w:pPr>
      <w:r>
        <w:rPr>
          <w:rFonts w:cs="Arial"/>
          <w:kern w:val="2"/>
        </w:rPr>
        <w:t xml:space="preserve">The approved member will provide </w:t>
      </w:r>
      <w:r w:rsidR="006C65CD">
        <w:rPr>
          <w:rFonts w:cs="Arial"/>
          <w:kern w:val="2"/>
        </w:rPr>
        <w:t xml:space="preserve">a </w:t>
      </w:r>
      <w:r>
        <w:rPr>
          <w:rFonts w:cs="Arial"/>
          <w:kern w:val="2"/>
        </w:rPr>
        <w:t>copy of the</w:t>
      </w:r>
      <w:r w:rsidR="00B537B3">
        <w:rPr>
          <w:rFonts w:cs="Arial"/>
          <w:kern w:val="2"/>
        </w:rPr>
        <w:t xml:space="preserve"> </w:t>
      </w:r>
      <w:r w:rsidR="00A5311D">
        <w:rPr>
          <w:rFonts w:cs="Arial"/>
          <w:kern w:val="2"/>
        </w:rPr>
        <w:t>scanner</w:t>
      </w:r>
      <w:r>
        <w:rPr>
          <w:rFonts w:cs="Arial"/>
          <w:kern w:val="2"/>
        </w:rPr>
        <w:t xml:space="preserve"> authority to the </w:t>
      </w:r>
      <w:r w:rsidR="007A177D">
        <w:rPr>
          <w:rFonts w:cs="Arial"/>
          <w:kern w:val="2"/>
        </w:rPr>
        <w:t xml:space="preserve">principal or </w:t>
      </w:r>
      <w:r>
        <w:rPr>
          <w:rFonts w:cs="Arial"/>
          <w:kern w:val="2"/>
        </w:rPr>
        <w:t>NRO</w:t>
      </w:r>
      <w:r w:rsidR="00316284">
        <w:rPr>
          <w:rFonts w:cs="Arial"/>
          <w:kern w:val="2"/>
        </w:rPr>
        <w:t>’s nominated email address</w:t>
      </w:r>
      <w:r>
        <w:rPr>
          <w:rFonts w:cs="Arial"/>
          <w:kern w:val="2"/>
        </w:rPr>
        <w:t>.</w:t>
      </w:r>
    </w:p>
    <w:p w14:paraId="60BF1F48" w14:textId="672897A8" w:rsidR="00D96161" w:rsidRDefault="00D96161" w:rsidP="003B0D1C">
      <w:pPr>
        <w:spacing w:before="120" w:after="240"/>
        <w:rPr>
          <w:rFonts w:cs="Arial"/>
          <w:kern w:val="2"/>
        </w:rPr>
      </w:pPr>
      <w:r>
        <w:rPr>
          <w:rFonts w:cs="Arial"/>
          <w:kern w:val="2"/>
        </w:rPr>
        <w:t xml:space="preserve">The </w:t>
      </w:r>
      <w:r w:rsidR="007A177D">
        <w:rPr>
          <w:rFonts w:cs="Arial"/>
          <w:kern w:val="2"/>
        </w:rPr>
        <w:t xml:space="preserve">principal or </w:t>
      </w:r>
      <w:r>
        <w:rPr>
          <w:rFonts w:cs="Arial"/>
          <w:kern w:val="2"/>
        </w:rPr>
        <w:t xml:space="preserve">NRO </w:t>
      </w:r>
      <w:r w:rsidR="00316284">
        <w:rPr>
          <w:rFonts w:cs="Arial"/>
          <w:kern w:val="2"/>
        </w:rPr>
        <w:t>must</w:t>
      </w:r>
      <w:r>
        <w:rPr>
          <w:rFonts w:cs="Arial"/>
          <w:kern w:val="2"/>
        </w:rPr>
        <w:t xml:space="preserve"> complete the</w:t>
      </w:r>
      <w:r w:rsidR="0061756A">
        <w:rPr>
          <w:rFonts w:cs="Arial"/>
          <w:kern w:val="2"/>
        </w:rPr>
        <w:t xml:space="preserve"> </w:t>
      </w:r>
      <w:r w:rsidR="00D05E41">
        <w:rPr>
          <w:rFonts w:cs="Arial"/>
          <w:kern w:val="2"/>
        </w:rPr>
        <w:t>c</w:t>
      </w:r>
      <w:r>
        <w:rPr>
          <w:rFonts w:cs="Arial"/>
          <w:kern w:val="2"/>
        </w:rPr>
        <w:t xml:space="preserve">onsent </w:t>
      </w:r>
      <w:r w:rsidR="003B0D1C">
        <w:rPr>
          <w:rFonts w:cs="Arial"/>
          <w:kern w:val="2"/>
        </w:rPr>
        <w:t>form</w:t>
      </w:r>
      <w:r>
        <w:rPr>
          <w:rFonts w:cs="Arial"/>
          <w:kern w:val="2"/>
        </w:rPr>
        <w:t xml:space="preserve"> and</w:t>
      </w:r>
      <w:r w:rsidR="00CF2418">
        <w:rPr>
          <w:rFonts w:cs="Arial"/>
          <w:kern w:val="2"/>
        </w:rPr>
        <w:t>:</w:t>
      </w:r>
    </w:p>
    <w:p w14:paraId="445C669C" w14:textId="5FDA859F" w:rsidR="00D96161" w:rsidRDefault="00CF2418" w:rsidP="00923033">
      <w:pPr>
        <w:pStyle w:val="ListParagraph"/>
        <w:numPr>
          <w:ilvl w:val="0"/>
          <w:numId w:val="18"/>
        </w:numPr>
        <w:spacing w:before="120" w:after="240"/>
        <w:rPr>
          <w:rFonts w:cs="Arial"/>
          <w:kern w:val="2"/>
        </w:rPr>
      </w:pPr>
      <w:r>
        <w:rPr>
          <w:rFonts w:cs="Arial"/>
          <w:kern w:val="2"/>
        </w:rPr>
        <w:t>E</w:t>
      </w:r>
      <w:r w:rsidR="00D96161" w:rsidRPr="00C121E9">
        <w:rPr>
          <w:rFonts w:cs="Arial"/>
          <w:kern w:val="2"/>
        </w:rPr>
        <w:t>mail t</w:t>
      </w:r>
      <w:r w:rsidR="00CC250A">
        <w:rPr>
          <w:rFonts w:cs="Arial"/>
          <w:kern w:val="2"/>
        </w:rPr>
        <w:t>he</w:t>
      </w:r>
      <w:r w:rsidR="00D96161" w:rsidRPr="00C121E9">
        <w:rPr>
          <w:rFonts w:cs="Arial"/>
          <w:kern w:val="2"/>
        </w:rPr>
        <w:t xml:space="preserve"> </w:t>
      </w:r>
      <w:r w:rsidR="00D96161">
        <w:rPr>
          <w:rFonts w:cs="Arial"/>
          <w:kern w:val="2"/>
        </w:rPr>
        <w:t xml:space="preserve">completed </w:t>
      </w:r>
      <w:r w:rsidR="00CA0148">
        <w:rPr>
          <w:rFonts w:cs="Arial"/>
          <w:kern w:val="2"/>
        </w:rPr>
        <w:t xml:space="preserve">consent </w:t>
      </w:r>
      <w:r w:rsidR="00D96161">
        <w:rPr>
          <w:rFonts w:cs="Arial"/>
          <w:kern w:val="2"/>
        </w:rPr>
        <w:t xml:space="preserve">form to </w:t>
      </w:r>
      <w:r w:rsidR="00D96161" w:rsidRPr="00C121E9">
        <w:rPr>
          <w:rFonts w:cs="Arial"/>
          <w:kern w:val="2"/>
        </w:rPr>
        <w:t xml:space="preserve">the address provided by the approved member or provide </w:t>
      </w:r>
      <w:r w:rsidR="00316284">
        <w:rPr>
          <w:rFonts w:cs="Arial"/>
          <w:kern w:val="2"/>
        </w:rPr>
        <w:t xml:space="preserve">it </w:t>
      </w:r>
      <w:r w:rsidR="00D96161" w:rsidRPr="00C121E9">
        <w:rPr>
          <w:rFonts w:cs="Arial"/>
          <w:kern w:val="2"/>
        </w:rPr>
        <w:t>as a hard copy</w:t>
      </w:r>
      <w:r>
        <w:rPr>
          <w:rFonts w:cs="Arial"/>
          <w:kern w:val="2"/>
        </w:rPr>
        <w:t>.</w:t>
      </w:r>
    </w:p>
    <w:p w14:paraId="7B61A514" w14:textId="071AC9FF" w:rsidR="003B0D1C" w:rsidRPr="00C121E9" w:rsidRDefault="00CF2418" w:rsidP="00923033">
      <w:pPr>
        <w:pStyle w:val="ListParagraph"/>
        <w:numPr>
          <w:ilvl w:val="0"/>
          <w:numId w:val="18"/>
        </w:numPr>
        <w:spacing w:before="120" w:after="240"/>
        <w:rPr>
          <w:rFonts w:cs="Arial"/>
          <w:kern w:val="2"/>
        </w:rPr>
      </w:pPr>
      <w:r>
        <w:rPr>
          <w:rFonts w:cs="Arial"/>
          <w:kern w:val="2"/>
        </w:rPr>
        <w:t>E</w:t>
      </w:r>
      <w:r w:rsidR="00D96161">
        <w:rPr>
          <w:rFonts w:cs="Arial"/>
          <w:kern w:val="2"/>
        </w:rPr>
        <w:t xml:space="preserve">mail the completed </w:t>
      </w:r>
      <w:r w:rsidR="00CA0148">
        <w:rPr>
          <w:rFonts w:cs="Arial"/>
          <w:kern w:val="2"/>
        </w:rPr>
        <w:t xml:space="preserve">consent </w:t>
      </w:r>
      <w:r w:rsidR="00D96161">
        <w:rPr>
          <w:rFonts w:cs="Arial"/>
          <w:kern w:val="2"/>
        </w:rPr>
        <w:t xml:space="preserve">form and </w:t>
      </w:r>
      <w:r w:rsidR="00A31C48">
        <w:rPr>
          <w:rFonts w:cs="Arial"/>
          <w:kern w:val="2"/>
        </w:rPr>
        <w:t xml:space="preserve">the </w:t>
      </w:r>
      <w:r w:rsidR="00A5311D">
        <w:rPr>
          <w:rFonts w:cs="Arial"/>
          <w:kern w:val="2"/>
        </w:rPr>
        <w:t>scanner</w:t>
      </w:r>
      <w:r w:rsidR="00A31C48">
        <w:rPr>
          <w:rFonts w:cs="Arial"/>
          <w:kern w:val="2"/>
        </w:rPr>
        <w:t xml:space="preserve"> </w:t>
      </w:r>
      <w:r w:rsidR="00EE4E99">
        <w:rPr>
          <w:rFonts w:cs="Arial"/>
          <w:kern w:val="2"/>
        </w:rPr>
        <w:t>a</w:t>
      </w:r>
      <w:r w:rsidR="00A31C48">
        <w:rPr>
          <w:rFonts w:cs="Arial"/>
          <w:kern w:val="2"/>
        </w:rPr>
        <w:t xml:space="preserve">uthority provided by the approved member </w:t>
      </w:r>
      <w:r w:rsidR="00D96161" w:rsidRPr="00C121E9">
        <w:rPr>
          <w:rFonts w:cs="Arial"/>
          <w:kern w:val="2"/>
        </w:rPr>
        <w:t>to</w:t>
      </w:r>
      <w:r w:rsidR="00EE4E99" w:rsidRPr="00EE4E99">
        <w:rPr>
          <w:lang w:eastAsia="en-AU"/>
        </w:rPr>
        <w:t xml:space="preserve"> </w:t>
      </w:r>
      <w:r w:rsidR="00EE4E99">
        <w:rPr>
          <w:lang w:eastAsia="en-AU"/>
        </w:rPr>
        <w:t xml:space="preserve">the </w:t>
      </w:r>
      <w:r w:rsidR="00D05E41">
        <w:rPr>
          <w:lang w:eastAsia="en-AU"/>
        </w:rPr>
        <w:t>S</w:t>
      </w:r>
      <w:r w:rsidR="00EE4E99">
        <w:rPr>
          <w:lang w:eastAsia="en-AU"/>
        </w:rPr>
        <w:t xml:space="preserve">enior </w:t>
      </w:r>
      <w:r w:rsidR="00D05E41">
        <w:rPr>
          <w:lang w:eastAsia="en-AU"/>
        </w:rPr>
        <w:t>D</w:t>
      </w:r>
      <w:r w:rsidR="00EE4E99">
        <w:rPr>
          <w:lang w:eastAsia="en-AU"/>
        </w:rPr>
        <w:t xml:space="preserve">irector </w:t>
      </w:r>
      <w:r w:rsidR="00D05E41">
        <w:rPr>
          <w:lang w:eastAsia="en-AU"/>
        </w:rPr>
        <w:t>S</w:t>
      </w:r>
      <w:r w:rsidR="00EE4E99">
        <w:rPr>
          <w:lang w:eastAsia="en-AU"/>
        </w:rPr>
        <w:t xml:space="preserve">chool </w:t>
      </w:r>
      <w:r w:rsidR="00D05E41">
        <w:rPr>
          <w:lang w:eastAsia="en-AU"/>
        </w:rPr>
        <w:t>O</w:t>
      </w:r>
      <w:r w:rsidR="00EE4E99">
        <w:rPr>
          <w:lang w:eastAsia="en-AU"/>
        </w:rPr>
        <w:t>perations</w:t>
      </w:r>
      <w:r w:rsidR="003B0D1C" w:rsidRPr="00C121E9">
        <w:rPr>
          <w:rFonts w:cs="Arial"/>
          <w:kern w:val="2"/>
        </w:rPr>
        <w:t xml:space="preserve"> </w:t>
      </w:r>
      <w:r w:rsidR="00D05E41">
        <w:rPr>
          <w:rFonts w:cs="Arial"/>
          <w:kern w:val="2"/>
        </w:rPr>
        <w:t>(</w:t>
      </w:r>
      <w:hyperlink r:id="rId17" w:history="1">
        <w:r w:rsidR="00D05E41" w:rsidRPr="00406D5A">
          <w:rPr>
            <w:rStyle w:val="Hyperlink"/>
            <w:rFonts w:cs="Arial"/>
            <w:kern w:val="2"/>
          </w:rPr>
          <w:t>osdso@education.nt.gov.au</w:t>
        </w:r>
      </w:hyperlink>
      <w:r w:rsidR="00D05E41">
        <w:rPr>
          <w:rFonts w:cs="Arial"/>
          <w:kern w:val="2"/>
        </w:rPr>
        <w:t>)</w:t>
      </w:r>
      <w:r w:rsidR="00CA0148">
        <w:rPr>
          <w:rFonts w:cs="Arial"/>
          <w:kern w:val="2"/>
        </w:rPr>
        <w:t>.</w:t>
      </w:r>
    </w:p>
    <w:p w14:paraId="547F17D1" w14:textId="1E716FBF" w:rsidR="0061756A" w:rsidRPr="006202E2" w:rsidRDefault="0061756A" w:rsidP="00AF0D8D">
      <w:pPr>
        <w:pStyle w:val="Heading2"/>
        <w:ind w:left="576"/>
      </w:pPr>
      <w:bookmarkStart w:id="19" w:name="_Toc187996075"/>
      <w:r w:rsidRPr="006202E2">
        <w:t xml:space="preserve">Period </w:t>
      </w:r>
      <w:r w:rsidR="009F3ABE" w:rsidRPr="006202E2">
        <w:t xml:space="preserve">and place </w:t>
      </w:r>
      <w:r w:rsidRPr="006202E2">
        <w:t>of consent</w:t>
      </w:r>
      <w:bookmarkEnd w:id="19"/>
    </w:p>
    <w:p w14:paraId="5F196AD4" w14:textId="37B3ABCD" w:rsidR="0061756A" w:rsidRDefault="0061756A" w:rsidP="000B526C">
      <w:pPr>
        <w:rPr>
          <w:lang w:eastAsia="en-AU"/>
        </w:rPr>
      </w:pPr>
      <w:r w:rsidRPr="003B13F2">
        <w:rPr>
          <w:lang w:eastAsia="en-AU"/>
        </w:rPr>
        <w:lastRenderedPageBreak/>
        <w:t xml:space="preserve">The period of consent for the use of a scanner at a school site </w:t>
      </w:r>
      <w:r w:rsidR="00B77F18">
        <w:rPr>
          <w:lang w:eastAsia="en-AU"/>
        </w:rPr>
        <w:t>cannot exceed</w:t>
      </w:r>
      <w:r w:rsidR="00732652">
        <w:rPr>
          <w:lang w:eastAsia="en-AU"/>
        </w:rPr>
        <w:t xml:space="preserve"> 72 hours and must be stated on the</w:t>
      </w:r>
      <w:r w:rsidR="009F3ABE">
        <w:rPr>
          <w:lang w:eastAsia="en-AU"/>
        </w:rPr>
        <w:t xml:space="preserve"> </w:t>
      </w:r>
      <w:r w:rsidR="00D05E41">
        <w:rPr>
          <w:lang w:eastAsia="en-AU"/>
        </w:rPr>
        <w:t>c</w:t>
      </w:r>
      <w:r w:rsidR="00DB129B">
        <w:rPr>
          <w:lang w:eastAsia="en-AU"/>
        </w:rPr>
        <w:t xml:space="preserve">onsent </w:t>
      </w:r>
      <w:r w:rsidR="000C1A44">
        <w:rPr>
          <w:lang w:eastAsia="en-AU"/>
        </w:rPr>
        <w:t>form</w:t>
      </w:r>
      <w:r w:rsidRPr="003B13F2">
        <w:rPr>
          <w:lang w:eastAsia="en-AU"/>
        </w:rPr>
        <w:t xml:space="preserve">. </w:t>
      </w:r>
      <w:r w:rsidR="00F24320">
        <w:rPr>
          <w:lang w:eastAsia="en-AU"/>
        </w:rPr>
        <w:t>Schools should seek advice from NTP if a period s</w:t>
      </w:r>
      <w:r w:rsidRPr="003B13F2">
        <w:rPr>
          <w:lang w:eastAsia="en-AU"/>
        </w:rPr>
        <w:t xml:space="preserve">horter </w:t>
      </w:r>
      <w:r w:rsidR="00F24320">
        <w:rPr>
          <w:lang w:eastAsia="en-AU"/>
        </w:rPr>
        <w:t xml:space="preserve">than </w:t>
      </w:r>
      <w:r>
        <w:rPr>
          <w:lang w:eastAsia="en-AU"/>
        </w:rPr>
        <w:t xml:space="preserve">72 hours </w:t>
      </w:r>
      <w:r w:rsidR="00F24320">
        <w:rPr>
          <w:lang w:eastAsia="en-AU"/>
        </w:rPr>
        <w:t>is</w:t>
      </w:r>
      <w:r w:rsidRPr="003B13F2">
        <w:rPr>
          <w:lang w:eastAsia="en-AU"/>
        </w:rPr>
        <w:t xml:space="preserve"> appropriate</w:t>
      </w:r>
      <w:r w:rsidR="00F24320">
        <w:rPr>
          <w:lang w:eastAsia="en-AU"/>
        </w:rPr>
        <w:t>.</w:t>
      </w:r>
      <w:r w:rsidRPr="003B13F2">
        <w:rPr>
          <w:lang w:eastAsia="en-AU"/>
        </w:rPr>
        <w:t xml:space="preserve"> </w:t>
      </w:r>
    </w:p>
    <w:p w14:paraId="2C716731" w14:textId="2D9288A5" w:rsidR="00F73DB9" w:rsidRDefault="005E2915" w:rsidP="000B526C">
      <w:pPr>
        <w:rPr>
          <w:lang w:eastAsia="en-AU"/>
        </w:rPr>
      </w:pPr>
      <w:r>
        <w:rPr>
          <w:lang w:eastAsia="en-AU"/>
        </w:rPr>
        <w:t xml:space="preserve">The place of consent is the affected place recorded on the </w:t>
      </w:r>
      <w:r w:rsidR="00E94DB7">
        <w:rPr>
          <w:lang w:eastAsia="en-AU"/>
        </w:rPr>
        <w:t xml:space="preserve">scanner </w:t>
      </w:r>
      <w:r w:rsidR="000C1A44">
        <w:rPr>
          <w:lang w:eastAsia="en-AU"/>
        </w:rPr>
        <w:t>a</w:t>
      </w:r>
      <w:r>
        <w:rPr>
          <w:lang w:eastAsia="en-AU"/>
        </w:rPr>
        <w:t>uthority</w:t>
      </w:r>
      <w:r w:rsidR="000C1A44">
        <w:rPr>
          <w:lang w:eastAsia="en-AU"/>
        </w:rPr>
        <w:t xml:space="preserve"> within the bounds of the school site</w:t>
      </w:r>
      <w:r w:rsidR="005C06D7">
        <w:rPr>
          <w:lang w:eastAsia="en-AU"/>
        </w:rPr>
        <w:t>.</w:t>
      </w:r>
    </w:p>
    <w:p w14:paraId="4A46D4A4" w14:textId="49EE6205" w:rsidR="005C6C2F" w:rsidRPr="006202E2" w:rsidRDefault="005C6C2F" w:rsidP="00F73DB9">
      <w:pPr>
        <w:pStyle w:val="Heading2"/>
        <w:spacing w:after="0" w:line="360" w:lineRule="auto"/>
        <w:ind w:left="576"/>
        <w:rPr>
          <w:spacing w:val="-2"/>
        </w:rPr>
      </w:pPr>
      <w:bookmarkStart w:id="20" w:name="_Toc179966020"/>
      <w:bookmarkStart w:id="21" w:name="_Toc179967220"/>
      <w:bookmarkStart w:id="22" w:name="_Toc180673816"/>
      <w:bookmarkStart w:id="23" w:name="_Toc180674230"/>
      <w:bookmarkStart w:id="24" w:name="_Toc180674802"/>
      <w:bookmarkStart w:id="25" w:name="_Toc180673817"/>
      <w:bookmarkStart w:id="26" w:name="_Toc180674231"/>
      <w:bookmarkStart w:id="27" w:name="_Toc180674803"/>
      <w:bookmarkStart w:id="28" w:name="_Toc180673818"/>
      <w:bookmarkStart w:id="29" w:name="_Toc180674232"/>
      <w:bookmarkStart w:id="30" w:name="_Toc180674804"/>
      <w:bookmarkStart w:id="31" w:name="_Toc180673819"/>
      <w:bookmarkStart w:id="32" w:name="_Toc180674233"/>
      <w:bookmarkStart w:id="33" w:name="_Toc180674805"/>
      <w:bookmarkStart w:id="34" w:name="_Toc180673820"/>
      <w:bookmarkStart w:id="35" w:name="_Toc180674234"/>
      <w:bookmarkStart w:id="36" w:name="_Toc180674806"/>
      <w:bookmarkStart w:id="37" w:name="_Toc179966022"/>
      <w:bookmarkStart w:id="38" w:name="_Toc179967222"/>
      <w:bookmarkStart w:id="39" w:name="_Toc179966023"/>
      <w:bookmarkStart w:id="40" w:name="_Toc179967223"/>
      <w:bookmarkStart w:id="41" w:name="_Toc179966024"/>
      <w:bookmarkStart w:id="42" w:name="_Toc179967224"/>
      <w:bookmarkStart w:id="43" w:name="_Toc179966025"/>
      <w:bookmarkStart w:id="44" w:name="_Toc179967225"/>
      <w:bookmarkStart w:id="45" w:name="_Toc179966026"/>
      <w:bookmarkStart w:id="46" w:name="_Toc179967226"/>
      <w:bookmarkStart w:id="47" w:name="_Toc179966027"/>
      <w:bookmarkStart w:id="48" w:name="_Toc179967227"/>
      <w:bookmarkStart w:id="49" w:name="_Toc179966028"/>
      <w:bookmarkStart w:id="50" w:name="_Toc179967228"/>
      <w:bookmarkStart w:id="51" w:name="_Toc179966029"/>
      <w:bookmarkStart w:id="52" w:name="_Toc179967229"/>
      <w:bookmarkStart w:id="53" w:name="_Toc179966030"/>
      <w:bookmarkStart w:id="54" w:name="_Toc179967230"/>
      <w:bookmarkStart w:id="55" w:name="_Toc179966031"/>
      <w:bookmarkStart w:id="56" w:name="_Toc179967231"/>
      <w:bookmarkStart w:id="57" w:name="_Toc1879960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202E2">
        <w:rPr>
          <w:spacing w:val="-2"/>
        </w:rPr>
        <w:t>Application of handheld scanner</w:t>
      </w:r>
      <w:bookmarkEnd w:id="57"/>
    </w:p>
    <w:p w14:paraId="6F5BE85E" w14:textId="0B844A66" w:rsidR="005C6C5E" w:rsidRPr="001D592B" w:rsidRDefault="001A6CE2" w:rsidP="000B526C">
      <w:pPr>
        <w:rPr>
          <w:rFonts w:cs="Arial"/>
          <w:kern w:val="2"/>
          <w:lang w:val="en-US"/>
        </w:rPr>
      </w:pPr>
      <w:r>
        <w:rPr>
          <w:rFonts w:cs="Arial"/>
          <w:kern w:val="2"/>
        </w:rPr>
        <w:t>Once</w:t>
      </w:r>
      <w:r w:rsidR="005C6C5E" w:rsidRPr="001D592B">
        <w:rPr>
          <w:rFonts w:cs="Arial"/>
          <w:kern w:val="2"/>
        </w:rPr>
        <w:t xml:space="preserve"> </w:t>
      </w:r>
      <w:r w:rsidR="00D42DCC">
        <w:rPr>
          <w:rFonts w:cs="Arial"/>
          <w:kern w:val="2"/>
        </w:rPr>
        <w:t>NTP</w:t>
      </w:r>
      <w:r w:rsidR="007D03CF">
        <w:rPr>
          <w:rFonts w:cs="Arial"/>
          <w:kern w:val="2"/>
        </w:rPr>
        <w:t xml:space="preserve"> have</w:t>
      </w:r>
      <w:r w:rsidR="005C6C5E" w:rsidRPr="001D592B">
        <w:rPr>
          <w:rFonts w:cs="Arial"/>
          <w:kern w:val="2"/>
        </w:rPr>
        <w:t xml:space="preserve"> consent to enter a school</w:t>
      </w:r>
      <w:r w:rsidR="000C1A44">
        <w:rPr>
          <w:rFonts w:cs="Arial"/>
          <w:kern w:val="2"/>
        </w:rPr>
        <w:t xml:space="preserve"> site for scanning, </w:t>
      </w:r>
      <w:r w:rsidR="00D42DCC">
        <w:rPr>
          <w:rFonts w:cs="Arial"/>
          <w:kern w:val="2"/>
        </w:rPr>
        <w:t>police</w:t>
      </w:r>
      <w:r w:rsidR="007D03CF">
        <w:rPr>
          <w:rFonts w:cs="Arial"/>
          <w:kern w:val="2"/>
        </w:rPr>
        <w:t xml:space="preserve"> </w:t>
      </w:r>
      <w:r w:rsidR="005C6C5E" w:rsidRPr="001D592B">
        <w:rPr>
          <w:rFonts w:cs="Arial"/>
          <w:kern w:val="2"/>
        </w:rPr>
        <w:t>may, without a warrant, require a person in the school to stop and submit to the use of a scanner.</w:t>
      </w:r>
    </w:p>
    <w:p w14:paraId="480EB3C4" w14:textId="68A8E773" w:rsidR="00BC4159" w:rsidRPr="00E11D6D" w:rsidRDefault="00D42DCC" w:rsidP="00D26744">
      <w:r>
        <w:rPr>
          <w:rFonts w:cs="Arial"/>
          <w:kern w:val="2"/>
          <w:lang w:val="en-US"/>
        </w:rPr>
        <w:t>Police</w:t>
      </w:r>
      <w:r w:rsidR="005C6C5E" w:rsidRPr="001D592B">
        <w:rPr>
          <w:rFonts w:cs="Arial"/>
          <w:kern w:val="2"/>
          <w:lang w:val="en-US"/>
        </w:rPr>
        <w:t xml:space="preserve"> </w:t>
      </w:r>
      <w:r w:rsidR="008B6F00">
        <w:rPr>
          <w:rFonts w:cs="Arial"/>
          <w:kern w:val="2"/>
          <w:lang w:val="en-US"/>
        </w:rPr>
        <w:t>may</w:t>
      </w:r>
      <w:r w:rsidR="005C6C5E" w:rsidRPr="001D592B">
        <w:rPr>
          <w:rFonts w:cs="Arial"/>
          <w:kern w:val="2"/>
          <w:lang w:val="en-US"/>
        </w:rPr>
        <w:t xml:space="preserve"> select persons at random</w:t>
      </w:r>
      <w:r w:rsidR="00CA0148">
        <w:rPr>
          <w:rFonts w:cs="Arial"/>
          <w:kern w:val="2"/>
          <w:lang w:val="en-US"/>
        </w:rPr>
        <w:t xml:space="preserve"> h</w:t>
      </w:r>
      <w:r w:rsidR="005C6C5E" w:rsidRPr="001D592B">
        <w:rPr>
          <w:rFonts w:cs="Arial"/>
          <w:kern w:val="2"/>
          <w:lang w:val="en-US"/>
        </w:rPr>
        <w:t>owever, a person or group of persons may be identified for scanning because their behavio</w:t>
      </w:r>
      <w:r w:rsidR="00283D30" w:rsidRPr="001D592B">
        <w:rPr>
          <w:rFonts w:cs="Arial"/>
          <w:kern w:val="2"/>
          <w:lang w:val="en-US"/>
        </w:rPr>
        <w:t>u</w:t>
      </w:r>
      <w:r w:rsidR="005C6C5E" w:rsidRPr="001D592B">
        <w:rPr>
          <w:rFonts w:cs="Arial"/>
          <w:kern w:val="2"/>
          <w:lang w:val="en-US"/>
        </w:rPr>
        <w:t xml:space="preserve">rs cause police or the public to have ongoing concerns for safety. </w:t>
      </w:r>
      <w:r w:rsidR="001A6CE2">
        <w:rPr>
          <w:lang w:eastAsia="en-AU"/>
        </w:rPr>
        <w:t>S</w:t>
      </w:r>
      <w:r w:rsidR="000253CA" w:rsidRPr="001D592B">
        <w:rPr>
          <w:lang w:eastAsia="en-AU"/>
        </w:rPr>
        <w:t>canner</w:t>
      </w:r>
      <w:r w:rsidR="001A6CE2">
        <w:rPr>
          <w:lang w:eastAsia="en-AU"/>
        </w:rPr>
        <w:t>s</w:t>
      </w:r>
      <w:r w:rsidR="000253CA" w:rsidRPr="001D592B">
        <w:rPr>
          <w:lang w:eastAsia="en-AU"/>
        </w:rPr>
        <w:t xml:space="preserve"> </w:t>
      </w:r>
      <w:r w:rsidR="001A6CE2">
        <w:rPr>
          <w:lang w:eastAsia="en-AU"/>
        </w:rPr>
        <w:t xml:space="preserve">are used to </w:t>
      </w:r>
      <w:r w:rsidR="008B6F00">
        <w:rPr>
          <w:lang w:eastAsia="en-AU"/>
        </w:rPr>
        <w:t>scan</w:t>
      </w:r>
      <w:r w:rsidR="000253CA" w:rsidRPr="001D592B">
        <w:rPr>
          <w:lang w:eastAsia="en-AU"/>
        </w:rPr>
        <w:t xml:space="preserve"> a person and their belongings by passing the scanner </w:t>
      </w:r>
      <w:r w:rsidR="00A60897">
        <w:rPr>
          <w:lang w:eastAsia="en-AU"/>
        </w:rPr>
        <w:t>close</w:t>
      </w:r>
      <w:r w:rsidR="000253CA" w:rsidRPr="001D592B">
        <w:rPr>
          <w:lang w:eastAsia="en-AU"/>
        </w:rPr>
        <w:t xml:space="preserve"> to the person</w:t>
      </w:r>
      <w:r w:rsidR="00CA0148">
        <w:rPr>
          <w:lang w:eastAsia="en-AU"/>
        </w:rPr>
        <w:t>’</w:t>
      </w:r>
      <w:r w:rsidR="000253CA" w:rsidRPr="001D592B">
        <w:rPr>
          <w:lang w:eastAsia="en-AU"/>
        </w:rPr>
        <w:t xml:space="preserve">s body and belongings. </w:t>
      </w:r>
    </w:p>
    <w:p w14:paraId="0B09480E" w14:textId="6990513B" w:rsidR="00E537B1" w:rsidRPr="00B67101" w:rsidRDefault="002271EF" w:rsidP="000B526C">
      <w:pPr>
        <w:rPr>
          <w:rStyle w:val="normaltextrun"/>
          <w:rFonts w:cs="Segoe UI"/>
          <w:shd w:val="clear" w:color="auto" w:fill="FFFFFF"/>
        </w:rPr>
      </w:pPr>
      <w:r w:rsidRPr="00E11D6D">
        <w:rPr>
          <w:lang w:eastAsia="en-AU"/>
        </w:rPr>
        <w:t>A young person can request th</w:t>
      </w:r>
      <w:r w:rsidR="00BA67BC" w:rsidRPr="00E11D6D">
        <w:rPr>
          <w:lang w:eastAsia="en-AU"/>
        </w:rPr>
        <w:t>at</w:t>
      </w:r>
      <w:r w:rsidRPr="00E11D6D">
        <w:rPr>
          <w:lang w:eastAsia="en-AU"/>
        </w:rPr>
        <w:t xml:space="preserve"> </w:t>
      </w:r>
      <w:r w:rsidR="00142092" w:rsidRPr="00E11D6D">
        <w:rPr>
          <w:lang w:eastAsia="en-AU"/>
        </w:rPr>
        <w:t>a parent or support person be present during scanning</w:t>
      </w:r>
      <w:r w:rsidR="00C67299" w:rsidRPr="00E11D6D">
        <w:rPr>
          <w:lang w:eastAsia="en-AU"/>
        </w:rPr>
        <w:t xml:space="preserve"> however </w:t>
      </w:r>
      <w:r w:rsidR="004D534F" w:rsidRPr="003F2D2C">
        <w:rPr>
          <w:rStyle w:val="normaltextrun"/>
          <w:rFonts w:cs="Segoe UI"/>
        </w:rPr>
        <w:t>scanning may go ahead without a parent or support person</w:t>
      </w:r>
      <w:r w:rsidR="004D534F" w:rsidRPr="00B67101">
        <w:rPr>
          <w:rStyle w:val="normaltextrun"/>
          <w:rFonts w:cs="Segoe UI"/>
        </w:rPr>
        <w:t xml:space="preserve"> if the officer</w:t>
      </w:r>
      <w:r w:rsidR="00EA5DAA" w:rsidRPr="00B67101">
        <w:rPr>
          <w:rStyle w:val="normaltextrun"/>
          <w:rFonts w:cs="Segoe UI"/>
        </w:rPr>
        <w:t>:</w:t>
      </w:r>
      <w:r w:rsidR="004D534F" w:rsidRPr="00B67101">
        <w:rPr>
          <w:rStyle w:val="normaltextrun"/>
          <w:rFonts w:cs="Segoe UI"/>
        </w:rPr>
        <w:t xml:space="preserve"> </w:t>
      </w:r>
    </w:p>
    <w:p w14:paraId="0F9FA16B" w14:textId="77777777" w:rsidR="00E537B1" w:rsidRPr="00E11D6D" w:rsidRDefault="004D534F" w:rsidP="00E537B1">
      <w:pPr>
        <w:pStyle w:val="ListParagraph"/>
        <w:numPr>
          <w:ilvl w:val="0"/>
          <w:numId w:val="46"/>
        </w:numPr>
        <w:rPr>
          <w:rStyle w:val="normaltextrun"/>
          <w:lang w:eastAsia="en-AU"/>
        </w:rPr>
      </w:pPr>
      <w:r w:rsidRPr="00B67101">
        <w:rPr>
          <w:rStyle w:val="normaltextrun"/>
          <w:rFonts w:cs="Segoe UI"/>
          <w:shd w:val="clear" w:color="auto" w:fill="FFFFFF"/>
        </w:rPr>
        <w:t>reasonably believes the search needs to be a carried out as a matter of urgency</w:t>
      </w:r>
      <w:r w:rsidRPr="00B67101">
        <w:rPr>
          <w:rStyle w:val="normaltextrun"/>
          <w:rFonts w:cs="Segoe UI"/>
          <w:u w:val="single"/>
          <w:shd w:val="clear" w:color="auto" w:fill="FFFFFF"/>
        </w:rPr>
        <w:t>,</w:t>
      </w:r>
      <w:r w:rsidRPr="00B67101">
        <w:rPr>
          <w:rStyle w:val="normaltextrun"/>
          <w:rFonts w:cs="Segoe UI"/>
          <w:shd w:val="clear" w:color="auto" w:fill="FFFFFF"/>
        </w:rPr>
        <w:t xml:space="preserve"> or </w:t>
      </w:r>
    </w:p>
    <w:p w14:paraId="4DA3E20D" w14:textId="77777777" w:rsidR="00EA5DAA" w:rsidRPr="00E11D6D" w:rsidRDefault="004D534F" w:rsidP="00E537B1">
      <w:pPr>
        <w:pStyle w:val="ListParagraph"/>
        <w:numPr>
          <w:ilvl w:val="0"/>
          <w:numId w:val="46"/>
        </w:numPr>
        <w:rPr>
          <w:rStyle w:val="eop"/>
          <w:lang w:eastAsia="en-AU"/>
        </w:rPr>
      </w:pPr>
      <w:r w:rsidRPr="00B67101">
        <w:rPr>
          <w:rStyle w:val="normaltextrun"/>
          <w:rFonts w:cs="Segoe UI"/>
          <w:shd w:val="clear" w:color="auto" w:fill="FFFFFF"/>
        </w:rPr>
        <w:t>that a delay to allow a parent or support person to be present would create an unacceptable risk of harm to the youth or another person, or the loss or destruction of evidence.</w:t>
      </w:r>
      <w:r w:rsidRPr="00B67101">
        <w:rPr>
          <w:rStyle w:val="eop"/>
          <w:shd w:val="clear" w:color="auto" w:fill="FFFFFF"/>
        </w:rPr>
        <w:t> </w:t>
      </w:r>
    </w:p>
    <w:p w14:paraId="7292D5BB" w14:textId="6870E23B" w:rsidR="00193F8A" w:rsidRPr="003F2D2C" w:rsidRDefault="00EE230B" w:rsidP="00EA5DAA">
      <w:pPr>
        <w:rPr>
          <w:lang w:eastAsia="en-AU"/>
        </w:rPr>
      </w:pPr>
      <w:r w:rsidRPr="00B67101">
        <w:rPr>
          <w:rStyle w:val="normaltextrun"/>
          <w:rFonts w:cs="Segoe UI"/>
          <w:shd w:val="clear" w:color="auto" w:fill="FFFFFF"/>
        </w:rPr>
        <w:t xml:space="preserve">A support person might be a responsible adult with parental responsibility, or other support persons listed in section 35 of the </w:t>
      </w:r>
      <w:r w:rsidRPr="00B67101">
        <w:rPr>
          <w:rStyle w:val="normaltextrun"/>
          <w:rFonts w:cs="Segoe UI"/>
          <w:i/>
          <w:iCs/>
          <w:shd w:val="clear" w:color="auto" w:fill="FFFFFF"/>
        </w:rPr>
        <w:t>Youth Justice Act 2005.</w:t>
      </w:r>
      <w:r w:rsidRPr="00B67101">
        <w:rPr>
          <w:rStyle w:val="eop"/>
          <w:shd w:val="clear" w:color="auto" w:fill="FFFFFF"/>
        </w:rPr>
        <w:t> </w:t>
      </w:r>
    </w:p>
    <w:p w14:paraId="77421643" w14:textId="2E54C85B" w:rsidR="005C6C5E" w:rsidRPr="006202E2" w:rsidDel="00141752" w:rsidRDefault="005C6C5E" w:rsidP="00F73DB9">
      <w:pPr>
        <w:pStyle w:val="Heading2"/>
        <w:spacing w:after="0" w:line="360" w:lineRule="auto"/>
        <w:ind w:left="576"/>
        <w:rPr>
          <w:rFonts w:ascii="Lato Semibold" w:hAnsi="Lato Semibold"/>
          <w:spacing w:val="-2"/>
        </w:rPr>
      </w:pPr>
      <w:bookmarkStart w:id="58" w:name="_Toc179449336"/>
      <w:bookmarkStart w:id="59" w:name="_Toc187996077"/>
      <w:r w:rsidRPr="006202E2" w:rsidDel="00141752">
        <w:rPr>
          <w:rFonts w:ascii="Lato Semibold" w:hAnsi="Lato Semibold"/>
          <w:spacing w:val="-2"/>
        </w:rPr>
        <w:t>When metal is indicated</w:t>
      </w:r>
      <w:r w:rsidR="001A6CE2" w:rsidRPr="006202E2">
        <w:rPr>
          <w:rFonts w:ascii="Lato Semibold" w:hAnsi="Lato Semibold"/>
          <w:spacing w:val="-2"/>
        </w:rPr>
        <w:t xml:space="preserve"> or </w:t>
      </w:r>
      <w:r w:rsidRPr="006202E2" w:rsidDel="00141752">
        <w:rPr>
          <w:rFonts w:ascii="Lato Semibold" w:hAnsi="Lato Semibold"/>
          <w:spacing w:val="-2"/>
        </w:rPr>
        <w:t>detected</w:t>
      </w:r>
      <w:bookmarkEnd w:id="58"/>
      <w:bookmarkEnd w:id="59"/>
    </w:p>
    <w:p w14:paraId="3D5CFD61" w14:textId="70758487" w:rsidR="005C6C5E" w:rsidRPr="001D592B" w:rsidRDefault="005C6C5E" w:rsidP="00556DF3">
      <w:pPr>
        <w:pStyle w:val="BodyText"/>
        <w:spacing w:after="200"/>
        <w:rPr>
          <w:rFonts w:cs="Arial"/>
          <w:spacing w:val="-2"/>
        </w:rPr>
      </w:pPr>
      <w:r w:rsidRPr="001D592B" w:rsidDel="00141752">
        <w:rPr>
          <w:rFonts w:cs="Arial"/>
        </w:rPr>
        <w:t>If</w:t>
      </w:r>
      <w:r w:rsidRPr="001D592B" w:rsidDel="00141752">
        <w:rPr>
          <w:rFonts w:cs="Arial"/>
          <w:spacing w:val="-6"/>
        </w:rPr>
        <w:t xml:space="preserve"> </w:t>
      </w:r>
      <w:r w:rsidRPr="001D592B" w:rsidDel="00141752">
        <w:rPr>
          <w:rFonts w:cs="Arial"/>
        </w:rPr>
        <w:t>the</w:t>
      </w:r>
      <w:r w:rsidRPr="001D592B" w:rsidDel="00141752">
        <w:rPr>
          <w:rFonts w:cs="Arial"/>
          <w:spacing w:val="-4"/>
        </w:rPr>
        <w:t xml:space="preserve"> </w:t>
      </w:r>
      <w:r w:rsidRPr="001D592B" w:rsidDel="00141752">
        <w:rPr>
          <w:rFonts w:cs="Arial"/>
        </w:rPr>
        <w:t>scanner</w:t>
      </w:r>
      <w:r w:rsidRPr="001D592B" w:rsidDel="00141752">
        <w:rPr>
          <w:rFonts w:cs="Arial"/>
          <w:spacing w:val="-7"/>
        </w:rPr>
        <w:t xml:space="preserve"> </w:t>
      </w:r>
      <w:r w:rsidRPr="001D592B" w:rsidDel="00141752">
        <w:rPr>
          <w:rFonts w:cs="Arial"/>
        </w:rPr>
        <w:t>indicates</w:t>
      </w:r>
      <w:r w:rsidRPr="001D592B" w:rsidDel="00141752">
        <w:rPr>
          <w:rFonts w:cs="Arial"/>
          <w:spacing w:val="-4"/>
        </w:rPr>
        <w:t xml:space="preserve"> </w:t>
      </w:r>
      <w:r w:rsidRPr="001D592B" w:rsidDel="00141752">
        <w:rPr>
          <w:rFonts w:cs="Arial"/>
        </w:rPr>
        <w:t>metal,</w:t>
      </w:r>
      <w:r w:rsidRPr="001D592B" w:rsidDel="00141752">
        <w:rPr>
          <w:rFonts w:cs="Arial"/>
          <w:spacing w:val="-4"/>
        </w:rPr>
        <w:t xml:space="preserve"> </w:t>
      </w:r>
      <w:r w:rsidRPr="001D592B" w:rsidDel="00141752">
        <w:rPr>
          <w:rFonts w:cs="Arial"/>
        </w:rPr>
        <w:t>police</w:t>
      </w:r>
      <w:r w:rsidRPr="001D592B" w:rsidDel="00141752">
        <w:rPr>
          <w:rFonts w:cs="Arial"/>
          <w:spacing w:val="-4"/>
        </w:rPr>
        <w:t xml:space="preserve"> </w:t>
      </w:r>
      <w:r w:rsidRPr="001D592B" w:rsidDel="00141752">
        <w:rPr>
          <w:rFonts w:cs="Arial"/>
        </w:rPr>
        <w:t>may</w:t>
      </w:r>
      <w:r w:rsidRPr="001D592B" w:rsidDel="00141752">
        <w:rPr>
          <w:rFonts w:cs="Arial"/>
          <w:spacing w:val="-7"/>
        </w:rPr>
        <w:t xml:space="preserve"> </w:t>
      </w:r>
      <w:r w:rsidRPr="001D592B" w:rsidDel="00141752">
        <w:rPr>
          <w:rFonts w:cs="Arial"/>
        </w:rPr>
        <w:t>require</w:t>
      </w:r>
      <w:r w:rsidRPr="001D592B" w:rsidDel="00141752">
        <w:rPr>
          <w:rFonts w:cs="Arial"/>
          <w:spacing w:val="-1"/>
        </w:rPr>
        <w:t xml:space="preserve"> </w:t>
      </w:r>
      <w:r w:rsidRPr="001D592B" w:rsidDel="00141752">
        <w:rPr>
          <w:rFonts w:cs="Arial"/>
        </w:rPr>
        <w:t>the</w:t>
      </w:r>
      <w:r w:rsidRPr="001D592B" w:rsidDel="00141752">
        <w:rPr>
          <w:rFonts w:cs="Arial"/>
          <w:spacing w:val="-4"/>
        </w:rPr>
        <w:t xml:space="preserve"> </w:t>
      </w:r>
      <w:r w:rsidRPr="001D592B" w:rsidDel="00141752">
        <w:rPr>
          <w:rFonts w:cs="Arial"/>
          <w:spacing w:val="-2"/>
        </w:rPr>
        <w:t>person</w:t>
      </w:r>
      <w:r w:rsidR="00D42DCC">
        <w:rPr>
          <w:rFonts w:cs="Arial"/>
          <w:spacing w:val="-2"/>
        </w:rPr>
        <w:t xml:space="preserve"> to</w:t>
      </w:r>
      <w:r w:rsidRPr="001D592B" w:rsidDel="00141752">
        <w:rPr>
          <w:rFonts w:cs="Arial"/>
          <w:spacing w:val="-2"/>
        </w:rPr>
        <w:t>:</w:t>
      </w:r>
    </w:p>
    <w:p w14:paraId="33714197" w14:textId="517741EA" w:rsidR="005C6C5E" w:rsidRPr="00C121E9" w:rsidRDefault="005C6C5E" w:rsidP="00923033">
      <w:pPr>
        <w:pStyle w:val="ListParagraph"/>
        <w:numPr>
          <w:ilvl w:val="0"/>
          <w:numId w:val="18"/>
        </w:numPr>
        <w:spacing w:before="120" w:after="240"/>
        <w:rPr>
          <w:rFonts w:cs="Arial"/>
          <w:kern w:val="2"/>
        </w:rPr>
      </w:pPr>
      <w:r w:rsidRPr="00C121E9" w:rsidDel="00141752">
        <w:rPr>
          <w:rFonts w:cs="Arial"/>
          <w:kern w:val="2"/>
        </w:rPr>
        <w:t>produce the item that may be causing the scanner to indicate metal</w:t>
      </w:r>
    </w:p>
    <w:p w14:paraId="1AEDFF0C" w14:textId="3BFF5472" w:rsidR="005C6C5E" w:rsidRPr="00C121E9" w:rsidDel="00141752" w:rsidRDefault="005C6C5E" w:rsidP="00923033">
      <w:pPr>
        <w:pStyle w:val="ListParagraph"/>
        <w:numPr>
          <w:ilvl w:val="0"/>
          <w:numId w:val="18"/>
        </w:numPr>
        <w:spacing w:before="120" w:after="240"/>
        <w:rPr>
          <w:rFonts w:cs="Arial"/>
          <w:kern w:val="2"/>
        </w:rPr>
      </w:pPr>
      <w:r w:rsidRPr="00C121E9" w:rsidDel="00141752">
        <w:rPr>
          <w:rFonts w:cs="Arial"/>
          <w:kern w:val="2"/>
        </w:rPr>
        <w:t>resubmit to the use of the scanner.</w:t>
      </w:r>
    </w:p>
    <w:p w14:paraId="375E23E3" w14:textId="5476106B" w:rsidR="005C6C5E" w:rsidRDefault="005C6C5E" w:rsidP="00556DF3">
      <w:pPr>
        <w:pStyle w:val="BodyText"/>
        <w:spacing w:after="200"/>
        <w:rPr>
          <w:rFonts w:cs="Arial"/>
          <w:spacing w:val="-2"/>
        </w:rPr>
      </w:pPr>
      <w:r w:rsidRPr="001D592B">
        <w:rPr>
          <w:rFonts w:cs="Arial"/>
        </w:rPr>
        <w:t>P</w:t>
      </w:r>
      <w:r w:rsidRPr="001D592B" w:rsidDel="00141752">
        <w:rPr>
          <w:rFonts w:cs="Arial"/>
        </w:rPr>
        <w:t xml:space="preserve">olice </w:t>
      </w:r>
      <w:r w:rsidR="008B6F00">
        <w:rPr>
          <w:rFonts w:cs="Arial"/>
        </w:rPr>
        <w:t>do not</w:t>
      </w:r>
      <w:r w:rsidRPr="001D592B" w:rsidDel="00141752">
        <w:rPr>
          <w:rFonts w:cs="Arial"/>
          <w:spacing w:val="-7"/>
        </w:rPr>
        <w:t xml:space="preserve"> </w:t>
      </w:r>
      <w:r w:rsidRPr="001D592B" w:rsidDel="00141752">
        <w:rPr>
          <w:rFonts w:cs="Arial"/>
        </w:rPr>
        <w:t>have</w:t>
      </w:r>
      <w:r w:rsidRPr="001D592B" w:rsidDel="00141752">
        <w:rPr>
          <w:rFonts w:cs="Arial"/>
          <w:spacing w:val="-3"/>
        </w:rPr>
        <w:t xml:space="preserve"> </w:t>
      </w:r>
      <w:r w:rsidRPr="001D592B" w:rsidDel="00141752">
        <w:rPr>
          <w:rFonts w:cs="Arial"/>
        </w:rPr>
        <w:t>power</w:t>
      </w:r>
      <w:r w:rsidRPr="001D592B" w:rsidDel="00141752">
        <w:rPr>
          <w:rFonts w:cs="Arial"/>
          <w:spacing w:val="-5"/>
        </w:rPr>
        <w:t xml:space="preserve"> </w:t>
      </w:r>
      <w:r w:rsidRPr="001D592B">
        <w:rPr>
          <w:rFonts w:cs="Arial"/>
          <w:spacing w:val="-5"/>
        </w:rPr>
        <w:t xml:space="preserve">under a scanner authority </w:t>
      </w:r>
      <w:r w:rsidRPr="001D592B" w:rsidDel="00141752">
        <w:rPr>
          <w:rFonts w:cs="Arial"/>
        </w:rPr>
        <w:t>to</w:t>
      </w:r>
      <w:r w:rsidRPr="001D592B" w:rsidDel="00141752">
        <w:rPr>
          <w:rFonts w:cs="Arial"/>
          <w:spacing w:val="-2"/>
        </w:rPr>
        <w:t xml:space="preserve"> </w:t>
      </w:r>
      <w:r w:rsidRPr="001D592B" w:rsidDel="00141752">
        <w:rPr>
          <w:rFonts w:cs="Arial"/>
        </w:rPr>
        <w:t>require</w:t>
      </w:r>
      <w:r w:rsidRPr="001D592B" w:rsidDel="00141752">
        <w:rPr>
          <w:rFonts w:cs="Arial"/>
          <w:spacing w:val="-6"/>
        </w:rPr>
        <w:t xml:space="preserve"> </w:t>
      </w:r>
      <w:r w:rsidRPr="001D592B" w:rsidDel="00141752">
        <w:rPr>
          <w:rFonts w:cs="Arial"/>
        </w:rPr>
        <w:t>a</w:t>
      </w:r>
      <w:r w:rsidRPr="001D592B" w:rsidDel="00141752">
        <w:rPr>
          <w:rFonts w:cs="Arial"/>
          <w:spacing w:val="-3"/>
        </w:rPr>
        <w:t xml:space="preserve"> </w:t>
      </w:r>
      <w:r w:rsidRPr="001D592B" w:rsidDel="00141752">
        <w:rPr>
          <w:rFonts w:cs="Arial"/>
        </w:rPr>
        <w:t>person</w:t>
      </w:r>
      <w:r w:rsidRPr="001D592B" w:rsidDel="00141752">
        <w:rPr>
          <w:rFonts w:cs="Arial"/>
          <w:spacing w:val="-4"/>
        </w:rPr>
        <w:t xml:space="preserve"> </w:t>
      </w:r>
      <w:r w:rsidRPr="001D592B" w:rsidDel="00141752">
        <w:rPr>
          <w:rFonts w:cs="Arial"/>
        </w:rPr>
        <w:t>to</w:t>
      </w:r>
      <w:r w:rsidRPr="001D592B" w:rsidDel="00141752">
        <w:rPr>
          <w:rFonts w:cs="Arial"/>
          <w:spacing w:val="-4"/>
        </w:rPr>
        <w:t xml:space="preserve"> </w:t>
      </w:r>
      <w:r w:rsidRPr="001D592B" w:rsidDel="00141752">
        <w:rPr>
          <w:rFonts w:cs="Arial"/>
        </w:rPr>
        <w:t>empty</w:t>
      </w:r>
      <w:r w:rsidRPr="001D592B" w:rsidDel="00141752">
        <w:rPr>
          <w:rFonts w:cs="Arial"/>
          <w:spacing w:val="-2"/>
        </w:rPr>
        <w:t xml:space="preserve"> </w:t>
      </w:r>
      <w:r w:rsidRPr="001D592B" w:rsidDel="00141752">
        <w:rPr>
          <w:rFonts w:cs="Arial"/>
        </w:rPr>
        <w:t>out</w:t>
      </w:r>
      <w:r w:rsidRPr="001D592B" w:rsidDel="00141752">
        <w:rPr>
          <w:rFonts w:cs="Arial"/>
          <w:spacing w:val="-2"/>
        </w:rPr>
        <w:t xml:space="preserve"> </w:t>
      </w:r>
      <w:r w:rsidRPr="001D592B" w:rsidDel="00141752">
        <w:rPr>
          <w:rFonts w:cs="Arial"/>
        </w:rPr>
        <w:t>their</w:t>
      </w:r>
      <w:r w:rsidRPr="001D592B" w:rsidDel="00141752">
        <w:rPr>
          <w:rFonts w:cs="Arial"/>
          <w:spacing w:val="-2"/>
        </w:rPr>
        <w:t xml:space="preserve"> pockets</w:t>
      </w:r>
      <w:r w:rsidR="000C1A44">
        <w:rPr>
          <w:rFonts w:cs="Arial"/>
          <w:spacing w:val="-2"/>
        </w:rPr>
        <w:t xml:space="preserve"> or property</w:t>
      </w:r>
      <w:r w:rsidRPr="001D592B" w:rsidDel="00141752">
        <w:rPr>
          <w:rFonts w:cs="Arial"/>
          <w:spacing w:val="-2"/>
        </w:rPr>
        <w:t>.</w:t>
      </w:r>
      <w:r w:rsidRPr="001D592B" w:rsidDel="00141752">
        <w:rPr>
          <w:rFonts w:cs="Arial"/>
        </w:rPr>
        <w:t xml:space="preserve"> </w:t>
      </w:r>
      <w:r w:rsidRPr="001D592B">
        <w:rPr>
          <w:rFonts w:cs="Arial"/>
        </w:rPr>
        <w:t>The p</w:t>
      </w:r>
      <w:r w:rsidRPr="001D592B" w:rsidDel="00141752">
        <w:rPr>
          <w:rFonts w:cs="Arial"/>
        </w:rPr>
        <w:t xml:space="preserve">ower to use a scanner is limited to requiring production of the metal item that may be </w:t>
      </w:r>
      <w:r w:rsidRPr="001D592B" w:rsidDel="00141752">
        <w:rPr>
          <w:rFonts w:cs="Arial"/>
          <w:spacing w:val="-2"/>
        </w:rPr>
        <w:t>indicated.</w:t>
      </w:r>
      <w:r w:rsidRPr="001D592B">
        <w:rPr>
          <w:rFonts w:cs="Arial"/>
          <w:spacing w:val="-2"/>
        </w:rPr>
        <w:t xml:space="preserve"> </w:t>
      </w:r>
    </w:p>
    <w:p w14:paraId="131CD3AE" w14:textId="0DB58981" w:rsidR="00822FAF" w:rsidRPr="001D592B" w:rsidRDefault="00AA7E84" w:rsidP="00F73DB9">
      <w:pPr>
        <w:rPr>
          <w:rFonts w:cs="Arial"/>
          <w:kern w:val="2"/>
        </w:rPr>
      </w:pPr>
      <w:r>
        <w:rPr>
          <w:lang w:eastAsia="en-AU"/>
        </w:rPr>
        <w:t xml:space="preserve">In the event the </w:t>
      </w:r>
      <w:r w:rsidR="00CA0148">
        <w:rPr>
          <w:lang w:eastAsia="en-AU"/>
        </w:rPr>
        <w:t>student</w:t>
      </w:r>
      <w:r>
        <w:rPr>
          <w:lang w:eastAsia="en-AU"/>
        </w:rPr>
        <w:t xml:space="preserve"> is in possession of a prohibited weapon or firearm, the weapon will be </w:t>
      </w:r>
      <w:r w:rsidR="00EC54B6">
        <w:rPr>
          <w:lang w:eastAsia="en-AU"/>
        </w:rPr>
        <w:t>removed</w:t>
      </w:r>
      <w:r w:rsidR="00CC77EF">
        <w:rPr>
          <w:lang w:eastAsia="en-AU"/>
        </w:rPr>
        <w:t>,</w:t>
      </w:r>
      <w:r>
        <w:rPr>
          <w:lang w:eastAsia="en-AU"/>
        </w:rPr>
        <w:t xml:space="preserve"> </w:t>
      </w:r>
      <w:r w:rsidR="00B707DC">
        <w:rPr>
          <w:lang w:eastAsia="en-AU"/>
        </w:rPr>
        <w:t>where safe to do so</w:t>
      </w:r>
      <w:r w:rsidR="00CC77EF">
        <w:rPr>
          <w:lang w:eastAsia="en-AU"/>
        </w:rPr>
        <w:t>,</w:t>
      </w:r>
      <w:r>
        <w:rPr>
          <w:lang w:eastAsia="en-AU"/>
        </w:rPr>
        <w:t xml:space="preserve"> and the student’s parents </w:t>
      </w:r>
      <w:r w:rsidR="00CC77EF">
        <w:rPr>
          <w:lang w:eastAsia="en-AU"/>
        </w:rPr>
        <w:t xml:space="preserve">will be </w:t>
      </w:r>
      <w:r>
        <w:rPr>
          <w:lang w:eastAsia="en-AU"/>
        </w:rPr>
        <w:t xml:space="preserve">informed. </w:t>
      </w:r>
      <w:r w:rsidR="00822FAF" w:rsidRPr="003B13F2">
        <w:rPr>
          <w:lang w:eastAsia="en-AU"/>
        </w:rPr>
        <w:t xml:space="preserve">Refer </w:t>
      </w:r>
      <w:r w:rsidR="00822FAF" w:rsidRPr="00AA7E84">
        <w:rPr>
          <w:lang w:eastAsia="en-AU"/>
        </w:rPr>
        <w:t xml:space="preserve">to </w:t>
      </w:r>
      <w:r w:rsidR="00EC54B6">
        <w:rPr>
          <w:lang w:eastAsia="en-AU"/>
        </w:rPr>
        <w:t xml:space="preserve">the </w:t>
      </w:r>
      <w:r w:rsidR="00CA0148">
        <w:rPr>
          <w:lang w:eastAsia="en-AU"/>
        </w:rPr>
        <w:t>w</w:t>
      </w:r>
      <w:r w:rsidR="00822FAF" w:rsidRPr="00C121E9">
        <w:rPr>
          <w:lang w:eastAsia="en-AU"/>
        </w:rPr>
        <w:t xml:space="preserve">eapons in </w:t>
      </w:r>
      <w:r w:rsidR="00EC54B6">
        <w:rPr>
          <w:lang w:eastAsia="en-AU"/>
        </w:rPr>
        <w:t>s</w:t>
      </w:r>
      <w:r w:rsidR="00822FAF" w:rsidRPr="00C121E9">
        <w:rPr>
          <w:lang w:eastAsia="en-AU"/>
        </w:rPr>
        <w:t>chools</w:t>
      </w:r>
      <w:r w:rsidRPr="00C121E9">
        <w:rPr>
          <w:lang w:eastAsia="en-AU"/>
        </w:rPr>
        <w:t xml:space="preserve"> </w:t>
      </w:r>
      <w:r w:rsidR="00822FAF" w:rsidRPr="00C121E9">
        <w:rPr>
          <w:lang w:eastAsia="en-AU"/>
        </w:rPr>
        <w:t>guidelines</w:t>
      </w:r>
      <w:r w:rsidRPr="00C121E9">
        <w:rPr>
          <w:lang w:eastAsia="en-AU"/>
        </w:rPr>
        <w:t xml:space="preserve"> and </w:t>
      </w:r>
      <w:r w:rsidR="00CC77EF">
        <w:rPr>
          <w:lang w:eastAsia="en-AU"/>
        </w:rPr>
        <w:t xml:space="preserve">the </w:t>
      </w:r>
      <w:r w:rsidR="00CA0148">
        <w:t>ma</w:t>
      </w:r>
      <w:r w:rsidRPr="00AA7E84">
        <w:t>nagement of weapon related incidents in schools procedure</w:t>
      </w:r>
      <w:r>
        <w:t xml:space="preserve"> chart</w:t>
      </w:r>
      <w:r w:rsidRPr="00AA7E84">
        <w:t xml:space="preserve"> </w:t>
      </w:r>
      <w:r w:rsidRPr="00C121E9">
        <w:rPr>
          <w:lang w:eastAsia="en-AU"/>
        </w:rPr>
        <w:t>for more details</w:t>
      </w:r>
      <w:r w:rsidR="00822FAF" w:rsidRPr="00C121E9">
        <w:rPr>
          <w:lang w:eastAsia="en-AU"/>
        </w:rPr>
        <w:t>.</w:t>
      </w:r>
      <w:r w:rsidR="00822FAF" w:rsidRPr="003B13F2">
        <w:rPr>
          <w:lang w:eastAsia="en-AU"/>
        </w:rPr>
        <w:t xml:space="preserve"> </w:t>
      </w:r>
      <w:r w:rsidR="00822FAF" w:rsidRPr="001D592B">
        <w:rPr>
          <w:rFonts w:cs="Arial"/>
          <w:kern w:val="2"/>
        </w:rPr>
        <w:t xml:space="preserve">  </w:t>
      </w:r>
    </w:p>
    <w:p w14:paraId="488DA14D" w14:textId="04BDC91A" w:rsidR="005C6C5E" w:rsidRPr="006202E2" w:rsidRDefault="00EE6BB2" w:rsidP="00E50EA8">
      <w:pPr>
        <w:pStyle w:val="Heading2"/>
        <w:spacing w:after="0" w:line="360" w:lineRule="auto"/>
        <w:ind w:left="576"/>
        <w:rPr>
          <w:rFonts w:ascii="Lato Semibold" w:hAnsi="Lato Semibold"/>
        </w:rPr>
      </w:pPr>
      <w:bookmarkStart w:id="60" w:name="_Toc179449337"/>
      <w:bookmarkStart w:id="61" w:name="_Toc187996078"/>
      <w:r w:rsidRPr="006202E2">
        <w:rPr>
          <w:rFonts w:ascii="Lato Semibold" w:hAnsi="Lato Semibold"/>
          <w:spacing w:val="-2"/>
        </w:rPr>
        <w:t>S</w:t>
      </w:r>
      <w:r w:rsidR="005C6C5E" w:rsidRPr="006202E2">
        <w:rPr>
          <w:rFonts w:ascii="Lato Semibold" w:hAnsi="Lato Semibold"/>
          <w:spacing w:val="-2"/>
        </w:rPr>
        <w:t xml:space="preserve">earch of </w:t>
      </w:r>
      <w:r w:rsidRPr="006202E2">
        <w:rPr>
          <w:rFonts w:ascii="Lato Semibold" w:hAnsi="Lato Semibold"/>
          <w:spacing w:val="-2"/>
        </w:rPr>
        <w:t>a</w:t>
      </w:r>
      <w:r w:rsidR="005C6C5E" w:rsidRPr="006202E2">
        <w:rPr>
          <w:rFonts w:ascii="Lato Semibold" w:hAnsi="Lato Semibold"/>
          <w:spacing w:val="-2"/>
        </w:rPr>
        <w:t xml:space="preserve"> person</w:t>
      </w:r>
      <w:bookmarkEnd w:id="60"/>
      <w:r w:rsidR="005C6C5E" w:rsidRPr="006202E2">
        <w:rPr>
          <w:rFonts w:ascii="Lato Semibold" w:hAnsi="Lato Semibold"/>
          <w:spacing w:val="-2"/>
        </w:rPr>
        <w:t xml:space="preserve"> </w:t>
      </w:r>
      <w:r w:rsidR="004556C0" w:rsidRPr="006202E2">
        <w:rPr>
          <w:rFonts w:ascii="Lato Semibold" w:hAnsi="Lato Semibold"/>
          <w:spacing w:val="-2"/>
        </w:rPr>
        <w:t>when a scanner indicates or detects metal</w:t>
      </w:r>
      <w:bookmarkEnd w:id="61"/>
      <w:r w:rsidR="004556C0" w:rsidRPr="006202E2">
        <w:rPr>
          <w:rFonts w:ascii="Lato Semibold" w:hAnsi="Lato Semibold"/>
          <w:spacing w:val="-2"/>
        </w:rPr>
        <w:t xml:space="preserve"> </w:t>
      </w:r>
    </w:p>
    <w:p w14:paraId="7C71D7E4" w14:textId="7B17AF59" w:rsidR="005C6C5E" w:rsidRPr="00F73DB9" w:rsidRDefault="005C6C5E" w:rsidP="00D41020">
      <w:pPr>
        <w:pStyle w:val="BodyText"/>
        <w:spacing w:after="0"/>
        <w:rPr>
          <w:rFonts w:cs="Arial"/>
          <w:iCs/>
          <w:spacing w:val="-4"/>
        </w:rPr>
      </w:pPr>
      <w:r w:rsidRPr="001D592B">
        <w:rPr>
          <w:rFonts w:cs="Arial"/>
        </w:rPr>
        <w:t>A</w:t>
      </w:r>
      <w:r w:rsidRPr="001D592B">
        <w:rPr>
          <w:rFonts w:cs="Arial"/>
          <w:spacing w:val="-4"/>
        </w:rPr>
        <w:t xml:space="preserve"> </w:t>
      </w:r>
      <w:r w:rsidRPr="001D592B">
        <w:rPr>
          <w:rFonts w:cs="Arial"/>
        </w:rPr>
        <w:t>scanner</w:t>
      </w:r>
      <w:r w:rsidRPr="001D592B">
        <w:rPr>
          <w:rFonts w:cs="Arial"/>
          <w:spacing w:val="-6"/>
        </w:rPr>
        <w:t xml:space="preserve"> </w:t>
      </w:r>
      <w:r w:rsidRPr="001D592B">
        <w:rPr>
          <w:rFonts w:cs="Arial"/>
        </w:rPr>
        <w:t>authority</w:t>
      </w:r>
      <w:r w:rsidRPr="001D592B">
        <w:rPr>
          <w:rFonts w:cs="Arial"/>
          <w:spacing w:val="-3"/>
        </w:rPr>
        <w:t xml:space="preserve"> </w:t>
      </w:r>
      <w:r w:rsidRPr="001D592B">
        <w:rPr>
          <w:rFonts w:cs="Arial"/>
        </w:rPr>
        <w:t>does</w:t>
      </w:r>
      <w:r w:rsidRPr="001D592B">
        <w:rPr>
          <w:rFonts w:cs="Arial"/>
          <w:spacing w:val="-2"/>
        </w:rPr>
        <w:t xml:space="preserve"> </w:t>
      </w:r>
      <w:r w:rsidRPr="001D592B">
        <w:rPr>
          <w:rFonts w:cs="Arial"/>
        </w:rPr>
        <w:t>not</w:t>
      </w:r>
      <w:r w:rsidRPr="001D592B">
        <w:rPr>
          <w:rFonts w:cs="Arial"/>
          <w:spacing w:val="-5"/>
        </w:rPr>
        <w:t xml:space="preserve"> </w:t>
      </w:r>
      <w:r w:rsidRPr="001D592B">
        <w:rPr>
          <w:rFonts w:cs="Arial"/>
        </w:rPr>
        <w:t>authorise</w:t>
      </w:r>
      <w:r w:rsidRPr="001D592B">
        <w:rPr>
          <w:rFonts w:cs="Arial"/>
          <w:spacing w:val="-4"/>
        </w:rPr>
        <w:t xml:space="preserve"> </w:t>
      </w:r>
      <w:r w:rsidRPr="001D592B">
        <w:rPr>
          <w:rFonts w:cs="Arial"/>
        </w:rPr>
        <w:t>police</w:t>
      </w:r>
      <w:r w:rsidRPr="001D592B">
        <w:rPr>
          <w:rFonts w:cs="Arial"/>
          <w:spacing w:val="-2"/>
        </w:rPr>
        <w:t xml:space="preserve"> </w:t>
      </w:r>
      <w:r w:rsidRPr="001D592B">
        <w:rPr>
          <w:rFonts w:cs="Arial"/>
        </w:rPr>
        <w:t>to</w:t>
      </w:r>
      <w:r w:rsidRPr="001D592B">
        <w:rPr>
          <w:rFonts w:cs="Arial"/>
          <w:spacing w:val="-3"/>
        </w:rPr>
        <w:t xml:space="preserve"> </w:t>
      </w:r>
      <w:r w:rsidRPr="001D592B">
        <w:rPr>
          <w:rFonts w:cs="Arial"/>
        </w:rPr>
        <w:t>search</w:t>
      </w:r>
      <w:r w:rsidRPr="001D592B">
        <w:rPr>
          <w:rFonts w:cs="Arial"/>
          <w:spacing w:val="-5"/>
        </w:rPr>
        <w:t xml:space="preserve"> </w:t>
      </w:r>
      <w:r w:rsidRPr="001D592B">
        <w:rPr>
          <w:rFonts w:cs="Arial"/>
        </w:rPr>
        <w:t>a</w:t>
      </w:r>
      <w:r w:rsidRPr="001D592B">
        <w:rPr>
          <w:rFonts w:cs="Arial"/>
          <w:spacing w:val="-4"/>
        </w:rPr>
        <w:t xml:space="preserve"> </w:t>
      </w:r>
      <w:r w:rsidRPr="001D592B">
        <w:rPr>
          <w:rFonts w:cs="Arial"/>
        </w:rPr>
        <w:t>person.</w:t>
      </w:r>
      <w:r w:rsidRPr="001D592B">
        <w:rPr>
          <w:rFonts w:cs="Arial"/>
          <w:spacing w:val="-4"/>
        </w:rPr>
        <w:t xml:space="preserve"> </w:t>
      </w:r>
      <w:r w:rsidRPr="001D592B">
        <w:rPr>
          <w:rFonts w:cs="Arial"/>
        </w:rPr>
        <w:t>However,</w:t>
      </w:r>
      <w:r w:rsidRPr="001D592B">
        <w:rPr>
          <w:rFonts w:cs="Arial"/>
          <w:spacing w:val="-4"/>
        </w:rPr>
        <w:t xml:space="preserve"> </w:t>
      </w:r>
      <w:r w:rsidR="00BD6F23">
        <w:rPr>
          <w:rFonts w:cs="Arial"/>
          <w:spacing w:val="-4"/>
        </w:rPr>
        <w:t>polic</w:t>
      </w:r>
      <w:r w:rsidR="00AF3F56">
        <w:rPr>
          <w:rFonts w:cs="Arial"/>
          <w:spacing w:val="-4"/>
        </w:rPr>
        <w:t>e</w:t>
      </w:r>
      <w:r w:rsidR="00BD6F23">
        <w:rPr>
          <w:rFonts w:cs="Arial"/>
          <w:spacing w:val="-4"/>
        </w:rPr>
        <w:t xml:space="preserve"> can </w:t>
      </w:r>
      <w:r w:rsidR="00BD6F23" w:rsidRPr="001D592B">
        <w:rPr>
          <w:rFonts w:cs="Arial"/>
        </w:rPr>
        <w:t>exercise their search power</w:t>
      </w:r>
      <w:r w:rsidR="00BD6F23">
        <w:rPr>
          <w:rFonts w:cs="Arial"/>
        </w:rPr>
        <w:t>s</w:t>
      </w:r>
      <w:r w:rsidR="00BD6F23" w:rsidRPr="001D592B">
        <w:rPr>
          <w:rFonts w:cs="Arial"/>
        </w:rPr>
        <w:t xml:space="preserve"> </w:t>
      </w:r>
      <w:r w:rsidR="00291AC3">
        <w:rPr>
          <w:rFonts w:cs="Arial"/>
        </w:rPr>
        <w:t xml:space="preserve">without a warrant </w:t>
      </w:r>
      <w:r w:rsidR="00BD6F23" w:rsidRPr="001D592B">
        <w:rPr>
          <w:rFonts w:cs="Arial"/>
        </w:rPr>
        <w:t>under s</w:t>
      </w:r>
      <w:r w:rsidR="00BD6F23">
        <w:rPr>
          <w:rFonts w:cs="Arial"/>
        </w:rPr>
        <w:t xml:space="preserve">ection </w:t>
      </w:r>
      <w:r w:rsidR="00BD6F23" w:rsidRPr="001D592B">
        <w:rPr>
          <w:rFonts w:cs="Arial"/>
        </w:rPr>
        <w:t>119AA of the PAA or s</w:t>
      </w:r>
      <w:r w:rsidR="00BD6F23">
        <w:rPr>
          <w:rFonts w:cs="Arial"/>
        </w:rPr>
        <w:t xml:space="preserve">ection </w:t>
      </w:r>
      <w:r w:rsidR="00BD6F23" w:rsidRPr="001D592B">
        <w:rPr>
          <w:rFonts w:cs="Arial"/>
        </w:rPr>
        <w:t xml:space="preserve">19 of the </w:t>
      </w:r>
      <w:r w:rsidR="00BD6F23" w:rsidRPr="001D592B">
        <w:rPr>
          <w:rFonts w:cs="Arial"/>
          <w:i/>
        </w:rPr>
        <w:t>Weapons Control Act 2001</w:t>
      </w:r>
      <w:r w:rsidR="00BD6F23">
        <w:rPr>
          <w:rFonts w:cs="Arial"/>
          <w:i/>
        </w:rPr>
        <w:t xml:space="preserve"> </w:t>
      </w:r>
      <w:r w:rsidR="00BD6F23">
        <w:rPr>
          <w:rFonts w:cs="Arial"/>
          <w:iCs/>
        </w:rPr>
        <w:t>if</w:t>
      </w:r>
      <w:r w:rsidR="00BD6F23">
        <w:rPr>
          <w:rFonts w:cs="Arial"/>
          <w:iCs/>
          <w:spacing w:val="-4"/>
        </w:rPr>
        <w:t xml:space="preserve"> they </w:t>
      </w:r>
      <w:r w:rsidR="00B707DC" w:rsidRPr="001D592B">
        <w:rPr>
          <w:rFonts w:cs="Arial"/>
        </w:rPr>
        <w:t>have reasonable grounds to suspect the person is unlawfully possessing a restricted weapon</w:t>
      </w:r>
      <w:r w:rsidR="00BD6F23">
        <w:rPr>
          <w:rFonts w:cs="Arial"/>
        </w:rPr>
        <w:t>. Reasonable grounds include</w:t>
      </w:r>
      <w:r w:rsidR="00B707DC" w:rsidRPr="001D592B">
        <w:rPr>
          <w:rFonts w:cs="Arial"/>
        </w:rPr>
        <w:t xml:space="preserve"> </w:t>
      </w:r>
      <w:r w:rsidRPr="001D592B">
        <w:rPr>
          <w:rFonts w:cs="Arial"/>
        </w:rPr>
        <w:t>if</w:t>
      </w:r>
      <w:r w:rsidRPr="001D592B">
        <w:rPr>
          <w:rFonts w:cs="Arial"/>
          <w:spacing w:val="-5"/>
        </w:rPr>
        <w:t xml:space="preserve"> </w:t>
      </w:r>
      <w:r w:rsidRPr="001D592B">
        <w:rPr>
          <w:rFonts w:cs="Arial"/>
        </w:rPr>
        <w:t>a</w:t>
      </w:r>
      <w:r w:rsidRPr="001D592B">
        <w:rPr>
          <w:rFonts w:cs="Arial"/>
          <w:spacing w:val="-4"/>
        </w:rPr>
        <w:t xml:space="preserve"> </w:t>
      </w:r>
      <w:r w:rsidRPr="001D592B">
        <w:rPr>
          <w:rFonts w:cs="Arial"/>
        </w:rPr>
        <w:t>person</w:t>
      </w:r>
      <w:r w:rsidRPr="001D592B">
        <w:rPr>
          <w:rFonts w:cs="Arial"/>
          <w:spacing w:val="-5"/>
        </w:rPr>
        <w:t xml:space="preserve"> </w:t>
      </w:r>
      <w:r w:rsidRPr="001D592B">
        <w:rPr>
          <w:rFonts w:cs="Arial"/>
        </w:rPr>
        <w:t>fails</w:t>
      </w:r>
      <w:r w:rsidRPr="001D592B">
        <w:rPr>
          <w:rFonts w:cs="Arial"/>
          <w:spacing w:val="-2"/>
        </w:rPr>
        <w:t xml:space="preserve"> </w:t>
      </w:r>
      <w:r w:rsidRPr="001D592B">
        <w:rPr>
          <w:rFonts w:cs="Arial"/>
          <w:spacing w:val="-5"/>
        </w:rPr>
        <w:t>to:</w:t>
      </w:r>
    </w:p>
    <w:p w14:paraId="36744CA0" w14:textId="05DBBFAF" w:rsidR="005C6C5E" w:rsidRPr="00BD6F23" w:rsidRDefault="00CF2418" w:rsidP="00923033">
      <w:pPr>
        <w:pStyle w:val="ListParagraph"/>
        <w:widowControl w:val="0"/>
        <w:numPr>
          <w:ilvl w:val="0"/>
          <w:numId w:val="19"/>
        </w:numPr>
        <w:autoSpaceDE w:val="0"/>
        <w:autoSpaceDN w:val="0"/>
        <w:spacing w:before="201" w:after="0"/>
        <w:rPr>
          <w:rFonts w:cs="Arial"/>
        </w:rPr>
      </w:pPr>
      <w:r>
        <w:rPr>
          <w:rFonts w:cs="Arial"/>
        </w:rPr>
        <w:t>C</w:t>
      </w:r>
      <w:r w:rsidR="005C6C5E" w:rsidRPr="00BD6F23">
        <w:rPr>
          <w:rFonts w:cs="Arial"/>
        </w:rPr>
        <w:t>omply</w:t>
      </w:r>
      <w:r w:rsidR="005C6C5E" w:rsidRPr="00BD6F23">
        <w:rPr>
          <w:rFonts w:cs="Arial"/>
          <w:spacing w:val="-2"/>
        </w:rPr>
        <w:t xml:space="preserve"> </w:t>
      </w:r>
      <w:r w:rsidR="005C6C5E" w:rsidRPr="00BD6F23">
        <w:rPr>
          <w:rFonts w:cs="Arial"/>
        </w:rPr>
        <w:t>with</w:t>
      </w:r>
      <w:r w:rsidR="005C6C5E" w:rsidRPr="00BD6F23">
        <w:rPr>
          <w:rFonts w:cs="Arial"/>
          <w:spacing w:val="-4"/>
        </w:rPr>
        <w:t xml:space="preserve"> </w:t>
      </w:r>
      <w:r w:rsidR="005C6C5E" w:rsidRPr="00BD6F23">
        <w:rPr>
          <w:rFonts w:cs="Arial"/>
        </w:rPr>
        <w:t>a</w:t>
      </w:r>
      <w:r w:rsidR="005C6C5E" w:rsidRPr="00BD6F23">
        <w:rPr>
          <w:rFonts w:cs="Arial"/>
          <w:spacing w:val="-3"/>
        </w:rPr>
        <w:t xml:space="preserve"> </w:t>
      </w:r>
      <w:r w:rsidR="005C6C5E" w:rsidRPr="00BD6F23">
        <w:rPr>
          <w:rFonts w:cs="Arial"/>
        </w:rPr>
        <w:t>direction</w:t>
      </w:r>
      <w:r w:rsidR="005C6C5E" w:rsidRPr="00BD6F23">
        <w:rPr>
          <w:rFonts w:cs="Arial"/>
          <w:spacing w:val="-2"/>
        </w:rPr>
        <w:t xml:space="preserve"> </w:t>
      </w:r>
      <w:r w:rsidR="005C6C5E" w:rsidRPr="00BD6F23">
        <w:rPr>
          <w:rFonts w:cs="Arial"/>
        </w:rPr>
        <w:t>to</w:t>
      </w:r>
      <w:r w:rsidR="005C6C5E" w:rsidRPr="00BD6F23">
        <w:rPr>
          <w:rFonts w:cs="Arial"/>
          <w:spacing w:val="-2"/>
        </w:rPr>
        <w:t xml:space="preserve"> </w:t>
      </w:r>
      <w:r w:rsidR="005C6C5E" w:rsidRPr="00BD6F23">
        <w:rPr>
          <w:rFonts w:cs="Arial"/>
        </w:rPr>
        <w:t>stop</w:t>
      </w:r>
      <w:r w:rsidR="005C6C5E" w:rsidRPr="00BD6F23">
        <w:rPr>
          <w:rFonts w:cs="Arial"/>
          <w:spacing w:val="-3"/>
        </w:rPr>
        <w:t xml:space="preserve"> </w:t>
      </w:r>
      <w:r w:rsidR="005C6C5E" w:rsidRPr="00BD6F23">
        <w:rPr>
          <w:rFonts w:cs="Arial"/>
        </w:rPr>
        <w:t>and</w:t>
      </w:r>
      <w:r w:rsidR="005C6C5E" w:rsidRPr="00BD6F23">
        <w:rPr>
          <w:rFonts w:cs="Arial"/>
          <w:spacing w:val="-2"/>
        </w:rPr>
        <w:t xml:space="preserve"> </w:t>
      </w:r>
      <w:r w:rsidR="005C6C5E" w:rsidRPr="00BD6F23">
        <w:rPr>
          <w:rFonts w:cs="Arial"/>
        </w:rPr>
        <w:t>submit</w:t>
      </w:r>
      <w:r w:rsidR="005C6C5E" w:rsidRPr="00BD6F23">
        <w:rPr>
          <w:rFonts w:cs="Arial"/>
          <w:spacing w:val="-4"/>
        </w:rPr>
        <w:t xml:space="preserve"> </w:t>
      </w:r>
      <w:r w:rsidR="005C6C5E" w:rsidRPr="00BD6F23">
        <w:rPr>
          <w:rFonts w:cs="Arial"/>
        </w:rPr>
        <w:t>to</w:t>
      </w:r>
      <w:r w:rsidR="005C6C5E" w:rsidRPr="00BD6F23">
        <w:rPr>
          <w:rFonts w:cs="Arial"/>
          <w:spacing w:val="-4"/>
        </w:rPr>
        <w:t xml:space="preserve"> </w:t>
      </w:r>
      <w:r w:rsidR="005C6C5E" w:rsidRPr="00BD6F23">
        <w:rPr>
          <w:rFonts w:cs="Arial"/>
        </w:rPr>
        <w:t>the</w:t>
      </w:r>
      <w:r w:rsidR="005C6C5E" w:rsidRPr="00BD6F23">
        <w:rPr>
          <w:rFonts w:cs="Arial"/>
          <w:spacing w:val="-5"/>
        </w:rPr>
        <w:t xml:space="preserve"> </w:t>
      </w:r>
      <w:r w:rsidR="005C6C5E" w:rsidRPr="00BD6F23">
        <w:rPr>
          <w:rFonts w:cs="Arial"/>
        </w:rPr>
        <w:t>use of</w:t>
      </w:r>
      <w:r w:rsidR="005C6C5E" w:rsidRPr="00BD6F23">
        <w:rPr>
          <w:rFonts w:cs="Arial"/>
          <w:spacing w:val="-4"/>
        </w:rPr>
        <w:t xml:space="preserve"> </w:t>
      </w:r>
      <w:r w:rsidR="005C6C5E" w:rsidRPr="00BD6F23">
        <w:rPr>
          <w:rFonts w:cs="Arial"/>
        </w:rPr>
        <w:t>a</w:t>
      </w:r>
      <w:r w:rsidR="005C6C5E" w:rsidRPr="00BD6F23">
        <w:rPr>
          <w:rFonts w:cs="Arial"/>
          <w:spacing w:val="-2"/>
        </w:rPr>
        <w:t xml:space="preserve"> scanner</w:t>
      </w:r>
      <w:r>
        <w:rPr>
          <w:rFonts w:cs="Arial"/>
          <w:spacing w:val="-2"/>
        </w:rPr>
        <w:t>.</w:t>
      </w:r>
    </w:p>
    <w:p w14:paraId="72B8FA6C" w14:textId="29C3F02A" w:rsidR="00B37ADC" w:rsidRPr="00BD6F23" w:rsidRDefault="00CF2418" w:rsidP="00923033">
      <w:pPr>
        <w:pStyle w:val="ListParagraph"/>
        <w:widowControl w:val="0"/>
        <w:numPr>
          <w:ilvl w:val="0"/>
          <w:numId w:val="19"/>
        </w:numPr>
        <w:autoSpaceDE w:val="0"/>
        <w:autoSpaceDN w:val="0"/>
        <w:spacing w:before="198" w:after="0"/>
        <w:rPr>
          <w:rFonts w:cs="Arial"/>
        </w:rPr>
      </w:pPr>
      <w:r>
        <w:rPr>
          <w:rFonts w:cs="Arial"/>
        </w:rPr>
        <w:t>P</w:t>
      </w:r>
      <w:r w:rsidR="005C6C5E" w:rsidRPr="00BD6F23">
        <w:rPr>
          <w:rFonts w:cs="Arial"/>
        </w:rPr>
        <w:t>roduce</w:t>
      </w:r>
      <w:r w:rsidR="005C6C5E" w:rsidRPr="00BD6F23">
        <w:rPr>
          <w:rFonts w:cs="Arial"/>
          <w:spacing w:val="-4"/>
        </w:rPr>
        <w:t xml:space="preserve"> </w:t>
      </w:r>
      <w:r w:rsidR="008B6F00" w:rsidRPr="00BD6F23">
        <w:rPr>
          <w:rFonts w:cs="Arial"/>
        </w:rPr>
        <w:t>the object</w:t>
      </w:r>
      <w:r w:rsidR="005C6C5E" w:rsidRPr="00BD6F23">
        <w:rPr>
          <w:rFonts w:cs="Arial"/>
          <w:spacing w:val="-4"/>
        </w:rPr>
        <w:t xml:space="preserve"> </w:t>
      </w:r>
      <w:r w:rsidR="005C6C5E" w:rsidRPr="00BD6F23">
        <w:rPr>
          <w:rFonts w:cs="Arial"/>
        </w:rPr>
        <w:t>that</w:t>
      </w:r>
      <w:r w:rsidR="005C6C5E" w:rsidRPr="00BD6F23">
        <w:rPr>
          <w:rFonts w:cs="Arial"/>
          <w:spacing w:val="-6"/>
        </w:rPr>
        <w:t xml:space="preserve"> </w:t>
      </w:r>
      <w:r w:rsidR="005C6C5E" w:rsidRPr="00BD6F23">
        <w:rPr>
          <w:rFonts w:cs="Arial"/>
        </w:rPr>
        <w:t>may</w:t>
      </w:r>
      <w:r w:rsidR="005C6C5E" w:rsidRPr="00BD6F23">
        <w:rPr>
          <w:rFonts w:cs="Arial"/>
          <w:spacing w:val="-6"/>
        </w:rPr>
        <w:t xml:space="preserve"> </w:t>
      </w:r>
      <w:r w:rsidR="005C6C5E" w:rsidRPr="00BD6F23">
        <w:rPr>
          <w:rFonts w:cs="Arial"/>
        </w:rPr>
        <w:t>be</w:t>
      </w:r>
      <w:r w:rsidR="005C6C5E" w:rsidRPr="00BD6F23">
        <w:rPr>
          <w:rFonts w:cs="Arial"/>
          <w:spacing w:val="-3"/>
        </w:rPr>
        <w:t xml:space="preserve"> </w:t>
      </w:r>
      <w:r w:rsidR="005C6C5E" w:rsidRPr="00BD6F23">
        <w:rPr>
          <w:rFonts w:cs="Arial"/>
        </w:rPr>
        <w:t>causing</w:t>
      </w:r>
      <w:r w:rsidR="005C6C5E" w:rsidRPr="00BD6F23">
        <w:rPr>
          <w:rFonts w:cs="Arial"/>
          <w:spacing w:val="-4"/>
        </w:rPr>
        <w:t xml:space="preserve"> </w:t>
      </w:r>
      <w:r w:rsidR="005C6C5E" w:rsidRPr="00BD6F23">
        <w:rPr>
          <w:rFonts w:cs="Arial"/>
        </w:rPr>
        <w:t>a</w:t>
      </w:r>
      <w:r w:rsidR="005C6C5E" w:rsidRPr="00BD6F23">
        <w:rPr>
          <w:rFonts w:cs="Arial"/>
          <w:spacing w:val="-4"/>
        </w:rPr>
        <w:t xml:space="preserve"> </w:t>
      </w:r>
      <w:r w:rsidR="005C6C5E" w:rsidRPr="00BD6F23">
        <w:rPr>
          <w:rFonts w:cs="Arial"/>
        </w:rPr>
        <w:t>positive</w:t>
      </w:r>
      <w:r w:rsidR="005C6C5E" w:rsidRPr="00BD6F23">
        <w:rPr>
          <w:rFonts w:cs="Arial"/>
          <w:spacing w:val="-3"/>
        </w:rPr>
        <w:t xml:space="preserve"> </w:t>
      </w:r>
      <w:r w:rsidR="005C6C5E" w:rsidRPr="00BD6F23">
        <w:rPr>
          <w:rFonts w:cs="Arial"/>
        </w:rPr>
        <w:t>indication</w:t>
      </w:r>
      <w:r w:rsidR="005C6C5E" w:rsidRPr="00BD6F23">
        <w:rPr>
          <w:rFonts w:cs="Arial"/>
          <w:spacing w:val="-3"/>
        </w:rPr>
        <w:t xml:space="preserve"> </w:t>
      </w:r>
      <w:r w:rsidR="005C6C5E" w:rsidRPr="00BD6F23">
        <w:rPr>
          <w:rFonts w:cs="Arial"/>
        </w:rPr>
        <w:t>of</w:t>
      </w:r>
      <w:r w:rsidR="005C6C5E" w:rsidRPr="00BD6F23">
        <w:rPr>
          <w:rFonts w:cs="Arial"/>
          <w:spacing w:val="-5"/>
        </w:rPr>
        <w:t xml:space="preserve"> </w:t>
      </w:r>
      <w:r w:rsidR="005C6C5E" w:rsidRPr="00BD6F23">
        <w:rPr>
          <w:rFonts w:cs="Arial"/>
        </w:rPr>
        <w:t>metal</w:t>
      </w:r>
      <w:r>
        <w:rPr>
          <w:rFonts w:cs="Arial"/>
        </w:rPr>
        <w:t>.</w:t>
      </w:r>
    </w:p>
    <w:p w14:paraId="4013C7A1" w14:textId="70C66923" w:rsidR="00B37ADC" w:rsidRDefault="00CF2418" w:rsidP="00B37ADC">
      <w:pPr>
        <w:pStyle w:val="ListParagraph"/>
        <w:widowControl w:val="0"/>
        <w:numPr>
          <w:ilvl w:val="0"/>
          <w:numId w:val="19"/>
        </w:numPr>
        <w:autoSpaceDE w:val="0"/>
        <w:autoSpaceDN w:val="0"/>
        <w:spacing w:before="198" w:after="0"/>
        <w:rPr>
          <w:rFonts w:cs="Arial"/>
        </w:rPr>
      </w:pPr>
      <w:r w:rsidRPr="00B37ADC">
        <w:rPr>
          <w:rFonts w:cs="Arial"/>
        </w:rPr>
        <w:t>R</w:t>
      </w:r>
      <w:r w:rsidR="005C6C5E" w:rsidRPr="00B37ADC">
        <w:rPr>
          <w:rFonts w:cs="Arial"/>
        </w:rPr>
        <w:t>esubmit</w:t>
      </w:r>
      <w:r w:rsidR="005C6C5E" w:rsidRPr="00B37ADC">
        <w:rPr>
          <w:rFonts w:cs="Arial"/>
          <w:spacing w:val="-2"/>
        </w:rPr>
        <w:t xml:space="preserve"> </w:t>
      </w:r>
      <w:r w:rsidR="005C6C5E" w:rsidRPr="00B37ADC">
        <w:rPr>
          <w:rFonts w:cs="Arial"/>
        </w:rPr>
        <w:t>to</w:t>
      </w:r>
      <w:r w:rsidR="005C6C5E" w:rsidRPr="00B37ADC">
        <w:rPr>
          <w:rFonts w:cs="Arial"/>
          <w:spacing w:val="-3"/>
        </w:rPr>
        <w:t xml:space="preserve"> </w:t>
      </w:r>
      <w:r w:rsidR="005C6C5E" w:rsidRPr="00B37ADC">
        <w:rPr>
          <w:rFonts w:cs="Arial"/>
        </w:rPr>
        <w:t>a</w:t>
      </w:r>
      <w:r w:rsidR="005C6C5E" w:rsidRPr="00B37ADC">
        <w:rPr>
          <w:rFonts w:cs="Arial"/>
          <w:spacing w:val="-3"/>
        </w:rPr>
        <w:t xml:space="preserve"> </w:t>
      </w:r>
      <w:r w:rsidR="005C6C5E" w:rsidRPr="00B37ADC">
        <w:rPr>
          <w:rFonts w:cs="Arial"/>
          <w:spacing w:val="-2"/>
        </w:rPr>
        <w:t xml:space="preserve">scan </w:t>
      </w:r>
      <w:r w:rsidR="005C6C5E" w:rsidRPr="00B37ADC">
        <w:rPr>
          <w:rFonts w:cs="Arial"/>
        </w:rPr>
        <w:t>without reasonable excuse.</w:t>
      </w:r>
    </w:p>
    <w:p w14:paraId="7B0A8206" w14:textId="77777777" w:rsidR="00B37ADC" w:rsidRPr="00B37ADC" w:rsidRDefault="00B37ADC" w:rsidP="00B37ADC">
      <w:pPr>
        <w:widowControl w:val="0"/>
        <w:autoSpaceDE w:val="0"/>
        <w:autoSpaceDN w:val="0"/>
        <w:spacing w:before="198" w:after="0"/>
        <w:rPr>
          <w:rFonts w:cs="Arial"/>
        </w:rPr>
      </w:pPr>
    </w:p>
    <w:p w14:paraId="05B00254" w14:textId="316431D0" w:rsidR="00F73DB9" w:rsidRPr="00E50EA8" w:rsidRDefault="00773E0E" w:rsidP="00F73DB9">
      <w:pPr>
        <w:rPr>
          <w:lang w:val="en-GB"/>
        </w:rPr>
      </w:pPr>
      <w:bookmarkStart w:id="62" w:name="_Toc180673824"/>
      <w:bookmarkStart w:id="63" w:name="_Toc180674238"/>
      <w:bookmarkStart w:id="64" w:name="_Toc180674810"/>
      <w:bookmarkStart w:id="65" w:name="_Toc179549293"/>
      <w:bookmarkEnd w:id="62"/>
      <w:bookmarkEnd w:id="63"/>
      <w:bookmarkEnd w:id="64"/>
      <w:r>
        <w:t>When the power to se</w:t>
      </w:r>
      <w:r w:rsidR="00285C24">
        <w:t xml:space="preserve">arch is exercised in a school, it must be in compliance with the requirements of the </w:t>
      </w:r>
      <w:r w:rsidR="00CC1BFB">
        <w:t xml:space="preserve">Youth Justice Act </w:t>
      </w:r>
      <w:r w:rsidR="00362032">
        <w:t xml:space="preserve">and having regard </w:t>
      </w:r>
      <w:r w:rsidR="00604F2D">
        <w:t>for th</w:t>
      </w:r>
      <w:r w:rsidR="00675366">
        <w:t>e</w:t>
      </w:r>
      <w:r w:rsidR="00604F2D">
        <w:t xml:space="preserve"> agreed Law enforcement pro</w:t>
      </w:r>
      <w:r w:rsidR="00E01E0B">
        <w:t xml:space="preserve">tocols in </w:t>
      </w:r>
      <w:hyperlink r:id="rId18" w:history="1">
        <w:r w:rsidR="002027C9">
          <w:rPr>
            <w:rStyle w:val="Hyperlink"/>
          </w:rPr>
          <w:t>Police in NT Government schools | Department of Education and Training</w:t>
        </w:r>
      </w:hyperlink>
      <w:bookmarkEnd w:id="65"/>
      <w:r w:rsidR="00106E76">
        <w:rPr>
          <w:lang w:val="en-GB"/>
        </w:rPr>
        <w:t>.</w:t>
      </w:r>
      <w:bookmarkStart w:id="66" w:name="_Toc179449339"/>
    </w:p>
    <w:p w14:paraId="1F465BFC" w14:textId="7219D40D" w:rsidR="00042F55" w:rsidRPr="00556DF3" w:rsidRDefault="00326F14" w:rsidP="00CF39AF">
      <w:pPr>
        <w:pStyle w:val="Heading1"/>
      </w:pPr>
      <w:bookmarkStart w:id="67" w:name="_Toc184820462"/>
      <w:bookmarkStart w:id="68" w:name="_Toc184980822"/>
      <w:bookmarkStart w:id="69" w:name="_Toc187996079"/>
      <w:bookmarkStart w:id="70" w:name="_Toc184820463"/>
      <w:bookmarkStart w:id="71" w:name="_Toc184980823"/>
      <w:bookmarkStart w:id="72" w:name="_Toc187996080"/>
      <w:bookmarkStart w:id="73" w:name="_Toc184820464"/>
      <w:bookmarkStart w:id="74" w:name="_Toc184980824"/>
      <w:bookmarkStart w:id="75" w:name="_Toc187996081"/>
      <w:bookmarkStart w:id="76" w:name="_Toc184820465"/>
      <w:bookmarkStart w:id="77" w:name="_Toc184980825"/>
      <w:bookmarkStart w:id="78" w:name="_Toc187996082"/>
      <w:bookmarkStart w:id="79" w:name="_Toc184820466"/>
      <w:bookmarkStart w:id="80" w:name="_Toc184980826"/>
      <w:bookmarkStart w:id="81" w:name="_Toc187996083"/>
      <w:bookmarkStart w:id="82" w:name="_Toc184820467"/>
      <w:bookmarkStart w:id="83" w:name="_Toc184980827"/>
      <w:bookmarkStart w:id="84" w:name="_Toc187996084"/>
      <w:bookmarkStart w:id="85" w:name="_Toc179455410"/>
      <w:bookmarkStart w:id="86" w:name="_Toc184820468"/>
      <w:bookmarkStart w:id="87" w:name="_Toc184980828"/>
      <w:bookmarkStart w:id="88" w:name="_Toc187996085"/>
      <w:bookmarkStart w:id="89" w:name="_Toc184820469"/>
      <w:bookmarkStart w:id="90" w:name="_Toc184980829"/>
      <w:bookmarkStart w:id="91" w:name="_Toc187996086"/>
      <w:bookmarkStart w:id="92" w:name="_Toc184820470"/>
      <w:bookmarkStart w:id="93" w:name="_Toc184980830"/>
      <w:bookmarkStart w:id="94" w:name="_Toc187996087"/>
      <w:bookmarkStart w:id="95" w:name="_Toc184820471"/>
      <w:bookmarkStart w:id="96" w:name="_Toc184980831"/>
      <w:bookmarkStart w:id="97" w:name="_Toc187996088"/>
      <w:bookmarkStart w:id="98" w:name="_Toc184820472"/>
      <w:bookmarkStart w:id="99" w:name="_Toc184980832"/>
      <w:bookmarkStart w:id="100" w:name="_Toc187996089"/>
      <w:bookmarkStart w:id="101" w:name="_Toc184820473"/>
      <w:bookmarkStart w:id="102" w:name="_Toc184980833"/>
      <w:bookmarkStart w:id="103" w:name="_Toc187996090"/>
      <w:bookmarkStart w:id="104" w:name="_Toc184820474"/>
      <w:bookmarkStart w:id="105" w:name="_Toc184980834"/>
      <w:bookmarkStart w:id="106" w:name="_Toc187996091"/>
      <w:bookmarkStart w:id="107" w:name="_Toc1879960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56DF3">
        <w:t xml:space="preserve">Roles and </w:t>
      </w:r>
      <w:r w:rsidRPr="00CF39AF">
        <w:t>responsibilities</w:t>
      </w:r>
      <w:bookmarkEnd w:id="107"/>
      <w:r w:rsidRPr="00556DF3">
        <w:t xml:space="preserve"> </w:t>
      </w:r>
    </w:p>
    <w:p w14:paraId="4DE54574" w14:textId="56B05BC4" w:rsidR="00326F14" w:rsidRPr="006202E2" w:rsidRDefault="00326F14" w:rsidP="006202E2">
      <w:pPr>
        <w:pStyle w:val="Heading2"/>
        <w:spacing w:after="0" w:line="360" w:lineRule="auto"/>
        <w:ind w:left="576"/>
        <w:rPr>
          <w:rFonts w:ascii="Lato Semibold" w:hAnsi="Lato Semibold"/>
          <w:spacing w:val="-2"/>
        </w:rPr>
      </w:pPr>
      <w:bookmarkStart w:id="108" w:name="_Toc187996093"/>
      <w:r w:rsidRPr="006202E2">
        <w:rPr>
          <w:rFonts w:ascii="Lato Semibold" w:hAnsi="Lato Semibold"/>
          <w:spacing w:val="-2"/>
        </w:rPr>
        <w:t>Principals</w:t>
      </w:r>
      <w:bookmarkEnd w:id="108"/>
    </w:p>
    <w:p w14:paraId="638ADA9A" w14:textId="77777777" w:rsidR="00B61EEE" w:rsidRPr="0008131B" w:rsidRDefault="00B61EEE" w:rsidP="00B61EEE">
      <w:pPr>
        <w:keepNext/>
        <w:spacing w:after="120"/>
      </w:pPr>
      <w:r w:rsidRPr="0008131B">
        <w:t>Principals are responsible for:</w:t>
      </w:r>
    </w:p>
    <w:p w14:paraId="703D1CEC" w14:textId="425744DD" w:rsidR="00B61EEE" w:rsidRPr="0033648A" w:rsidRDefault="00CF2418" w:rsidP="00923033">
      <w:pPr>
        <w:pStyle w:val="ListParagraph"/>
        <w:numPr>
          <w:ilvl w:val="0"/>
          <w:numId w:val="11"/>
        </w:numPr>
        <w:ind w:left="714" w:hanging="357"/>
      </w:pPr>
      <w:r>
        <w:t>E</w:t>
      </w:r>
      <w:r w:rsidR="00B61EEE" w:rsidRPr="0033648A">
        <w:t xml:space="preserve">nsuring all </w:t>
      </w:r>
      <w:r w:rsidR="00882B8F" w:rsidRPr="0033648A">
        <w:t xml:space="preserve">school </w:t>
      </w:r>
      <w:r w:rsidR="00B61EEE" w:rsidRPr="0033648A">
        <w:t>staff</w:t>
      </w:r>
      <w:r w:rsidR="00882B8F" w:rsidRPr="0033648A">
        <w:t xml:space="preserve"> members</w:t>
      </w:r>
      <w:r w:rsidR="00B61EEE" w:rsidRPr="0033648A">
        <w:t xml:space="preserve">, students and parents are aware of the guidelines and procedures regarding </w:t>
      </w:r>
      <w:r w:rsidR="0033648A" w:rsidRPr="0033648A">
        <w:t>scanning</w:t>
      </w:r>
      <w:r w:rsidR="00B61EEE" w:rsidRPr="0033648A">
        <w:t xml:space="preserve"> in schools</w:t>
      </w:r>
      <w:r>
        <w:t>.</w:t>
      </w:r>
    </w:p>
    <w:p w14:paraId="2BF2A383" w14:textId="0CB28A79" w:rsidR="00B61EEE" w:rsidRPr="0033648A" w:rsidRDefault="00CF2418" w:rsidP="00923033">
      <w:pPr>
        <w:pStyle w:val="ListParagraph"/>
        <w:numPr>
          <w:ilvl w:val="0"/>
          <w:numId w:val="11"/>
        </w:numPr>
        <w:ind w:left="714" w:hanging="357"/>
      </w:pPr>
      <w:r>
        <w:t>N</w:t>
      </w:r>
      <w:r w:rsidR="00B61EEE" w:rsidRPr="0033648A">
        <w:t xml:space="preserve">otifying the </w:t>
      </w:r>
      <w:r>
        <w:t>S</w:t>
      </w:r>
      <w:r w:rsidR="00B61EEE" w:rsidRPr="0033648A">
        <w:t xml:space="preserve">enior </w:t>
      </w:r>
      <w:r>
        <w:t>D</w:t>
      </w:r>
      <w:r w:rsidR="00B61EEE" w:rsidRPr="0033648A">
        <w:t xml:space="preserve">irector </w:t>
      </w:r>
      <w:r>
        <w:t>S</w:t>
      </w:r>
      <w:r w:rsidR="0033648A">
        <w:t xml:space="preserve">chool </w:t>
      </w:r>
      <w:r>
        <w:t>O</w:t>
      </w:r>
      <w:r w:rsidR="0033648A">
        <w:t xml:space="preserve">perations </w:t>
      </w:r>
      <w:r w:rsidR="00B61EEE" w:rsidRPr="0033648A">
        <w:t>as soon as practicable following</w:t>
      </w:r>
      <w:r w:rsidR="0088726A" w:rsidRPr="0033648A">
        <w:t xml:space="preserve"> NT</w:t>
      </w:r>
      <w:r w:rsidR="00CC250A" w:rsidRPr="0033648A">
        <w:t>P</w:t>
      </w:r>
      <w:r w:rsidR="0033648A">
        <w:t xml:space="preserve"> issuing a scanner authority</w:t>
      </w:r>
      <w:r w:rsidR="00B61EEE" w:rsidRPr="0033648A">
        <w:t xml:space="preserve">. </w:t>
      </w:r>
    </w:p>
    <w:p w14:paraId="4F3793C0" w14:textId="1986EB47" w:rsidR="0088726A" w:rsidRPr="0033648A" w:rsidRDefault="00CF2418" w:rsidP="00923033">
      <w:pPr>
        <w:pStyle w:val="ListParagraph"/>
        <w:numPr>
          <w:ilvl w:val="0"/>
          <w:numId w:val="11"/>
        </w:numPr>
        <w:ind w:left="714" w:hanging="357"/>
      </w:pPr>
      <w:r>
        <w:t>N</w:t>
      </w:r>
      <w:r w:rsidR="0088726A">
        <w:t>otifying families and the school community when an affected area has been declared that includes their school</w:t>
      </w:r>
      <w:r w:rsidR="00882B8F">
        <w:t xml:space="preserve"> site</w:t>
      </w:r>
      <w:r>
        <w:t>.</w:t>
      </w:r>
    </w:p>
    <w:p w14:paraId="167799B5" w14:textId="7B4A79E5" w:rsidR="00B61EEE" w:rsidRPr="0008131B" w:rsidRDefault="00CF2418" w:rsidP="00923033">
      <w:pPr>
        <w:numPr>
          <w:ilvl w:val="0"/>
          <w:numId w:val="12"/>
        </w:numPr>
        <w:ind w:left="714" w:hanging="357"/>
        <w:rPr>
          <w:rFonts w:eastAsia="Times New Roman" w:cs="Arial"/>
        </w:rPr>
      </w:pPr>
      <w:r>
        <w:rPr>
          <w:rFonts w:eastAsia="Times New Roman" w:cs="Arial"/>
        </w:rPr>
        <w:t>N</w:t>
      </w:r>
      <w:r w:rsidR="00B61EEE" w:rsidRPr="0033648A">
        <w:rPr>
          <w:rFonts w:eastAsia="Times New Roman" w:cs="Arial"/>
        </w:rPr>
        <w:t xml:space="preserve">otifying Quality Education and Care NT where incidents have occurred in a regulated service, for example </w:t>
      </w:r>
      <w:r w:rsidR="00F47EB6">
        <w:rPr>
          <w:rFonts w:eastAsia="Times New Roman" w:cs="Arial"/>
        </w:rPr>
        <w:t xml:space="preserve">a </w:t>
      </w:r>
      <w:r w:rsidR="00B61EEE" w:rsidRPr="0033648A">
        <w:rPr>
          <w:rFonts w:eastAsia="Times New Roman" w:cs="Arial"/>
        </w:rPr>
        <w:t xml:space="preserve">preschool or </w:t>
      </w:r>
      <w:r w:rsidR="00F47EB6">
        <w:rPr>
          <w:rFonts w:eastAsia="Times New Roman" w:cs="Arial"/>
        </w:rPr>
        <w:t xml:space="preserve">an </w:t>
      </w:r>
      <w:r w:rsidR="00B61EEE" w:rsidRPr="0033648A">
        <w:rPr>
          <w:rFonts w:eastAsia="Times New Roman" w:cs="Arial"/>
        </w:rPr>
        <w:t>outside school hours</w:t>
      </w:r>
      <w:r w:rsidR="00B61EEE" w:rsidRPr="0008131B">
        <w:rPr>
          <w:rFonts w:eastAsia="Times New Roman" w:cs="Arial"/>
        </w:rPr>
        <w:t xml:space="preserve"> care </w:t>
      </w:r>
      <w:r w:rsidR="00F47EB6">
        <w:rPr>
          <w:rFonts w:eastAsia="Times New Roman" w:cs="Arial"/>
        </w:rPr>
        <w:t xml:space="preserve">service </w:t>
      </w:r>
      <w:r w:rsidR="00B61EEE" w:rsidRPr="0008131B">
        <w:rPr>
          <w:rFonts w:eastAsia="Times New Roman" w:cs="Arial"/>
        </w:rPr>
        <w:t xml:space="preserve">operating on </w:t>
      </w:r>
      <w:r>
        <w:rPr>
          <w:rFonts w:eastAsia="Times New Roman" w:cs="Arial"/>
        </w:rPr>
        <w:t xml:space="preserve">a </w:t>
      </w:r>
      <w:r w:rsidR="00B61EEE" w:rsidRPr="0008131B">
        <w:rPr>
          <w:rFonts w:eastAsia="Times New Roman" w:cs="Arial"/>
        </w:rPr>
        <w:t xml:space="preserve">school </w:t>
      </w:r>
      <w:r>
        <w:rPr>
          <w:rFonts w:eastAsia="Times New Roman" w:cs="Arial"/>
        </w:rPr>
        <w:t>site</w:t>
      </w:r>
      <w:r w:rsidR="00B61EEE" w:rsidRPr="0008131B">
        <w:rPr>
          <w:rFonts w:eastAsia="Times New Roman" w:cs="Arial"/>
        </w:rPr>
        <w:t>.</w:t>
      </w:r>
    </w:p>
    <w:p w14:paraId="10F01406" w14:textId="49F9EBD5" w:rsidR="00326F14" w:rsidRPr="006202E2" w:rsidRDefault="00326F14" w:rsidP="006202E2">
      <w:pPr>
        <w:pStyle w:val="Heading2"/>
        <w:spacing w:after="0" w:line="360" w:lineRule="auto"/>
        <w:ind w:left="576"/>
        <w:rPr>
          <w:rFonts w:ascii="Lato Semibold" w:hAnsi="Lato Semibold"/>
          <w:spacing w:val="-2"/>
        </w:rPr>
      </w:pPr>
      <w:bookmarkStart w:id="109" w:name="_Toc187996094"/>
      <w:r w:rsidRPr="006202E2">
        <w:rPr>
          <w:rFonts w:ascii="Lato Semibold" w:hAnsi="Lato Semibold"/>
          <w:spacing w:val="-2"/>
        </w:rPr>
        <w:t>NT Pol</w:t>
      </w:r>
      <w:r w:rsidR="00882B8F" w:rsidRPr="006202E2">
        <w:rPr>
          <w:rFonts w:ascii="Lato Semibold" w:hAnsi="Lato Semibold"/>
          <w:spacing w:val="-2"/>
        </w:rPr>
        <w:t>ice</w:t>
      </w:r>
      <w:bookmarkEnd w:id="109"/>
      <w:r w:rsidR="00882B8F" w:rsidRPr="006202E2">
        <w:rPr>
          <w:rFonts w:ascii="Lato Semibold" w:hAnsi="Lato Semibold"/>
          <w:spacing w:val="-2"/>
        </w:rPr>
        <w:t xml:space="preserve"> </w:t>
      </w:r>
    </w:p>
    <w:p w14:paraId="7D405084" w14:textId="7DAFCD86" w:rsidR="00B61EEE" w:rsidRPr="0048737C" w:rsidRDefault="00B61EEE" w:rsidP="00B61EEE">
      <w:pPr>
        <w:spacing w:after="120"/>
      </w:pPr>
      <w:r w:rsidRPr="0048737C">
        <w:t>NT</w:t>
      </w:r>
      <w:r w:rsidR="00882B8F">
        <w:t xml:space="preserve">P </w:t>
      </w:r>
      <w:r w:rsidRPr="0048737C">
        <w:t>are responsible for:</w:t>
      </w:r>
    </w:p>
    <w:p w14:paraId="79DCD437" w14:textId="41FB5277" w:rsidR="00EE6BB2" w:rsidRPr="0048737C" w:rsidRDefault="00CF2418" w:rsidP="00923033">
      <w:pPr>
        <w:pStyle w:val="ListParagraph"/>
        <w:numPr>
          <w:ilvl w:val="0"/>
          <w:numId w:val="10"/>
        </w:numPr>
        <w:ind w:left="714" w:hanging="357"/>
      </w:pPr>
      <w:r>
        <w:t>E</w:t>
      </w:r>
      <w:r w:rsidR="00EE6BB2" w:rsidRPr="0048737C">
        <w:t xml:space="preserve">nsuring that </w:t>
      </w:r>
      <w:r w:rsidR="00882B8F">
        <w:t>police</w:t>
      </w:r>
      <w:r w:rsidR="00EE6BB2" w:rsidRPr="0048737C">
        <w:t xml:space="preserve"> are aware of the relevant policies, procedures and supporting documents</w:t>
      </w:r>
      <w:r>
        <w:t>.</w:t>
      </w:r>
    </w:p>
    <w:p w14:paraId="27C6372C" w14:textId="7C3B9B5D" w:rsidR="00EE6BB2" w:rsidRPr="0048737C" w:rsidRDefault="00CF2418" w:rsidP="00923033">
      <w:pPr>
        <w:pStyle w:val="ListParagraph"/>
        <w:numPr>
          <w:ilvl w:val="0"/>
          <w:numId w:val="10"/>
        </w:numPr>
        <w:ind w:left="714" w:hanging="357"/>
      </w:pPr>
      <w:r>
        <w:t>C</w:t>
      </w:r>
      <w:r w:rsidR="00EE6BB2" w:rsidRPr="0048737C">
        <w:t xml:space="preserve">ommunicating with </w:t>
      </w:r>
      <w:r w:rsidR="0008759D">
        <w:t>the p</w:t>
      </w:r>
      <w:r w:rsidR="00EE6BB2" w:rsidRPr="0048737C">
        <w:t xml:space="preserve">rincipal or </w:t>
      </w:r>
      <w:r w:rsidR="00CC250A">
        <w:t>NRO</w:t>
      </w:r>
      <w:r w:rsidR="00EE6BB2" w:rsidRPr="0048737C">
        <w:t xml:space="preserve"> and seeking consent to enter the school </w:t>
      </w:r>
      <w:r>
        <w:t xml:space="preserve">site </w:t>
      </w:r>
      <w:r w:rsidR="00EE6BB2" w:rsidRPr="0048737C">
        <w:t>to undertake scanning operations</w:t>
      </w:r>
      <w:r>
        <w:t>.</w:t>
      </w:r>
    </w:p>
    <w:p w14:paraId="7A3F49C1" w14:textId="1952886D" w:rsidR="00EE6BB2" w:rsidRPr="0048737C" w:rsidRDefault="00CF2418" w:rsidP="00923033">
      <w:pPr>
        <w:pStyle w:val="ListParagraph"/>
        <w:numPr>
          <w:ilvl w:val="0"/>
          <w:numId w:val="10"/>
        </w:numPr>
        <w:ind w:left="714" w:hanging="357"/>
      </w:pPr>
      <w:r>
        <w:t>E</w:t>
      </w:r>
      <w:r w:rsidR="00EE6BB2" w:rsidRPr="0048737C">
        <w:t xml:space="preserve">nsuring that scanner operations occur in line with relevant legislation, policies and procedures. </w:t>
      </w:r>
    </w:p>
    <w:p w14:paraId="535E29E0" w14:textId="77777777" w:rsidR="000D18B2" w:rsidRPr="006202E2" w:rsidRDefault="000D18B2" w:rsidP="006202E2">
      <w:pPr>
        <w:pStyle w:val="Heading2"/>
        <w:spacing w:after="0" w:line="360" w:lineRule="auto"/>
        <w:ind w:left="576"/>
        <w:rPr>
          <w:rFonts w:ascii="Lato Semibold" w:hAnsi="Lato Semibold"/>
          <w:spacing w:val="-2"/>
        </w:rPr>
      </w:pPr>
      <w:bookmarkStart w:id="110" w:name="_Toc187996095"/>
      <w:r w:rsidRPr="006202E2">
        <w:rPr>
          <w:rFonts w:ascii="Lato Semibold" w:hAnsi="Lato Semibold"/>
          <w:spacing w:val="-2"/>
        </w:rPr>
        <w:t>School Operations</w:t>
      </w:r>
      <w:bookmarkEnd w:id="110"/>
      <w:r w:rsidRPr="006202E2">
        <w:rPr>
          <w:rFonts w:ascii="Lato Semibold" w:hAnsi="Lato Semibold"/>
          <w:spacing w:val="-2"/>
        </w:rPr>
        <w:t xml:space="preserve"> </w:t>
      </w:r>
    </w:p>
    <w:p w14:paraId="53961B45" w14:textId="0BECD31E" w:rsidR="000D18B2" w:rsidRDefault="000D18B2" w:rsidP="00F62927">
      <w:r w:rsidRPr="0033648A">
        <w:t xml:space="preserve">The </w:t>
      </w:r>
      <w:r w:rsidR="00CF2418">
        <w:t>relevant regional D</w:t>
      </w:r>
      <w:r w:rsidRPr="0033648A">
        <w:t xml:space="preserve">irector </w:t>
      </w:r>
      <w:r w:rsidR="00CF2418">
        <w:t>S</w:t>
      </w:r>
      <w:r>
        <w:t xml:space="preserve">chool </w:t>
      </w:r>
      <w:r w:rsidR="00CF2418">
        <w:t>O</w:t>
      </w:r>
      <w:r>
        <w:t xml:space="preserve">perations </w:t>
      </w:r>
      <w:r w:rsidRPr="0033648A">
        <w:t xml:space="preserve">will record </w:t>
      </w:r>
      <w:r>
        <w:t xml:space="preserve">this </w:t>
      </w:r>
      <w:r w:rsidRPr="0033648A">
        <w:t>on the incident register and progress a newsflash if required</w:t>
      </w:r>
      <w:r w:rsidR="00CF39AF">
        <w:t>.</w:t>
      </w:r>
    </w:p>
    <w:p w14:paraId="151889ED" w14:textId="6A1F7345" w:rsidR="00326F14" w:rsidRPr="006202E2" w:rsidRDefault="00326F14" w:rsidP="006202E2">
      <w:pPr>
        <w:pStyle w:val="Heading2"/>
        <w:spacing w:after="0" w:line="360" w:lineRule="auto"/>
        <w:ind w:left="576"/>
        <w:rPr>
          <w:rFonts w:ascii="Lato Semibold" w:hAnsi="Lato Semibold"/>
          <w:spacing w:val="-2"/>
        </w:rPr>
      </w:pPr>
      <w:bookmarkStart w:id="111" w:name="_Toc187996096"/>
      <w:r w:rsidRPr="006202E2">
        <w:rPr>
          <w:rFonts w:ascii="Lato Semibold" w:hAnsi="Lato Semibold"/>
          <w:spacing w:val="-2"/>
        </w:rPr>
        <w:t>School staff</w:t>
      </w:r>
      <w:bookmarkEnd w:id="111"/>
    </w:p>
    <w:p w14:paraId="07A0A0FA" w14:textId="5F54917A" w:rsidR="00B61EEE" w:rsidRPr="0008131B" w:rsidRDefault="00F64254" w:rsidP="00B61EEE">
      <w:pPr>
        <w:spacing w:after="120"/>
      </w:pPr>
      <w:r>
        <w:t>S</w:t>
      </w:r>
      <w:r w:rsidR="00B61EEE" w:rsidRPr="0008131B">
        <w:t xml:space="preserve">chool staff </w:t>
      </w:r>
      <w:r w:rsidR="00882B8F">
        <w:t xml:space="preserve">members </w:t>
      </w:r>
      <w:r w:rsidR="00B61EEE" w:rsidRPr="0008131B">
        <w:t>are responsible for:</w:t>
      </w:r>
    </w:p>
    <w:p w14:paraId="63B3C14B" w14:textId="2192CA6F" w:rsidR="00B61EEE" w:rsidRPr="0008131B" w:rsidRDefault="00F62927" w:rsidP="00923033">
      <w:pPr>
        <w:pStyle w:val="ListParagraph"/>
        <w:numPr>
          <w:ilvl w:val="0"/>
          <w:numId w:val="11"/>
        </w:numPr>
        <w:ind w:left="714" w:hanging="357"/>
      </w:pPr>
      <w:r>
        <w:t>I</w:t>
      </w:r>
      <w:r w:rsidR="00B61EEE" w:rsidRPr="0008131B">
        <w:t xml:space="preserve">nforming the principal </w:t>
      </w:r>
      <w:r w:rsidR="00882B8F">
        <w:t xml:space="preserve">or the </w:t>
      </w:r>
      <w:r w:rsidR="00CC250A">
        <w:t>NRO</w:t>
      </w:r>
      <w:r w:rsidR="00882B8F">
        <w:t xml:space="preserve"> </w:t>
      </w:r>
      <w:r w:rsidR="00B61EEE" w:rsidRPr="0008131B">
        <w:t xml:space="preserve">in circumstances where they suspect that a student or individual on </w:t>
      </w:r>
      <w:r>
        <w:t xml:space="preserve">a </w:t>
      </w:r>
      <w:r w:rsidR="00B61EEE" w:rsidRPr="0008131B">
        <w:t xml:space="preserve">school </w:t>
      </w:r>
      <w:r>
        <w:t>site</w:t>
      </w:r>
      <w:r w:rsidR="00B61EEE" w:rsidRPr="0008131B">
        <w:t xml:space="preserve"> has possession of a weapon or may be involved in a weapon related incident</w:t>
      </w:r>
      <w:r w:rsidR="00B61EEE">
        <w:t xml:space="preserve"> or </w:t>
      </w:r>
      <w:r w:rsidR="00B61EEE" w:rsidRPr="0008131B">
        <w:t>offence.</w:t>
      </w:r>
    </w:p>
    <w:p w14:paraId="2CEB071B" w14:textId="229F1062" w:rsidR="00326F14" w:rsidRPr="006202E2" w:rsidRDefault="00326F14" w:rsidP="006202E2">
      <w:pPr>
        <w:pStyle w:val="Heading2"/>
        <w:spacing w:after="0" w:line="360" w:lineRule="auto"/>
        <w:ind w:left="576"/>
        <w:rPr>
          <w:rFonts w:ascii="Lato Semibold" w:hAnsi="Lato Semibold"/>
          <w:spacing w:val="-2"/>
        </w:rPr>
      </w:pPr>
      <w:bookmarkStart w:id="112" w:name="_Toc187996097"/>
      <w:bookmarkStart w:id="113" w:name="_Toc187996098"/>
      <w:bookmarkStart w:id="114" w:name="_Toc187996099"/>
      <w:bookmarkStart w:id="115" w:name="_Toc187996100"/>
      <w:bookmarkEnd w:id="112"/>
      <w:bookmarkEnd w:id="113"/>
      <w:bookmarkEnd w:id="114"/>
      <w:r w:rsidRPr="006202E2">
        <w:rPr>
          <w:rFonts w:ascii="Lato Semibold" w:hAnsi="Lato Semibold"/>
          <w:spacing w:val="-2"/>
        </w:rPr>
        <w:t>Students</w:t>
      </w:r>
      <w:bookmarkEnd w:id="115"/>
    </w:p>
    <w:p w14:paraId="560DC79D" w14:textId="77777777" w:rsidR="00B61EEE" w:rsidRPr="0008131B" w:rsidRDefault="00B61EEE" w:rsidP="00B61EEE">
      <w:pPr>
        <w:spacing w:after="120"/>
      </w:pPr>
      <w:r w:rsidRPr="0008131B">
        <w:t>Students are responsible for:</w:t>
      </w:r>
    </w:p>
    <w:p w14:paraId="69AFA428" w14:textId="4DAAF3B6" w:rsidR="00B61EEE" w:rsidRPr="007B3E68" w:rsidRDefault="00F62927" w:rsidP="00923033">
      <w:pPr>
        <w:pStyle w:val="ListParagraph"/>
        <w:numPr>
          <w:ilvl w:val="0"/>
          <w:numId w:val="10"/>
        </w:numPr>
        <w:ind w:left="714" w:hanging="357"/>
      </w:pPr>
      <w:r>
        <w:t>E</w:t>
      </w:r>
      <w:r w:rsidR="00B61EEE" w:rsidRPr="007B3E68">
        <w:t>nsuring they comply with the school’s code of conduct</w:t>
      </w:r>
      <w:r>
        <w:t>.</w:t>
      </w:r>
    </w:p>
    <w:p w14:paraId="12396F5F" w14:textId="0905D5B9" w:rsidR="00B61EEE" w:rsidRPr="00F9166E" w:rsidRDefault="00F62927" w:rsidP="00923033">
      <w:pPr>
        <w:pStyle w:val="ListParagraph"/>
        <w:numPr>
          <w:ilvl w:val="0"/>
          <w:numId w:val="10"/>
        </w:numPr>
        <w:ind w:left="714" w:hanging="357"/>
      </w:pPr>
      <w:r>
        <w:t>N</w:t>
      </w:r>
      <w:r w:rsidR="00B61EEE">
        <w:t>ot being in the possession of a weapon</w:t>
      </w:r>
      <w:r w:rsidR="00446BDD">
        <w:t xml:space="preserve"> on school sites</w:t>
      </w:r>
      <w:r>
        <w:t>.</w:t>
      </w:r>
    </w:p>
    <w:p w14:paraId="366E902E" w14:textId="69FD44E8" w:rsidR="0081786B" w:rsidRDefault="00F62927" w:rsidP="00B24CA9">
      <w:pPr>
        <w:pStyle w:val="ListParagraph"/>
        <w:numPr>
          <w:ilvl w:val="0"/>
          <w:numId w:val="10"/>
        </w:numPr>
        <w:spacing w:after="200"/>
        <w:ind w:left="714" w:hanging="357"/>
      </w:pPr>
      <w:r>
        <w:lastRenderedPageBreak/>
        <w:t>I</w:t>
      </w:r>
      <w:r w:rsidR="00B61EEE">
        <w:t xml:space="preserve">mmediately </w:t>
      </w:r>
      <w:r w:rsidR="00B61EEE" w:rsidRPr="00F9166E">
        <w:t xml:space="preserve">advising a </w:t>
      </w:r>
      <w:r w:rsidR="00B61EEE">
        <w:t xml:space="preserve">school </w:t>
      </w:r>
      <w:r w:rsidR="00B61EEE" w:rsidRPr="00F9166E">
        <w:t xml:space="preserve">staff member if they </w:t>
      </w:r>
      <w:r w:rsidR="00B61EEE">
        <w:t xml:space="preserve">find </w:t>
      </w:r>
      <w:r w:rsidR="00EE6BB2">
        <w:t xml:space="preserve">a weapon </w:t>
      </w:r>
      <w:r>
        <w:t xml:space="preserve">on a </w:t>
      </w:r>
      <w:r w:rsidR="00EE6BB2">
        <w:t xml:space="preserve">school </w:t>
      </w:r>
      <w:r>
        <w:t xml:space="preserve">site </w:t>
      </w:r>
      <w:r w:rsidR="00B61EEE">
        <w:t xml:space="preserve">or </w:t>
      </w:r>
      <w:r w:rsidR="00B61EEE" w:rsidRPr="00F9166E">
        <w:t xml:space="preserve">become aware of a potential weapon in </w:t>
      </w:r>
      <w:r w:rsidR="00EE6BB2">
        <w:t>the possession of a student</w:t>
      </w:r>
      <w:r w:rsidR="00B61EEE">
        <w:t xml:space="preserve"> </w:t>
      </w:r>
      <w:r w:rsidR="00446BDD">
        <w:t xml:space="preserve">or adult </w:t>
      </w:r>
      <w:r w:rsidR="00B61EEE">
        <w:t xml:space="preserve">on </w:t>
      </w:r>
      <w:r>
        <w:t>a school site</w:t>
      </w:r>
      <w:r w:rsidR="00B61EEE">
        <w:t xml:space="preserve">. </w:t>
      </w:r>
    </w:p>
    <w:p w14:paraId="06A2025A" w14:textId="77777777" w:rsidR="00E32ECF" w:rsidRDefault="00E32ECF" w:rsidP="006A38C4">
      <w:pPr>
        <w:pStyle w:val="ListParagraph"/>
        <w:spacing w:after="200"/>
        <w:ind w:left="714"/>
      </w:pPr>
    </w:p>
    <w:p w14:paraId="5262F035" w14:textId="6471EEF0" w:rsidR="006D3AE2" w:rsidRPr="00556DF3" w:rsidRDefault="006949B9" w:rsidP="006949B9">
      <w:pPr>
        <w:pStyle w:val="Heading1"/>
        <w:rPr>
          <w:rFonts w:ascii="Lato" w:hAnsi="Lato"/>
          <w:lang w:eastAsia="en-AU"/>
        </w:rPr>
      </w:pPr>
      <w:bookmarkStart w:id="116" w:name="_Toc187996101"/>
      <w:r w:rsidRPr="19FAF4DD">
        <w:rPr>
          <w:rFonts w:ascii="Lato" w:hAnsi="Lato"/>
          <w:lang w:eastAsia="en-AU"/>
        </w:rPr>
        <w:t xml:space="preserve">Definitions </w:t>
      </w:r>
      <w:bookmarkEnd w:id="116"/>
    </w:p>
    <w:tbl>
      <w:tblPr>
        <w:tblStyle w:val="NTGtable1"/>
        <w:tblW w:w="10343" w:type="dxa"/>
        <w:tblLook w:val="04A0" w:firstRow="1" w:lastRow="0" w:firstColumn="1" w:lastColumn="0" w:noHBand="0" w:noVBand="1"/>
      </w:tblPr>
      <w:tblGrid>
        <w:gridCol w:w="2099"/>
        <w:gridCol w:w="8244"/>
      </w:tblGrid>
      <w:tr w:rsidR="00326F14" w:rsidRPr="003B13F2" w14:paraId="63E45BA5" w14:textId="77777777" w:rsidTr="00C12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64ABEE75" w14:textId="77777777" w:rsidR="00326F14" w:rsidRDefault="00326F14">
            <w:pPr>
              <w:rPr>
                <w:b w:val="0"/>
              </w:rPr>
            </w:pPr>
            <w:r w:rsidRPr="003B13F2">
              <w:t>Term</w:t>
            </w:r>
          </w:p>
          <w:p w14:paraId="320983DF" w14:textId="77777777" w:rsidR="00A31C48" w:rsidRPr="003B13F2" w:rsidRDefault="00A31C48"/>
        </w:tc>
        <w:tc>
          <w:tcPr>
            <w:tcW w:w="8244" w:type="dxa"/>
          </w:tcPr>
          <w:p w14:paraId="3214D2B6" w14:textId="77777777" w:rsidR="00326F14" w:rsidRPr="003B13F2" w:rsidRDefault="00326F14">
            <w:pPr>
              <w:cnfStyle w:val="100000000000" w:firstRow="1" w:lastRow="0" w:firstColumn="0" w:lastColumn="0" w:oddVBand="0" w:evenVBand="0" w:oddHBand="0" w:evenHBand="0" w:firstRowFirstColumn="0" w:firstRowLastColumn="0" w:lastRowFirstColumn="0" w:lastRowLastColumn="0"/>
              <w:rPr>
                <w:rFonts w:cstheme="majorBidi"/>
              </w:rPr>
            </w:pPr>
            <w:r w:rsidRPr="003B13F2">
              <w:rPr>
                <w:color w:val="FFFFFF" w:themeColor="background1"/>
              </w:rPr>
              <w:t xml:space="preserve">Definition </w:t>
            </w:r>
          </w:p>
        </w:tc>
      </w:tr>
      <w:tr w:rsidR="00326F14" w:rsidRPr="003B13F2" w14:paraId="18DD99C3" w14:textId="77777777" w:rsidTr="00C121E9">
        <w:tc>
          <w:tcPr>
            <w:cnfStyle w:val="001000000000" w:firstRow="0" w:lastRow="0" w:firstColumn="1" w:lastColumn="0" w:oddVBand="0" w:evenVBand="0" w:oddHBand="0" w:evenHBand="0" w:firstRowFirstColumn="0" w:firstRowLastColumn="0" w:lastRowFirstColumn="0" w:lastRowLastColumn="0"/>
            <w:tcW w:w="2099" w:type="dxa"/>
          </w:tcPr>
          <w:p w14:paraId="4A9CA660" w14:textId="77777777" w:rsidR="00326F14" w:rsidRPr="00556DF3" w:rsidRDefault="00326F14">
            <w:r w:rsidRPr="00556DF3">
              <w:t>Affected place</w:t>
            </w:r>
          </w:p>
        </w:tc>
        <w:tc>
          <w:tcPr>
            <w:tcW w:w="8244" w:type="dxa"/>
          </w:tcPr>
          <w:p w14:paraId="119B9631" w14:textId="401F4E74" w:rsidR="00326F14" w:rsidRPr="00556DF3" w:rsidRDefault="00326F14" w:rsidP="00C121E9">
            <w:pPr>
              <w:pStyle w:val="Default"/>
              <w:cnfStyle w:val="000000000000" w:firstRow="0" w:lastRow="0" w:firstColumn="0" w:lastColumn="0" w:oddVBand="0" w:evenVBand="0" w:oddHBand="0" w:evenHBand="0" w:firstRowFirstColumn="0" w:firstRowLastColumn="0" w:lastRowFirstColumn="0" w:lastRowLastColumn="0"/>
            </w:pPr>
            <w:r w:rsidRPr="00556DF3">
              <w:rPr>
                <w:sz w:val="22"/>
                <w:szCs w:val="22"/>
              </w:rPr>
              <w:t>An affected place i</w:t>
            </w:r>
            <w:r w:rsidR="00AE788A">
              <w:rPr>
                <w:sz w:val="22"/>
                <w:szCs w:val="22"/>
              </w:rPr>
              <w:t>s a</w:t>
            </w:r>
            <w:r w:rsidRPr="00556DF3">
              <w:rPr>
                <w:sz w:val="22"/>
                <w:szCs w:val="22"/>
              </w:rPr>
              <w:t xml:space="preserve"> suspected offence area</w:t>
            </w:r>
            <w:r w:rsidR="00446BDD">
              <w:rPr>
                <w:sz w:val="22"/>
                <w:szCs w:val="22"/>
              </w:rPr>
              <w:t>,</w:t>
            </w:r>
            <w:r w:rsidR="00AE788A">
              <w:rPr>
                <w:sz w:val="22"/>
                <w:szCs w:val="22"/>
              </w:rPr>
              <w:t xml:space="preserve"> a </w:t>
            </w:r>
            <w:r w:rsidRPr="00556DF3">
              <w:rPr>
                <w:sz w:val="22"/>
                <w:szCs w:val="22"/>
              </w:rPr>
              <w:t>high risk area</w:t>
            </w:r>
            <w:r w:rsidR="00446BDD">
              <w:rPr>
                <w:sz w:val="22"/>
                <w:szCs w:val="22"/>
              </w:rPr>
              <w:t>,</w:t>
            </w:r>
            <w:r w:rsidR="00AE788A">
              <w:rPr>
                <w:sz w:val="22"/>
                <w:szCs w:val="22"/>
              </w:rPr>
              <w:t xml:space="preserve"> </w:t>
            </w:r>
            <w:r w:rsidRPr="00556DF3">
              <w:rPr>
                <w:sz w:val="22"/>
                <w:szCs w:val="22"/>
              </w:rPr>
              <w:t xml:space="preserve">or </w:t>
            </w:r>
            <w:r w:rsidR="00AE788A">
              <w:rPr>
                <w:sz w:val="22"/>
                <w:szCs w:val="22"/>
              </w:rPr>
              <w:t>a</w:t>
            </w:r>
            <w:r w:rsidRPr="00556DF3">
              <w:rPr>
                <w:sz w:val="22"/>
                <w:szCs w:val="22"/>
              </w:rPr>
              <w:t xml:space="preserve"> public transport facility and public transport vehicles travelling to and from the public transport facility</w:t>
            </w:r>
            <w:r w:rsidR="00AE788A">
              <w:rPr>
                <w:sz w:val="22"/>
                <w:szCs w:val="22"/>
              </w:rPr>
              <w:t xml:space="preserve"> for which a scanner authority is proposed to be issued</w:t>
            </w:r>
            <w:r w:rsidR="007A59C0">
              <w:rPr>
                <w:sz w:val="22"/>
                <w:szCs w:val="22"/>
              </w:rPr>
              <w:t>.</w:t>
            </w:r>
            <w:r w:rsidRPr="00556DF3">
              <w:rPr>
                <w:sz w:val="22"/>
                <w:szCs w:val="22"/>
              </w:rPr>
              <w:t xml:space="preserve"> </w:t>
            </w:r>
          </w:p>
        </w:tc>
      </w:tr>
      <w:tr w:rsidR="00A31C48" w:rsidRPr="003B13F2" w14:paraId="7A9C47F1" w14:textId="77777777" w:rsidTr="00C12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69CBE656" w14:textId="26CB270B" w:rsidR="00326F14" w:rsidRPr="003B13F2" w:rsidRDefault="00326F14" w:rsidP="00326F14">
            <w:r w:rsidRPr="003B13F2">
              <w:t>Approved membe</w:t>
            </w:r>
            <w:r w:rsidR="000D18B2">
              <w:t>r</w:t>
            </w:r>
          </w:p>
        </w:tc>
        <w:tc>
          <w:tcPr>
            <w:tcW w:w="8244" w:type="dxa"/>
          </w:tcPr>
          <w:p w14:paraId="4E505366" w14:textId="3001A01E" w:rsidR="00326F14" w:rsidRPr="003B13F2" w:rsidRDefault="00326F14" w:rsidP="00326F14">
            <w:pPr>
              <w:cnfStyle w:val="000000010000" w:firstRow="0" w:lastRow="0" w:firstColumn="0" w:lastColumn="0" w:oddVBand="0" w:evenVBand="0" w:oddHBand="0" w:evenHBand="1" w:firstRowFirstColumn="0" w:firstRowLastColumn="0" w:lastRowFirstColumn="0" w:lastRowLastColumn="0"/>
            </w:pPr>
            <w:r w:rsidRPr="003B13F2">
              <w:t xml:space="preserve">A member </w:t>
            </w:r>
            <w:r w:rsidR="007A7C0D">
              <w:t>of</w:t>
            </w:r>
            <w:r w:rsidRPr="003B13F2">
              <w:t xml:space="preserve"> </w:t>
            </w:r>
            <w:r w:rsidR="00F62927">
              <w:t xml:space="preserve">the </w:t>
            </w:r>
            <w:r w:rsidR="00315DD1">
              <w:t>NTP</w:t>
            </w:r>
            <w:r w:rsidR="00810A75">
              <w:t xml:space="preserve"> of</w:t>
            </w:r>
            <w:r w:rsidR="00EA036B">
              <w:t xml:space="preserve"> </w:t>
            </w:r>
            <w:r w:rsidR="007A7C0D">
              <w:t>or above the</w:t>
            </w:r>
            <w:r w:rsidR="00315DD1">
              <w:t xml:space="preserve"> </w:t>
            </w:r>
            <w:r w:rsidRPr="003B13F2">
              <w:t xml:space="preserve">rank of Senior Sergeant. </w:t>
            </w:r>
          </w:p>
        </w:tc>
      </w:tr>
      <w:tr w:rsidR="00B95787" w:rsidRPr="003B13F2" w14:paraId="7462DF17" w14:textId="77777777" w:rsidTr="00C121E9">
        <w:tc>
          <w:tcPr>
            <w:cnfStyle w:val="001000000000" w:firstRow="0" w:lastRow="0" w:firstColumn="1" w:lastColumn="0" w:oddVBand="0" w:evenVBand="0" w:oddHBand="0" w:evenHBand="0" w:firstRowFirstColumn="0" w:firstRowLastColumn="0" w:lastRowFirstColumn="0" w:lastRowLastColumn="0"/>
            <w:tcW w:w="2099" w:type="dxa"/>
          </w:tcPr>
          <w:p w14:paraId="04EBD6C8" w14:textId="2C0CE644" w:rsidR="00B95787" w:rsidRPr="00F62927" w:rsidRDefault="00B95787" w:rsidP="00326F14">
            <w:r w:rsidRPr="00F62927">
              <w:t>Child</w:t>
            </w:r>
          </w:p>
        </w:tc>
        <w:tc>
          <w:tcPr>
            <w:tcW w:w="8244" w:type="dxa"/>
          </w:tcPr>
          <w:p w14:paraId="669B719F" w14:textId="6D2FABEA" w:rsidR="00B95787" w:rsidRPr="00F62927" w:rsidRDefault="00B95787" w:rsidP="00326F14">
            <w:pPr>
              <w:cnfStyle w:val="000000000000" w:firstRow="0" w:lastRow="0" w:firstColumn="0" w:lastColumn="0" w:oddVBand="0" w:evenVBand="0" w:oddHBand="0" w:evenHBand="0" w:firstRowFirstColumn="0" w:firstRowLastColumn="0" w:lastRowFirstColumn="0" w:lastRowLastColumn="0"/>
            </w:pPr>
            <w:r w:rsidRPr="00F62927">
              <w:rPr>
                <w:rFonts w:asciiTheme="minorHAnsi" w:hAnsiTheme="minorHAnsi"/>
              </w:rPr>
              <w:t>Is a person under the age of 18 years of age</w:t>
            </w:r>
            <w:r w:rsidR="00F62927" w:rsidRPr="00F62927">
              <w:rPr>
                <w:rFonts w:asciiTheme="minorHAnsi" w:hAnsiTheme="minorHAnsi"/>
              </w:rPr>
              <w:t>.</w:t>
            </w:r>
          </w:p>
        </w:tc>
      </w:tr>
      <w:tr w:rsidR="00A31C48" w:rsidRPr="003B13F2" w14:paraId="38FC95E3" w14:textId="77777777" w:rsidTr="00C12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54554D5A" w14:textId="77777777" w:rsidR="00A31C48" w:rsidRPr="00F62927" w:rsidRDefault="00A31C48">
            <w:r w:rsidRPr="00F62927">
              <w:t>Controlled weapon</w:t>
            </w:r>
          </w:p>
        </w:tc>
        <w:tc>
          <w:tcPr>
            <w:tcW w:w="8244" w:type="dxa"/>
          </w:tcPr>
          <w:p w14:paraId="678559A6" w14:textId="77777777" w:rsidR="00A31C48" w:rsidRPr="00F62927" w:rsidRDefault="00A31C48">
            <w:pPr>
              <w:spacing w:before="120" w:after="120"/>
              <w:ind w:right="-2"/>
              <w:cnfStyle w:val="000000010000" w:firstRow="0" w:lastRow="0" w:firstColumn="0" w:lastColumn="0" w:oddVBand="0" w:evenVBand="0" w:oddHBand="0" w:evenHBand="1" w:firstRowFirstColumn="0" w:firstRowLastColumn="0" w:lastRowFirstColumn="0" w:lastRowLastColumn="0"/>
              <w:rPr>
                <w:rFonts w:cs="Arial"/>
              </w:rPr>
            </w:pPr>
            <w:r w:rsidRPr="00F62927">
              <w:rPr>
                <w:rFonts w:cs="Arial"/>
              </w:rPr>
              <w:t>(a) A knife or axe, other than a knife or axe that is a prohibited weapon, or</w:t>
            </w:r>
          </w:p>
          <w:p w14:paraId="01CD1AFD" w14:textId="77777777" w:rsidR="00A31C48" w:rsidRPr="00F62927" w:rsidRDefault="00A31C48">
            <w:pPr>
              <w:spacing w:before="120" w:after="120"/>
              <w:ind w:right="-2"/>
              <w:cnfStyle w:val="000000010000" w:firstRow="0" w:lastRow="0" w:firstColumn="0" w:lastColumn="0" w:oddVBand="0" w:evenVBand="0" w:oddHBand="0" w:evenHBand="1" w:firstRowFirstColumn="0" w:firstRowLastColumn="0" w:lastRowFirstColumn="0" w:lastRowLastColumn="0"/>
              <w:rPr>
                <w:rFonts w:cs="Arial"/>
              </w:rPr>
            </w:pPr>
            <w:r w:rsidRPr="00F62927">
              <w:rPr>
                <w:rFonts w:cs="Arial"/>
              </w:rPr>
              <w:t>(b) an article that is prescribed by regulation to be a controlled weapon.</w:t>
            </w:r>
          </w:p>
          <w:p w14:paraId="3490FBAE" w14:textId="1DA30F5A" w:rsidR="00A31C48" w:rsidRPr="00F62927" w:rsidRDefault="00A31C48">
            <w:pPr>
              <w:spacing w:before="120" w:after="120"/>
              <w:ind w:right="-2"/>
              <w:cnfStyle w:val="000000010000" w:firstRow="0" w:lastRow="0" w:firstColumn="0" w:lastColumn="0" w:oddVBand="0" w:evenVBand="0" w:oddHBand="0" w:evenHBand="1" w:firstRowFirstColumn="0" w:firstRowLastColumn="0" w:lastRowFirstColumn="0" w:lastRowLastColumn="0"/>
              <w:rPr>
                <w:rFonts w:cs="Arial"/>
              </w:rPr>
            </w:pPr>
            <w:r w:rsidRPr="00F62927">
              <w:rPr>
                <w:rFonts w:cs="Arial"/>
              </w:rPr>
              <w:t xml:space="preserve">See section </w:t>
            </w:r>
            <w:r w:rsidR="00C121E9" w:rsidRPr="00F62927">
              <w:rPr>
                <w:rFonts w:cs="Arial"/>
              </w:rPr>
              <w:t>9</w:t>
            </w:r>
            <w:r w:rsidRPr="00F62927">
              <w:rPr>
                <w:rFonts w:cs="Arial"/>
              </w:rPr>
              <w:t>.1 below for more details.</w:t>
            </w:r>
          </w:p>
        </w:tc>
      </w:tr>
      <w:tr w:rsidR="00A31C48" w:rsidRPr="003B13F2" w14:paraId="34DA4E99" w14:textId="77777777" w:rsidTr="00C121E9">
        <w:tc>
          <w:tcPr>
            <w:cnfStyle w:val="001000000000" w:firstRow="0" w:lastRow="0" w:firstColumn="1" w:lastColumn="0" w:oddVBand="0" w:evenVBand="0" w:oddHBand="0" w:evenHBand="0" w:firstRowFirstColumn="0" w:firstRowLastColumn="0" w:lastRowFirstColumn="0" w:lastRowLastColumn="0"/>
            <w:tcW w:w="2099" w:type="dxa"/>
          </w:tcPr>
          <w:p w14:paraId="08609E04" w14:textId="6BD3F521" w:rsidR="00326F14" w:rsidRPr="00F62927" w:rsidRDefault="009A7F1F">
            <w:r w:rsidRPr="00F62927">
              <w:t>Handheld scanner authority (scanner authority)</w:t>
            </w:r>
          </w:p>
        </w:tc>
        <w:tc>
          <w:tcPr>
            <w:tcW w:w="8244" w:type="dxa"/>
          </w:tcPr>
          <w:p w14:paraId="7D9AC090" w14:textId="7E0E2593" w:rsidR="00326F14" w:rsidRPr="00F62927" w:rsidRDefault="005E2915" w:rsidP="00C121E9">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F62927">
              <w:rPr>
                <w:sz w:val="22"/>
                <w:szCs w:val="22"/>
              </w:rPr>
              <w:t>An a</w:t>
            </w:r>
            <w:r w:rsidR="00AE788A" w:rsidRPr="00F62927">
              <w:rPr>
                <w:color w:val="auto"/>
                <w:sz w:val="22"/>
                <w:szCs w:val="22"/>
              </w:rPr>
              <w:t xml:space="preserve">uthority </w:t>
            </w:r>
            <w:r w:rsidR="00AE788A" w:rsidRPr="00F62927">
              <w:rPr>
                <w:sz w:val="22"/>
                <w:szCs w:val="22"/>
              </w:rPr>
              <w:t xml:space="preserve">issued under section 116KB of the PAA </w:t>
            </w:r>
            <w:r w:rsidR="009A7F1F" w:rsidRPr="00F62927">
              <w:rPr>
                <w:sz w:val="22"/>
                <w:szCs w:val="22"/>
              </w:rPr>
              <w:t xml:space="preserve">authorising the use of a handheld </w:t>
            </w:r>
            <w:r w:rsidR="00AE788A" w:rsidRPr="00F62927">
              <w:rPr>
                <w:sz w:val="22"/>
                <w:szCs w:val="22"/>
              </w:rPr>
              <w:t>scanner in a</w:t>
            </w:r>
            <w:r w:rsidR="00C121E9" w:rsidRPr="00F62927">
              <w:rPr>
                <w:sz w:val="22"/>
                <w:szCs w:val="22"/>
              </w:rPr>
              <w:t>n</w:t>
            </w:r>
            <w:r w:rsidRPr="00F62927">
              <w:rPr>
                <w:sz w:val="22"/>
                <w:szCs w:val="22"/>
              </w:rPr>
              <w:t xml:space="preserve"> </w:t>
            </w:r>
            <w:r w:rsidR="00D168B5" w:rsidRPr="00F62927">
              <w:rPr>
                <w:rFonts w:cs="ArialMT"/>
                <w:sz w:val="22"/>
                <w:szCs w:val="22"/>
              </w:rPr>
              <w:t>affected place</w:t>
            </w:r>
            <w:r w:rsidRPr="00F62927">
              <w:rPr>
                <w:rFonts w:cs="ArialMT"/>
                <w:sz w:val="22"/>
                <w:szCs w:val="22"/>
              </w:rPr>
              <w:t xml:space="preserve"> for a specified period.</w:t>
            </w:r>
          </w:p>
        </w:tc>
      </w:tr>
      <w:tr w:rsidR="00556DF3" w:rsidRPr="003B13F2" w14:paraId="3C04EA8F" w14:textId="77777777" w:rsidTr="00C12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2270C1A1" w14:textId="46A9EAD1" w:rsidR="00556DF3" w:rsidRPr="00F62927" w:rsidRDefault="00556DF3">
            <w:r w:rsidRPr="00F62927">
              <w:t>Nominated responsible officer</w:t>
            </w:r>
          </w:p>
        </w:tc>
        <w:tc>
          <w:tcPr>
            <w:tcW w:w="8244" w:type="dxa"/>
          </w:tcPr>
          <w:p w14:paraId="5AC1130E" w14:textId="74CA3414" w:rsidR="00556DF3" w:rsidRPr="00F62927" w:rsidRDefault="00E71135" w:rsidP="0075059F">
            <w:pPr>
              <w:cnfStyle w:val="000000010000" w:firstRow="0" w:lastRow="0" w:firstColumn="0" w:lastColumn="0" w:oddVBand="0" w:evenVBand="0" w:oddHBand="0" w:evenHBand="1" w:firstRowFirstColumn="0" w:firstRowLastColumn="0" w:lastRowFirstColumn="0" w:lastRowLastColumn="0"/>
            </w:pPr>
            <w:r w:rsidRPr="00F62927">
              <w:t>The principal or t</w:t>
            </w:r>
            <w:r w:rsidR="00315DD1" w:rsidRPr="00F62927">
              <w:t xml:space="preserve">he next most senior school leader available when consent is required in cases where the principal in unavailable. This </w:t>
            </w:r>
            <w:r w:rsidR="00E51542" w:rsidRPr="00F62927">
              <w:t xml:space="preserve">will be the most senior </w:t>
            </w:r>
            <w:r w:rsidR="00315DD1" w:rsidRPr="00F62927">
              <w:t>acting principal, assistant principal</w:t>
            </w:r>
            <w:r w:rsidR="00E51542" w:rsidRPr="00F62927">
              <w:t xml:space="preserve"> or senior teacher on the school site</w:t>
            </w:r>
            <w:r w:rsidR="00315DD1" w:rsidRPr="00F62927">
              <w:t xml:space="preserve">. If none of these are available, consent must be sought from the relevant regional </w:t>
            </w:r>
            <w:r w:rsidR="00F62927">
              <w:t>S</w:t>
            </w:r>
            <w:r w:rsidR="00315DD1" w:rsidRPr="00F62927">
              <w:t xml:space="preserve">enior </w:t>
            </w:r>
            <w:r w:rsidR="00F62927">
              <w:t>D</w:t>
            </w:r>
            <w:r w:rsidR="00315DD1" w:rsidRPr="00F62927">
              <w:t xml:space="preserve">irector </w:t>
            </w:r>
            <w:r w:rsidR="00F62927">
              <w:t>E</w:t>
            </w:r>
            <w:r w:rsidR="00315DD1" w:rsidRPr="00F62927">
              <w:t>ducation.</w:t>
            </w:r>
          </w:p>
        </w:tc>
      </w:tr>
      <w:tr w:rsidR="00A31C48" w:rsidRPr="003B13F2" w14:paraId="5BE677C0" w14:textId="77777777" w:rsidTr="00C121E9">
        <w:tc>
          <w:tcPr>
            <w:cnfStyle w:val="001000000000" w:firstRow="0" w:lastRow="0" w:firstColumn="1" w:lastColumn="0" w:oddVBand="0" w:evenVBand="0" w:oddHBand="0" w:evenHBand="0" w:firstRowFirstColumn="0" w:firstRowLastColumn="0" w:lastRowFirstColumn="0" w:lastRowLastColumn="0"/>
            <w:tcW w:w="2099" w:type="dxa"/>
          </w:tcPr>
          <w:p w14:paraId="340545D6" w14:textId="5576DC1C" w:rsidR="00EB67C6" w:rsidRPr="00F62927" w:rsidRDefault="00EB67C6">
            <w:r w:rsidRPr="00F62927">
              <w:t>Prohibited weapon</w:t>
            </w:r>
          </w:p>
        </w:tc>
        <w:tc>
          <w:tcPr>
            <w:tcW w:w="8244" w:type="dxa"/>
          </w:tcPr>
          <w:p w14:paraId="4954F922" w14:textId="6768AC7C" w:rsidR="00EB67C6" w:rsidRPr="00F62927" w:rsidRDefault="0075059F" w:rsidP="0075059F">
            <w:pPr>
              <w:cnfStyle w:val="000000000000" w:firstRow="0" w:lastRow="0" w:firstColumn="0" w:lastColumn="0" w:oddVBand="0" w:evenVBand="0" w:oddHBand="0" w:evenHBand="0" w:firstRowFirstColumn="0" w:firstRowLastColumn="0" w:lastRowFirstColumn="0" w:lastRowLastColumn="0"/>
            </w:pPr>
            <w:r w:rsidRPr="00F62927">
              <w:t>Prohibited weapon means an article prescribed by regulation to be a prohibited weapon</w:t>
            </w:r>
            <w:r w:rsidR="00B80CEC">
              <w:t>.</w:t>
            </w:r>
            <w:r w:rsidRPr="00F62927">
              <w:t xml:space="preserve"> </w:t>
            </w:r>
          </w:p>
        </w:tc>
      </w:tr>
      <w:tr w:rsidR="00A31C48" w:rsidRPr="003B13F2" w14:paraId="706BB855" w14:textId="77777777" w:rsidTr="00C12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74F03D06" w14:textId="0BB9105E" w:rsidR="003F03CD" w:rsidRPr="00F62927" w:rsidRDefault="003F03CD">
            <w:r w:rsidRPr="00F62927">
              <w:t>School site</w:t>
            </w:r>
          </w:p>
        </w:tc>
        <w:tc>
          <w:tcPr>
            <w:tcW w:w="8244" w:type="dxa"/>
          </w:tcPr>
          <w:p w14:paraId="3F620A96" w14:textId="70C53A0E" w:rsidR="003F03CD" w:rsidRPr="00F62927" w:rsidRDefault="003F03CD">
            <w:pPr>
              <w:cnfStyle w:val="000000010000" w:firstRow="0" w:lastRow="0" w:firstColumn="0" w:lastColumn="0" w:oddVBand="0" w:evenVBand="0" w:oddHBand="0" w:evenHBand="1" w:firstRowFirstColumn="0" w:firstRowLastColumn="0" w:lastRowFirstColumn="0" w:lastRowLastColumn="0"/>
            </w:pPr>
            <w:r w:rsidRPr="00F62927">
              <w:rPr>
                <w:rFonts w:cs="Arial"/>
                <w:bCs/>
              </w:rPr>
              <w:t>NT</w:t>
            </w:r>
            <w:r w:rsidR="00000088" w:rsidRPr="00F62927">
              <w:rPr>
                <w:rFonts w:cs="Arial"/>
                <w:bCs/>
              </w:rPr>
              <w:t xml:space="preserve"> </w:t>
            </w:r>
            <w:r w:rsidRPr="00F62927">
              <w:rPr>
                <w:rFonts w:cs="Arial"/>
                <w:bCs/>
              </w:rPr>
              <w:t>G</w:t>
            </w:r>
            <w:r w:rsidR="00000088" w:rsidRPr="00F62927">
              <w:rPr>
                <w:rFonts w:cs="Arial"/>
                <w:bCs/>
              </w:rPr>
              <w:t>overnment</w:t>
            </w:r>
            <w:r w:rsidR="00876D56" w:rsidRPr="00F62927">
              <w:rPr>
                <w:rFonts w:cs="Arial"/>
                <w:bCs/>
              </w:rPr>
              <w:t xml:space="preserve"> </w:t>
            </w:r>
            <w:r w:rsidRPr="00F62927">
              <w:rPr>
                <w:rFonts w:cs="Arial"/>
                <w:bCs/>
              </w:rPr>
              <w:t>gazetted school sites and other school sites occupied by the department for the purpose of providing education, where a NT</w:t>
            </w:r>
            <w:r w:rsidR="00000088" w:rsidRPr="00F62927">
              <w:rPr>
                <w:rFonts w:cs="Arial"/>
                <w:bCs/>
              </w:rPr>
              <w:t xml:space="preserve"> </w:t>
            </w:r>
            <w:r w:rsidRPr="00F62927">
              <w:rPr>
                <w:rFonts w:cs="Arial"/>
                <w:bCs/>
              </w:rPr>
              <w:t>G</w:t>
            </w:r>
            <w:r w:rsidR="00000088" w:rsidRPr="00F62927">
              <w:rPr>
                <w:rFonts w:cs="Arial"/>
                <w:bCs/>
              </w:rPr>
              <w:t>overnment</w:t>
            </w:r>
            <w:r w:rsidRPr="00F62927">
              <w:rPr>
                <w:rFonts w:cs="Arial"/>
                <w:bCs/>
              </w:rPr>
              <w:t xml:space="preserve"> principal has been appointed with responsibility for that site.</w:t>
            </w:r>
            <w:r w:rsidRPr="00F62927">
              <w:t xml:space="preserve"> This includes</w:t>
            </w:r>
            <w:r w:rsidRPr="00F62927">
              <w:rPr>
                <w:i/>
              </w:rPr>
              <w:t xml:space="preserve"> </w:t>
            </w:r>
            <w:r w:rsidRPr="00F62927">
              <w:t>early childhood education and care settings, out of school hours care programs, boarding facilities, special programs and any other educational services operating on these sites. Palmerston Youth Skills Centre is not a school site.</w:t>
            </w:r>
          </w:p>
        </w:tc>
      </w:tr>
      <w:tr w:rsidR="00882B8F" w:rsidRPr="003B13F2" w14:paraId="62CC8235" w14:textId="77777777" w:rsidTr="00C121E9">
        <w:tc>
          <w:tcPr>
            <w:cnfStyle w:val="001000000000" w:firstRow="0" w:lastRow="0" w:firstColumn="1" w:lastColumn="0" w:oddVBand="0" w:evenVBand="0" w:oddHBand="0" w:evenHBand="0" w:firstRowFirstColumn="0" w:firstRowLastColumn="0" w:lastRowFirstColumn="0" w:lastRowLastColumn="0"/>
            <w:tcW w:w="2099" w:type="dxa"/>
          </w:tcPr>
          <w:p w14:paraId="766276AB" w14:textId="4490C4B2" w:rsidR="00882B8F" w:rsidRPr="00F62927" w:rsidRDefault="00882B8F">
            <w:r w:rsidRPr="00F62927">
              <w:t>School staff</w:t>
            </w:r>
          </w:p>
        </w:tc>
        <w:tc>
          <w:tcPr>
            <w:tcW w:w="8244" w:type="dxa"/>
          </w:tcPr>
          <w:p w14:paraId="3A6F819F" w14:textId="0F82B9E8" w:rsidR="00882B8F" w:rsidRPr="00F62927" w:rsidRDefault="00882B8F">
            <w:pPr>
              <w:cnfStyle w:val="000000000000" w:firstRow="0" w:lastRow="0" w:firstColumn="0" w:lastColumn="0" w:oddVBand="0" w:evenVBand="0" w:oddHBand="0" w:evenHBand="0" w:firstRowFirstColumn="0" w:firstRowLastColumn="0" w:lastRowFirstColumn="0" w:lastRowLastColumn="0"/>
            </w:pPr>
            <w:r w:rsidRPr="00F62927">
              <w:t>All N</w:t>
            </w:r>
            <w:r w:rsidR="00876D56" w:rsidRPr="00F62927">
              <w:t>T</w:t>
            </w:r>
            <w:r w:rsidRPr="00F62927">
              <w:t xml:space="preserve"> Public Service employees and school body employees providing services on </w:t>
            </w:r>
            <w:r w:rsidR="00F62927">
              <w:t>a</w:t>
            </w:r>
            <w:r w:rsidRPr="00F62927">
              <w:t xml:space="preserve"> school site.</w:t>
            </w:r>
          </w:p>
        </w:tc>
      </w:tr>
      <w:tr w:rsidR="008C1AFC" w:rsidRPr="003B13F2" w14:paraId="62CD88E2" w14:textId="77777777" w:rsidTr="00C12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3AFAE2C4" w14:textId="0F48DEDE" w:rsidR="008C1AFC" w:rsidRPr="00F62927" w:rsidRDefault="008C1AFC">
            <w:r>
              <w:t xml:space="preserve">Support person </w:t>
            </w:r>
            <w:r w:rsidR="00D328EA">
              <w:t>(in relation to a youth)</w:t>
            </w:r>
          </w:p>
        </w:tc>
        <w:tc>
          <w:tcPr>
            <w:tcW w:w="8244" w:type="dxa"/>
          </w:tcPr>
          <w:p w14:paraId="45DA4D1F" w14:textId="5484738A" w:rsidR="008C1AFC" w:rsidRPr="00F62927" w:rsidRDefault="00636893">
            <w:pPr>
              <w:cnfStyle w:val="000000010000" w:firstRow="0" w:lastRow="0" w:firstColumn="0" w:lastColumn="0" w:oddVBand="0" w:evenVBand="0" w:oddHBand="0" w:evenHBand="1" w:firstRowFirstColumn="0" w:firstRowLastColumn="0" w:lastRowFirstColumn="0" w:lastRowLastColumn="0"/>
            </w:pPr>
            <w:r>
              <w:t>A support person</w:t>
            </w:r>
            <w:r w:rsidR="00912F37">
              <w:t xml:space="preserve"> is a </w:t>
            </w:r>
            <w:r w:rsidR="00912F37" w:rsidRPr="00DD6D0A">
              <w:t xml:space="preserve">responsible adult with parental responsibility, or other support persons </w:t>
            </w:r>
            <w:r w:rsidR="00052678">
              <w:t xml:space="preserve">as defined </w:t>
            </w:r>
            <w:r w:rsidR="00912F37" w:rsidRPr="00DD6D0A">
              <w:t>in section 35 of the Youth Justice Act 2005</w:t>
            </w:r>
            <w:r w:rsidR="00D328EA">
              <w:t xml:space="preserve">. </w:t>
            </w:r>
          </w:p>
        </w:tc>
      </w:tr>
      <w:tr w:rsidR="00A31C48" w:rsidRPr="003B13F2" w14:paraId="18DFE0FE" w14:textId="77777777" w:rsidTr="00A31C48">
        <w:tc>
          <w:tcPr>
            <w:cnfStyle w:val="001000000000" w:firstRow="0" w:lastRow="0" w:firstColumn="1" w:lastColumn="0" w:oddVBand="0" w:evenVBand="0" w:oddHBand="0" w:evenHBand="0" w:firstRowFirstColumn="0" w:firstRowLastColumn="0" w:lastRowFirstColumn="0" w:lastRowLastColumn="0"/>
            <w:tcW w:w="2099" w:type="dxa"/>
          </w:tcPr>
          <w:p w14:paraId="3FB67D99" w14:textId="77777777" w:rsidR="00326F14" w:rsidRPr="00F62927" w:rsidRDefault="00326F14">
            <w:r w:rsidRPr="00F62927">
              <w:t>Weapon</w:t>
            </w:r>
          </w:p>
        </w:tc>
        <w:tc>
          <w:tcPr>
            <w:tcW w:w="8244" w:type="dxa"/>
          </w:tcPr>
          <w:p w14:paraId="3BE26169" w14:textId="4AA55271" w:rsidR="00326F14" w:rsidRPr="00F62927" w:rsidRDefault="00326F14">
            <w:pPr>
              <w:cnfStyle w:val="000000000000" w:firstRow="0" w:lastRow="0" w:firstColumn="0" w:lastColumn="0" w:oddVBand="0" w:evenVBand="0" w:oddHBand="0" w:evenHBand="0" w:firstRowFirstColumn="0" w:firstRowLastColumn="0" w:lastRowFirstColumn="0" w:lastRowLastColumn="0"/>
            </w:pPr>
            <w:r w:rsidRPr="00F62927">
              <w:t xml:space="preserve">An object or instrument designed or used for inflicting bodily harm or physical damage. All weapons that are controlled or prohibited are listed in section </w:t>
            </w:r>
            <w:r w:rsidR="006D6281" w:rsidRPr="00F62927">
              <w:t>8</w:t>
            </w:r>
            <w:r w:rsidRPr="00F62927">
              <w:t xml:space="preserve"> </w:t>
            </w:r>
            <w:r w:rsidR="00876D56" w:rsidRPr="00F62927">
              <w:t>below.</w:t>
            </w:r>
          </w:p>
          <w:p w14:paraId="746D1C34" w14:textId="738B3B09" w:rsidR="00326F14" w:rsidRPr="00F62927" w:rsidRDefault="00326F14">
            <w:pPr>
              <w:cnfStyle w:val="000000000000" w:firstRow="0" w:lastRow="0" w:firstColumn="0" w:lastColumn="0" w:oddVBand="0" w:evenVBand="0" w:oddHBand="0" w:evenHBand="0" w:firstRowFirstColumn="0" w:firstRowLastColumn="0" w:lastRowFirstColumn="0" w:lastRowLastColumn="0"/>
            </w:pPr>
            <w:r w:rsidRPr="00F62927">
              <w:t>An item carried by a student for ceremonial religious, cultural reasons or lessons may be considered as a weapon for the purpose of these guidelines where a student u</w:t>
            </w:r>
            <w:r w:rsidR="00876D56" w:rsidRPr="00F62927">
              <w:t>ses it as a weapon</w:t>
            </w:r>
            <w:r w:rsidRPr="00F62927">
              <w:t xml:space="preserve">. </w:t>
            </w:r>
          </w:p>
        </w:tc>
      </w:tr>
      <w:tr w:rsidR="006949B9" w:rsidRPr="003B13F2" w14:paraId="24770C75" w14:textId="77777777" w:rsidTr="00C121E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99" w:type="dxa"/>
          </w:tcPr>
          <w:p w14:paraId="46C680D1" w14:textId="726AEBFD" w:rsidR="006949B9" w:rsidRPr="00F62927" w:rsidRDefault="006949B9" w:rsidP="006949B9">
            <w:pPr>
              <w:rPr>
                <w:w w:val="105"/>
              </w:rPr>
            </w:pPr>
            <w:r w:rsidRPr="00F62927">
              <w:t xml:space="preserve">Violent offence </w:t>
            </w:r>
          </w:p>
        </w:tc>
        <w:tc>
          <w:tcPr>
            <w:tcW w:w="8244" w:type="dxa"/>
          </w:tcPr>
          <w:p w14:paraId="48489B35" w14:textId="3F64C720" w:rsidR="006949B9" w:rsidRPr="00F62927" w:rsidRDefault="006949B9" w:rsidP="006949B9">
            <w:pPr>
              <w:cnfStyle w:val="000000010000" w:firstRow="0" w:lastRow="0" w:firstColumn="0" w:lastColumn="0" w:oddVBand="0" w:evenVBand="0" w:oddHBand="0" w:evenHBand="1" w:firstRowFirstColumn="0" w:firstRowLastColumn="0" w:lastRowFirstColumn="0" w:lastRowLastColumn="0"/>
              <w:rPr>
                <w:w w:val="105"/>
              </w:rPr>
            </w:pPr>
            <w:r w:rsidRPr="00F62927">
              <w:t xml:space="preserve">An offence against the </w:t>
            </w:r>
            <w:r w:rsidRPr="00F62927">
              <w:rPr>
                <w:i/>
                <w:iCs/>
              </w:rPr>
              <w:t xml:space="preserve">Criminal Code Act 1983 </w:t>
            </w:r>
            <w:r w:rsidRPr="00F62927">
              <w:t xml:space="preserve">involving the use, or threatened use, of violence against a person. </w:t>
            </w:r>
          </w:p>
        </w:tc>
      </w:tr>
      <w:tr w:rsidR="0082335E" w:rsidRPr="003B13F2" w14:paraId="45B8E241" w14:textId="77777777" w:rsidTr="00C121E9">
        <w:trPr>
          <w:trHeight w:val="431"/>
        </w:trPr>
        <w:tc>
          <w:tcPr>
            <w:cnfStyle w:val="001000000000" w:firstRow="0" w:lastRow="0" w:firstColumn="1" w:lastColumn="0" w:oddVBand="0" w:evenVBand="0" w:oddHBand="0" w:evenHBand="0" w:firstRowFirstColumn="0" w:firstRowLastColumn="0" w:lastRowFirstColumn="0" w:lastRowLastColumn="0"/>
            <w:tcW w:w="2099" w:type="dxa"/>
          </w:tcPr>
          <w:p w14:paraId="2DFAC9A6" w14:textId="38880E2F" w:rsidR="0082335E" w:rsidRPr="00F62927" w:rsidRDefault="0082335E" w:rsidP="006949B9">
            <w:r w:rsidRPr="00F62927">
              <w:lastRenderedPageBreak/>
              <w:t>Visitor</w:t>
            </w:r>
          </w:p>
        </w:tc>
        <w:tc>
          <w:tcPr>
            <w:tcW w:w="8244" w:type="dxa"/>
          </w:tcPr>
          <w:p w14:paraId="0916AB5E" w14:textId="362A734C" w:rsidR="0082335E" w:rsidRPr="00F62927" w:rsidRDefault="0082335E" w:rsidP="006949B9">
            <w:pPr>
              <w:cnfStyle w:val="000000000000" w:firstRow="0" w:lastRow="0" w:firstColumn="0" w:lastColumn="0" w:oddVBand="0" w:evenVBand="0" w:oddHBand="0" w:evenHBand="0" w:firstRowFirstColumn="0" w:firstRowLastColumn="0" w:lastRowFirstColumn="0" w:lastRowLastColumn="0"/>
            </w:pPr>
            <w:r w:rsidRPr="00F62927">
              <w:t>Any individual on the premises of a school</w:t>
            </w:r>
            <w:r w:rsidR="00F62927">
              <w:t xml:space="preserve"> site</w:t>
            </w:r>
            <w:r w:rsidRPr="00F62927">
              <w:t>, other than enrolled students and school staff members, including but not limited to students’ family members, artists, religious instructors, sports instructors, mentors, coaches, community representatives, guest speakers, service providers, volunteers or staff from a registered training organisation.</w:t>
            </w:r>
          </w:p>
        </w:tc>
      </w:tr>
    </w:tbl>
    <w:p w14:paraId="5AED8FAC" w14:textId="77777777" w:rsidR="00C121E9" w:rsidRDefault="00C121E9" w:rsidP="00EE6BB2">
      <w:pPr>
        <w:pStyle w:val="Heading1"/>
      </w:pPr>
      <w:bookmarkStart w:id="117" w:name="_Toc187996102"/>
      <w:bookmarkStart w:id="118" w:name="_Toc142572951"/>
      <w:r>
        <w:t>Acronyms</w:t>
      </w:r>
      <w:bookmarkEnd w:id="117"/>
    </w:p>
    <w:tbl>
      <w:tblPr>
        <w:tblStyle w:val="NTGtable1"/>
        <w:tblW w:w="10343" w:type="dxa"/>
        <w:tblLayout w:type="fixed"/>
        <w:tblLook w:val="0120" w:firstRow="1" w:lastRow="0" w:firstColumn="0" w:lastColumn="1" w:noHBand="0" w:noVBand="0"/>
      </w:tblPr>
      <w:tblGrid>
        <w:gridCol w:w="5171"/>
        <w:gridCol w:w="5172"/>
      </w:tblGrid>
      <w:tr w:rsidR="00C121E9" w:rsidRPr="00E87DE1" w14:paraId="4D3764E4" w14:textId="77777777">
        <w:trPr>
          <w:cnfStyle w:val="100000000000" w:firstRow="1" w:lastRow="0" w:firstColumn="0" w:lastColumn="0" w:oddVBand="0" w:evenVBand="0" w:oddHBand="0" w:evenHBand="0" w:firstRowFirstColumn="0" w:firstRowLastColumn="0" w:lastRowFirstColumn="0" w:lastRowLastColumn="0"/>
          <w:trHeight w:val="431"/>
        </w:trPr>
        <w:tc>
          <w:tcPr>
            <w:tcW w:w="5171" w:type="dxa"/>
          </w:tcPr>
          <w:p w14:paraId="5C8AD048" w14:textId="77777777" w:rsidR="00C121E9" w:rsidRPr="00E87DE1" w:rsidRDefault="00C121E9">
            <w:r>
              <w:rPr>
                <w:w w:val="105"/>
              </w:rPr>
              <w:t>Acronym</w:t>
            </w:r>
          </w:p>
        </w:tc>
        <w:tc>
          <w:tcPr>
            <w:tcW w:w="5172" w:type="dxa"/>
          </w:tcPr>
          <w:p w14:paraId="54654C92" w14:textId="77777777" w:rsidR="00C121E9" w:rsidRPr="00E87DE1" w:rsidRDefault="00C121E9">
            <w:r w:rsidRPr="00E87DE1">
              <w:rPr>
                <w:w w:val="105"/>
              </w:rPr>
              <w:t>Full</w:t>
            </w:r>
            <w:r w:rsidRPr="00E87DE1">
              <w:rPr>
                <w:spacing w:val="-17"/>
                <w:w w:val="105"/>
              </w:rPr>
              <w:t xml:space="preserve"> </w:t>
            </w:r>
            <w:r w:rsidRPr="00E87DE1">
              <w:rPr>
                <w:w w:val="105"/>
              </w:rPr>
              <w:t>form</w:t>
            </w:r>
          </w:p>
        </w:tc>
      </w:tr>
      <w:tr w:rsidR="00C121E9" w:rsidRPr="00E87DE1" w14:paraId="24534BEA" w14:textId="77777777">
        <w:trPr>
          <w:trHeight w:val="431"/>
        </w:trPr>
        <w:tc>
          <w:tcPr>
            <w:tcW w:w="5171" w:type="dxa"/>
          </w:tcPr>
          <w:p w14:paraId="61264F39" w14:textId="77777777" w:rsidR="00C121E9" w:rsidRPr="006145BB" w:rsidRDefault="00C121E9">
            <w:r>
              <w:t>NRO</w:t>
            </w:r>
          </w:p>
        </w:tc>
        <w:tc>
          <w:tcPr>
            <w:tcW w:w="5172" w:type="dxa"/>
          </w:tcPr>
          <w:p w14:paraId="15BA3A17" w14:textId="77777777" w:rsidR="00C121E9" w:rsidRDefault="00C121E9">
            <w:r>
              <w:t>Nominated responsible officer</w:t>
            </w:r>
          </w:p>
        </w:tc>
      </w:tr>
      <w:tr w:rsidR="00C121E9" w:rsidRPr="00E87DE1" w14:paraId="03DEB11B" w14:textId="77777777">
        <w:trPr>
          <w:cnfStyle w:val="000000010000" w:firstRow="0" w:lastRow="0" w:firstColumn="0" w:lastColumn="0" w:oddVBand="0" w:evenVBand="0" w:oddHBand="0" w:evenHBand="1" w:firstRowFirstColumn="0" w:firstRowLastColumn="0" w:lastRowFirstColumn="0" w:lastRowLastColumn="0"/>
          <w:trHeight w:val="431"/>
        </w:trPr>
        <w:tc>
          <w:tcPr>
            <w:tcW w:w="5171" w:type="dxa"/>
          </w:tcPr>
          <w:p w14:paraId="2A941565" w14:textId="77777777" w:rsidR="00C121E9" w:rsidRPr="006145BB" w:rsidRDefault="00C121E9">
            <w:r w:rsidRPr="006145BB">
              <w:t>N</w:t>
            </w:r>
            <w:r>
              <w:t>T</w:t>
            </w:r>
          </w:p>
        </w:tc>
        <w:tc>
          <w:tcPr>
            <w:tcW w:w="5172" w:type="dxa"/>
          </w:tcPr>
          <w:p w14:paraId="0E057ED0" w14:textId="77777777" w:rsidR="00C121E9" w:rsidRPr="006145BB" w:rsidRDefault="00C121E9">
            <w:r>
              <w:t>Northern Territory</w:t>
            </w:r>
          </w:p>
        </w:tc>
      </w:tr>
      <w:tr w:rsidR="00C121E9" w:rsidRPr="003B13F2" w14:paraId="7F3168D9" w14:textId="77777777">
        <w:trPr>
          <w:trHeight w:val="431"/>
        </w:trPr>
        <w:tc>
          <w:tcPr>
            <w:tcW w:w="5171" w:type="dxa"/>
          </w:tcPr>
          <w:p w14:paraId="1EE78459" w14:textId="77777777" w:rsidR="00C121E9" w:rsidRPr="003B13F2" w:rsidRDefault="00C121E9">
            <w:r>
              <w:t>NTP</w:t>
            </w:r>
          </w:p>
        </w:tc>
        <w:tc>
          <w:tcPr>
            <w:tcW w:w="5172" w:type="dxa"/>
          </w:tcPr>
          <w:p w14:paraId="32CD0B25" w14:textId="77777777" w:rsidR="00C121E9" w:rsidRPr="003B13F2" w:rsidRDefault="00C121E9">
            <w:r>
              <w:t>Northern Territory Police</w:t>
            </w:r>
          </w:p>
        </w:tc>
      </w:tr>
      <w:tr w:rsidR="00C121E9" w:rsidRPr="00E87DE1" w14:paraId="39066D3F" w14:textId="77777777">
        <w:trPr>
          <w:cnfStyle w:val="000000010000" w:firstRow="0" w:lastRow="0" w:firstColumn="0" w:lastColumn="0" w:oddVBand="0" w:evenVBand="0" w:oddHBand="0" w:evenHBand="1" w:firstRowFirstColumn="0" w:firstRowLastColumn="0" w:lastRowFirstColumn="0" w:lastRowLastColumn="0"/>
          <w:trHeight w:val="431"/>
        </w:trPr>
        <w:tc>
          <w:tcPr>
            <w:tcW w:w="5171" w:type="dxa"/>
          </w:tcPr>
          <w:p w14:paraId="259047F1" w14:textId="77777777" w:rsidR="00C121E9" w:rsidRDefault="00C121E9">
            <w:r>
              <w:t>PAA</w:t>
            </w:r>
          </w:p>
        </w:tc>
        <w:tc>
          <w:tcPr>
            <w:tcW w:w="5172" w:type="dxa"/>
          </w:tcPr>
          <w:p w14:paraId="2B24ACD0" w14:textId="77777777" w:rsidR="00C121E9" w:rsidRDefault="00C121E9">
            <w:r>
              <w:t>Police Administration Act 1978</w:t>
            </w:r>
          </w:p>
        </w:tc>
      </w:tr>
    </w:tbl>
    <w:p w14:paraId="01D0F222" w14:textId="66ADA23B" w:rsidR="00EE6BB2" w:rsidRPr="00141772" w:rsidRDefault="00EE6BB2" w:rsidP="00EE6BB2">
      <w:pPr>
        <w:pStyle w:val="Heading1"/>
      </w:pPr>
      <w:bookmarkStart w:id="119" w:name="_Toc187996103"/>
      <w:r w:rsidRPr="000F4656">
        <w:t xml:space="preserve">Related </w:t>
      </w:r>
      <w:r>
        <w:t>l</w:t>
      </w:r>
      <w:r w:rsidRPr="005F712E">
        <w:t>egislation</w:t>
      </w:r>
      <w:r>
        <w:t>, p</w:t>
      </w:r>
      <w:r w:rsidRPr="000F4656">
        <w:t>olicy</w:t>
      </w:r>
      <w:r>
        <w:t xml:space="preserve"> and resources</w:t>
      </w:r>
      <w:bookmarkEnd w:id="118"/>
      <w:bookmarkEnd w:id="119"/>
    </w:p>
    <w:p w14:paraId="47E5A651" w14:textId="77777777" w:rsidR="00EE6BB2" w:rsidRPr="006202E2" w:rsidRDefault="00EE6BB2" w:rsidP="006202E2">
      <w:pPr>
        <w:pStyle w:val="Heading2"/>
        <w:spacing w:after="0" w:line="360" w:lineRule="auto"/>
        <w:ind w:left="576"/>
        <w:rPr>
          <w:rFonts w:ascii="Lato Semibold" w:hAnsi="Lato Semibold"/>
          <w:spacing w:val="-2"/>
        </w:rPr>
      </w:pPr>
      <w:bookmarkStart w:id="120" w:name="_Toc142572952"/>
      <w:bookmarkStart w:id="121" w:name="_Toc187996104"/>
      <w:r w:rsidRPr="006202E2">
        <w:rPr>
          <w:rFonts w:ascii="Lato Semibold" w:hAnsi="Lato Semibold"/>
          <w:spacing w:val="-2"/>
        </w:rPr>
        <w:t>Legislation</w:t>
      </w:r>
      <w:bookmarkEnd w:id="120"/>
      <w:bookmarkEnd w:id="121"/>
    </w:p>
    <w:p w14:paraId="1999BB08" w14:textId="77777777" w:rsidR="00273744" w:rsidRPr="00D43FFF" w:rsidRDefault="00273744" w:rsidP="00923033">
      <w:pPr>
        <w:pStyle w:val="ListParagraph"/>
        <w:numPr>
          <w:ilvl w:val="0"/>
          <w:numId w:val="13"/>
        </w:numPr>
        <w:ind w:left="714" w:hanging="357"/>
        <w:rPr>
          <w:rFonts w:cs="Arial"/>
          <w:bCs/>
          <w:i/>
          <w:szCs w:val="20"/>
        </w:rPr>
      </w:pPr>
      <w:r w:rsidRPr="004343ED">
        <w:rPr>
          <w:i/>
        </w:rPr>
        <w:t>Anti-Discrimination Act 1992</w:t>
      </w:r>
      <w:r>
        <w:t xml:space="preserve"> – </w:t>
      </w:r>
      <w:hyperlink r:id="rId19" w:history="1">
        <w:r w:rsidRPr="00621236">
          <w:rPr>
            <w:rStyle w:val="Hyperlink"/>
          </w:rPr>
          <w:t>https://legislation.nt.gov.au/Legislation/ANTIDISCRIMINATION-ACT-1992</w:t>
        </w:r>
      </w:hyperlink>
    </w:p>
    <w:p w14:paraId="4586575F" w14:textId="77777777" w:rsidR="00273744" w:rsidRPr="00085A72" w:rsidRDefault="00273744" w:rsidP="00923033">
      <w:pPr>
        <w:pStyle w:val="ListParagraph"/>
        <w:numPr>
          <w:ilvl w:val="0"/>
          <w:numId w:val="13"/>
        </w:numPr>
        <w:ind w:left="714" w:hanging="357"/>
        <w:rPr>
          <w:i/>
        </w:rPr>
      </w:pPr>
      <w:r w:rsidRPr="004343ED">
        <w:rPr>
          <w:i/>
        </w:rPr>
        <w:t>Criminal Code Act 1983</w:t>
      </w:r>
      <w:r w:rsidRPr="004343ED">
        <w:t xml:space="preserve"> </w:t>
      </w:r>
      <w:r>
        <w:t>–</w:t>
      </w:r>
      <w:r w:rsidRPr="004343ED">
        <w:t xml:space="preserve"> </w:t>
      </w:r>
      <w:hyperlink r:id="rId20" w:history="1">
        <w:r w:rsidRPr="00621236">
          <w:rPr>
            <w:rStyle w:val="Hyperlink"/>
          </w:rPr>
          <w:t>https://legislation.nt.gov.au/en/Legislation/CRIMINAL-CODE-ACT-1983</w:t>
        </w:r>
      </w:hyperlink>
    </w:p>
    <w:p w14:paraId="4DD2BF23" w14:textId="77777777" w:rsidR="00273744" w:rsidRPr="00B743C4" w:rsidRDefault="00273744" w:rsidP="00923033">
      <w:pPr>
        <w:pStyle w:val="ListParagraph"/>
        <w:numPr>
          <w:ilvl w:val="0"/>
          <w:numId w:val="13"/>
        </w:numPr>
        <w:ind w:left="714" w:hanging="357"/>
        <w:rPr>
          <w:rStyle w:val="Hyperlink"/>
          <w:i/>
          <w:iCs w:val="0"/>
          <w:color w:val="auto"/>
          <w:u w:val="none"/>
        </w:rPr>
      </w:pPr>
      <w:r w:rsidRPr="004343ED">
        <w:rPr>
          <w:i/>
          <w:iCs w:val="0"/>
        </w:rPr>
        <w:t>Education Act 2015</w:t>
      </w:r>
      <w:r>
        <w:rPr>
          <w:iCs w:val="0"/>
        </w:rPr>
        <w:t xml:space="preserve"> – </w:t>
      </w:r>
      <w:hyperlink r:id="rId21" w:history="1">
        <w:r w:rsidRPr="00621236">
          <w:rPr>
            <w:rStyle w:val="Hyperlink"/>
            <w:iCs w:val="0"/>
          </w:rPr>
          <w:t>https://legislation.nt.gov.au/Legislation/EDUCATION-ACT-2015</w:t>
        </w:r>
      </w:hyperlink>
    </w:p>
    <w:p w14:paraId="28FB8393" w14:textId="77777777" w:rsidR="00273744" w:rsidRPr="005E4991" w:rsidRDefault="00273744" w:rsidP="00923033">
      <w:pPr>
        <w:pStyle w:val="ListParagraph"/>
        <w:numPr>
          <w:ilvl w:val="0"/>
          <w:numId w:val="13"/>
        </w:numPr>
        <w:ind w:left="714" w:hanging="357"/>
        <w:rPr>
          <w:rFonts w:cs="Arial"/>
          <w:bCs/>
          <w:i/>
          <w:szCs w:val="20"/>
        </w:rPr>
      </w:pPr>
      <w:r w:rsidRPr="004343ED">
        <w:rPr>
          <w:i/>
        </w:rPr>
        <w:t>Education and Care Services (National Uniform Legislation) Act 2011</w:t>
      </w:r>
      <w:r>
        <w:t xml:space="preserve"> – </w:t>
      </w:r>
      <w:hyperlink r:id="rId22" w:history="1">
        <w:r w:rsidRPr="00621236">
          <w:rPr>
            <w:rStyle w:val="Hyperlink"/>
          </w:rPr>
          <w:t>https://legislation.nt.gov.au/Legislation/EDUCATION-AND-CARE-SERVICES-NATIONAL-UNIFORM-LEGISLATION-ACT-2011</w:t>
        </w:r>
      </w:hyperlink>
    </w:p>
    <w:p w14:paraId="23A45A4B" w14:textId="77777777" w:rsidR="00273744" w:rsidRPr="004343ED" w:rsidRDefault="00273744" w:rsidP="00923033">
      <w:pPr>
        <w:pStyle w:val="ListParagraph"/>
        <w:numPr>
          <w:ilvl w:val="0"/>
          <w:numId w:val="13"/>
        </w:numPr>
        <w:ind w:left="714" w:hanging="357"/>
        <w:rPr>
          <w:rStyle w:val="Hyperlink"/>
          <w:i/>
          <w:iCs w:val="0"/>
          <w:color w:val="auto"/>
          <w:u w:val="none"/>
        </w:rPr>
      </w:pPr>
      <w:r w:rsidRPr="004343ED">
        <w:rPr>
          <w:i/>
          <w:iCs w:val="0"/>
        </w:rPr>
        <w:t>Firearms Act 1997</w:t>
      </w:r>
      <w:r w:rsidRPr="004343ED">
        <w:rPr>
          <w:rStyle w:val="Hyperlink"/>
          <w:iCs w:val="0"/>
          <w:color w:val="auto"/>
          <w:u w:val="none"/>
        </w:rPr>
        <w:t xml:space="preserve"> </w:t>
      </w:r>
      <w:r>
        <w:rPr>
          <w:rStyle w:val="Hyperlink"/>
          <w:iCs w:val="0"/>
          <w:color w:val="auto"/>
          <w:u w:val="none"/>
        </w:rPr>
        <w:t>–</w:t>
      </w:r>
      <w:r w:rsidRPr="004343ED">
        <w:rPr>
          <w:rStyle w:val="Hyperlink"/>
          <w:iCs w:val="0"/>
          <w:color w:val="auto"/>
          <w:u w:val="none"/>
        </w:rPr>
        <w:t xml:space="preserve"> </w:t>
      </w:r>
      <w:hyperlink r:id="rId23" w:history="1">
        <w:r w:rsidRPr="00621236">
          <w:rPr>
            <w:rStyle w:val="Hyperlink"/>
            <w:iCs w:val="0"/>
          </w:rPr>
          <w:t>https://legislation.nt.gov.au/Legislation/FIREARMS-ACT-1997</w:t>
        </w:r>
      </w:hyperlink>
    </w:p>
    <w:p w14:paraId="28E226FF" w14:textId="4CA92135" w:rsidR="00B743C4" w:rsidRPr="00DD6D0A" w:rsidRDefault="00B743C4" w:rsidP="00923033">
      <w:pPr>
        <w:pStyle w:val="ListParagraph"/>
        <w:numPr>
          <w:ilvl w:val="0"/>
          <w:numId w:val="13"/>
        </w:numPr>
        <w:ind w:left="714" w:hanging="357"/>
        <w:rPr>
          <w:rStyle w:val="Hyperlink"/>
          <w:rFonts w:cs="Arial"/>
          <w:bCs/>
          <w:i/>
          <w:color w:val="auto"/>
          <w:szCs w:val="20"/>
          <w:u w:val="none"/>
        </w:rPr>
      </w:pPr>
      <w:r>
        <w:rPr>
          <w:i/>
        </w:rPr>
        <w:t xml:space="preserve">Police Administration Act 1978 - </w:t>
      </w:r>
      <w:hyperlink r:id="rId24" w:history="1">
        <w:r w:rsidR="00C8716E" w:rsidRPr="00C8716E">
          <w:rPr>
            <w:rStyle w:val="Hyperlink"/>
            <w:i/>
          </w:rPr>
          <w:t>https://legislation.nt.gov.au/Legislation/POLICE-ADMINISTRATION-ACT-1978</w:t>
        </w:r>
      </w:hyperlink>
    </w:p>
    <w:p w14:paraId="3D22B2E1" w14:textId="05A5AF7D" w:rsidR="004903EB" w:rsidRPr="002C5894" w:rsidRDefault="004903EB" w:rsidP="004903EB">
      <w:pPr>
        <w:pStyle w:val="ListParagraph"/>
        <w:numPr>
          <w:ilvl w:val="0"/>
          <w:numId w:val="13"/>
        </w:numPr>
        <w:ind w:left="714" w:hanging="357"/>
        <w:rPr>
          <w:rFonts w:cs="Arial"/>
          <w:bCs/>
          <w:i/>
          <w:color w:val="0070C0"/>
          <w:szCs w:val="20"/>
        </w:rPr>
      </w:pPr>
      <w:hyperlink r:id="rId25" w:history="1">
        <w:r w:rsidRPr="001A6129">
          <w:rPr>
            <w:rStyle w:val="Hyperlink"/>
            <w:color w:val="0070C0"/>
          </w:rPr>
          <w:t>Police in NT Government schools | Department of Education and Training</w:t>
        </w:r>
      </w:hyperlink>
    </w:p>
    <w:p w14:paraId="2CAF688E" w14:textId="77777777" w:rsidR="00EE6BB2" w:rsidRPr="004343ED" w:rsidRDefault="00EE6BB2" w:rsidP="00923033">
      <w:pPr>
        <w:pStyle w:val="ListParagraph"/>
        <w:numPr>
          <w:ilvl w:val="0"/>
          <w:numId w:val="13"/>
        </w:numPr>
        <w:ind w:left="714" w:hanging="357"/>
        <w:rPr>
          <w:rStyle w:val="Hyperlink"/>
          <w:rFonts w:cs="Arial"/>
          <w:bCs/>
          <w:i/>
          <w:color w:val="auto"/>
          <w:szCs w:val="20"/>
          <w:u w:val="none"/>
        </w:rPr>
      </w:pPr>
      <w:r w:rsidRPr="004343ED">
        <w:rPr>
          <w:i/>
        </w:rPr>
        <w:t xml:space="preserve">Trespass Act </w:t>
      </w:r>
      <w:r w:rsidRPr="004343ED">
        <w:rPr>
          <w:rStyle w:val="Hyperlink"/>
          <w:i/>
          <w:color w:val="auto"/>
          <w:u w:val="none"/>
        </w:rPr>
        <w:t>2023</w:t>
      </w:r>
      <w:r>
        <w:rPr>
          <w:rStyle w:val="Hyperlink"/>
          <w:color w:val="auto"/>
          <w:u w:val="none"/>
        </w:rPr>
        <w:t xml:space="preserve"> – </w:t>
      </w:r>
      <w:hyperlink r:id="rId26" w:history="1">
        <w:r w:rsidRPr="00621236">
          <w:rPr>
            <w:rStyle w:val="Hyperlink"/>
          </w:rPr>
          <w:t>https://</w:t>
        </w:r>
        <w:r w:rsidRPr="002C5894">
          <w:rPr>
            <w:rStyle w:val="Hyperlink"/>
            <w:color w:val="0070C0"/>
          </w:rPr>
          <w:t>legislation</w:t>
        </w:r>
        <w:r w:rsidRPr="00621236">
          <w:rPr>
            <w:rStyle w:val="Hyperlink"/>
          </w:rPr>
          <w:t>.nt.gov.au/Legislation/TRESPASS-ACT-2023</w:t>
        </w:r>
      </w:hyperlink>
    </w:p>
    <w:p w14:paraId="604AE96C" w14:textId="77777777" w:rsidR="00EE6BB2" w:rsidRDefault="00EE6BB2" w:rsidP="00923033">
      <w:pPr>
        <w:pStyle w:val="ListParagraph"/>
        <w:numPr>
          <w:ilvl w:val="0"/>
          <w:numId w:val="13"/>
        </w:numPr>
        <w:ind w:left="714" w:hanging="357"/>
        <w:rPr>
          <w:i/>
          <w:iCs w:val="0"/>
        </w:rPr>
      </w:pPr>
      <w:r w:rsidRPr="004343ED">
        <w:rPr>
          <w:i/>
          <w:iCs w:val="0"/>
        </w:rPr>
        <w:t>Weapons Control Act 2001</w:t>
      </w:r>
      <w:r>
        <w:rPr>
          <w:iCs w:val="0"/>
        </w:rPr>
        <w:t xml:space="preserve"> – </w:t>
      </w:r>
      <w:hyperlink r:id="rId27" w:history="1">
        <w:r w:rsidRPr="00621236">
          <w:rPr>
            <w:rStyle w:val="Hyperlink"/>
            <w:iCs w:val="0"/>
          </w:rPr>
          <w:t>https://legislation.nt.gov.au/Legislation/WEAPONS-CONTROL-ACT-2001</w:t>
        </w:r>
      </w:hyperlink>
    </w:p>
    <w:p w14:paraId="34E9CC45" w14:textId="77777777" w:rsidR="00EE6BB2" w:rsidRPr="00304DCF" w:rsidRDefault="00EE6BB2" w:rsidP="00923033">
      <w:pPr>
        <w:pStyle w:val="ListParagraph"/>
        <w:numPr>
          <w:ilvl w:val="0"/>
          <w:numId w:val="13"/>
        </w:numPr>
        <w:ind w:left="714" w:hanging="357"/>
        <w:rPr>
          <w:rStyle w:val="Hyperlink"/>
          <w:color w:val="auto"/>
          <w:u w:val="none"/>
        </w:rPr>
      </w:pPr>
      <w:r w:rsidRPr="004343ED">
        <w:t>Weapons Control Regulations 2001</w:t>
      </w:r>
      <w:r>
        <w:t xml:space="preserve"> – </w:t>
      </w:r>
      <w:hyperlink r:id="rId28" w:history="1">
        <w:r w:rsidRPr="00621236">
          <w:rPr>
            <w:rStyle w:val="Hyperlink"/>
          </w:rPr>
          <w:t>https://legislation.nt.gov.au/Legislation/WEAPONS-CONTROL-REGULATIONS-2001</w:t>
        </w:r>
      </w:hyperlink>
    </w:p>
    <w:p w14:paraId="5029F8C6" w14:textId="77777777" w:rsidR="00273744" w:rsidRPr="00273744" w:rsidRDefault="00EE6BB2" w:rsidP="00923033">
      <w:pPr>
        <w:pStyle w:val="ListParagraph"/>
        <w:numPr>
          <w:ilvl w:val="0"/>
          <w:numId w:val="13"/>
        </w:numPr>
        <w:ind w:left="714" w:hanging="357"/>
        <w:rPr>
          <w:rFonts w:cs="Arial"/>
          <w:bCs/>
          <w:i/>
          <w:szCs w:val="20"/>
        </w:rPr>
      </w:pPr>
      <w:r w:rsidRPr="004343ED">
        <w:rPr>
          <w:i/>
        </w:rPr>
        <w:t>Work Health and Safety (National Uniform Legislation) Act 2011</w:t>
      </w:r>
      <w:r>
        <w:t xml:space="preserve"> – </w:t>
      </w:r>
      <w:hyperlink r:id="rId29" w:history="1">
        <w:r w:rsidRPr="00621236">
          <w:rPr>
            <w:rStyle w:val="Hyperlink"/>
          </w:rPr>
          <w:t>https://legislation.nt.gov.au/Legislation/WORK-HEALTH-AND-SAFETY-NATIONAL-UNIFORM-LEGISLATION-ACT-2011</w:t>
        </w:r>
      </w:hyperlink>
      <w:r w:rsidR="00273744" w:rsidRPr="00273744">
        <w:rPr>
          <w:i/>
        </w:rPr>
        <w:t xml:space="preserve"> </w:t>
      </w:r>
    </w:p>
    <w:p w14:paraId="39CDCE24" w14:textId="3C997A46" w:rsidR="00A542B4" w:rsidRPr="00BF0031" w:rsidRDefault="00273744" w:rsidP="006A38C4">
      <w:pPr>
        <w:pStyle w:val="ListParagraph"/>
        <w:numPr>
          <w:ilvl w:val="0"/>
          <w:numId w:val="13"/>
        </w:numPr>
        <w:ind w:left="714" w:hanging="357"/>
      </w:pPr>
      <w:r>
        <w:rPr>
          <w:i/>
        </w:rPr>
        <w:t xml:space="preserve">Youth Justice Act 2005 – </w:t>
      </w:r>
      <w:hyperlink r:id="rId30" w:history="1">
        <w:r w:rsidRPr="00C8716E">
          <w:rPr>
            <w:rStyle w:val="Hyperlink"/>
            <w:i/>
          </w:rPr>
          <w:t>https://legislation.nt.gov.au/Legislation/YOUTH-JUSTICE-ACT-2005</w:t>
        </w:r>
      </w:hyperlink>
    </w:p>
    <w:p w14:paraId="7D87BBAF" w14:textId="77777777" w:rsidR="00EE6BB2" w:rsidRPr="006202E2" w:rsidRDefault="00EE6BB2" w:rsidP="006202E2">
      <w:pPr>
        <w:pStyle w:val="Heading2"/>
        <w:spacing w:after="0" w:line="360" w:lineRule="auto"/>
        <w:ind w:left="576"/>
        <w:rPr>
          <w:rFonts w:ascii="Lato Semibold" w:hAnsi="Lato Semibold"/>
          <w:spacing w:val="-2"/>
        </w:rPr>
      </w:pPr>
      <w:bookmarkStart w:id="122" w:name="_Toc142572953"/>
      <w:bookmarkStart w:id="123" w:name="_Toc187996105"/>
      <w:r w:rsidRPr="006202E2">
        <w:rPr>
          <w:rFonts w:ascii="Lato Semibold" w:hAnsi="Lato Semibold"/>
          <w:spacing w:val="-2"/>
        </w:rPr>
        <w:lastRenderedPageBreak/>
        <w:t>Policy</w:t>
      </w:r>
      <w:bookmarkEnd w:id="122"/>
      <w:bookmarkEnd w:id="123"/>
    </w:p>
    <w:p w14:paraId="126D640B" w14:textId="77777777" w:rsidR="00EE6BB2" w:rsidRDefault="00EE6BB2" w:rsidP="00923033">
      <w:pPr>
        <w:pStyle w:val="ListParagraph"/>
        <w:numPr>
          <w:ilvl w:val="0"/>
          <w:numId w:val="13"/>
        </w:numPr>
        <w:ind w:left="714" w:hanging="357"/>
      </w:pPr>
      <w:r w:rsidRPr="00C20CC4">
        <w:t>Codes of conduct for education sites and workplace participants</w:t>
      </w:r>
      <w:r>
        <w:t xml:space="preserve"> policy and procedures – </w:t>
      </w:r>
      <w:hyperlink r:id="rId31" w:anchor="codes_of_conduct_for_education_sites_and_workplace_participants" w:history="1">
        <w:r w:rsidRPr="00603ABE">
          <w:rPr>
            <w:rStyle w:val="Hyperlink"/>
          </w:rPr>
          <w:t>https://education.nt.gov.au/policies/conduct#codes_of_conduct_for_education_sites_and_workplace_participants</w:t>
        </w:r>
      </w:hyperlink>
    </w:p>
    <w:p w14:paraId="09A3B618" w14:textId="77777777" w:rsidR="00EE6BB2" w:rsidRPr="00C121E9" w:rsidRDefault="00EE6BB2" w:rsidP="00923033">
      <w:pPr>
        <w:pStyle w:val="ListParagraph"/>
        <w:numPr>
          <w:ilvl w:val="0"/>
          <w:numId w:val="13"/>
        </w:numPr>
        <w:ind w:left="714" w:hanging="357"/>
        <w:rPr>
          <w:rStyle w:val="Hyperlink"/>
          <w:color w:val="auto"/>
          <w:u w:val="none"/>
        </w:rPr>
      </w:pPr>
      <w:r>
        <w:t xml:space="preserve">Student wellbeing and positive behaviour policy – </w:t>
      </w:r>
      <w:hyperlink r:id="rId32" w:history="1">
        <w:r w:rsidRPr="00621236">
          <w:rPr>
            <w:rStyle w:val="Hyperlink"/>
          </w:rPr>
          <w:t>https://education.nt.gov.au/policies/health-safety/behaviour-and-wellbeing</w:t>
        </w:r>
      </w:hyperlink>
    </w:p>
    <w:p w14:paraId="61F23287" w14:textId="27767D14" w:rsidR="00924703" w:rsidRPr="00012C59" w:rsidRDefault="00B707DC" w:rsidP="009A46D9">
      <w:pPr>
        <w:pStyle w:val="ListParagraph"/>
        <w:numPr>
          <w:ilvl w:val="0"/>
          <w:numId w:val="13"/>
        </w:numPr>
        <w:ind w:left="714" w:hanging="357"/>
        <w:rPr>
          <w:rStyle w:val="Hyperlink"/>
          <w:color w:val="auto"/>
          <w:u w:val="none"/>
        </w:rPr>
      </w:pPr>
      <w:r w:rsidRPr="00C121E9">
        <w:rPr>
          <w:rStyle w:val="Hyperlink"/>
          <w:color w:val="auto"/>
          <w:u w:val="none"/>
        </w:rPr>
        <w:t xml:space="preserve">Weapons in schools – guidelines - </w:t>
      </w:r>
      <w:hyperlink r:id="rId33" w:history="1">
        <w:r w:rsidRPr="00B707DC">
          <w:rPr>
            <w:rStyle w:val="Hyperlink"/>
          </w:rPr>
          <w:t>https://education.nt.gov.au/policies/school-operations#weapons-in-schools</w:t>
        </w:r>
      </w:hyperlink>
    </w:p>
    <w:p w14:paraId="688D5DC1" w14:textId="77777777" w:rsidR="00EE6BB2" w:rsidRPr="006202E2" w:rsidRDefault="00EE6BB2" w:rsidP="006202E2">
      <w:pPr>
        <w:pStyle w:val="Heading2"/>
        <w:spacing w:after="0" w:line="360" w:lineRule="auto"/>
        <w:ind w:left="576"/>
        <w:rPr>
          <w:rFonts w:ascii="Lato Semibold" w:hAnsi="Lato Semibold"/>
          <w:spacing w:val="-2"/>
        </w:rPr>
      </w:pPr>
      <w:bookmarkStart w:id="124" w:name="_Toc179966049"/>
      <w:bookmarkStart w:id="125" w:name="_Toc179967249"/>
      <w:bookmarkStart w:id="126" w:name="_Toc142572954"/>
      <w:bookmarkStart w:id="127" w:name="_Toc187996106"/>
      <w:bookmarkEnd w:id="124"/>
      <w:bookmarkEnd w:id="125"/>
      <w:r w:rsidRPr="006202E2">
        <w:rPr>
          <w:rFonts w:ascii="Lato Semibold" w:hAnsi="Lato Semibold"/>
          <w:spacing w:val="-2"/>
        </w:rPr>
        <w:t>Resources</w:t>
      </w:r>
      <w:bookmarkEnd w:id="126"/>
      <w:bookmarkEnd w:id="127"/>
    </w:p>
    <w:p w14:paraId="09150741" w14:textId="62EF8D95" w:rsidR="00FB2404" w:rsidRPr="001F1877" w:rsidRDefault="00EE6BB2" w:rsidP="00923033">
      <w:pPr>
        <w:pStyle w:val="ListParagraph"/>
        <w:numPr>
          <w:ilvl w:val="0"/>
          <w:numId w:val="14"/>
        </w:numPr>
        <w:rPr>
          <w:rFonts w:cs="Arial"/>
          <w:u w:val="single"/>
          <w:lang w:val="en-US"/>
        </w:rPr>
      </w:pPr>
      <w:r w:rsidRPr="00FB2404">
        <w:rPr>
          <w:rFonts w:asciiTheme="minorHAnsi" w:hAnsiTheme="minorHAnsi"/>
        </w:rPr>
        <w:t>Charter for schools, parents, carers and families</w:t>
      </w:r>
      <w:r w:rsidRPr="00FB2404">
        <w:rPr>
          <w:rFonts w:cs="Arial"/>
          <w:lang w:val="en-US"/>
        </w:rPr>
        <w:t xml:space="preserve"> –</w:t>
      </w:r>
      <w:r w:rsidRPr="00FB2404">
        <w:rPr>
          <w:rStyle w:val="Hyperlink"/>
          <w:rFonts w:cs="Arial"/>
          <w:color w:val="auto"/>
          <w:u w:val="none"/>
          <w:lang w:val="en-US"/>
        </w:rPr>
        <w:t xml:space="preserve"> </w:t>
      </w:r>
      <w:hyperlink r:id="rId34" w:history="1">
        <w:r w:rsidR="00FB2404">
          <w:rPr>
            <w:rStyle w:val="Hyperlink"/>
          </w:rPr>
          <w:t>Let’s keep school safe for everyone | Department of Education and Training</w:t>
        </w:r>
      </w:hyperlink>
    </w:p>
    <w:p w14:paraId="447B284A" w14:textId="77777777" w:rsidR="00273744" w:rsidRDefault="00273744" w:rsidP="00923033">
      <w:pPr>
        <w:pStyle w:val="ListParagraph"/>
        <w:numPr>
          <w:ilvl w:val="0"/>
          <w:numId w:val="14"/>
        </w:numPr>
        <w:rPr>
          <w:lang w:eastAsia="en-AU"/>
        </w:rPr>
      </w:pPr>
      <w:r w:rsidRPr="00B141AD">
        <w:t xml:space="preserve">Management of weapon related incidents in schools </w:t>
      </w:r>
      <w:r>
        <w:t xml:space="preserve">– </w:t>
      </w:r>
      <w:r w:rsidRPr="00B141AD">
        <w:t>proce</w:t>
      </w:r>
      <w:r>
        <w:t>dure chart</w:t>
      </w:r>
      <w:r w:rsidRPr="00B141AD">
        <w:t xml:space="preserve"> </w:t>
      </w:r>
      <w:r>
        <w:t>–</w:t>
      </w:r>
      <w:r w:rsidRPr="00B141AD">
        <w:t xml:space="preserve"> </w:t>
      </w:r>
      <w:hyperlink r:id="rId35" w:history="1">
        <w:r w:rsidRPr="00B707DC">
          <w:rPr>
            <w:rStyle w:val="Hyperlink"/>
          </w:rPr>
          <w:t>https://education.nt.gov.au/policies/school-operations#weapons-in-schools</w:t>
        </w:r>
      </w:hyperlink>
      <w:r w:rsidRPr="00B707DC" w:rsidDel="00B707DC">
        <w:t xml:space="preserve"> </w:t>
      </w:r>
    </w:p>
    <w:p w14:paraId="17A15CEC" w14:textId="77777777" w:rsidR="00EE6BB2" w:rsidRPr="00152D84" w:rsidRDefault="00EE6BB2" w:rsidP="00923033">
      <w:pPr>
        <w:pStyle w:val="ListParagraph"/>
        <w:numPr>
          <w:ilvl w:val="0"/>
          <w:numId w:val="14"/>
        </w:numPr>
      </w:pPr>
      <w:r w:rsidRPr="00A04DA2">
        <w:t xml:space="preserve">Police in NT Government schools </w:t>
      </w:r>
      <w:r>
        <w:t xml:space="preserve">– </w:t>
      </w:r>
      <w:hyperlink r:id="rId36" w:history="1">
        <w:r w:rsidRPr="00621236">
          <w:rPr>
            <w:rStyle w:val="Hyperlink"/>
          </w:rPr>
          <w:t>https://education.nt.gov.au/policies/health-safety/police-in-nt-government-schools</w:t>
        </w:r>
      </w:hyperlink>
    </w:p>
    <w:p w14:paraId="24767844" w14:textId="77777777" w:rsidR="00EE6BB2" w:rsidRPr="00152D84" w:rsidRDefault="00EE6BB2" w:rsidP="00923033">
      <w:pPr>
        <w:pStyle w:val="ListParagraph"/>
        <w:numPr>
          <w:ilvl w:val="0"/>
          <w:numId w:val="14"/>
        </w:numPr>
        <w:rPr>
          <w:rStyle w:val="Hyperlink"/>
          <w:color w:val="auto"/>
          <w:u w:val="none"/>
        </w:rPr>
      </w:pPr>
      <w:r w:rsidRPr="00152D84">
        <w:t>Quality Education and Care NT (QECNT)</w:t>
      </w:r>
      <w:r>
        <w:t xml:space="preserve"> – </w:t>
      </w:r>
      <w:hyperlink r:id="rId37" w:history="1">
        <w:r w:rsidRPr="00621236">
          <w:rPr>
            <w:rStyle w:val="Hyperlink"/>
          </w:rPr>
          <w:t>https://education.nt.gov.au/committees,-regulators-and-advisory-groups/quality-education-and-care-nt</w:t>
        </w:r>
      </w:hyperlink>
    </w:p>
    <w:p w14:paraId="3564E679" w14:textId="77777777" w:rsidR="003B13F2" w:rsidRPr="00924703" w:rsidRDefault="00EE6BB2" w:rsidP="00923033">
      <w:pPr>
        <w:pStyle w:val="ListParagraph"/>
        <w:numPr>
          <w:ilvl w:val="0"/>
          <w:numId w:val="14"/>
        </w:numPr>
        <w:rPr>
          <w:rStyle w:val="Hyperlink"/>
          <w:rFonts w:eastAsia="Calibri"/>
          <w:iCs w:val="0"/>
        </w:rPr>
      </w:pPr>
      <w:r w:rsidRPr="00152D84">
        <w:t>Safe Schools NT – Code of behaviour</w:t>
      </w:r>
      <w:r>
        <w:t xml:space="preserve"> – </w:t>
      </w:r>
      <w:hyperlink r:id="rId38" w:history="1">
        <w:r>
          <w:rPr>
            <w:rStyle w:val="Hyperlink"/>
          </w:rPr>
          <w:t>Let’s keep school safe for everyone | Department of Education</w:t>
        </w:r>
      </w:hyperlink>
      <w:bookmarkStart w:id="128" w:name="_Toc179966051"/>
      <w:bookmarkStart w:id="129" w:name="_Toc179967251"/>
      <w:bookmarkEnd w:id="128"/>
      <w:bookmarkEnd w:id="129"/>
    </w:p>
    <w:p w14:paraId="6CAC1756" w14:textId="77777777" w:rsidR="00924703" w:rsidRDefault="00924703" w:rsidP="00924703">
      <w:pPr>
        <w:rPr>
          <w:color w:val="0563C1" w:themeColor="hyperlink"/>
          <w:u w:val="single"/>
        </w:rPr>
      </w:pPr>
    </w:p>
    <w:tbl>
      <w:tblPr>
        <w:tblStyle w:val="NTGtable1"/>
        <w:tblW w:w="10348" w:type="dxa"/>
        <w:tblLook w:val="0480" w:firstRow="0" w:lastRow="0" w:firstColumn="1" w:lastColumn="0" w:noHBand="0" w:noVBand="1"/>
      </w:tblPr>
      <w:tblGrid>
        <w:gridCol w:w="2410"/>
        <w:gridCol w:w="7938"/>
      </w:tblGrid>
      <w:tr w:rsidR="00924703" w:rsidRPr="003B13F2" w14:paraId="46695627" w14:textId="77777777">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10830CF" w14:textId="77777777" w:rsidR="00924703" w:rsidRPr="003B13F2" w:rsidRDefault="00924703">
            <w:pPr>
              <w:rPr>
                <w:b/>
              </w:rPr>
            </w:pPr>
            <w:r w:rsidRPr="003B13F2">
              <w:rPr>
                <w:b/>
              </w:rPr>
              <w:t>Document title</w:t>
            </w:r>
          </w:p>
        </w:tc>
        <w:tc>
          <w:tcPr>
            <w:tcW w:w="7938" w:type="dxa"/>
          </w:tcPr>
          <w:p w14:paraId="524544B3" w14:textId="77777777" w:rsidR="00924703" w:rsidRPr="003B13F2" w:rsidRDefault="00000000">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1A6BAD838C3245FDB92D24CD62AC411E"/>
                </w:placeholder>
                <w:dataBinding w:prefixMappings="xmlns:ns0='http://purl.org/dc/elements/1.1/' xmlns:ns1='http://schemas.openxmlformats.org/package/2006/metadata/core-properties' " w:xpath="/ns1:coreProperties[1]/ns0:title[1]" w:storeItemID="{6C3C8BC8-F283-45AE-878A-BAB7291924A1}"/>
                <w:text w:multiLine="1"/>
              </w:sdtPr>
              <w:sdtContent>
                <w:r w:rsidR="00924703">
                  <w:t>Handheld scanners in schools - guidelines</w:t>
                </w:r>
              </w:sdtContent>
            </w:sdt>
          </w:p>
        </w:tc>
      </w:tr>
      <w:tr w:rsidR="00924703" w:rsidRPr="003B13F2" w14:paraId="7142C2F0"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21AE8D0" w14:textId="77777777" w:rsidR="00924703" w:rsidRPr="003B13F2" w:rsidRDefault="00924703">
            <w:pPr>
              <w:rPr>
                <w:b/>
              </w:rPr>
            </w:pPr>
            <w:r w:rsidRPr="003B13F2">
              <w:rPr>
                <w:b/>
              </w:rPr>
              <w:t>Contact details</w:t>
            </w:r>
          </w:p>
        </w:tc>
        <w:tc>
          <w:tcPr>
            <w:tcW w:w="7938" w:type="dxa"/>
          </w:tcPr>
          <w:p w14:paraId="6D625AD0" w14:textId="77777777" w:rsidR="00924703" w:rsidRPr="003B13F2" w:rsidRDefault="00924703">
            <w:pPr>
              <w:cnfStyle w:val="000000010000" w:firstRow="0" w:lastRow="0" w:firstColumn="0" w:lastColumn="0" w:oddVBand="0" w:evenVBand="0" w:oddHBand="0" w:evenHBand="1" w:firstRowFirstColumn="0" w:firstRowLastColumn="0" w:lastRowFirstColumn="0" w:lastRowLastColumn="0"/>
            </w:pPr>
            <w:r w:rsidRPr="003B13F2">
              <w:t>Department of Education and Training</w:t>
            </w:r>
          </w:p>
        </w:tc>
      </w:tr>
      <w:tr w:rsidR="00924703" w:rsidRPr="003B13F2" w14:paraId="13D9D19A" w14:textId="77777777">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93D6840" w14:textId="77777777" w:rsidR="00924703" w:rsidRPr="003B13F2" w:rsidRDefault="00924703">
            <w:pPr>
              <w:rPr>
                <w:b/>
              </w:rPr>
            </w:pPr>
            <w:r w:rsidRPr="003B13F2">
              <w:rPr>
                <w:b/>
              </w:rPr>
              <w:t>Approved by</w:t>
            </w:r>
          </w:p>
        </w:tc>
        <w:tc>
          <w:tcPr>
            <w:tcW w:w="7938" w:type="dxa"/>
          </w:tcPr>
          <w:p w14:paraId="33D52ADB" w14:textId="77777777" w:rsidR="00924703" w:rsidRPr="003B13F2" w:rsidRDefault="00924703">
            <w:pPr>
              <w:cnfStyle w:val="000000000000" w:firstRow="0" w:lastRow="0" w:firstColumn="0" w:lastColumn="0" w:oddVBand="0" w:evenVBand="0" w:oddHBand="0" w:evenHBand="0" w:firstRowFirstColumn="0" w:firstRowLastColumn="0" w:lastRowFirstColumn="0" w:lastRowLastColumn="0"/>
            </w:pPr>
            <w:r w:rsidRPr="003B13F2">
              <w:t>Chief Executive, Susan Bowden</w:t>
            </w:r>
          </w:p>
        </w:tc>
      </w:tr>
      <w:tr w:rsidR="00924703" w:rsidRPr="003B13F2" w14:paraId="2660535E"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64AC3B5" w14:textId="77777777" w:rsidR="00924703" w:rsidRPr="003B13F2" w:rsidRDefault="00924703">
            <w:pPr>
              <w:rPr>
                <w:b/>
              </w:rPr>
            </w:pPr>
            <w:r w:rsidRPr="003B13F2">
              <w:rPr>
                <w:b/>
              </w:rPr>
              <w:t>Date approved</w:t>
            </w:r>
          </w:p>
        </w:tc>
        <w:tc>
          <w:tcPr>
            <w:tcW w:w="7938" w:type="dxa"/>
          </w:tcPr>
          <w:p w14:paraId="1D42CA87" w14:textId="46CA5AA5" w:rsidR="00924703" w:rsidRPr="003B13F2" w:rsidRDefault="004E5BCC">
            <w:pPr>
              <w:cnfStyle w:val="000000010000" w:firstRow="0" w:lastRow="0" w:firstColumn="0" w:lastColumn="0" w:oddVBand="0" w:evenVBand="0" w:oddHBand="0" w:evenHBand="1" w:firstRowFirstColumn="0" w:firstRowLastColumn="0" w:lastRowFirstColumn="0" w:lastRowLastColumn="0"/>
            </w:pPr>
            <w:r>
              <w:t>21 February 2025</w:t>
            </w:r>
          </w:p>
        </w:tc>
      </w:tr>
      <w:tr w:rsidR="00924703" w:rsidRPr="003B13F2" w14:paraId="6BE99DE7" w14:textId="77777777">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86B0B13" w14:textId="77777777" w:rsidR="00924703" w:rsidRPr="003B13F2" w:rsidRDefault="00924703">
            <w:pPr>
              <w:rPr>
                <w:b/>
              </w:rPr>
            </w:pPr>
            <w:r w:rsidRPr="003B13F2">
              <w:rPr>
                <w:b/>
              </w:rPr>
              <w:t>TRM number</w:t>
            </w:r>
          </w:p>
        </w:tc>
        <w:tc>
          <w:tcPr>
            <w:tcW w:w="7938" w:type="dxa"/>
          </w:tcPr>
          <w:p w14:paraId="1D94AE26" w14:textId="66892453" w:rsidR="00924703" w:rsidRPr="003B13F2" w:rsidRDefault="00924703">
            <w:pPr>
              <w:cnfStyle w:val="000000000000" w:firstRow="0" w:lastRow="0" w:firstColumn="0" w:lastColumn="0" w:oddVBand="0" w:evenVBand="0" w:oddHBand="0" w:evenHBand="0" w:firstRowFirstColumn="0" w:firstRowLastColumn="0" w:lastRowFirstColumn="0" w:lastRowLastColumn="0"/>
            </w:pPr>
            <w:r>
              <w:t>50</w:t>
            </w:r>
            <w:r w:rsidR="006C0019">
              <w:t>-</w:t>
            </w:r>
            <w:r>
              <w:t>D2</w:t>
            </w:r>
            <w:r w:rsidR="006C0019">
              <w:t>5</w:t>
            </w:r>
            <w:r w:rsidR="00055B1A">
              <w:t>-27919</w:t>
            </w:r>
          </w:p>
        </w:tc>
      </w:tr>
    </w:tbl>
    <w:p w14:paraId="6C477491" w14:textId="77777777" w:rsidR="00924703" w:rsidRDefault="00924703" w:rsidP="00924703">
      <w:pPr>
        <w:rPr>
          <w:color w:val="0563C1" w:themeColor="hyperlink"/>
          <w:u w:val="single"/>
        </w:rPr>
      </w:pPr>
    </w:p>
    <w:p w14:paraId="6CCA8AA4" w14:textId="77777777" w:rsidR="00924703" w:rsidRDefault="00924703" w:rsidP="00924703">
      <w:pPr>
        <w:rPr>
          <w:color w:val="0563C1" w:themeColor="hyperlink"/>
          <w:u w:val="single"/>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924703" w:rsidRPr="003B13F2" w14:paraId="0A6D4FB7" w14:textId="77777777">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1E51DD78" w14:textId="77777777" w:rsidR="00924703" w:rsidRPr="003B13F2" w:rsidRDefault="00924703">
            <w:r w:rsidRPr="003B13F2">
              <w:rPr>
                <w:w w:val="105"/>
              </w:rPr>
              <w:t>Version</w:t>
            </w:r>
          </w:p>
        </w:tc>
        <w:tc>
          <w:tcPr>
            <w:tcW w:w="2268" w:type="dxa"/>
          </w:tcPr>
          <w:p w14:paraId="45A9FC6A" w14:textId="77777777" w:rsidR="00924703" w:rsidRPr="003B13F2" w:rsidRDefault="00924703">
            <w:r w:rsidRPr="003B13F2">
              <w:rPr>
                <w:w w:val="105"/>
              </w:rPr>
              <w:t>Date</w:t>
            </w:r>
          </w:p>
        </w:tc>
        <w:tc>
          <w:tcPr>
            <w:tcW w:w="2552" w:type="dxa"/>
          </w:tcPr>
          <w:p w14:paraId="254554B6" w14:textId="77777777" w:rsidR="00924703" w:rsidRPr="003B13F2" w:rsidRDefault="00924703">
            <w:r w:rsidRPr="003B13F2">
              <w:rPr>
                <w:w w:val="105"/>
              </w:rPr>
              <w:t>Author</w:t>
            </w:r>
          </w:p>
        </w:tc>
        <w:tc>
          <w:tcPr>
            <w:tcW w:w="4394" w:type="dxa"/>
          </w:tcPr>
          <w:p w14:paraId="6FCF9AAA" w14:textId="77777777" w:rsidR="00924703" w:rsidRPr="003B13F2" w:rsidRDefault="00924703">
            <w:r w:rsidRPr="003B13F2">
              <w:t>Changes made</w:t>
            </w:r>
          </w:p>
        </w:tc>
      </w:tr>
      <w:tr w:rsidR="00924703" w:rsidRPr="003B13F2" w14:paraId="25CEB6C2" w14:textId="77777777">
        <w:trPr>
          <w:trHeight w:val="431"/>
        </w:trPr>
        <w:tc>
          <w:tcPr>
            <w:tcW w:w="1129" w:type="dxa"/>
          </w:tcPr>
          <w:p w14:paraId="1E97DEF2" w14:textId="77777777" w:rsidR="00924703" w:rsidRPr="003B13F2" w:rsidRDefault="00924703">
            <w:r w:rsidRPr="003B13F2">
              <w:t>1.0</w:t>
            </w:r>
          </w:p>
        </w:tc>
        <w:tc>
          <w:tcPr>
            <w:tcW w:w="2268" w:type="dxa"/>
          </w:tcPr>
          <w:p w14:paraId="4350BDFC" w14:textId="77777777" w:rsidR="00924703" w:rsidRPr="003B13F2" w:rsidRDefault="00924703">
            <w:r w:rsidRPr="003B13F2">
              <w:t>9/10/2024</w:t>
            </w:r>
          </w:p>
        </w:tc>
        <w:tc>
          <w:tcPr>
            <w:tcW w:w="2552" w:type="dxa"/>
          </w:tcPr>
          <w:p w14:paraId="0B953EBF" w14:textId="77777777" w:rsidR="00924703" w:rsidRPr="003B13F2" w:rsidRDefault="00924703">
            <w:r w:rsidRPr="003B13F2">
              <w:t>Elise Walding</w:t>
            </w:r>
          </w:p>
        </w:tc>
        <w:tc>
          <w:tcPr>
            <w:tcW w:w="4394" w:type="dxa"/>
          </w:tcPr>
          <w:p w14:paraId="7794E2D3" w14:textId="77777777" w:rsidR="00924703" w:rsidRPr="003B13F2" w:rsidRDefault="00924703">
            <w:r w:rsidRPr="003B13F2">
              <w:t>First draft</w:t>
            </w:r>
          </w:p>
        </w:tc>
      </w:tr>
      <w:tr w:rsidR="00924703" w:rsidRPr="003B13F2" w14:paraId="08C971BE" w14:textId="77777777">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0645FEEE" w14:textId="793C6896" w:rsidR="00924703" w:rsidRPr="003B13F2" w:rsidRDefault="00D5657E">
            <w:r>
              <w:t>2.0</w:t>
            </w:r>
          </w:p>
        </w:tc>
        <w:tc>
          <w:tcPr>
            <w:tcW w:w="2268" w:type="dxa"/>
            <w:tcBorders>
              <w:bottom w:val="nil"/>
            </w:tcBorders>
          </w:tcPr>
          <w:p w14:paraId="4651AAC1" w14:textId="1015EF5B" w:rsidR="00924703" w:rsidRPr="003B13F2" w:rsidRDefault="00D5657E">
            <w:r>
              <w:t>23/01/2025</w:t>
            </w:r>
          </w:p>
        </w:tc>
        <w:tc>
          <w:tcPr>
            <w:tcW w:w="2552" w:type="dxa"/>
            <w:tcBorders>
              <w:bottom w:val="nil"/>
            </w:tcBorders>
          </w:tcPr>
          <w:p w14:paraId="46109417" w14:textId="29C88989" w:rsidR="00924703" w:rsidRPr="003B13F2" w:rsidRDefault="00D5657E">
            <w:r>
              <w:t xml:space="preserve">School Operations </w:t>
            </w:r>
          </w:p>
        </w:tc>
        <w:tc>
          <w:tcPr>
            <w:tcW w:w="4394" w:type="dxa"/>
            <w:tcBorders>
              <w:bottom w:val="nil"/>
            </w:tcBorders>
          </w:tcPr>
          <w:p w14:paraId="050E185E" w14:textId="16BA7B7E" w:rsidR="00924703" w:rsidRPr="003B13F2" w:rsidRDefault="00D5657E">
            <w:r>
              <w:t xml:space="preserve">Updates as per working group </w:t>
            </w:r>
          </w:p>
        </w:tc>
      </w:tr>
      <w:tr w:rsidR="00924703" w:rsidRPr="003B13F2" w14:paraId="412B0DF7" w14:textId="77777777">
        <w:trPr>
          <w:trHeight w:val="431"/>
        </w:trPr>
        <w:tc>
          <w:tcPr>
            <w:tcW w:w="1129" w:type="dxa"/>
            <w:tcBorders>
              <w:bottom w:val="single" w:sz="4" w:space="0" w:color="1F1F5F" w:themeColor="text1"/>
            </w:tcBorders>
          </w:tcPr>
          <w:p w14:paraId="331D4437" w14:textId="7B864552" w:rsidR="00924703" w:rsidRPr="003B13F2" w:rsidRDefault="00055B1A">
            <w:r>
              <w:t>3.0</w:t>
            </w:r>
          </w:p>
        </w:tc>
        <w:tc>
          <w:tcPr>
            <w:tcW w:w="2268" w:type="dxa"/>
            <w:tcBorders>
              <w:bottom w:val="single" w:sz="4" w:space="0" w:color="1F1F5F" w:themeColor="text1"/>
            </w:tcBorders>
          </w:tcPr>
          <w:p w14:paraId="04CEC2AF" w14:textId="2F4351AF" w:rsidR="00924703" w:rsidRPr="003B13F2" w:rsidRDefault="00055B1A">
            <w:r>
              <w:t>4/03/2025</w:t>
            </w:r>
          </w:p>
        </w:tc>
        <w:tc>
          <w:tcPr>
            <w:tcW w:w="2552" w:type="dxa"/>
            <w:tcBorders>
              <w:bottom w:val="single" w:sz="4" w:space="0" w:color="1F1F5F" w:themeColor="text1"/>
            </w:tcBorders>
          </w:tcPr>
          <w:p w14:paraId="0B0F58BE" w14:textId="0153E4D8" w:rsidR="00055B1A" w:rsidRPr="003B13F2" w:rsidRDefault="00055B1A">
            <w:r>
              <w:t>School Operations</w:t>
            </w:r>
          </w:p>
        </w:tc>
        <w:tc>
          <w:tcPr>
            <w:tcW w:w="4394" w:type="dxa"/>
            <w:tcBorders>
              <w:bottom w:val="single" w:sz="4" w:space="0" w:color="1F1F5F" w:themeColor="text1"/>
            </w:tcBorders>
          </w:tcPr>
          <w:p w14:paraId="66CC2818" w14:textId="35495BA1" w:rsidR="00924703" w:rsidRPr="003B13F2" w:rsidRDefault="00055B1A">
            <w:r>
              <w:t>Updates as per ETEB decision</w:t>
            </w:r>
          </w:p>
        </w:tc>
      </w:tr>
    </w:tbl>
    <w:p w14:paraId="07A6A5FE" w14:textId="77777777" w:rsidR="00EB0305" w:rsidRPr="003B13F2" w:rsidRDefault="00EB0305" w:rsidP="00FE5B5A">
      <w:pPr>
        <w:rPr>
          <w:lang w:eastAsia="en-AU"/>
        </w:rPr>
      </w:pPr>
    </w:p>
    <w:sectPr w:rsidR="00EB0305" w:rsidRPr="003B13F2" w:rsidSect="008B7C3D">
      <w:footerReference w:type="default" r:id="rId39"/>
      <w:headerReference w:type="first" r:id="rId4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C9A9" w14:textId="77777777" w:rsidR="006E7EFE" w:rsidRDefault="006E7EFE">
      <w:r>
        <w:separator/>
      </w:r>
    </w:p>
  </w:endnote>
  <w:endnote w:type="continuationSeparator" w:id="0">
    <w:p w14:paraId="3AE15F16" w14:textId="77777777" w:rsidR="006E7EFE" w:rsidRDefault="006E7EFE">
      <w:r>
        <w:continuationSeparator/>
      </w:r>
    </w:p>
  </w:endnote>
  <w:endnote w:type="continuationNotice" w:id="1">
    <w:p w14:paraId="550C0023" w14:textId="77777777" w:rsidR="006E7EFE" w:rsidRDefault="006E7E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ACA9" w14:textId="77777777" w:rsidR="00964B22" w:rsidRPr="00F538BD" w:rsidRDefault="000A385C"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2135669792" name="Picture 213566979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33CE" w14:textId="04800282" w:rsidR="004D6993" w:rsidRPr="00945325" w:rsidRDefault="004D6993" w:rsidP="004D6993">
    <w:pPr>
      <w:spacing w:after="0"/>
      <w:rPr>
        <w:rStyle w:val="PageNumber"/>
        <w:b/>
      </w:rPr>
    </w:pPr>
    <w:r>
      <w:rPr>
        <w:rStyle w:val="PageNumber"/>
      </w:rPr>
      <w:t xml:space="preserve">Department of </w:t>
    </w:r>
    <w:sdt>
      <w:sdtPr>
        <w:rPr>
          <w:sz w:val="19"/>
        </w:rPr>
        <w:alias w:val="Company"/>
        <w:tag w:val=""/>
        <w:id w:val="-764692680"/>
        <w:placeholder>
          <w:docPart w:val="011C66ACCB104CB3847EFA7D3E2F1BAE"/>
        </w:placeholder>
        <w:dataBinding w:prefixMappings="xmlns:ns0='http://schemas.openxmlformats.org/officeDocument/2006/extended-properties' " w:xpath="/ns0:Properties[1]/ns0:Company[1]" w:storeItemID="{6668398D-A668-4E3E-A5EB-62B293D839F1}"/>
        <w:text w:multiLine="1"/>
      </w:sdtPr>
      <w:sdtContent>
        <w:r w:rsidR="00B00590">
          <w:rPr>
            <w:sz w:val="19"/>
          </w:rPr>
          <w:t>Education and Training</w:t>
        </w:r>
      </w:sdtContent>
    </w:sdt>
    <w:r>
      <w:rPr>
        <w:rStyle w:val="PageNumber"/>
      </w:rPr>
      <w:t xml:space="preserve"> </w:t>
    </w:r>
    <w:sdt>
      <w:sdtPr>
        <w:rPr>
          <w:rStyle w:val="PageNumber"/>
        </w:rPr>
        <w:alias w:val="Date"/>
        <w:tag w:val=""/>
        <w:id w:val="1119651769"/>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Pr>
            <w:rStyle w:val="PageNumber"/>
          </w:rPr>
          <w:t>&lt;Date Month Year&gt;</w:t>
        </w:r>
      </w:sdtContent>
    </w:sdt>
  </w:p>
  <w:p w14:paraId="146635F1" w14:textId="0C8F1186" w:rsidR="0004577F" w:rsidRPr="00F538BD" w:rsidRDefault="004D6993" w:rsidP="004D6993">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4</w:t>
    </w:r>
    <w:r w:rsidRPr="00AC448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5FF0"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86C837F" w14:textId="77777777">
      <w:trPr>
        <w:cantSplit/>
        <w:trHeight w:hRule="exact" w:val="850"/>
        <w:tblHeader/>
      </w:trPr>
      <w:tc>
        <w:tcPr>
          <w:tcW w:w="10318" w:type="dxa"/>
          <w:vAlign w:val="bottom"/>
        </w:tcPr>
        <w:p w14:paraId="5FC5FB51" w14:textId="77777777" w:rsidR="00B00590" w:rsidRDefault="004D6993" w:rsidP="004D6993">
          <w:pPr>
            <w:spacing w:after="0"/>
            <w:rPr>
              <w:sz w:val="19"/>
            </w:rPr>
          </w:pPr>
          <w:r>
            <w:rPr>
              <w:rStyle w:val="PageNumber"/>
            </w:rPr>
            <w:t xml:space="preserve">Department of </w:t>
          </w:r>
          <w:sdt>
            <w:sdtPr>
              <w:rPr>
                <w:b/>
                <w:bCs/>
                <w:sz w:val="19"/>
              </w:rPr>
              <w:alias w:val="Company"/>
              <w:tag w:val=""/>
              <w:id w:val="-1550452142"/>
              <w:placeholder>
                <w:docPart w:val="0998B3B25E574A3AAEE6E2E2450636EE"/>
              </w:placeholder>
              <w:dataBinding w:prefixMappings="xmlns:ns0='http://schemas.openxmlformats.org/officeDocument/2006/extended-properties' " w:xpath="/ns0:Properties[1]/ns0:Company[1]" w:storeItemID="{6668398D-A668-4E3E-A5EB-62B293D839F1}"/>
              <w:text w:multiLine="1"/>
            </w:sdtPr>
            <w:sdtContent>
              <w:r w:rsidRPr="00B00590">
                <w:rPr>
                  <w:b/>
                  <w:bCs/>
                  <w:sz w:val="19"/>
                </w:rPr>
                <w:t>Education and Training</w:t>
              </w:r>
            </w:sdtContent>
          </w:sdt>
        </w:p>
        <w:p w14:paraId="02802D79" w14:textId="08E93E1B" w:rsidR="00B00590" w:rsidRDefault="00267096" w:rsidP="004D6993">
          <w:pPr>
            <w:spacing w:after="0"/>
            <w:rPr>
              <w:rStyle w:val="PageNumber"/>
            </w:rPr>
          </w:pPr>
          <w:r>
            <w:rPr>
              <w:rStyle w:val="PageNumber"/>
            </w:rPr>
            <w:t>March 2025</w:t>
          </w:r>
        </w:p>
        <w:p w14:paraId="6369AF07" w14:textId="49C415AB" w:rsidR="00CB6A67" w:rsidRPr="00AC4488" w:rsidRDefault="004D6993" w:rsidP="004D699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2</w:t>
          </w:r>
          <w:r w:rsidRPr="00AC4488">
            <w:rPr>
              <w:rStyle w:val="PageNumber"/>
            </w:rPr>
            <w:fldChar w:fldCharType="end"/>
          </w:r>
        </w:p>
      </w:tc>
    </w:tr>
  </w:tbl>
  <w:p w14:paraId="25FD84D1" w14:textId="77777777" w:rsidR="001852AF" w:rsidRDefault="001852AF" w:rsidP="001852AF">
    <w:pPr>
      <w:pStyle w:val="Hidden"/>
      <w:ind w:firstLine="0"/>
    </w:pPr>
  </w:p>
  <w:p w14:paraId="09DD0C10"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5856" w14:textId="77777777" w:rsidR="006E7EFE" w:rsidRDefault="006E7EFE">
      <w:r>
        <w:separator/>
      </w:r>
    </w:p>
  </w:footnote>
  <w:footnote w:type="continuationSeparator" w:id="0">
    <w:p w14:paraId="18D46446" w14:textId="77777777" w:rsidR="006E7EFE" w:rsidRDefault="006E7EFE">
      <w:r>
        <w:continuationSeparator/>
      </w:r>
    </w:p>
  </w:footnote>
  <w:footnote w:type="continuationNotice" w:id="1">
    <w:p w14:paraId="4F4967CF" w14:textId="77777777" w:rsidR="006E7EFE" w:rsidRDefault="006E7E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E870" w14:textId="3D4EB5B5" w:rsidR="00964B22"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8D283D">
          <w:t>Handheld scanners in schools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204E"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8240"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E596" id="Rectangle 2" o:spid="_x0000_s1026" alt="Decorative" style="position:absolute;margin-left:-54.25pt;margin-top:23.35pt;width:1218.9pt;height:1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ACB5"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11CB6886" w14:textId="3C0C75B7" w:rsidR="00983000" w:rsidRPr="00964B22" w:rsidRDefault="008D283D" w:rsidP="008E0345">
        <w:pPr>
          <w:pStyle w:val="Header"/>
          <w:rPr>
            <w:b/>
          </w:rPr>
        </w:pPr>
        <w:r>
          <w:t>Handheld scanners in schools -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625"/>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482F27"/>
    <w:multiLevelType w:val="hybridMultilevel"/>
    <w:tmpl w:val="351602D2"/>
    <w:lvl w:ilvl="0" w:tplc="6F4E9AFA">
      <w:start w:val="1"/>
      <w:numFmt w:val="bullet"/>
      <w:lvlText w:val="-"/>
      <w:lvlJc w:val="left"/>
      <w:pPr>
        <w:ind w:left="1778" w:hanging="360"/>
      </w:pPr>
      <w:rPr>
        <w:rFonts w:ascii="Lato" w:eastAsia="Calibr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69A446D"/>
    <w:multiLevelType w:val="hybridMultilevel"/>
    <w:tmpl w:val="9278A7FE"/>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792709F"/>
    <w:multiLevelType w:val="hybridMultilevel"/>
    <w:tmpl w:val="B7AA8BAE"/>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87A470B"/>
    <w:multiLevelType w:val="multilevel"/>
    <w:tmpl w:val="DA9E598A"/>
    <w:lvl w:ilvl="0">
      <w:start w:val="1"/>
      <w:numFmt w:val="bullet"/>
      <w:lvlText w:val=""/>
      <w:lvlJc w:val="left"/>
      <w:rPr>
        <w:rFonts w:ascii="Symbol" w:hAnsi="Symbol" w:hint="default"/>
        <w:b w:val="0"/>
        <w:bCs/>
        <w:color w:val="auto"/>
        <w:sz w:val="22"/>
        <w:szCs w:val="22"/>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8D54AC9"/>
    <w:multiLevelType w:val="hybridMultilevel"/>
    <w:tmpl w:val="A55C3068"/>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4140F6"/>
    <w:multiLevelType w:val="hybridMultilevel"/>
    <w:tmpl w:val="290296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2" w:hanging="360"/>
      </w:pPr>
      <w:rPr>
        <w:rFonts w:ascii="Courier New" w:hAnsi="Courier New" w:cs="Courier New" w:hint="default"/>
      </w:rPr>
    </w:lvl>
    <w:lvl w:ilvl="2" w:tplc="FFFFFFFF" w:tentative="1">
      <w:start w:val="1"/>
      <w:numFmt w:val="bullet"/>
      <w:lvlText w:val=""/>
      <w:lvlJc w:val="left"/>
      <w:pPr>
        <w:ind w:left="742" w:hanging="360"/>
      </w:pPr>
      <w:rPr>
        <w:rFonts w:ascii="Wingdings" w:hAnsi="Wingdings" w:hint="default"/>
      </w:rPr>
    </w:lvl>
    <w:lvl w:ilvl="3" w:tplc="FFFFFFFF" w:tentative="1">
      <w:start w:val="1"/>
      <w:numFmt w:val="bullet"/>
      <w:lvlText w:val=""/>
      <w:lvlJc w:val="left"/>
      <w:pPr>
        <w:ind w:left="1462" w:hanging="360"/>
      </w:pPr>
      <w:rPr>
        <w:rFonts w:ascii="Symbol" w:hAnsi="Symbol" w:hint="default"/>
      </w:rPr>
    </w:lvl>
    <w:lvl w:ilvl="4" w:tplc="FFFFFFFF" w:tentative="1">
      <w:start w:val="1"/>
      <w:numFmt w:val="bullet"/>
      <w:lvlText w:val="o"/>
      <w:lvlJc w:val="left"/>
      <w:pPr>
        <w:ind w:left="2182" w:hanging="360"/>
      </w:pPr>
      <w:rPr>
        <w:rFonts w:ascii="Courier New" w:hAnsi="Courier New" w:cs="Courier New" w:hint="default"/>
      </w:rPr>
    </w:lvl>
    <w:lvl w:ilvl="5" w:tplc="FFFFFFFF" w:tentative="1">
      <w:start w:val="1"/>
      <w:numFmt w:val="bullet"/>
      <w:lvlText w:val=""/>
      <w:lvlJc w:val="left"/>
      <w:pPr>
        <w:ind w:left="2902" w:hanging="360"/>
      </w:pPr>
      <w:rPr>
        <w:rFonts w:ascii="Wingdings" w:hAnsi="Wingdings" w:hint="default"/>
      </w:rPr>
    </w:lvl>
    <w:lvl w:ilvl="6" w:tplc="FFFFFFFF" w:tentative="1">
      <w:start w:val="1"/>
      <w:numFmt w:val="bullet"/>
      <w:lvlText w:val=""/>
      <w:lvlJc w:val="left"/>
      <w:pPr>
        <w:ind w:left="3622" w:hanging="360"/>
      </w:pPr>
      <w:rPr>
        <w:rFonts w:ascii="Symbol" w:hAnsi="Symbol" w:hint="default"/>
      </w:rPr>
    </w:lvl>
    <w:lvl w:ilvl="7" w:tplc="FFFFFFFF" w:tentative="1">
      <w:start w:val="1"/>
      <w:numFmt w:val="bullet"/>
      <w:lvlText w:val="o"/>
      <w:lvlJc w:val="left"/>
      <w:pPr>
        <w:ind w:left="4342" w:hanging="360"/>
      </w:pPr>
      <w:rPr>
        <w:rFonts w:ascii="Courier New" w:hAnsi="Courier New" w:cs="Courier New" w:hint="default"/>
      </w:rPr>
    </w:lvl>
    <w:lvl w:ilvl="8" w:tplc="FFFFFFFF" w:tentative="1">
      <w:start w:val="1"/>
      <w:numFmt w:val="bullet"/>
      <w:lvlText w:val=""/>
      <w:lvlJc w:val="left"/>
      <w:pPr>
        <w:ind w:left="5062"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FB22BC5"/>
    <w:multiLevelType w:val="hybridMultilevel"/>
    <w:tmpl w:val="9DDEE794"/>
    <w:lvl w:ilvl="0" w:tplc="A45C0092">
      <w:numFmt w:val="bullet"/>
      <w:lvlText w:val=""/>
      <w:lvlJc w:val="left"/>
      <w:pPr>
        <w:ind w:left="1252" w:hanging="493"/>
      </w:pPr>
      <w:rPr>
        <w:rFonts w:ascii="Symbol" w:eastAsia="Symbol" w:hAnsi="Symbol" w:cs="Symbol" w:hint="default"/>
        <w:b w:val="0"/>
        <w:bCs w:val="0"/>
        <w:i w:val="0"/>
        <w:iCs w:val="0"/>
        <w:spacing w:val="0"/>
        <w:w w:val="100"/>
        <w:sz w:val="22"/>
        <w:szCs w:val="22"/>
        <w:lang w:val="en-US" w:eastAsia="en-US" w:bidi="ar-SA"/>
      </w:rPr>
    </w:lvl>
    <w:lvl w:ilvl="1" w:tplc="4E440428">
      <w:numFmt w:val="bullet"/>
      <w:lvlText w:val="o"/>
      <w:lvlJc w:val="left"/>
      <w:pPr>
        <w:ind w:left="1972" w:hanging="341"/>
      </w:pPr>
      <w:rPr>
        <w:rFonts w:ascii="Courier New" w:eastAsia="Courier New" w:hAnsi="Courier New" w:cs="Courier New" w:hint="default"/>
        <w:b w:val="0"/>
        <w:bCs w:val="0"/>
        <w:i w:val="0"/>
        <w:iCs w:val="0"/>
        <w:spacing w:val="0"/>
        <w:w w:val="100"/>
        <w:sz w:val="22"/>
        <w:szCs w:val="22"/>
        <w:lang w:val="en-US" w:eastAsia="en-US" w:bidi="ar-SA"/>
      </w:rPr>
    </w:lvl>
    <w:lvl w:ilvl="2" w:tplc="F61885E8">
      <w:numFmt w:val="bullet"/>
      <w:lvlText w:val="•"/>
      <w:lvlJc w:val="left"/>
      <w:pPr>
        <w:ind w:left="3018" w:hanging="341"/>
      </w:pPr>
      <w:rPr>
        <w:rFonts w:hint="default"/>
        <w:lang w:val="en-US" w:eastAsia="en-US" w:bidi="ar-SA"/>
      </w:rPr>
    </w:lvl>
    <w:lvl w:ilvl="3" w:tplc="842AE0D0">
      <w:numFmt w:val="bullet"/>
      <w:lvlText w:val="•"/>
      <w:lvlJc w:val="left"/>
      <w:pPr>
        <w:ind w:left="4056" w:hanging="341"/>
      </w:pPr>
      <w:rPr>
        <w:rFonts w:hint="default"/>
        <w:lang w:val="en-US" w:eastAsia="en-US" w:bidi="ar-SA"/>
      </w:rPr>
    </w:lvl>
    <w:lvl w:ilvl="4" w:tplc="2DF67CBC">
      <w:numFmt w:val="bullet"/>
      <w:lvlText w:val="•"/>
      <w:lvlJc w:val="left"/>
      <w:pPr>
        <w:ind w:left="5095" w:hanging="341"/>
      </w:pPr>
      <w:rPr>
        <w:rFonts w:hint="default"/>
        <w:lang w:val="en-US" w:eastAsia="en-US" w:bidi="ar-SA"/>
      </w:rPr>
    </w:lvl>
    <w:lvl w:ilvl="5" w:tplc="BB1E0CB2">
      <w:numFmt w:val="bullet"/>
      <w:lvlText w:val="•"/>
      <w:lvlJc w:val="left"/>
      <w:pPr>
        <w:ind w:left="6133" w:hanging="341"/>
      </w:pPr>
      <w:rPr>
        <w:rFonts w:hint="default"/>
        <w:lang w:val="en-US" w:eastAsia="en-US" w:bidi="ar-SA"/>
      </w:rPr>
    </w:lvl>
    <w:lvl w:ilvl="6" w:tplc="6D749114">
      <w:numFmt w:val="bullet"/>
      <w:lvlText w:val="•"/>
      <w:lvlJc w:val="left"/>
      <w:pPr>
        <w:ind w:left="7172" w:hanging="341"/>
      </w:pPr>
      <w:rPr>
        <w:rFonts w:hint="default"/>
        <w:lang w:val="en-US" w:eastAsia="en-US" w:bidi="ar-SA"/>
      </w:rPr>
    </w:lvl>
    <w:lvl w:ilvl="7" w:tplc="44DC3760">
      <w:numFmt w:val="bullet"/>
      <w:lvlText w:val="•"/>
      <w:lvlJc w:val="left"/>
      <w:pPr>
        <w:ind w:left="8210" w:hanging="341"/>
      </w:pPr>
      <w:rPr>
        <w:rFonts w:hint="default"/>
        <w:lang w:val="en-US" w:eastAsia="en-US" w:bidi="ar-SA"/>
      </w:rPr>
    </w:lvl>
    <w:lvl w:ilvl="8" w:tplc="EFA2B3D8">
      <w:numFmt w:val="bullet"/>
      <w:lvlText w:val="•"/>
      <w:lvlJc w:val="left"/>
      <w:pPr>
        <w:ind w:left="9249" w:hanging="341"/>
      </w:pPr>
      <w:rPr>
        <w:rFonts w:hint="default"/>
        <w:lang w:val="en-US" w:eastAsia="en-US" w:bidi="ar-SA"/>
      </w:rPr>
    </w:lvl>
  </w:abstractNum>
  <w:abstractNum w:abstractNumId="19" w15:restartNumberingAfterBreak="0">
    <w:nsid w:val="1FE43838"/>
    <w:multiLevelType w:val="multilevel"/>
    <w:tmpl w:val="FD1CD746"/>
    <w:numStyleLink w:val="Numberedlist"/>
  </w:abstractNum>
  <w:abstractNum w:abstractNumId="20" w15:restartNumberingAfterBreak="0">
    <w:nsid w:val="1FFF444B"/>
    <w:multiLevelType w:val="hybridMultilevel"/>
    <w:tmpl w:val="587C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366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033318"/>
    <w:multiLevelType w:val="hybridMultilevel"/>
    <w:tmpl w:val="9F445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5270A82"/>
    <w:multiLevelType w:val="multilevel"/>
    <w:tmpl w:val="50121520"/>
    <w:lvl w:ilvl="0">
      <w:start w:val="1"/>
      <w:numFmt w:val="decimal"/>
      <w:lvlText w:val="%1."/>
      <w:lvlJc w:val="left"/>
      <w:rPr>
        <w:b w:val="0"/>
        <w:bCs/>
        <w:color w:val="auto"/>
        <w:sz w:val="22"/>
        <w:szCs w:val="22"/>
      </w:rPr>
    </w:lvl>
    <w:lvl w:ilvl="1">
      <w:start w:val="1"/>
      <w:numFmt w:val="lowerLetter"/>
      <w:lvlText w:val="(%2)"/>
      <w:lvlJc w:val="left"/>
      <w:pPr>
        <w:ind w:left="720" w:hanging="360"/>
      </w:pPr>
      <w:rPr>
        <w:rFonts w:ascii="Lato" w:eastAsia="Times New Roman" w:hAnsi="Lato"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72E3F76"/>
    <w:multiLevelType w:val="multilevel"/>
    <w:tmpl w:val="3E5E177A"/>
    <w:name w:val="NTG Table Bullet List3322"/>
    <w:numStyleLink w:val="Tablenumberlist"/>
  </w:abstractNum>
  <w:abstractNum w:abstractNumId="26" w15:restartNumberingAfterBreak="0">
    <w:nsid w:val="27C3188C"/>
    <w:multiLevelType w:val="hybridMultilevel"/>
    <w:tmpl w:val="045EF3C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6C2823"/>
    <w:multiLevelType w:val="hybridMultilevel"/>
    <w:tmpl w:val="E8D259B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0EF00A3"/>
    <w:multiLevelType w:val="hybridMultilevel"/>
    <w:tmpl w:val="48D8ECD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30B5AA6"/>
    <w:multiLevelType w:val="multilevel"/>
    <w:tmpl w:val="0D70DA40"/>
    <w:lvl w:ilvl="0">
      <w:start w:val="1"/>
      <w:numFmt w:val="decimal"/>
      <w:lvlText w:val="%1."/>
      <w:lvlJc w:val="left"/>
      <w:rPr>
        <w:rFonts w:hint="default"/>
        <w:b w:val="0"/>
        <w:bCs/>
        <w:color w:val="auto"/>
        <w:sz w:val="22"/>
        <w:szCs w:val="22"/>
      </w:rPr>
    </w:lvl>
    <w:lvl w:ilvl="1">
      <w:start w:val="1"/>
      <w:numFmt w:val="lowerLetter"/>
      <w:lvlText w:val="(%2)"/>
      <w:lvlJc w:val="left"/>
      <w:pPr>
        <w:ind w:left="720" w:hanging="360"/>
      </w:pPr>
      <w:rPr>
        <w:rFonts w:ascii="Lato" w:eastAsia="Times New Roman" w:hAnsi="Lato" w:cs="Times New Roman"/>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599738E"/>
    <w:multiLevelType w:val="hybridMultilevel"/>
    <w:tmpl w:val="DC4AA44A"/>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41468E8"/>
    <w:multiLevelType w:val="hybridMultilevel"/>
    <w:tmpl w:val="4310442A"/>
    <w:lvl w:ilvl="0" w:tplc="35B27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D13849"/>
    <w:multiLevelType w:val="hybridMultilevel"/>
    <w:tmpl w:val="0A68BB6C"/>
    <w:lvl w:ilvl="0" w:tplc="C35C2BD0">
      <w:start w:val="7"/>
      <w:numFmt w:val="bullet"/>
      <w:lvlText w:val=""/>
      <w:lvlJc w:val="left"/>
      <w:pPr>
        <w:ind w:left="1434" w:hanging="360"/>
      </w:pPr>
      <w:rPr>
        <w:rFonts w:ascii="Symbol" w:eastAsia="Calibri" w:hAnsi="Symbol" w:cs="Times New Roman"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4FE07B33"/>
    <w:multiLevelType w:val="hybridMultilevel"/>
    <w:tmpl w:val="FECC6C1A"/>
    <w:lvl w:ilvl="0" w:tplc="FFFFFFFF">
      <w:start w:val="1"/>
      <w:numFmt w:val="lowerLetter"/>
      <w:lvlText w:val="%1)"/>
      <w:lvlJc w:val="left"/>
      <w:pPr>
        <w:ind w:left="1077" w:hanging="360"/>
      </w:p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9A7903"/>
    <w:multiLevelType w:val="hybridMultilevel"/>
    <w:tmpl w:val="803C0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D444259"/>
    <w:multiLevelType w:val="multilevel"/>
    <w:tmpl w:val="0C78A7AC"/>
    <w:name w:val="NTG Table Bullet List332222"/>
    <w:numStyleLink w:val="Tablebulletlist"/>
  </w:abstractNum>
  <w:abstractNum w:abstractNumId="53" w15:restartNumberingAfterBreak="0">
    <w:nsid w:val="605140C1"/>
    <w:multiLevelType w:val="hybridMultilevel"/>
    <w:tmpl w:val="FECC6C1A"/>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4" w15:restartNumberingAfterBreak="0">
    <w:nsid w:val="62300C46"/>
    <w:multiLevelType w:val="multilevel"/>
    <w:tmpl w:val="09206A0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224" w:hanging="504"/>
      </w:pPr>
      <w:rPr>
        <w:rFonts w:ascii="Lato" w:eastAsia="Calibri" w:hAnsi="Lato"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2726F2F"/>
    <w:multiLevelType w:val="multilevel"/>
    <w:tmpl w:val="20E0BDF6"/>
    <w:lvl w:ilvl="0">
      <w:start w:val="1"/>
      <w:numFmt w:val="bullet"/>
      <w:lvlText w:val=""/>
      <w:lvlJc w:val="left"/>
      <w:rPr>
        <w:rFonts w:ascii="Symbol" w:hAnsi="Symbol" w:hint="default"/>
        <w:b w:val="0"/>
        <w:bCs/>
        <w:color w:val="auto"/>
        <w:sz w:val="22"/>
        <w:szCs w:val="22"/>
      </w:rPr>
    </w:lvl>
    <w:lvl w:ilvl="1">
      <w:start w:val="1"/>
      <w:numFmt w:val="lowerLetter"/>
      <w:lvlText w:val="(%2)"/>
      <w:lvlJc w:val="left"/>
      <w:pPr>
        <w:ind w:left="720" w:hanging="360"/>
      </w:pPr>
      <w:rPr>
        <w:rFonts w:ascii="Lato" w:eastAsia="Times New Roman" w:hAnsi="Lato" w:cs="Times New Roman"/>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27C797A"/>
    <w:multiLevelType w:val="hybridMultilevel"/>
    <w:tmpl w:val="FBBC2746"/>
    <w:lvl w:ilvl="0" w:tplc="E1AC41E4">
      <w:start w:val="7"/>
      <w:numFmt w:val="bullet"/>
      <w:lvlText w:val=""/>
      <w:lvlJc w:val="left"/>
      <w:pPr>
        <w:ind w:left="786" w:hanging="360"/>
      </w:pPr>
      <w:rPr>
        <w:rFonts w:ascii="Symbol" w:eastAsia="Calibri" w:hAnsi="Symbol"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7" w15:restartNumberingAfterBreak="0">
    <w:nsid w:val="66FD4DC1"/>
    <w:multiLevelType w:val="multilevel"/>
    <w:tmpl w:val="0D70DA40"/>
    <w:lvl w:ilvl="0">
      <w:start w:val="1"/>
      <w:numFmt w:val="decimal"/>
      <w:lvlText w:val="%1."/>
      <w:lvlJc w:val="left"/>
      <w:rPr>
        <w:b w:val="0"/>
        <w:bCs/>
        <w:color w:val="auto"/>
        <w:sz w:val="22"/>
        <w:szCs w:val="22"/>
      </w:rPr>
    </w:lvl>
    <w:lvl w:ilvl="1">
      <w:start w:val="1"/>
      <w:numFmt w:val="lowerLetter"/>
      <w:lvlText w:val="(%2)"/>
      <w:lvlJc w:val="left"/>
      <w:pPr>
        <w:ind w:left="720" w:hanging="360"/>
      </w:pPr>
      <w:rPr>
        <w:rFonts w:ascii="Lato" w:eastAsia="Times New Roman" w:hAnsi="Lato" w:cs="Times New Roman"/>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9262556"/>
    <w:multiLevelType w:val="multilevel"/>
    <w:tmpl w:val="3E5E177A"/>
    <w:name w:val="NTG Table Bullet List3322222222222222"/>
    <w:numStyleLink w:val="Tablenumberlist"/>
  </w:abstractNum>
  <w:abstractNum w:abstractNumId="59" w15:restartNumberingAfterBreak="0">
    <w:nsid w:val="6BB70705"/>
    <w:multiLevelType w:val="hybridMultilevel"/>
    <w:tmpl w:val="545A5928"/>
    <w:lvl w:ilvl="0" w:tplc="C3F4EA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37931D0"/>
    <w:multiLevelType w:val="hybridMultilevel"/>
    <w:tmpl w:val="7942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1A48DD"/>
    <w:multiLevelType w:val="hybridMultilevel"/>
    <w:tmpl w:val="FB20B340"/>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5760692"/>
    <w:multiLevelType w:val="hybridMultilevel"/>
    <w:tmpl w:val="38D25692"/>
    <w:lvl w:ilvl="0" w:tplc="4A1A5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634755E"/>
    <w:multiLevelType w:val="hybridMultilevel"/>
    <w:tmpl w:val="CDA8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5D4BDA"/>
    <w:multiLevelType w:val="hybridMultilevel"/>
    <w:tmpl w:val="79D454F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7" w15:restartNumberingAfterBreak="0">
    <w:nsid w:val="79AF76F2"/>
    <w:multiLevelType w:val="hybridMultilevel"/>
    <w:tmpl w:val="CD62A0F0"/>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8" w15:restartNumberingAfterBreak="0">
    <w:nsid w:val="79CC6470"/>
    <w:multiLevelType w:val="multilevel"/>
    <w:tmpl w:val="1BC6EE2A"/>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1143" w:hanging="576"/>
      </w:pPr>
      <w:rPr>
        <w:rFonts w:asciiTheme="majorHAnsi" w:hAnsiTheme="majorHAnsi" w:hint="default"/>
        <w:b w:val="0"/>
        <w:bCs/>
        <w:sz w:val="32"/>
        <w:szCs w:val="32"/>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9" w15:restartNumberingAfterBreak="0">
    <w:nsid w:val="79D36590"/>
    <w:multiLevelType w:val="hybridMultilevel"/>
    <w:tmpl w:val="F1722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95464942">
    <w:abstractNumId w:val="37"/>
  </w:num>
  <w:num w:numId="2" w16cid:durableId="375352741">
    <w:abstractNumId w:val="23"/>
  </w:num>
  <w:num w:numId="3" w16cid:durableId="1412581613">
    <w:abstractNumId w:val="68"/>
  </w:num>
  <w:num w:numId="4" w16cid:durableId="73824270">
    <w:abstractNumId w:val="43"/>
  </w:num>
  <w:num w:numId="5" w16cid:durableId="953825695">
    <w:abstractNumId w:val="29"/>
  </w:num>
  <w:num w:numId="6" w16cid:durableId="1506551455">
    <w:abstractNumId w:val="13"/>
  </w:num>
  <w:num w:numId="7" w16cid:durableId="1183400887">
    <w:abstractNumId w:val="46"/>
  </w:num>
  <w:num w:numId="8" w16cid:durableId="1434400369">
    <w:abstractNumId w:val="28"/>
  </w:num>
  <w:num w:numId="9" w16cid:durableId="1347370505">
    <w:abstractNumId w:val="38"/>
  </w:num>
  <w:num w:numId="10" w16cid:durableId="862323056">
    <w:abstractNumId w:val="56"/>
  </w:num>
  <w:num w:numId="11" w16cid:durableId="1381705119">
    <w:abstractNumId w:val="26"/>
  </w:num>
  <w:num w:numId="12" w16cid:durableId="108283534">
    <w:abstractNumId w:val="66"/>
  </w:num>
  <w:num w:numId="13" w16cid:durableId="1340935116">
    <w:abstractNumId w:val="41"/>
  </w:num>
  <w:num w:numId="14" w16cid:durableId="2122649704">
    <w:abstractNumId w:val="59"/>
  </w:num>
  <w:num w:numId="15" w16cid:durableId="1987583687">
    <w:abstractNumId w:val="54"/>
  </w:num>
  <w:num w:numId="16" w16cid:durableId="859659670">
    <w:abstractNumId w:val="57"/>
  </w:num>
  <w:num w:numId="17" w16cid:durableId="804005209">
    <w:abstractNumId w:val="55"/>
  </w:num>
  <w:num w:numId="18" w16cid:durableId="836531286">
    <w:abstractNumId w:val="49"/>
  </w:num>
  <w:num w:numId="19" w16cid:durableId="1846050448">
    <w:abstractNumId w:val="22"/>
  </w:num>
  <w:num w:numId="20" w16cid:durableId="1365712123">
    <w:abstractNumId w:val="60"/>
  </w:num>
  <w:num w:numId="21" w16cid:durableId="1902670622">
    <w:abstractNumId w:val="2"/>
  </w:num>
  <w:num w:numId="22" w16cid:durableId="1550606350">
    <w:abstractNumId w:val="18"/>
  </w:num>
  <w:num w:numId="23" w16cid:durableId="1076704614">
    <w:abstractNumId w:val="69"/>
  </w:num>
  <w:num w:numId="24" w16cid:durableId="996686428">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024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0696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1507735">
    <w:abstractNumId w:val="63"/>
  </w:num>
  <w:num w:numId="28" w16cid:durableId="614294198">
    <w:abstractNumId w:val="40"/>
  </w:num>
  <w:num w:numId="29" w16cid:durableId="939289333">
    <w:abstractNumId w:val="0"/>
  </w:num>
  <w:num w:numId="30" w16cid:durableId="1940212794">
    <w:abstractNumId w:val="21"/>
  </w:num>
  <w:num w:numId="31" w16cid:durableId="588468049">
    <w:abstractNumId w:val="19"/>
  </w:num>
  <w:num w:numId="32" w16cid:durableId="1519343862">
    <w:abstractNumId w:val="15"/>
  </w:num>
  <w:num w:numId="33" w16cid:durableId="1921527521">
    <w:abstractNumId w:val="20"/>
  </w:num>
  <w:num w:numId="34" w16cid:durableId="1856074788">
    <w:abstractNumId w:val="35"/>
  </w:num>
  <w:num w:numId="35" w16cid:durableId="1354070077">
    <w:abstractNumId w:val="8"/>
  </w:num>
  <w:num w:numId="36" w16cid:durableId="120812185">
    <w:abstractNumId w:val="11"/>
  </w:num>
  <w:num w:numId="37" w16cid:durableId="274289346">
    <w:abstractNumId w:val="36"/>
  </w:num>
  <w:num w:numId="38" w16cid:durableId="725374415">
    <w:abstractNumId w:val="33"/>
  </w:num>
  <w:num w:numId="39" w16cid:durableId="1081023045">
    <w:abstractNumId w:val="9"/>
  </w:num>
  <w:num w:numId="40" w16cid:durableId="119543291">
    <w:abstractNumId w:val="53"/>
  </w:num>
  <w:num w:numId="41" w16cid:durableId="424885378">
    <w:abstractNumId w:val="45"/>
  </w:num>
  <w:num w:numId="42" w16cid:durableId="1837260095">
    <w:abstractNumId w:val="61"/>
  </w:num>
  <w:num w:numId="43" w16cid:durableId="514654705">
    <w:abstractNumId w:val="7"/>
  </w:num>
  <w:num w:numId="44" w16cid:durableId="175387901">
    <w:abstractNumId w:val="67"/>
  </w:num>
  <w:num w:numId="45" w16cid:durableId="383529821">
    <w:abstractNumId w:val="31"/>
  </w:num>
  <w:num w:numId="46" w16cid:durableId="1989556267">
    <w:abstractNumId w:val="65"/>
  </w:num>
  <w:num w:numId="47" w16cid:durableId="1948586562">
    <w:abstractNumId w:val="68"/>
  </w:num>
  <w:num w:numId="48" w16cid:durableId="120152095">
    <w:abstractNumId w:val="68"/>
  </w:num>
  <w:num w:numId="49" w16cid:durableId="1807773544">
    <w:abstractNumId w:val="68"/>
  </w:num>
  <w:num w:numId="50" w16cid:durableId="2092460576">
    <w:abstractNumId w:val="68"/>
  </w:num>
  <w:num w:numId="51" w16cid:durableId="28188640">
    <w:abstractNumId w:val="68"/>
  </w:num>
  <w:num w:numId="52" w16cid:durableId="1441148199">
    <w:abstractNumId w:val="68"/>
  </w:num>
  <w:num w:numId="53" w16cid:durableId="782068464">
    <w:abstractNumId w:val="68"/>
  </w:num>
  <w:num w:numId="54" w16cid:durableId="2051221576">
    <w:abstractNumId w:val="6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0088"/>
    <w:rsid w:val="00000E01"/>
    <w:rsid w:val="00001DDF"/>
    <w:rsid w:val="0000322D"/>
    <w:rsid w:val="00003AB1"/>
    <w:rsid w:val="00006FF9"/>
    <w:rsid w:val="00007670"/>
    <w:rsid w:val="00010036"/>
    <w:rsid w:val="00010665"/>
    <w:rsid w:val="00012C59"/>
    <w:rsid w:val="0002393A"/>
    <w:rsid w:val="0002466E"/>
    <w:rsid w:val="000253CA"/>
    <w:rsid w:val="00027DB8"/>
    <w:rsid w:val="000307A7"/>
    <w:rsid w:val="00031A96"/>
    <w:rsid w:val="0003529B"/>
    <w:rsid w:val="000353EA"/>
    <w:rsid w:val="00040115"/>
    <w:rsid w:val="00040BF3"/>
    <w:rsid w:val="00042A9F"/>
    <w:rsid w:val="00042F55"/>
    <w:rsid w:val="0004577F"/>
    <w:rsid w:val="0004682F"/>
    <w:rsid w:val="00046C59"/>
    <w:rsid w:val="00047CF5"/>
    <w:rsid w:val="00051362"/>
    <w:rsid w:val="00051895"/>
    <w:rsid w:val="00051F45"/>
    <w:rsid w:val="00052678"/>
    <w:rsid w:val="00052953"/>
    <w:rsid w:val="0005341A"/>
    <w:rsid w:val="00055B1A"/>
    <w:rsid w:val="00056DEF"/>
    <w:rsid w:val="00061E60"/>
    <w:rsid w:val="000720BE"/>
    <w:rsid w:val="0007259C"/>
    <w:rsid w:val="00074573"/>
    <w:rsid w:val="00074803"/>
    <w:rsid w:val="00080202"/>
    <w:rsid w:val="00080DCD"/>
    <w:rsid w:val="00080E22"/>
    <w:rsid w:val="00082573"/>
    <w:rsid w:val="000840A3"/>
    <w:rsid w:val="00085062"/>
    <w:rsid w:val="00086A5F"/>
    <w:rsid w:val="0008759D"/>
    <w:rsid w:val="000900AD"/>
    <w:rsid w:val="000911EF"/>
    <w:rsid w:val="00091AA7"/>
    <w:rsid w:val="0009202A"/>
    <w:rsid w:val="000962C5"/>
    <w:rsid w:val="000A04AF"/>
    <w:rsid w:val="000A385C"/>
    <w:rsid w:val="000A4317"/>
    <w:rsid w:val="000A559C"/>
    <w:rsid w:val="000B2CA1"/>
    <w:rsid w:val="000B526C"/>
    <w:rsid w:val="000B6E12"/>
    <w:rsid w:val="000C1A44"/>
    <w:rsid w:val="000C1DBF"/>
    <w:rsid w:val="000D18B2"/>
    <w:rsid w:val="000D1F29"/>
    <w:rsid w:val="000D4EFC"/>
    <w:rsid w:val="000D633D"/>
    <w:rsid w:val="000E0962"/>
    <w:rsid w:val="000E2DF1"/>
    <w:rsid w:val="000E342B"/>
    <w:rsid w:val="000E38FB"/>
    <w:rsid w:val="000E5DD2"/>
    <w:rsid w:val="000F2958"/>
    <w:rsid w:val="000F399B"/>
    <w:rsid w:val="000F4805"/>
    <w:rsid w:val="000F483B"/>
    <w:rsid w:val="000F59DF"/>
    <w:rsid w:val="0010256E"/>
    <w:rsid w:val="00103598"/>
    <w:rsid w:val="00104E7F"/>
    <w:rsid w:val="00106E76"/>
    <w:rsid w:val="00110153"/>
    <w:rsid w:val="0011015E"/>
    <w:rsid w:val="001110FA"/>
    <w:rsid w:val="001117D8"/>
    <w:rsid w:val="001137EC"/>
    <w:rsid w:val="001152F5"/>
    <w:rsid w:val="00117743"/>
    <w:rsid w:val="00117F5B"/>
    <w:rsid w:val="00123034"/>
    <w:rsid w:val="00131A93"/>
    <w:rsid w:val="00132658"/>
    <w:rsid w:val="001332CB"/>
    <w:rsid w:val="00142092"/>
    <w:rsid w:val="001458BD"/>
    <w:rsid w:val="00147A46"/>
    <w:rsid w:val="00147DED"/>
    <w:rsid w:val="001506A0"/>
    <w:rsid w:val="00150DC0"/>
    <w:rsid w:val="00151A04"/>
    <w:rsid w:val="00156CD4"/>
    <w:rsid w:val="00161C12"/>
    <w:rsid w:val="00161CC6"/>
    <w:rsid w:val="00164785"/>
    <w:rsid w:val="00164A3E"/>
    <w:rsid w:val="00166E96"/>
    <w:rsid w:val="00166FF6"/>
    <w:rsid w:val="00167A15"/>
    <w:rsid w:val="0017075F"/>
    <w:rsid w:val="00170E94"/>
    <w:rsid w:val="00171B1E"/>
    <w:rsid w:val="00172C77"/>
    <w:rsid w:val="00174969"/>
    <w:rsid w:val="00174CB9"/>
    <w:rsid w:val="00176123"/>
    <w:rsid w:val="00181620"/>
    <w:rsid w:val="00183BFB"/>
    <w:rsid w:val="001852AF"/>
    <w:rsid w:val="001908D9"/>
    <w:rsid w:val="00190D92"/>
    <w:rsid w:val="00193F8A"/>
    <w:rsid w:val="001957AD"/>
    <w:rsid w:val="001A21F0"/>
    <w:rsid w:val="001A2B7F"/>
    <w:rsid w:val="001A3AFD"/>
    <w:rsid w:val="001A496C"/>
    <w:rsid w:val="001A6129"/>
    <w:rsid w:val="001A6304"/>
    <w:rsid w:val="001A6CE2"/>
    <w:rsid w:val="001B2B6C"/>
    <w:rsid w:val="001B49AD"/>
    <w:rsid w:val="001B6800"/>
    <w:rsid w:val="001B6D65"/>
    <w:rsid w:val="001C14E6"/>
    <w:rsid w:val="001D01C4"/>
    <w:rsid w:val="001D52B0"/>
    <w:rsid w:val="001D592B"/>
    <w:rsid w:val="001D5A18"/>
    <w:rsid w:val="001D7CA4"/>
    <w:rsid w:val="001E057F"/>
    <w:rsid w:val="001E14EB"/>
    <w:rsid w:val="001E1982"/>
    <w:rsid w:val="001E48CF"/>
    <w:rsid w:val="001F2879"/>
    <w:rsid w:val="001F2EA1"/>
    <w:rsid w:val="001F46DA"/>
    <w:rsid w:val="001F59E6"/>
    <w:rsid w:val="001F5C6E"/>
    <w:rsid w:val="00200507"/>
    <w:rsid w:val="00201833"/>
    <w:rsid w:val="00202014"/>
    <w:rsid w:val="002027C9"/>
    <w:rsid w:val="0020673E"/>
    <w:rsid w:val="00206936"/>
    <w:rsid w:val="002069F6"/>
    <w:rsid w:val="00206C6F"/>
    <w:rsid w:val="00206FBD"/>
    <w:rsid w:val="00207746"/>
    <w:rsid w:val="002114A2"/>
    <w:rsid w:val="002130F2"/>
    <w:rsid w:val="00213636"/>
    <w:rsid w:val="00213FF6"/>
    <w:rsid w:val="00221220"/>
    <w:rsid w:val="00221859"/>
    <w:rsid w:val="002234C3"/>
    <w:rsid w:val="00223739"/>
    <w:rsid w:val="00224E6A"/>
    <w:rsid w:val="002271EF"/>
    <w:rsid w:val="00230031"/>
    <w:rsid w:val="00235C01"/>
    <w:rsid w:val="00236878"/>
    <w:rsid w:val="00240B9A"/>
    <w:rsid w:val="00247343"/>
    <w:rsid w:val="00250C69"/>
    <w:rsid w:val="00257231"/>
    <w:rsid w:val="0026249D"/>
    <w:rsid w:val="00265C56"/>
    <w:rsid w:val="00265FF1"/>
    <w:rsid w:val="00267096"/>
    <w:rsid w:val="002716CD"/>
    <w:rsid w:val="00273744"/>
    <w:rsid w:val="00274D4B"/>
    <w:rsid w:val="002806F5"/>
    <w:rsid w:val="00280BF4"/>
    <w:rsid w:val="00281577"/>
    <w:rsid w:val="00283D30"/>
    <w:rsid w:val="00285C24"/>
    <w:rsid w:val="00291449"/>
    <w:rsid w:val="00291AC3"/>
    <w:rsid w:val="002926BC"/>
    <w:rsid w:val="002927A9"/>
    <w:rsid w:val="00293A72"/>
    <w:rsid w:val="002A0160"/>
    <w:rsid w:val="002A30C3"/>
    <w:rsid w:val="002A6F6A"/>
    <w:rsid w:val="002A7712"/>
    <w:rsid w:val="002B23AE"/>
    <w:rsid w:val="002B38F7"/>
    <w:rsid w:val="002B5591"/>
    <w:rsid w:val="002B6AA4"/>
    <w:rsid w:val="002B7246"/>
    <w:rsid w:val="002B7D40"/>
    <w:rsid w:val="002C00CE"/>
    <w:rsid w:val="002C1FE9"/>
    <w:rsid w:val="002C5894"/>
    <w:rsid w:val="002D3A57"/>
    <w:rsid w:val="002D7D05"/>
    <w:rsid w:val="002E0F6E"/>
    <w:rsid w:val="002E1415"/>
    <w:rsid w:val="002E20C8"/>
    <w:rsid w:val="002E4290"/>
    <w:rsid w:val="002E5B94"/>
    <w:rsid w:val="002E66A6"/>
    <w:rsid w:val="002F0DB1"/>
    <w:rsid w:val="002F2885"/>
    <w:rsid w:val="002F32D0"/>
    <w:rsid w:val="002F3CF1"/>
    <w:rsid w:val="002F45A1"/>
    <w:rsid w:val="002F6B2E"/>
    <w:rsid w:val="00303335"/>
    <w:rsid w:val="003037F9"/>
    <w:rsid w:val="003055F8"/>
    <w:rsid w:val="0030583E"/>
    <w:rsid w:val="00307FE1"/>
    <w:rsid w:val="00310E5E"/>
    <w:rsid w:val="0031132F"/>
    <w:rsid w:val="00315DD1"/>
    <w:rsid w:val="00316284"/>
    <w:rsid w:val="003164BA"/>
    <w:rsid w:val="00321DCA"/>
    <w:rsid w:val="003223FE"/>
    <w:rsid w:val="003258E6"/>
    <w:rsid w:val="00326F14"/>
    <w:rsid w:val="00334575"/>
    <w:rsid w:val="0033648A"/>
    <w:rsid w:val="003376CC"/>
    <w:rsid w:val="00342283"/>
    <w:rsid w:val="00343A87"/>
    <w:rsid w:val="00344A36"/>
    <w:rsid w:val="003456F4"/>
    <w:rsid w:val="00347662"/>
    <w:rsid w:val="003477B6"/>
    <w:rsid w:val="00347CB4"/>
    <w:rsid w:val="00347FB6"/>
    <w:rsid w:val="003504FD"/>
    <w:rsid w:val="00350881"/>
    <w:rsid w:val="00357D55"/>
    <w:rsid w:val="00360BF8"/>
    <w:rsid w:val="00360FD7"/>
    <w:rsid w:val="00362032"/>
    <w:rsid w:val="00363513"/>
    <w:rsid w:val="003657E5"/>
    <w:rsid w:val="0036589C"/>
    <w:rsid w:val="00371312"/>
    <w:rsid w:val="00371B89"/>
    <w:rsid w:val="00371DC7"/>
    <w:rsid w:val="003765C6"/>
    <w:rsid w:val="00376BF0"/>
    <w:rsid w:val="00377B21"/>
    <w:rsid w:val="003812ED"/>
    <w:rsid w:val="00382BE1"/>
    <w:rsid w:val="00390B0D"/>
    <w:rsid w:val="00390CE3"/>
    <w:rsid w:val="00393713"/>
    <w:rsid w:val="00394876"/>
    <w:rsid w:val="00394AAF"/>
    <w:rsid w:val="00394CE5"/>
    <w:rsid w:val="003955E2"/>
    <w:rsid w:val="00396DE4"/>
    <w:rsid w:val="003A134B"/>
    <w:rsid w:val="003A2E85"/>
    <w:rsid w:val="003A480D"/>
    <w:rsid w:val="003A6341"/>
    <w:rsid w:val="003A7095"/>
    <w:rsid w:val="003B0D1C"/>
    <w:rsid w:val="003B13F2"/>
    <w:rsid w:val="003B173F"/>
    <w:rsid w:val="003B506A"/>
    <w:rsid w:val="003B63EC"/>
    <w:rsid w:val="003B67FD"/>
    <w:rsid w:val="003B6A61"/>
    <w:rsid w:val="003C1A4C"/>
    <w:rsid w:val="003C511D"/>
    <w:rsid w:val="003D124F"/>
    <w:rsid w:val="003D42C0"/>
    <w:rsid w:val="003D5B29"/>
    <w:rsid w:val="003D7818"/>
    <w:rsid w:val="003E2445"/>
    <w:rsid w:val="003E3BB2"/>
    <w:rsid w:val="003F03CD"/>
    <w:rsid w:val="003F286B"/>
    <w:rsid w:val="003F2D2C"/>
    <w:rsid w:val="003F5B58"/>
    <w:rsid w:val="003F71C6"/>
    <w:rsid w:val="00400CA7"/>
    <w:rsid w:val="0040222A"/>
    <w:rsid w:val="004047BC"/>
    <w:rsid w:val="0040581B"/>
    <w:rsid w:val="00406497"/>
    <w:rsid w:val="004100F7"/>
    <w:rsid w:val="00410F9D"/>
    <w:rsid w:val="00412A1A"/>
    <w:rsid w:val="00414CB3"/>
    <w:rsid w:val="0041563D"/>
    <w:rsid w:val="00420CF5"/>
    <w:rsid w:val="00422874"/>
    <w:rsid w:val="0042639C"/>
    <w:rsid w:val="00426A0B"/>
    <w:rsid w:val="00426E25"/>
    <w:rsid w:val="00427D9C"/>
    <w:rsid w:val="00427E7E"/>
    <w:rsid w:val="0043104D"/>
    <w:rsid w:val="0043370E"/>
    <w:rsid w:val="00433995"/>
    <w:rsid w:val="00436439"/>
    <w:rsid w:val="004429E3"/>
    <w:rsid w:val="004433AE"/>
    <w:rsid w:val="00443B6E"/>
    <w:rsid w:val="004446E0"/>
    <w:rsid w:val="00444FD0"/>
    <w:rsid w:val="00445DC9"/>
    <w:rsid w:val="00446BDD"/>
    <w:rsid w:val="004518DC"/>
    <w:rsid w:val="004521CB"/>
    <w:rsid w:val="00453B7A"/>
    <w:rsid w:val="0045420A"/>
    <w:rsid w:val="004554D4"/>
    <w:rsid w:val="004556C0"/>
    <w:rsid w:val="00461744"/>
    <w:rsid w:val="00466185"/>
    <w:rsid w:val="004668A7"/>
    <w:rsid w:val="00466D96"/>
    <w:rsid w:val="00467747"/>
    <w:rsid w:val="00473C98"/>
    <w:rsid w:val="00474965"/>
    <w:rsid w:val="004752EE"/>
    <w:rsid w:val="00475501"/>
    <w:rsid w:val="00482DF8"/>
    <w:rsid w:val="00483367"/>
    <w:rsid w:val="00483934"/>
    <w:rsid w:val="004864DE"/>
    <w:rsid w:val="0048737C"/>
    <w:rsid w:val="004903EB"/>
    <w:rsid w:val="00494BE5"/>
    <w:rsid w:val="004A0EBA"/>
    <w:rsid w:val="004A2538"/>
    <w:rsid w:val="004B0C15"/>
    <w:rsid w:val="004B35EA"/>
    <w:rsid w:val="004B3704"/>
    <w:rsid w:val="004B69E4"/>
    <w:rsid w:val="004B7373"/>
    <w:rsid w:val="004B7A56"/>
    <w:rsid w:val="004C2BF4"/>
    <w:rsid w:val="004C39AC"/>
    <w:rsid w:val="004C54DE"/>
    <w:rsid w:val="004C5F27"/>
    <w:rsid w:val="004C6C39"/>
    <w:rsid w:val="004D075F"/>
    <w:rsid w:val="004D1B76"/>
    <w:rsid w:val="004D344E"/>
    <w:rsid w:val="004D534F"/>
    <w:rsid w:val="004D55D5"/>
    <w:rsid w:val="004D6993"/>
    <w:rsid w:val="004D7118"/>
    <w:rsid w:val="004E019E"/>
    <w:rsid w:val="004E06EC"/>
    <w:rsid w:val="004E0FF0"/>
    <w:rsid w:val="004E26A6"/>
    <w:rsid w:val="004E2CB7"/>
    <w:rsid w:val="004E4342"/>
    <w:rsid w:val="004E44BA"/>
    <w:rsid w:val="004E5BCC"/>
    <w:rsid w:val="004F016A"/>
    <w:rsid w:val="004F2206"/>
    <w:rsid w:val="00500F94"/>
    <w:rsid w:val="00502FB3"/>
    <w:rsid w:val="00503DE9"/>
    <w:rsid w:val="0050530C"/>
    <w:rsid w:val="00505DEA"/>
    <w:rsid w:val="00507782"/>
    <w:rsid w:val="00511173"/>
    <w:rsid w:val="00512A04"/>
    <w:rsid w:val="005249F5"/>
    <w:rsid w:val="00525A43"/>
    <w:rsid w:val="005260F7"/>
    <w:rsid w:val="0052667D"/>
    <w:rsid w:val="0052678E"/>
    <w:rsid w:val="00531A81"/>
    <w:rsid w:val="00536110"/>
    <w:rsid w:val="0053661E"/>
    <w:rsid w:val="00542CE6"/>
    <w:rsid w:val="00543BD1"/>
    <w:rsid w:val="0054507C"/>
    <w:rsid w:val="00546D7E"/>
    <w:rsid w:val="00555FED"/>
    <w:rsid w:val="00556113"/>
    <w:rsid w:val="00556DF3"/>
    <w:rsid w:val="0056254F"/>
    <w:rsid w:val="00564C12"/>
    <w:rsid w:val="005654B8"/>
    <w:rsid w:val="005671E2"/>
    <w:rsid w:val="005672A6"/>
    <w:rsid w:val="0057377F"/>
    <w:rsid w:val="005761B5"/>
    <w:rsid w:val="005762CC"/>
    <w:rsid w:val="00577F2E"/>
    <w:rsid w:val="00582D3D"/>
    <w:rsid w:val="005856E9"/>
    <w:rsid w:val="00594980"/>
    <w:rsid w:val="00595386"/>
    <w:rsid w:val="0059636F"/>
    <w:rsid w:val="005977D8"/>
    <w:rsid w:val="00597F21"/>
    <w:rsid w:val="005A3621"/>
    <w:rsid w:val="005A4AC0"/>
    <w:rsid w:val="005A5FDF"/>
    <w:rsid w:val="005A6FE0"/>
    <w:rsid w:val="005B0FB7"/>
    <w:rsid w:val="005B122A"/>
    <w:rsid w:val="005B5AC2"/>
    <w:rsid w:val="005C06D7"/>
    <w:rsid w:val="005C2833"/>
    <w:rsid w:val="005C4F7E"/>
    <w:rsid w:val="005C6C2F"/>
    <w:rsid w:val="005C6C5E"/>
    <w:rsid w:val="005C7725"/>
    <w:rsid w:val="005D166A"/>
    <w:rsid w:val="005D3964"/>
    <w:rsid w:val="005E144D"/>
    <w:rsid w:val="005E1500"/>
    <w:rsid w:val="005E2915"/>
    <w:rsid w:val="005E3A43"/>
    <w:rsid w:val="005E51A4"/>
    <w:rsid w:val="005E70FD"/>
    <w:rsid w:val="005F5BFE"/>
    <w:rsid w:val="005F77C7"/>
    <w:rsid w:val="0060030B"/>
    <w:rsid w:val="006049C0"/>
    <w:rsid w:val="00604F2D"/>
    <w:rsid w:val="00610EF6"/>
    <w:rsid w:val="00612C8F"/>
    <w:rsid w:val="006145BB"/>
    <w:rsid w:val="00614D3B"/>
    <w:rsid w:val="0061756A"/>
    <w:rsid w:val="006202E2"/>
    <w:rsid w:val="00620675"/>
    <w:rsid w:val="00622910"/>
    <w:rsid w:val="00623B47"/>
    <w:rsid w:val="0062469A"/>
    <w:rsid w:val="00626A5F"/>
    <w:rsid w:val="00636218"/>
    <w:rsid w:val="00636893"/>
    <w:rsid w:val="00637BC7"/>
    <w:rsid w:val="00641714"/>
    <w:rsid w:val="006433C3"/>
    <w:rsid w:val="006450A0"/>
    <w:rsid w:val="00650F5B"/>
    <w:rsid w:val="00651151"/>
    <w:rsid w:val="00651634"/>
    <w:rsid w:val="00652DC0"/>
    <w:rsid w:val="00652E9D"/>
    <w:rsid w:val="00657276"/>
    <w:rsid w:val="00660584"/>
    <w:rsid w:val="006652EF"/>
    <w:rsid w:val="0066605F"/>
    <w:rsid w:val="006670D7"/>
    <w:rsid w:val="006674B9"/>
    <w:rsid w:val="006674D5"/>
    <w:rsid w:val="006719EA"/>
    <w:rsid w:val="00671F13"/>
    <w:rsid w:val="0067400A"/>
    <w:rsid w:val="0067456F"/>
    <w:rsid w:val="006747E0"/>
    <w:rsid w:val="00675366"/>
    <w:rsid w:val="00681F42"/>
    <w:rsid w:val="006847AD"/>
    <w:rsid w:val="00685C55"/>
    <w:rsid w:val="00690862"/>
    <w:rsid w:val="00690B7D"/>
    <w:rsid w:val="0069114B"/>
    <w:rsid w:val="006949B9"/>
    <w:rsid w:val="006A20C6"/>
    <w:rsid w:val="006A38C4"/>
    <w:rsid w:val="006A4F3D"/>
    <w:rsid w:val="006A756A"/>
    <w:rsid w:val="006B30A6"/>
    <w:rsid w:val="006B441B"/>
    <w:rsid w:val="006B77E6"/>
    <w:rsid w:val="006C0019"/>
    <w:rsid w:val="006C2060"/>
    <w:rsid w:val="006C21F9"/>
    <w:rsid w:val="006C396A"/>
    <w:rsid w:val="006C4E55"/>
    <w:rsid w:val="006C65CD"/>
    <w:rsid w:val="006D124E"/>
    <w:rsid w:val="006D1ADA"/>
    <w:rsid w:val="006D3AE2"/>
    <w:rsid w:val="006D6281"/>
    <w:rsid w:val="006D66F7"/>
    <w:rsid w:val="006D6723"/>
    <w:rsid w:val="006E001F"/>
    <w:rsid w:val="006E3B5D"/>
    <w:rsid w:val="006E7097"/>
    <w:rsid w:val="006E7EFE"/>
    <w:rsid w:val="006F338F"/>
    <w:rsid w:val="00702D61"/>
    <w:rsid w:val="007030D1"/>
    <w:rsid w:val="00703998"/>
    <w:rsid w:val="00705750"/>
    <w:rsid w:val="00705C9D"/>
    <w:rsid w:val="00705F13"/>
    <w:rsid w:val="00714F1D"/>
    <w:rsid w:val="00715225"/>
    <w:rsid w:val="007176B9"/>
    <w:rsid w:val="00720CC6"/>
    <w:rsid w:val="007210E5"/>
    <w:rsid w:val="00722DDB"/>
    <w:rsid w:val="00724728"/>
    <w:rsid w:val="00724F98"/>
    <w:rsid w:val="00730B9B"/>
    <w:rsid w:val="0073182E"/>
    <w:rsid w:val="00732652"/>
    <w:rsid w:val="007332FF"/>
    <w:rsid w:val="0073520D"/>
    <w:rsid w:val="007372B0"/>
    <w:rsid w:val="007408F5"/>
    <w:rsid w:val="007414A7"/>
    <w:rsid w:val="00741EAE"/>
    <w:rsid w:val="0074299F"/>
    <w:rsid w:val="0075059F"/>
    <w:rsid w:val="00750EED"/>
    <w:rsid w:val="0075413F"/>
    <w:rsid w:val="00755248"/>
    <w:rsid w:val="0076190B"/>
    <w:rsid w:val="00762F60"/>
    <w:rsid w:val="0076355D"/>
    <w:rsid w:val="00763A2D"/>
    <w:rsid w:val="00773E0E"/>
    <w:rsid w:val="00773EFA"/>
    <w:rsid w:val="007761D8"/>
    <w:rsid w:val="00777795"/>
    <w:rsid w:val="00783A57"/>
    <w:rsid w:val="00784C92"/>
    <w:rsid w:val="007859CD"/>
    <w:rsid w:val="007907E4"/>
    <w:rsid w:val="00790972"/>
    <w:rsid w:val="00796461"/>
    <w:rsid w:val="007A177D"/>
    <w:rsid w:val="007A59C0"/>
    <w:rsid w:val="007A6A4F"/>
    <w:rsid w:val="007A7C0D"/>
    <w:rsid w:val="007B03F5"/>
    <w:rsid w:val="007B1DC9"/>
    <w:rsid w:val="007B2358"/>
    <w:rsid w:val="007B59D3"/>
    <w:rsid w:val="007B5C09"/>
    <w:rsid w:val="007B5DA2"/>
    <w:rsid w:val="007C0966"/>
    <w:rsid w:val="007C0BF9"/>
    <w:rsid w:val="007C19E7"/>
    <w:rsid w:val="007C5CFD"/>
    <w:rsid w:val="007C6D9F"/>
    <w:rsid w:val="007C7878"/>
    <w:rsid w:val="007D03CF"/>
    <w:rsid w:val="007D0F79"/>
    <w:rsid w:val="007D4893"/>
    <w:rsid w:val="007D7697"/>
    <w:rsid w:val="007E228E"/>
    <w:rsid w:val="007E37BA"/>
    <w:rsid w:val="007E4FB5"/>
    <w:rsid w:val="007E70CF"/>
    <w:rsid w:val="007E74A4"/>
    <w:rsid w:val="007F16EF"/>
    <w:rsid w:val="007F263F"/>
    <w:rsid w:val="007F46EA"/>
    <w:rsid w:val="007F5579"/>
    <w:rsid w:val="008002E8"/>
    <w:rsid w:val="00802778"/>
    <w:rsid w:val="0080766E"/>
    <w:rsid w:val="008105BE"/>
    <w:rsid w:val="00810A75"/>
    <w:rsid w:val="00811169"/>
    <w:rsid w:val="00811622"/>
    <w:rsid w:val="00813D30"/>
    <w:rsid w:val="00815297"/>
    <w:rsid w:val="0081786B"/>
    <w:rsid w:val="00817BA1"/>
    <w:rsid w:val="00822BA4"/>
    <w:rsid w:val="00822FAF"/>
    <w:rsid w:val="00823022"/>
    <w:rsid w:val="0082335E"/>
    <w:rsid w:val="0082634E"/>
    <w:rsid w:val="00826482"/>
    <w:rsid w:val="008313C4"/>
    <w:rsid w:val="00835434"/>
    <w:rsid w:val="008358C0"/>
    <w:rsid w:val="00837D80"/>
    <w:rsid w:val="00842838"/>
    <w:rsid w:val="00852C01"/>
    <w:rsid w:val="00854EC1"/>
    <w:rsid w:val="0085797F"/>
    <w:rsid w:val="00860804"/>
    <w:rsid w:val="008608A8"/>
    <w:rsid w:val="00861DC3"/>
    <w:rsid w:val="00867019"/>
    <w:rsid w:val="00867D78"/>
    <w:rsid w:val="00870C7C"/>
    <w:rsid w:val="008735A9"/>
    <w:rsid w:val="008735CC"/>
    <w:rsid w:val="00876D56"/>
    <w:rsid w:val="00877D20"/>
    <w:rsid w:val="00881C48"/>
    <w:rsid w:val="00882B8F"/>
    <w:rsid w:val="00885590"/>
    <w:rsid w:val="00885B80"/>
    <w:rsid w:val="00885C30"/>
    <w:rsid w:val="00885E9B"/>
    <w:rsid w:val="00886C9D"/>
    <w:rsid w:val="0088726A"/>
    <w:rsid w:val="00893C96"/>
    <w:rsid w:val="0089500A"/>
    <w:rsid w:val="00896BA5"/>
    <w:rsid w:val="00897C94"/>
    <w:rsid w:val="008A310A"/>
    <w:rsid w:val="008A51A3"/>
    <w:rsid w:val="008A7C12"/>
    <w:rsid w:val="008B03CE"/>
    <w:rsid w:val="008B529E"/>
    <w:rsid w:val="008B6F00"/>
    <w:rsid w:val="008B7C3D"/>
    <w:rsid w:val="008C17FB"/>
    <w:rsid w:val="008C1AFC"/>
    <w:rsid w:val="008C3CA7"/>
    <w:rsid w:val="008C6F83"/>
    <w:rsid w:val="008C7BC4"/>
    <w:rsid w:val="008D04C6"/>
    <w:rsid w:val="008D1B00"/>
    <w:rsid w:val="008D283D"/>
    <w:rsid w:val="008D3E63"/>
    <w:rsid w:val="008D4DF7"/>
    <w:rsid w:val="008D57B8"/>
    <w:rsid w:val="008D62D9"/>
    <w:rsid w:val="008D7E07"/>
    <w:rsid w:val="008E0345"/>
    <w:rsid w:val="008E03FC"/>
    <w:rsid w:val="008E1834"/>
    <w:rsid w:val="008E510B"/>
    <w:rsid w:val="008E7DE9"/>
    <w:rsid w:val="008F1E34"/>
    <w:rsid w:val="008F431B"/>
    <w:rsid w:val="008F7B09"/>
    <w:rsid w:val="0090257F"/>
    <w:rsid w:val="00902B13"/>
    <w:rsid w:val="00903C95"/>
    <w:rsid w:val="00907787"/>
    <w:rsid w:val="00911941"/>
    <w:rsid w:val="00911F04"/>
    <w:rsid w:val="00912F37"/>
    <w:rsid w:val="009138A0"/>
    <w:rsid w:val="00913BD5"/>
    <w:rsid w:val="00915D2B"/>
    <w:rsid w:val="0091680A"/>
    <w:rsid w:val="009172B2"/>
    <w:rsid w:val="00921075"/>
    <w:rsid w:val="00923033"/>
    <w:rsid w:val="00924703"/>
    <w:rsid w:val="00925F0F"/>
    <w:rsid w:val="00930C91"/>
    <w:rsid w:val="00932F6B"/>
    <w:rsid w:val="00937B31"/>
    <w:rsid w:val="009436FF"/>
    <w:rsid w:val="0094483E"/>
    <w:rsid w:val="00946847"/>
    <w:rsid w:val="009468BC"/>
    <w:rsid w:val="00952B00"/>
    <w:rsid w:val="009572F4"/>
    <w:rsid w:val="00960DF1"/>
    <w:rsid w:val="00961130"/>
    <w:rsid w:val="009616DF"/>
    <w:rsid w:val="00964B22"/>
    <w:rsid w:val="0096542F"/>
    <w:rsid w:val="009660BB"/>
    <w:rsid w:val="00967FA7"/>
    <w:rsid w:val="00971645"/>
    <w:rsid w:val="00971CE7"/>
    <w:rsid w:val="0097274C"/>
    <w:rsid w:val="00977919"/>
    <w:rsid w:val="00981C22"/>
    <w:rsid w:val="00983000"/>
    <w:rsid w:val="00983432"/>
    <w:rsid w:val="009870FA"/>
    <w:rsid w:val="009920FC"/>
    <w:rsid w:val="009921C3"/>
    <w:rsid w:val="00995151"/>
    <w:rsid w:val="0099551D"/>
    <w:rsid w:val="00997AB9"/>
    <w:rsid w:val="009A077C"/>
    <w:rsid w:val="009A46D9"/>
    <w:rsid w:val="009A5897"/>
    <w:rsid w:val="009A5F24"/>
    <w:rsid w:val="009A6994"/>
    <w:rsid w:val="009A7F1F"/>
    <w:rsid w:val="009B0B3E"/>
    <w:rsid w:val="009B1913"/>
    <w:rsid w:val="009B2B0C"/>
    <w:rsid w:val="009B6657"/>
    <w:rsid w:val="009B7C35"/>
    <w:rsid w:val="009C198E"/>
    <w:rsid w:val="009C21F1"/>
    <w:rsid w:val="009C5A39"/>
    <w:rsid w:val="009D0EB5"/>
    <w:rsid w:val="009D14F9"/>
    <w:rsid w:val="009D2B74"/>
    <w:rsid w:val="009D63FF"/>
    <w:rsid w:val="009E175D"/>
    <w:rsid w:val="009E3CC2"/>
    <w:rsid w:val="009E6694"/>
    <w:rsid w:val="009F06BD"/>
    <w:rsid w:val="009F06CE"/>
    <w:rsid w:val="009F2A4D"/>
    <w:rsid w:val="009F3302"/>
    <w:rsid w:val="009F3ABE"/>
    <w:rsid w:val="00A00828"/>
    <w:rsid w:val="00A03290"/>
    <w:rsid w:val="00A07490"/>
    <w:rsid w:val="00A10655"/>
    <w:rsid w:val="00A1197C"/>
    <w:rsid w:val="00A12B64"/>
    <w:rsid w:val="00A16653"/>
    <w:rsid w:val="00A22C38"/>
    <w:rsid w:val="00A25193"/>
    <w:rsid w:val="00A26E80"/>
    <w:rsid w:val="00A31AE8"/>
    <w:rsid w:val="00A31C48"/>
    <w:rsid w:val="00A325F1"/>
    <w:rsid w:val="00A329F4"/>
    <w:rsid w:val="00A3739D"/>
    <w:rsid w:val="00A37DDA"/>
    <w:rsid w:val="00A37ED8"/>
    <w:rsid w:val="00A45BF7"/>
    <w:rsid w:val="00A465E4"/>
    <w:rsid w:val="00A5311D"/>
    <w:rsid w:val="00A542B4"/>
    <w:rsid w:val="00A60897"/>
    <w:rsid w:val="00A61C73"/>
    <w:rsid w:val="00A63AE1"/>
    <w:rsid w:val="00A65362"/>
    <w:rsid w:val="00A6611F"/>
    <w:rsid w:val="00A71E1C"/>
    <w:rsid w:val="00A82AB5"/>
    <w:rsid w:val="00A86CD3"/>
    <w:rsid w:val="00A925EC"/>
    <w:rsid w:val="00A929AA"/>
    <w:rsid w:val="00A92B6B"/>
    <w:rsid w:val="00A955A9"/>
    <w:rsid w:val="00A95CC3"/>
    <w:rsid w:val="00A95D61"/>
    <w:rsid w:val="00AA4513"/>
    <w:rsid w:val="00AA541E"/>
    <w:rsid w:val="00AA6E1E"/>
    <w:rsid w:val="00AA7E84"/>
    <w:rsid w:val="00AA7FE4"/>
    <w:rsid w:val="00AB29A8"/>
    <w:rsid w:val="00AB2DB9"/>
    <w:rsid w:val="00AB5377"/>
    <w:rsid w:val="00AC28A7"/>
    <w:rsid w:val="00AC5B78"/>
    <w:rsid w:val="00AC5EEF"/>
    <w:rsid w:val="00AD0DA4"/>
    <w:rsid w:val="00AD4169"/>
    <w:rsid w:val="00AE25C6"/>
    <w:rsid w:val="00AE306C"/>
    <w:rsid w:val="00AE5170"/>
    <w:rsid w:val="00AE5B34"/>
    <w:rsid w:val="00AE788A"/>
    <w:rsid w:val="00AF0D8D"/>
    <w:rsid w:val="00AF28C1"/>
    <w:rsid w:val="00AF3F56"/>
    <w:rsid w:val="00AF5F76"/>
    <w:rsid w:val="00B00590"/>
    <w:rsid w:val="00B00EE0"/>
    <w:rsid w:val="00B01067"/>
    <w:rsid w:val="00B02EF1"/>
    <w:rsid w:val="00B03207"/>
    <w:rsid w:val="00B04DA8"/>
    <w:rsid w:val="00B07C97"/>
    <w:rsid w:val="00B07EA1"/>
    <w:rsid w:val="00B11C67"/>
    <w:rsid w:val="00B15754"/>
    <w:rsid w:val="00B1581F"/>
    <w:rsid w:val="00B15A27"/>
    <w:rsid w:val="00B17964"/>
    <w:rsid w:val="00B17F2D"/>
    <w:rsid w:val="00B2046E"/>
    <w:rsid w:val="00B20E8B"/>
    <w:rsid w:val="00B23DB5"/>
    <w:rsid w:val="00B24CA9"/>
    <w:rsid w:val="00B257E1"/>
    <w:rsid w:val="00B2599A"/>
    <w:rsid w:val="00B26C7F"/>
    <w:rsid w:val="00B27AC4"/>
    <w:rsid w:val="00B343CC"/>
    <w:rsid w:val="00B34B99"/>
    <w:rsid w:val="00B37A33"/>
    <w:rsid w:val="00B37ADC"/>
    <w:rsid w:val="00B43C75"/>
    <w:rsid w:val="00B44BCE"/>
    <w:rsid w:val="00B47ABC"/>
    <w:rsid w:val="00B5084A"/>
    <w:rsid w:val="00B537B3"/>
    <w:rsid w:val="00B553B1"/>
    <w:rsid w:val="00B606A1"/>
    <w:rsid w:val="00B6093B"/>
    <w:rsid w:val="00B614F7"/>
    <w:rsid w:val="00B616EB"/>
    <w:rsid w:val="00B61B26"/>
    <w:rsid w:val="00B61EEE"/>
    <w:rsid w:val="00B65604"/>
    <w:rsid w:val="00B65D48"/>
    <w:rsid w:val="00B67101"/>
    <w:rsid w:val="00B675B2"/>
    <w:rsid w:val="00B67E17"/>
    <w:rsid w:val="00B702C3"/>
    <w:rsid w:val="00B707DC"/>
    <w:rsid w:val="00B743C4"/>
    <w:rsid w:val="00B761B4"/>
    <w:rsid w:val="00B76835"/>
    <w:rsid w:val="00B775F8"/>
    <w:rsid w:val="00B77F18"/>
    <w:rsid w:val="00B80CEC"/>
    <w:rsid w:val="00B81261"/>
    <w:rsid w:val="00B8223E"/>
    <w:rsid w:val="00B832AE"/>
    <w:rsid w:val="00B83E5C"/>
    <w:rsid w:val="00B84904"/>
    <w:rsid w:val="00B86678"/>
    <w:rsid w:val="00B92F9B"/>
    <w:rsid w:val="00B941B3"/>
    <w:rsid w:val="00B95787"/>
    <w:rsid w:val="00B96513"/>
    <w:rsid w:val="00BA1D47"/>
    <w:rsid w:val="00BA66F0"/>
    <w:rsid w:val="00BA67BC"/>
    <w:rsid w:val="00BB2239"/>
    <w:rsid w:val="00BB2AE7"/>
    <w:rsid w:val="00BB52C9"/>
    <w:rsid w:val="00BB6464"/>
    <w:rsid w:val="00BC1BB8"/>
    <w:rsid w:val="00BC30B9"/>
    <w:rsid w:val="00BC4159"/>
    <w:rsid w:val="00BC58DA"/>
    <w:rsid w:val="00BD30C8"/>
    <w:rsid w:val="00BD6F23"/>
    <w:rsid w:val="00BD7FE1"/>
    <w:rsid w:val="00BE37CA"/>
    <w:rsid w:val="00BE5CDB"/>
    <w:rsid w:val="00BE6144"/>
    <w:rsid w:val="00BE635A"/>
    <w:rsid w:val="00BE7CCC"/>
    <w:rsid w:val="00BF0031"/>
    <w:rsid w:val="00BF17E9"/>
    <w:rsid w:val="00BF2483"/>
    <w:rsid w:val="00BF2ABB"/>
    <w:rsid w:val="00BF5099"/>
    <w:rsid w:val="00BF5345"/>
    <w:rsid w:val="00C10F10"/>
    <w:rsid w:val="00C121E9"/>
    <w:rsid w:val="00C13DA7"/>
    <w:rsid w:val="00C144D1"/>
    <w:rsid w:val="00C15D4D"/>
    <w:rsid w:val="00C175DC"/>
    <w:rsid w:val="00C2246D"/>
    <w:rsid w:val="00C30171"/>
    <w:rsid w:val="00C309D8"/>
    <w:rsid w:val="00C31F6B"/>
    <w:rsid w:val="00C34E0F"/>
    <w:rsid w:val="00C4262F"/>
    <w:rsid w:val="00C432CF"/>
    <w:rsid w:val="00C43519"/>
    <w:rsid w:val="00C51537"/>
    <w:rsid w:val="00C52BC3"/>
    <w:rsid w:val="00C57D25"/>
    <w:rsid w:val="00C61AFA"/>
    <w:rsid w:val="00C61D64"/>
    <w:rsid w:val="00C62099"/>
    <w:rsid w:val="00C64EA3"/>
    <w:rsid w:val="00C67299"/>
    <w:rsid w:val="00C72867"/>
    <w:rsid w:val="00C75E81"/>
    <w:rsid w:val="00C75F52"/>
    <w:rsid w:val="00C800F1"/>
    <w:rsid w:val="00C82B09"/>
    <w:rsid w:val="00C83387"/>
    <w:rsid w:val="00C85AC1"/>
    <w:rsid w:val="00C86533"/>
    <w:rsid w:val="00C86609"/>
    <w:rsid w:val="00C86AB5"/>
    <w:rsid w:val="00C8716E"/>
    <w:rsid w:val="00C8774B"/>
    <w:rsid w:val="00C91A1D"/>
    <w:rsid w:val="00C92B4C"/>
    <w:rsid w:val="00C954F6"/>
    <w:rsid w:val="00CA0148"/>
    <w:rsid w:val="00CA456D"/>
    <w:rsid w:val="00CA6BC5"/>
    <w:rsid w:val="00CB1687"/>
    <w:rsid w:val="00CB1F5E"/>
    <w:rsid w:val="00CB6A67"/>
    <w:rsid w:val="00CC1BFB"/>
    <w:rsid w:val="00CC250A"/>
    <w:rsid w:val="00CC61CD"/>
    <w:rsid w:val="00CC77EF"/>
    <w:rsid w:val="00CD5011"/>
    <w:rsid w:val="00CD62C1"/>
    <w:rsid w:val="00CE2C25"/>
    <w:rsid w:val="00CE33B9"/>
    <w:rsid w:val="00CE640F"/>
    <w:rsid w:val="00CE76BC"/>
    <w:rsid w:val="00CF2418"/>
    <w:rsid w:val="00CF39AF"/>
    <w:rsid w:val="00CF540E"/>
    <w:rsid w:val="00CF5EAF"/>
    <w:rsid w:val="00D01A8E"/>
    <w:rsid w:val="00D02F07"/>
    <w:rsid w:val="00D05E41"/>
    <w:rsid w:val="00D135C7"/>
    <w:rsid w:val="00D1473E"/>
    <w:rsid w:val="00D150F2"/>
    <w:rsid w:val="00D168B5"/>
    <w:rsid w:val="00D23346"/>
    <w:rsid w:val="00D26744"/>
    <w:rsid w:val="00D27EBE"/>
    <w:rsid w:val="00D3070B"/>
    <w:rsid w:val="00D328EA"/>
    <w:rsid w:val="00D36A49"/>
    <w:rsid w:val="00D4002B"/>
    <w:rsid w:val="00D41020"/>
    <w:rsid w:val="00D41A36"/>
    <w:rsid w:val="00D42DCC"/>
    <w:rsid w:val="00D45389"/>
    <w:rsid w:val="00D517C6"/>
    <w:rsid w:val="00D52BF7"/>
    <w:rsid w:val="00D54AAB"/>
    <w:rsid w:val="00D5657E"/>
    <w:rsid w:val="00D5665B"/>
    <w:rsid w:val="00D57BA4"/>
    <w:rsid w:val="00D62DBC"/>
    <w:rsid w:val="00D63A11"/>
    <w:rsid w:val="00D64806"/>
    <w:rsid w:val="00D678E0"/>
    <w:rsid w:val="00D71D84"/>
    <w:rsid w:val="00D72464"/>
    <w:rsid w:val="00D768EB"/>
    <w:rsid w:val="00D77826"/>
    <w:rsid w:val="00D820A6"/>
    <w:rsid w:val="00D82D1E"/>
    <w:rsid w:val="00D82F56"/>
    <w:rsid w:val="00D832D9"/>
    <w:rsid w:val="00D87A8B"/>
    <w:rsid w:val="00D90F00"/>
    <w:rsid w:val="00D94766"/>
    <w:rsid w:val="00D94F6B"/>
    <w:rsid w:val="00D96161"/>
    <w:rsid w:val="00D96895"/>
    <w:rsid w:val="00D975C0"/>
    <w:rsid w:val="00DA5285"/>
    <w:rsid w:val="00DB129B"/>
    <w:rsid w:val="00DB191D"/>
    <w:rsid w:val="00DB349A"/>
    <w:rsid w:val="00DB4F91"/>
    <w:rsid w:val="00DB5370"/>
    <w:rsid w:val="00DB5BBC"/>
    <w:rsid w:val="00DB6450"/>
    <w:rsid w:val="00DC09BD"/>
    <w:rsid w:val="00DC1EF7"/>
    <w:rsid w:val="00DC1F0F"/>
    <w:rsid w:val="00DC3117"/>
    <w:rsid w:val="00DC5DD9"/>
    <w:rsid w:val="00DC63EE"/>
    <w:rsid w:val="00DC6D2D"/>
    <w:rsid w:val="00DC768A"/>
    <w:rsid w:val="00DC78C6"/>
    <w:rsid w:val="00DD1E19"/>
    <w:rsid w:val="00DD64C2"/>
    <w:rsid w:val="00DD6D0A"/>
    <w:rsid w:val="00DE33B5"/>
    <w:rsid w:val="00DE563E"/>
    <w:rsid w:val="00DE5E18"/>
    <w:rsid w:val="00DE6E01"/>
    <w:rsid w:val="00DE797F"/>
    <w:rsid w:val="00DF0487"/>
    <w:rsid w:val="00DF1C5B"/>
    <w:rsid w:val="00DF2BB2"/>
    <w:rsid w:val="00DF3467"/>
    <w:rsid w:val="00DF5C58"/>
    <w:rsid w:val="00DF5EA4"/>
    <w:rsid w:val="00E000CA"/>
    <w:rsid w:val="00E01E0B"/>
    <w:rsid w:val="00E02681"/>
    <w:rsid w:val="00E026F3"/>
    <w:rsid w:val="00E02792"/>
    <w:rsid w:val="00E034D8"/>
    <w:rsid w:val="00E04CC0"/>
    <w:rsid w:val="00E11D6D"/>
    <w:rsid w:val="00E133FC"/>
    <w:rsid w:val="00E15816"/>
    <w:rsid w:val="00E160D5"/>
    <w:rsid w:val="00E239FF"/>
    <w:rsid w:val="00E27D7B"/>
    <w:rsid w:val="00E30556"/>
    <w:rsid w:val="00E30981"/>
    <w:rsid w:val="00E32C7B"/>
    <w:rsid w:val="00E32ECF"/>
    <w:rsid w:val="00E33136"/>
    <w:rsid w:val="00E34D7C"/>
    <w:rsid w:val="00E34F65"/>
    <w:rsid w:val="00E35D42"/>
    <w:rsid w:val="00E36C7E"/>
    <w:rsid w:val="00E3723D"/>
    <w:rsid w:val="00E4050A"/>
    <w:rsid w:val="00E42039"/>
    <w:rsid w:val="00E44C89"/>
    <w:rsid w:val="00E470F6"/>
    <w:rsid w:val="00E50EA8"/>
    <w:rsid w:val="00E51542"/>
    <w:rsid w:val="00E537B1"/>
    <w:rsid w:val="00E57288"/>
    <w:rsid w:val="00E61BA2"/>
    <w:rsid w:val="00E63864"/>
    <w:rsid w:val="00E6403F"/>
    <w:rsid w:val="00E64725"/>
    <w:rsid w:val="00E65733"/>
    <w:rsid w:val="00E71135"/>
    <w:rsid w:val="00E72098"/>
    <w:rsid w:val="00E75449"/>
    <w:rsid w:val="00E770C4"/>
    <w:rsid w:val="00E80410"/>
    <w:rsid w:val="00E84C5A"/>
    <w:rsid w:val="00E861DB"/>
    <w:rsid w:val="00E911D3"/>
    <w:rsid w:val="00E9179C"/>
    <w:rsid w:val="00E926B2"/>
    <w:rsid w:val="00E93406"/>
    <w:rsid w:val="00E9466F"/>
    <w:rsid w:val="00E94AC8"/>
    <w:rsid w:val="00E94DB7"/>
    <w:rsid w:val="00E9531B"/>
    <w:rsid w:val="00E956C5"/>
    <w:rsid w:val="00E9579A"/>
    <w:rsid w:val="00E95C39"/>
    <w:rsid w:val="00E96B10"/>
    <w:rsid w:val="00E97A56"/>
    <w:rsid w:val="00EA036B"/>
    <w:rsid w:val="00EA2C39"/>
    <w:rsid w:val="00EA3239"/>
    <w:rsid w:val="00EA4CC2"/>
    <w:rsid w:val="00EA5A3E"/>
    <w:rsid w:val="00EA5CCA"/>
    <w:rsid w:val="00EA5DAA"/>
    <w:rsid w:val="00EB0305"/>
    <w:rsid w:val="00EB0A3C"/>
    <w:rsid w:val="00EB0A96"/>
    <w:rsid w:val="00EB0AA3"/>
    <w:rsid w:val="00EB67C6"/>
    <w:rsid w:val="00EB6FB8"/>
    <w:rsid w:val="00EB77F9"/>
    <w:rsid w:val="00EC054F"/>
    <w:rsid w:val="00EC54B6"/>
    <w:rsid w:val="00EC5769"/>
    <w:rsid w:val="00EC6FDD"/>
    <w:rsid w:val="00EC7D00"/>
    <w:rsid w:val="00ED0304"/>
    <w:rsid w:val="00ED087C"/>
    <w:rsid w:val="00ED3CE4"/>
    <w:rsid w:val="00EE230B"/>
    <w:rsid w:val="00EE38FA"/>
    <w:rsid w:val="00EE3E2C"/>
    <w:rsid w:val="00EE4E99"/>
    <w:rsid w:val="00EE5D23"/>
    <w:rsid w:val="00EE6BB2"/>
    <w:rsid w:val="00EE750D"/>
    <w:rsid w:val="00EF30BA"/>
    <w:rsid w:val="00EF3CA4"/>
    <w:rsid w:val="00EF5E1F"/>
    <w:rsid w:val="00EF62BC"/>
    <w:rsid w:val="00EF7859"/>
    <w:rsid w:val="00F0143D"/>
    <w:rsid w:val="00F014DA"/>
    <w:rsid w:val="00F01BE6"/>
    <w:rsid w:val="00F02223"/>
    <w:rsid w:val="00F02591"/>
    <w:rsid w:val="00F044A6"/>
    <w:rsid w:val="00F1200F"/>
    <w:rsid w:val="00F14273"/>
    <w:rsid w:val="00F24320"/>
    <w:rsid w:val="00F24CB0"/>
    <w:rsid w:val="00F24F21"/>
    <w:rsid w:val="00F30056"/>
    <w:rsid w:val="00F358A1"/>
    <w:rsid w:val="00F44712"/>
    <w:rsid w:val="00F449C9"/>
    <w:rsid w:val="00F469EB"/>
    <w:rsid w:val="00F47EB6"/>
    <w:rsid w:val="00F55AB1"/>
    <w:rsid w:val="00F56496"/>
    <w:rsid w:val="00F5696E"/>
    <w:rsid w:val="00F60EA7"/>
    <w:rsid w:val="00F60EFF"/>
    <w:rsid w:val="00F62927"/>
    <w:rsid w:val="00F64254"/>
    <w:rsid w:val="00F65A98"/>
    <w:rsid w:val="00F662DF"/>
    <w:rsid w:val="00F67D2D"/>
    <w:rsid w:val="00F73DB9"/>
    <w:rsid w:val="00F77FF3"/>
    <w:rsid w:val="00F83475"/>
    <w:rsid w:val="00F85F6B"/>
    <w:rsid w:val="00F860CC"/>
    <w:rsid w:val="00F870CA"/>
    <w:rsid w:val="00F90858"/>
    <w:rsid w:val="00F94398"/>
    <w:rsid w:val="00F950E9"/>
    <w:rsid w:val="00FA4629"/>
    <w:rsid w:val="00FB0845"/>
    <w:rsid w:val="00FB2404"/>
    <w:rsid w:val="00FB2B56"/>
    <w:rsid w:val="00FB4297"/>
    <w:rsid w:val="00FB4E3A"/>
    <w:rsid w:val="00FB5CB8"/>
    <w:rsid w:val="00FC12BF"/>
    <w:rsid w:val="00FC169F"/>
    <w:rsid w:val="00FC1A7C"/>
    <w:rsid w:val="00FC2C60"/>
    <w:rsid w:val="00FC4AB1"/>
    <w:rsid w:val="00FC4C23"/>
    <w:rsid w:val="00FC4D3E"/>
    <w:rsid w:val="00FC64AB"/>
    <w:rsid w:val="00FD3E6F"/>
    <w:rsid w:val="00FD51B9"/>
    <w:rsid w:val="00FE2A39"/>
    <w:rsid w:val="00FE2E31"/>
    <w:rsid w:val="00FE2EF6"/>
    <w:rsid w:val="00FE3F44"/>
    <w:rsid w:val="00FE5B5A"/>
    <w:rsid w:val="00FF2131"/>
    <w:rsid w:val="00FF39CF"/>
    <w:rsid w:val="00FF619B"/>
    <w:rsid w:val="00FF7159"/>
    <w:rsid w:val="00FF792F"/>
    <w:rsid w:val="0674AF44"/>
    <w:rsid w:val="0B80B1F3"/>
    <w:rsid w:val="118C314D"/>
    <w:rsid w:val="13C4A800"/>
    <w:rsid w:val="19FAF4DD"/>
    <w:rsid w:val="1F8D7644"/>
    <w:rsid w:val="219EAA24"/>
    <w:rsid w:val="2AEB9D82"/>
    <w:rsid w:val="344C34A3"/>
    <w:rsid w:val="34536C7F"/>
    <w:rsid w:val="34E55D97"/>
    <w:rsid w:val="3BA4F12D"/>
    <w:rsid w:val="3ED3A6CF"/>
    <w:rsid w:val="45D09402"/>
    <w:rsid w:val="48CF2A9C"/>
    <w:rsid w:val="4C9F6325"/>
    <w:rsid w:val="4E119F7D"/>
    <w:rsid w:val="539C6ACC"/>
    <w:rsid w:val="548D2D2F"/>
    <w:rsid w:val="54AD9F4C"/>
    <w:rsid w:val="5FBC724C"/>
    <w:rsid w:val="6A0F7E4E"/>
    <w:rsid w:val="6EA46500"/>
    <w:rsid w:val="77835A08"/>
    <w:rsid w:val="79598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AFAA6130-D7D0-451A-91B9-A1C55E52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99"/>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Default">
    <w:name w:val="Default"/>
    <w:rsid w:val="00042F55"/>
    <w:pPr>
      <w:autoSpaceDE w:val="0"/>
      <w:autoSpaceDN w:val="0"/>
      <w:adjustRightInd w:val="0"/>
      <w:spacing w:after="0"/>
    </w:pPr>
    <w:rPr>
      <w:rFonts w:ascii="Lato" w:hAnsi="Lato" w:cs="Lato"/>
      <w:color w:val="000000"/>
      <w:sz w:val="24"/>
      <w:szCs w:val="24"/>
    </w:rPr>
  </w:style>
  <w:style w:type="character" w:styleId="CommentReference">
    <w:name w:val="annotation reference"/>
    <w:basedOn w:val="DefaultParagraphFont"/>
    <w:uiPriority w:val="99"/>
    <w:semiHidden/>
    <w:unhideWhenUsed/>
    <w:rsid w:val="00822BA4"/>
    <w:rPr>
      <w:sz w:val="16"/>
      <w:szCs w:val="16"/>
    </w:rPr>
  </w:style>
  <w:style w:type="paragraph" w:styleId="CommentText">
    <w:name w:val="annotation text"/>
    <w:basedOn w:val="Normal"/>
    <w:link w:val="CommentTextChar"/>
    <w:uiPriority w:val="99"/>
    <w:unhideWhenUsed/>
    <w:rsid w:val="00822BA4"/>
    <w:rPr>
      <w:sz w:val="20"/>
      <w:szCs w:val="20"/>
    </w:rPr>
  </w:style>
  <w:style w:type="character" w:customStyle="1" w:styleId="CommentTextChar">
    <w:name w:val="Comment Text Char"/>
    <w:basedOn w:val="DefaultParagraphFont"/>
    <w:link w:val="CommentText"/>
    <w:uiPriority w:val="99"/>
    <w:rsid w:val="00822BA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22BA4"/>
    <w:rPr>
      <w:b/>
      <w:bCs/>
    </w:rPr>
  </w:style>
  <w:style w:type="character" w:customStyle="1" w:styleId="CommentSubjectChar">
    <w:name w:val="Comment Subject Char"/>
    <w:basedOn w:val="CommentTextChar"/>
    <w:link w:val="CommentSubject"/>
    <w:uiPriority w:val="99"/>
    <w:semiHidden/>
    <w:rsid w:val="00822BA4"/>
    <w:rPr>
      <w:rFonts w:ascii="Lato" w:hAnsi="Lato"/>
      <w:b/>
      <w:bCs/>
      <w:sz w:val="20"/>
      <w:szCs w:val="20"/>
    </w:rPr>
  </w:style>
  <w:style w:type="character" w:styleId="UnresolvedMention">
    <w:name w:val="Unresolved Mention"/>
    <w:basedOn w:val="DefaultParagraphFont"/>
    <w:uiPriority w:val="99"/>
    <w:semiHidden/>
    <w:unhideWhenUsed/>
    <w:rsid w:val="00B65D48"/>
    <w:rPr>
      <w:color w:val="605E5C"/>
      <w:shd w:val="clear" w:color="auto" w:fill="E1DFDD"/>
    </w:rPr>
  </w:style>
  <w:style w:type="paragraph" w:styleId="Revision">
    <w:name w:val="Revision"/>
    <w:hidden/>
    <w:uiPriority w:val="99"/>
    <w:semiHidden/>
    <w:rsid w:val="005C6C5E"/>
    <w:pPr>
      <w:spacing w:after="0"/>
    </w:pPr>
    <w:rPr>
      <w:rFonts w:ascii="Lato" w:hAnsi="Lato"/>
    </w:rPr>
  </w:style>
  <w:style w:type="paragraph" w:customStyle="1" w:styleId="Subheading">
    <w:name w:val="Sub heading"/>
    <w:basedOn w:val="Heading1"/>
    <w:link w:val="SubheadingChar"/>
    <w:qFormat/>
    <w:rsid w:val="005C6C5E"/>
    <w:pPr>
      <w:numPr>
        <w:numId w:val="0"/>
      </w:numPr>
    </w:pPr>
    <w:rPr>
      <w:rFonts w:ascii="Lato" w:eastAsia="Times New Roman" w:hAnsi="Lato" w:cs="Times New Roman"/>
      <w:color w:val="005C84"/>
      <w:sz w:val="28"/>
    </w:rPr>
  </w:style>
  <w:style w:type="character" w:customStyle="1" w:styleId="SubheadingChar">
    <w:name w:val="Sub heading Char"/>
    <w:link w:val="Subheading"/>
    <w:rsid w:val="005C6C5E"/>
    <w:rPr>
      <w:rFonts w:ascii="Lato" w:eastAsia="Times New Roman" w:hAnsi="Lato"/>
      <w:bCs/>
      <w:color w:val="005C84"/>
      <w:kern w:val="32"/>
      <w:sz w:val="28"/>
      <w:szCs w:val="32"/>
    </w:rPr>
  </w:style>
  <w:style w:type="character" w:styleId="FollowedHyperlink">
    <w:name w:val="FollowedHyperlink"/>
    <w:basedOn w:val="DefaultParagraphFont"/>
    <w:uiPriority w:val="99"/>
    <w:semiHidden/>
    <w:unhideWhenUsed/>
    <w:rsid w:val="00EE6BB2"/>
    <w:rPr>
      <w:color w:val="8C4799" w:themeColor="followedHyperlink"/>
      <w:u w:val="single"/>
    </w:rPr>
  </w:style>
  <w:style w:type="character" w:customStyle="1" w:styleId="normaltextrun">
    <w:name w:val="normaltextrun"/>
    <w:basedOn w:val="DefaultParagraphFont"/>
    <w:rsid w:val="004D534F"/>
  </w:style>
  <w:style w:type="character" w:customStyle="1" w:styleId="eop">
    <w:name w:val="eop"/>
    <w:basedOn w:val="DefaultParagraphFont"/>
    <w:rsid w:val="004D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485">
      <w:bodyDiv w:val="1"/>
      <w:marLeft w:val="0"/>
      <w:marRight w:val="0"/>
      <w:marTop w:val="0"/>
      <w:marBottom w:val="0"/>
      <w:divBdr>
        <w:top w:val="none" w:sz="0" w:space="0" w:color="auto"/>
        <w:left w:val="none" w:sz="0" w:space="0" w:color="auto"/>
        <w:bottom w:val="none" w:sz="0" w:space="0" w:color="auto"/>
        <w:right w:val="none" w:sz="0" w:space="0" w:color="auto"/>
      </w:divBdr>
      <w:divsChild>
        <w:div w:id="219634192">
          <w:marLeft w:val="0"/>
          <w:marRight w:val="0"/>
          <w:marTop w:val="0"/>
          <w:marBottom w:val="0"/>
          <w:divBdr>
            <w:top w:val="none" w:sz="0" w:space="0" w:color="auto"/>
            <w:left w:val="none" w:sz="0" w:space="0" w:color="auto"/>
            <w:bottom w:val="none" w:sz="0" w:space="0" w:color="auto"/>
            <w:right w:val="none" w:sz="0" w:space="0" w:color="auto"/>
          </w:divBdr>
        </w:div>
        <w:div w:id="359666848">
          <w:marLeft w:val="0"/>
          <w:marRight w:val="0"/>
          <w:marTop w:val="0"/>
          <w:marBottom w:val="0"/>
          <w:divBdr>
            <w:top w:val="none" w:sz="0" w:space="0" w:color="auto"/>
            <w:left w:val="none" w:sz="0" w:space="0" w:color="auto"/>
            <w:bottom w:val="none" w:sz="0" w:space="0" w:color="auto"/>
            <w:right w:val="none" w:sz="0" w:space="0" w:color="auto"/>
          </w:divBdr>
        </w:div>
        <w:div w:id="921992524">
          <w:marLeft w:val="0"/>
          <w:marRight w:val="0"/>
          <w:marTop w:val="0"/>
          <w:marBottom w:val="0"/>
          <w:divBdr>
            <w:top w:val="none" w:sz="0" w:space="0" w:color="auto"/>
            <w:left w:val="none" w:sz="0" w:space="0" w:color="auto"/>
            <w:bottom w:val="none" w:sz="0" w:space="0" w:color="auto"/>
            <w:right w:val="none" w:sz="0" w:space="0" w:color="auto"/>
          </w:divBdr>
        </w:div>
        <w:div w:id="1110197122">
          <w:marLeft w:val="0"/>
          <w:marRight w:val="0"/>
          <w:marTop w:val="0"/>
          <w:marBottom w:val="0"/>
          <w:divBdr>
            <w:top w:val="none" w:sz="0" w:space="0" w:color="auto"/>
            <w:left w:val="none" w:sz="0" w:space="0" w:color="auto"/>
            <w:bottom w:val="none" w:sz="0" w:space="0" w:color="auto"/>
            <w:right w:val="none" w:sz="0" w:space="0" w:color="auto"/>
          </w:divBdr>
        </w:div>
        <w:div w:id="1214269268">
          <w:marLeft w:val="0"/>
          <w:marRight w:val="0"/>
          <w:marTop w:val="0"/>
          <w:marBottom w:val="0"/>
          <w:divBdr>
            <w:top w:val="none" w:sz="0" w:space="0" w:color="auto"/>
            <w:left w:val="none" w:sz="0" w:space="0" w:color="auto"/>
            <w:bottom w:val="none" w:sz="0" w:space="0" w:color="auto"/>
            <w:right w:val="none" w:sz="0" w:space="0" w:color="auto"/>
          </w:divBdr>
        </w:div>
        <w:div w:id="1439251774">
          <w:marLeft w:val="0"/>
          <w:marRight w:val="0"/>
          <w:marTop w:val="0"/>
          <w:marBottom w:val="0"/>
          <w:divBdr>
            <w:top w:val="none" w:sz="0" w:space="0" w:color="auto"/>
            <w:left w:val="none" w:sz="0" w:space="0" w:color="auto"/>
            <w:bottom w:val="none" w:sz="0" w:space="0" w:color="auto"/>
            <w:right w:val="none" w:sz="0" w:space="0" w:color="auto"/>
          </w:divBdr>
        </w:div>
        <w:div w:id="1773816880">
          <w:marLeft w:val="0"/>
          <w:marRight w:val="0"/>
          <w:marTop w:val="0"/>
          <w:marBottom w:val="0"/>
          <w:divBdr>
            <w:top w:val="none" w:sz="0" w:space="0" w:color="auto"/>
            <w:left w:val="none" w:sz="0" w:space="0" w:color="auto"/>
            <w:bottom w:val="none" w:sz="0" w:space="0" w:color="auto"/>
            <w:right w:val="none" w:sz="0" w:space="0" w:color="auto"/>
          </w:divBdr>
        </w:div>
        <w:div w:id="1814443134">
          <w:marLeft w:val="0"/>
          <w:marRight w:val="0"/>
          <w:marTop w:val="0"/>
          <w:marBottom w:val="0"/>
          <w:divBdr>
            <w:top w:val="none" w:sz="0" w:space="0" w:color="auto"/>
            <w:left w:val="none" w:sz="0" w:space="0" w:color="auto"/>
            <w:bottom w:val="none" w:sz="0" w:space="0" w:color="auto"/>
            <w:right w:val="none" w:sz="0" w:space="0" w:color="auto"/>
          </w:divBdr>
        </w:div>
        <w:div w:id="1831142271">
          <w:marLeft w:val="0"/>
          <w:marRight w:val="0"/>
          <w:marTop w:val="0"/>
          <w:marBottom w:val="0"/>
          <w:divBdr>
            <w:top w:val="none" w:sz="0" w:space="0" w:color="auto"/>
            <w:left w:val="none" w:sz="0" w:space="0" w:color="auto"/>
            <w:bottom w:val="none" w:sz="0" w:space="0" w:color="auto"/>
            <w:right w:val="none" w:sz="0" w:space="0" w:color="auto"/>
          </w:divBdr>
        </w:div>
        <w:div w:id="1908762493">
          <w:marLeft w:val="0"/>
          <w:marRight w:val="0"/>
          <w:marTop w:val="0"/>
          <w:marBottom w:val="0"/>
          <w:divBdr>
            <w:top w:val="none" w:sz="0" w:space="0" w:color="auto"/>
            <w:left w:val="none" w:sz="0" w:space="0" w:color="auto"/>
            <w:bottom w:val="none" w:sz="0" w:space="0" w:color="auto"/>
            <w:right w:val="none" w:sz="0" w:space="0" w:color="auto"/>
          </w:divBdr>
        </w:div>
        <w:div w:id="2003509611">
          <w:marLeft w:val="0"/>
          <w:marRight w:val="0"/>
          <w:marTop w:val="0"/>
          <w:marBottom w:val="0"/>
          <w:divBdr>
            <w:top w:val="none" w:sz="0" w:space="0" w:color="auto"/>
            <w:left w:val="none" w:sz="0" w:space="0" w:color="auto"/>
            <w:bottom w:val="none" w:sz="0" w:space="0" w:color="auto"/>
            <w:right w:val="none" w:sz="0" w:space="0" w:color="auto"/>
          </w:divBdr>
        </w:div>
        <w:div w:id="2011909128">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37594966">
      <w:bodyDiv w:val="1"/>
      <w:marLeft w:val="0"/>
      <w:marRight w:val="0"/>
      <w:marTop w:val="0"/>
      <w:marBottom w:val="0"/>
      <w:divBdr>
        <w:top w:val="none" w:sz="0" w:space="0" w:color="auto"/>
        <w:left w:val="none" w:sz="0" w:space="0" w:color="auto"/>
        <w:bottom w:val="none" w:sz="0" w:space="0" w:color="auto"/>
        <w:right w:val="none" w:sz="0" w:space="0" w:color="auto"/>
      </w:divBdr>
      <w:divsChild>
        <w:div w:id="205872153">
          <w:marLeft w:val="0"/>
          <w:marRight w:val="0"/>
          <w:marTop w:val="0"/>
          <w:marBottom w:val="0"/>
          <w:divBdr>
            <w:top w:val="none" w:sz="0" w:space="0" w:color="auto"/>
            <w:left w:val="none" w:sz="0" w:space="0" w:color="auto"/>
            <w:bottom w:val="none" w:sz="0" w:space="0" w:color="auto"/>
            <w:right w:val="none" w:sz="0" w:space="0" w:color="auto"/>
          </w:divBdr>
        </w:div>
        <w:div w:id="1027021823">
          <w:marLeft w:val="0"/>
          <w:marRight w:val="0"/>
          <w:marTop w:val="0"/>
          <w:marBottom w:val="0"/>
          <w:divBdr>
            <w:top w:val="none" w:sz="0" w:space="0" w:color="auto"/>
            <w:left w:val="none" w:sz="0" w:space="0" w:color="auto"/>
            <w:bottom w:val="none" w:sz="0" w:space="0" w:color="auto"/>
            <w:right w:val="none" w:sz="0" w:space="0" w:color="auto"/>
          </w:divBdr>
        </w:div>
        <w:div w:id="1216165398">
          <w:marLeft w:val="0"/>
          <w:marRight w:val="0"/>
          <w:marTop w:val="0"/>
          <w:marBottom w:val="0"/>
          <w:divBdr>
            <w:top w:val="none" w:sz="0" w:space="0" w:color="auto"/>
            <w:left w:val="none" w:sz="0" w:space="0" w:color="auto"/>
            <w:bottom w:val="none" w:sz="0" w:space="0" w:color="auto"/>
            <w:right w:val="none" w:sz="0" w:space="0" w:color="auto"/>
          </w:divBdr>
        </w:div>
      </w:divsChild>
    </w:div>
    <w:div w:id="393163186">
      <w:bodyDiv w:val="1"/>
      <w:marLeft w:val="0"/>
      <w:marRight w:val="0"/>
      <w:marTop w:val="0"/>
      <w:marBottom w:val="0"/>
      <w:divBdr>
        <w:top w:val="none" w:sz="0" w:space="0" w:color="auto"/>
        <w:left w:val="none" w:sz="0" w:space="0" w:color="auto"/>
        <w:bottom w:val="none" w:sz="0" w:space="0" w:color="auto"/>
        <w:right w:val="none" w:sz="0" w:space="0" w:color="auto"/>
      </w:divBdr>
      <w:divsChild>
        <w:div w:id="960956190">
          <w:marLeft w:val="0"/>
          <w:marRight w:val="0"/>
          <w:marTop w:val="0"/>
          <w:marBottom w:val="0"/>
          <w:divBdr>
            <w:top w:val="none" w:sz="0" w:space="0" w:color="auto"/>
            <w:left w:val="none" w:sz="0" w:space="0" w:color="auto"/>
            <w:bottom w:val="none" w:sz="0" w:space="0" w:color="auto"/>
            <w:right w:val="none" w:sz="0" w:space="0" w:color="auto"/>
          </w:divBdr>
        </w:div>
        <w:div w:id="1040596432">
          <w:marLeft w:val="0"/>
          <w:marRight w:val="0"/>
          <w:marTop w:val="0"/>
          <w:marBottom w:val="0"/>
          <w:divBdr>
            <w:top w:val="none" w:sz="0" w:space="0" w:color="auto"/>
            <w:left w:val="none" w:sz="0" w:space="0" w:color="auto"/>
            <w:bottom w:val="none" w:sz="0" w:space="0" w:color="auto"/>
            <w:right w:val="none" w:sz="0" w:space="0" w:color="auto"/>
          </w:divBdr>
        </w:div>
        <w:div w:id="2035838648">
          <w:marLeft w:val="0"/>
          <w:marRight w:val="0"/>
          <w:marTop w:val="0"/>
          <w:marBottom w:val="0"/>
          <w:divBdr>
            <w:top w:val="none" w:sz="0" w:space="0" w:color="auto"/>
            <w:left w:val="none" w:sz="0" w:space="0" w:color="auto"/>
            <w:bottom w:val="none" w:sz="0" w:space="0" w:color="auto"/>
            <w:right w:val="none" w:sz="0" w:space="0" w:color="auto"/>
          </w:divBdr>
        </w:div>
      </w:divsChild>
    </w:div>
    <w:div w:id="144311256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297461">
      <w:bodyDiv w:val="1"/>
      <w:marLeft w:val="0"/>
      <w:marRight w:val="0"/>
      <w:marTop w:val="0"/>
      <w:marBottom w:val="0"/>
      <w:divBdr>
        <w:top w:val="none" w:sz="0" w:space="0" w:color="auto"/>
        <w:left w:val="none" w:sz="0" w:space="0" w:color="auto"/>
        <w:bottom w:val="none" w:sz="0" w:space="0" w:color="auto"/>
        <w:right w:val="none" w:sz="0" w:space="0" w:color="auto"/>
      </w:divBdr>
      <w:divsChild>
        <w:div w:id="21319696">
          <w:marLeft w:val="0"/>
          <w:marRight w:val="0"/>
          <w:marTop w:val="0"/>
          <w:marBottom w:val="0"/>
          <w:divBdr>
            <w:top w:val="none" w:sz="0" w:space="0" w:color="auto"/>
            <w:left w:val="none" w:sz="0" w:space="0" w:color="auto"/>
            <w:bottom w:val="none" w:sz="0" w:space="0" w:color="auto"/>
            <w:right w:val="none" w:sz="0" w:space="0" w:color="auto"/>
          </w:divBdr>
        </w:div>
        <w:div w:id="196700037">
          <w:marLeft w:val="0"/>
          <w:marRight w:val="0"/>
          <w:marTop w:val="0"/>
          <w:marBottom w:val="0"/>
          <w:divBdr>
            <w:top w:val="none" w:sz="0" w:space="0" w:color="auto"/>
            <w:left w:val="none" w:sz="0" w:space="0" w:color="auto"/>
            <w:bottom w:val="none" w:sz="0" w:space="0" w:color="auto"/>
            <w:right w:val="none" w:sz="0" w:space="0" w:color="auto"/>
          </w:divBdr>
        </w:div>
        <w:div w:id="226886975">
          <w:marLeft w:val="0"/>
          <w:marRight w:val="0"/>
          <w:marTop w:val="0"/>
          <w:marBottom w:val="0"/>
          <w:divBdr>
            <w:top w:val="none" w:sz="0" w:space="0" w:color="auto"/>
            <w:left w:val="none" w:sz="0" w:space="0" w:color="auto"/>
            <w:bottom w:val="none" w:sz="0" w:space="0" w:color="auto"/>
            <w:right w:val="none" w:sz="0" w:space="0" w:color="auto"/>
          </w:divBdr>
        </w:div>
        <w:div w:id="533540602">
          <w:marLeft w:val="0"/>
          <w:marRight w:val="0"/>
          <w:marTop w:val="0"/>
          <w:marBottom w:val="0"/>
          <w:divBdr>
            <w:top w:val="none" w:sz="0" w:space="0" w:color="auto"/>
            <w:left w:val="none" w:sz="0" w:space="0" w:color="auto"/>
            <w:bottom w:val="none" w:sz="0" w:space="0" w:color="auto"/>
            <w:right w:val="none" w:sz="0" w:space="0" w:color="auto"/>
          </w:divBdr>
        </w:div>
        <w:div w:id="895118243">
          <w:marLeft w:val="0"/>
          <w:marRight w:val="0"/>
          <w:marTop w:val="0"/>
          <w:marBottom w:val="0"/>
          <w:divBdr>
            <w:top w:val="none" w:sz="0" w:space="0" w:color="auto"/>
            <w:left w:val="none" w:sz="0" w:space="0" w:color="auto"/>
            <w:bottom w:val="none" w:sz="0" w:space="0" w:color="auto"/>
            <w:right w:val="none" w:sz="0" w:space="0" w:color="auto"/>
          </w:divBdr>
        </w:div>
        <w:div w:id="995836717">
          <w:marLeft w:val="0"/>
          <w:marRight w:val="0"/>
          <w:marTop w:val="0"/>
          <w:marBottom w:val="0"/>
          <w:divBdr>
            <w:top w:val="none" w:sz="0" w:space="0" w:color="auto"/>
            <w:left w:val="none" w:sz="0" w:space="0" w:color="auto"/>
            <w:bottom w:val="none" w:sz="0" w:space="0" w:color="auto"/>
            <w:right w:val="none" w:sz="0" w:space="0" w:color="auto"/>
          </w:divBdr>
        </w:div>
        <w:div w:id="1013528182">
          <w:marLeft w:val="0"/>
          <w:marRight w:val="0"/>
          <w:marTop w:val="0"/>
          <w:marBottom w:val="0"/>
          <w:divBdr>
            <w:top w:val="none" w:sz="0" w:space="0" w:color="auto"/>
            <w:left w:val="none" w:sz="0" w:space="0" w:color="auto"/>
            <w:bottom w:val="none" w:sz="0" w:space="0" w:color="auto"/>
            <w:right w:val="none" w:sz="0" w:space="0" w:color="auto"/>
          </w:divBdr>
        </w:div>
        <w:div w:id="1266426911">
          <w:marLeft w:val="0"/>
          <w:marRight w:val="0"/>
          <w:marTop w:val="0"/>
          <w:marBottom w:val="0"/>
          <w:divBdr>
            <w:top w:val="none" w:sz="0" w:space="0" w:color="auto"/>
            <w:left w:val="none" w:sz="0" w:space="0" w:color="auto"/>
            <w:bottom w:val="none" w:sz="0" w:space="0" w:color="auto"/>
            <w:right w:val="none" w:sz="0" w:space="0" w:color="auto"/>
          </w:divBdr>
        </w:div>
        <w:div w:id="1343584566">
          <w:marLeft w:val="0"/>
          <w:marRight w:val="0"/>
          <w:marTop w:val="0"/>
          <w:marBottom w:val="0"/>
          <w:divBdr>
            <w:top w:val="none" w:sz="0" w:space="0" w:color="auto"/>
            <w:left w:val="none" w:sz="0" w:space="0" w:color="auto"/>
            <w:bottom w:val="none" w:sz="0" w:space="0" w:color="auto"/>
            <w:right w:val="none" w:sz="0" w:space="0" w:color="auto"/>
          </w:divBdr>
        </w:div>
        <w:div w:id="1391687704">
          <w:marLeft w:val="0"/>
          <w:marRight w:val="0"/>
          <w:marTop w:val="0"/>
          <w:marBottom w:val="0"/>
          <w:divBdr>
            <w:top w:val="none" w:sz="0" w:space="0" w:color="auto"/>
            <w:left w:val="none" w:sz="0" w:space="0" w:color="auto"/>
            <w:bottom w:val="none" w:sz="0" w:space="0" w:color="auto"/>
            <w:right w:val="none" w:sz="0" w:space="0" w:color="auto"/>
          </w:divBdr>
        </w:div>
        <w:div w:id="1403062288">
          <w:marLeft w:val="0"/>
          <w:marRight w:val="0"/>
          <w:marTop w:val="0"/>
          <w:marBottom w:val="0"/>
          <w:divBdr>
            <w:top w:val="none" w:sz="0" w:space="0" w:color="auto"/>
            <w:left w:val="none" w:sz="0" w:space="0" w:color="auto"/>
            <w:bottom w:val="none" w:sz="0" w:space="0" w:color="auto"/>
            <w:right w:val="none" w:sz="0" w:space="0" w:color="auto"/>
          </w:divBdr>
        </w:div>
        <w:div w:id="1798718892">
          <w:marLeft w:val="0"/>
          <w:marRight w:val="0"/>
          <w:marTop w:val="0"/>
          <w:marBottom w:val="0"/>
          <w:divBdr>
            <w:top w:val="none" w:sz="0" w:space="0" w:color="auto"/>
            <w:left w:val="none" w:sz="0" w:space="0" w:color="auto"/>
            <w:bottom w:val="none" w:sz="0" w:space="0" w:color="auto"/>
            <w:right w:val="none" w:sz="0" w:space="0" w:color="auto"/>
          </w:divBdr>
        </w:div>
      </w:divsChild>
    </w:div>
    <w:div w:id="1953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ducation.nt.gov.au/policies/health-safety/police-in-nt-government-schools" TargetMode="External"/><Relationship Id="rId26" Type="http://schemas.openxmlformats.org/officeDocument/2006/relationships/hyperlink" Target="https://legislation.nt.gov.au/Legislation/TRESPASS-ACT-2023" TargetMode="External"/><Relationship Id="rId39" Type="http://schemas.openxmlformats.org/officeDocument/2006/relationships/footer" Target="footer3.xml"/><Relationship Id="rId21" Type="http://schemas.openxmlformats.org/officeDocument/2006/relationships/hyperlink" Target="https://legislation.nt.gov.au/Legislation/EDUCATION-ACT-2015" TargetMode="External"/><Relationship Id="rId34" Type="http://schemas.openxmlformats.org/officeDocument/2006/relationships/hyperlink" Target="https://education.nt.gov.au/parents-and-carers/lets-keep-school-safe-for-everyone"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gislation.nt.gov.au/en/Legislation/CRIMINAL-CODE-ACT-1983" TargetMode="External"/><Relationship Id="rId29" Type="http://schemas.openxmlformats.org/officeDocument/2006/relationships/hyperlink" Target="https://legislation.nt.gov.au/Legislation/WORK-HEALTH-AND-SAFETY-NATIONAL-UNIFORM-LEGISLATION-ACT-2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gislation.nt.gov.au/Legislation/POLICE-ADMINISTRATION-ACT-1978" TargetMode="External"/><Relationship Id="rId32" Type="http://schemas.openxmlformats.org/officeDocument/2006/relationships/hyperlink" Target="https://education.nt.gov.au/policies/health-safety/behaviour-and-wellbeing" TargetMode="External"/><Relationship Id="rId37" Type="http://schemas.openxmlformats.org/officeDocument/2006/relationships/hyperlink" Target="https://education.nt.gov.au/committees,-regulators-and-advisory-groups/quality-education-and-care-nt"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legislation.nt.gov.au/Legislation/FIREARMS-ACT-1997" TargetMode="External"/><Relationship Id="rId28" Type="http://schemas.openxmlformats.org/officeDocument/2006/relationships/hyperlink" Target="https://legislation.nt.gov.au/Legislation/WEAPONS-CONTROL-REGULATIONS-2001" TargetMode="External"/><Relationship Id="rId36" Type="http://schemas.openxmlformats.org/officeDocument/2006/relationships/hyperlink" Target="https://education.nt.gov.au/policies/health-safety/police-in-nt-government-schools" TargetMode="External"/><Relationship Id="rId10" Type="http://schemas.openxmlformats.org/officeDocument/2006/relationships/footnotes" Target="footnotes.xml"/><Relationship Id="rId19" Type="http://schemas.openxmlformats.org/officeDocument/2006/relationships/hyperlink" Target="https://legislation.nt.gov.au/Legislation/ANTIDISCRIMINATION-ACT-1992" TargetMode="External"/><Relationship Id="rId31" Type="http://schemas.openxmlformats.org/officeDocument/2006/relationships/hyperlink" Target="https://education.nt.gov.au/policies/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legislation.nt.gov.au/Legislation/EDUCATION-AND-CARE-SERVICES-NATIONAL-UNIFORM-LEGISLATION-ACT-2011" TargetMode="External"/><Relationship Id="rId27" Type="http://schemas.openxmlformats.org/officeDocument/2006/relationships/hyperlink" Target="https://legislation.nt.gov.au/Legislation/WEAPONS-CONTROL-ACT-2001" TargetMode="External"/><Relationship Id="rId30" Type="http://schemas.openxmlformats.org/officeDocument/2006/relationships/hyperlink" Target="https://legislation.nt.gov.au/Legislation/YOUTH-JUSTICE-ACT-2005" TargetMode="External"/><Relationship Id="rId35" Type="http://schemas.openxmlformats.org/officeDocument/2006/relationships/hyperlink" Target="https://education.nt.gov.au/policies/school-operations%23weapons-in-schools%20"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osdso@education.nt.gov.au" TargetMode="External"/><Relationship Id="rId25" Type="http://schemas.openxmlformats.org/officeDocument/2006/relationships/hyperlink" Target="https://aus01.safelinks.protection.outlook.com/?url=https%3A%2F%2Feducation.nt.gov.au%2Fpolicies%2Fhealth-safety%2Fpolice-in-nt-government-schools&amp;data=05%7C02%7Cdean.brown1%40education.nt.gov.au%7C3b3c90f1fa084437210e08dd14b42337%7C6adff6fb1ad14b95bb8fac8c0e8f1a77%7C0%7C0%7C638689486094889857%7CUnknown%7CTWFpbGZsb3d8eyJFbXB0eU1hcGkiOnRydWUsIlYiOiIwLjAuMDAwMCIsIlAiOiJXaW4zMiIsIkFOIjoiTWFpbCIsIldUIjoyfQ%3D%3D%7C0%7C%7C%7C&amp;sdata=1w12%2BFrn6DwbZTyy939cxo%2FI63sS42we8WYtPhvFKu8%3D&amp;reserved=0" TargetMode="External"/><Relationship Id="rId33" Type="http://schemas.openxmlformats.org/officeDocument/2006/relationships/hyperlink" Target="https://education.nt.gov.au/policies/school-operations%23weapons-in-schools" TargetMode="External"/><Relationship Id="rId38" Type="http://schemas.openxmlformats.org/officeDocument/2006/relationships/hyperlink" Target="https://education.nt.gov.au/parents-and-carers/lets-keep-school-safe-for-everyo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0998B3B25E574A3AAEE6E2E2450636EE"/>
        <w:category>
          <w:name w:val="General"/>
          <w:gallery w:val="placeholder"/>
        </w:category>
        <w:types>
          <w:type w:val="bbPlcHdr"/>
        </w:types>
        <w:behaviors>
          <w:behavior w:val="content"/>
        </w:behaviors>
        <w:guid w:val="{3CC3F246-0867-4A1D-88AA-647B7CCE9A39}"/>
      </w:docPartPr>
      <w:docPartBody>
        <w:p w:rsidR="00CF74DB" w:rsidRDefault="003B506A" w:rsidP="003B506A">
          <w:pPr>
            <w:pStyle w:val="0998B3B25E574A3AAEE6E2E2450636EE"/>
          </w:pPr>
          <w:r w:rsidRPr="00741874">
            <w:rPr>
              <w:rStyle w:val="PlaceholderText"/>
            </w:rPr>
            <w:t>[Title]</w:t>
          </w:r>
        </w:p>
      </w:docPartBody>
    </w:docPart>
    <w:docPart>
      <w:docPartPr>
        <w:name w:val="011C66ACCB104CB3847EFA7D3E2F1BAE"/>
        <w:category>
          <w:name w:val="General"/>
          <w:gallery w:val="placeholder"/>
        </w:category>
        <w:types>
          <w:type w:val="bbPlcHdr"/>
        </w:types>
        <w:behaviors>
          <w:behavior w:val="content"/>
        </w:behaviors>
        <w:guid w:val="{DEAA3128-93C1-4F67-9DEF-B120B853FFDA}"/>
      </w:docPartPr>
      <w:docPartBody>
        <w:p w:rsidR="00CF74DB" w:rsidRDefault="003B506A" w:rsidP="003B506A">
          <w:pPr>
            <w:pStyle w:val="011C66ACCB104CB3847EFA7D3E2F1BAE"/>
          </w:pPr>
          <w:r w:rsidRPr="00741874">
            <w:rPr>
              <w:rStyle w:val="PlaceholderText"/>
            </w:rPr>
            <w:t>[Title]</w:t>
          </w:r>
        </w:p>
      </w:docPartBody>
    </w:docPart>
    <w:docPart>
      <w:docPartPr>
        <w:name w:val="1A6BAD838C3245FDB92D24CD62AC411E"/>
        <w:category>
          <w:name w:val="General"/>
          <w:gallery w:val="placeholder"/>
        </w:category>
        <w:types>
          <w:type w:val="bbPlcHdr"/>
        </w:types>
        <w:behaviors>
          <w:behavior w:val="content"/>
        </w:behaviors>
        <w:guid w:val="{131E52C4-84A1-4619-A4D3-6C873A914D53}"/>
      </w:docPartPr>
      <w:docPartBody>
        <w:p w:rsidR="00DF2085" w:rsidRDefault="00303335" w:rsidP="00303335">
          <w:pPr>
            <w:pStyle w:val="1A6BAD838C3245FDB92D24CD62AC411E"/>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04E3A"/>
    <w:rsid w:val="00061758"/>
    <w:rsid w:val="0009665E"/>
    <w:rsid w:val="000E1502"/>
    <w:rsid w:val="000F51D7"/>
    <w:rsid w:val="00101A57"/>
    <w:rsid w:val="001127C9"/>
    <w:rsid w:val="00133D79"/>
    <w:rsid w:val="00152142"/>
    <w:rsid w:val="00166888"/>
    <w:rsid w:val="00184E4A"/>
    <w:rsid w:val="001859DF"/>
    <w:rsid w:val="001A3FB0"/>
    <w:rsid w:val="001B2EF1"/>
    <w:rsid w:val="00216A82"/>
    <w:rsid w:val="00265FF1"/>
    <w:rsid w:val="00266724"/>
    <w:rsid w:val="00303335"/>
    <w:rsid w:val="00321E0D"/>
    <w:rsid w:val="003B0134"/>
    <w:rsid w:val="003B506A"/>
    <w:rsid w:val="003E1127"/>
    <w:rsid w:val="0043370E"/>
    <w:rsid w:val="00475501"/>
    <w:rsid w:val="004D28C9"/>
    <w:rsid w:val="00536110"/>
    <w:rsid w:val="0059100B"/>
    <w:rsid w:val="005B4813"/>
    <w:rsid w:val="005B7133"/>
    <w:rsid w:val="005C3FDD"/>
    <w:rsid w:val="005F791A"/>
    <w:rsid w:val="00614A71"/>
    <w:rsid w:val="00616119"/>
    <w:rsid w:val="00654123"/>
    <w:rsid w:val="006C18EE"/>
    <w:rsid w:val="006D47F1"/>
    <w:rsid w:val="007109FD"/>
    <w:rsid w:val="007176B9"/>
    <w:rsid w:val="00731B49"/>
    <w:rsid w:val="00762F60"/>
    <w:rsid w:val="0078024E"/>
    <w:rsid w:val="007D0F79"/>
    <w:rsid w:val="0086338B"/>
    <w:rsid w:val="00892EDB"/>
    <w:rsid w:val="008C44DB"/>
    <w:rsid w:val="008D04C6"/>
    <w:rsid w:val="008D2ACF"/>
    <w:rsid w:val="008D62D9"/>
    <w:rsid w:val="008D7E07"/>
    <w:rsid w:val="0090257F"/>
    <w:rsid w:val="00903273"/>
    <w:rsid w:val="0091680A"/>
    <w:rsid w:val="00962014"/>
    <w:rsid w:val="009C3E63"/>
    <w:rsid w:val="009F36D4"/>
    <w:rsid w:val="00A2419D"/>
    <w:rsid w:val="00A33005"/>
    <w:rsid w:val="00A3568B"/>
    <w:rsid w:val="00A535B8"/>
    <w:rsid w:val="00A571EC"/>
    <w:rsid w:val="00A63CEE"/>
    <w:rsid w:val="00A65362"/>
    <w:rsid w:val="00A67BDD"/>
    <w:rsid w:val="00A74834"/>
    <w:rsid w:val="00AA6E1E"/>
    <w:rsid w:val="00AB04E3"/>
    <w:rsid w:val="00AF40C6"/>
    <w:rsid w:val="00B03207"/>
    <w:rsid w:val="00B2052C"/>
    <w:rsid w:val="00B4667B"/>
    <w:rsid w:val="00B62F5E"/>
    <w:rsid w:val="00B652B9"/>
    <w:rsid w:val="00BD2479"/>
    <w:rsid w:val="00BF2483"/>
    <w:rsid w:val="00C35A46"/>
    <w:rsid w:val="00C37A69"/>
    <w:rsid w:val="00C44A5A"/>
    <w:rsid w:val="00C578C1"/>
    <w:rsid w:val="00C63F4B"/>
    <w:rsid w:val="00C91151"/>
    <w:rsid w:val="00CA31CD"/>
    <w:rsid w:val="00CD2E4C"/>
    <w:rsid w:val="00CF74DB"/>
    <w:rsid w:val="00D1320B"/>
    <w:rsid w:val="00D41A36"/>
    <w:rsid w:val="00D525FF"/>
    <w:rsid w:val="00D57577"/>
    <w:rsid w:val="00D6040B"/>
    <w:rsid w:val="00D678E0"/>
    <w:rsid w:val="00DF2085"/>
    <w:rsid w:val="00EB705A"/>
    <w:rsid w:val="00F22BD7"/>
    <w:rsid w:val="00F838C3"/>
    <w:rsid w:val="00F87E3D"/>
    <w:rsid w:val="00F93655"/>
    <w:rsid w:val="00FA2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335"/>
    <w:rPr>
      <w:color w:val="808080"/>
    </w:rPr>
  </w:style>
  <w:style w:type="paragraph" w:customStyle="1" w:styleId="D08C95842F7E49DC90C916378C63A554">
    <w:name w:val="D08C95842F7E49DC90C916378C63A554"/>
  </w:style>
  <w:style w:type="paragraph" w:customStyle="1" w:styleId="0998B3B25E574A3AAEE6E2E2450636EE">
    <w:name w:val="0998B3B25E574A3AAEE6E2E2450636EE"/>
    <w:rsid w:val="003B506A"/>
    <w:pPr>
      <w:spacing w:line="278" w:lineRule="auto"/>
    </w:pPr>
    <w:rPr>
      <w:kern w:val="2"/>
      <w:sz w:val="24"/>
      <w:szCs w:val="24"/>
      <w14:ligatures w14:val="standardContextual"/>
    </w:rPr>
  </w:style>
  <w:style w:type="paragraph" w:customStyle="1" w:styleId="011C66ACCB104CB3847EFA7D3E2F1BAE">
    <w:name w:val="011C66ACCB104CB3847EFA7D3E2F1BAE"/>
    <w:rsid w:val="003B506A"/>
    <w:pPr>
      <w:spacing w:line="278" w:lineRule="auto"/>
    </w:pPr>
    <w:rPr>
      <w:kern w:val="2"/>
      <w:sz w:val="24"/>
      <w:szCs w:val="24"/>
      <w14:ligatures w14:val="standardContextual"/>
    </w:rPr>
  </w:style>
  <w:style w:type="paragraph" w:customStyle="1" w:styleId="1A6BAD838C3245FDB92D24CD62AC411E">
    <w:name w:val="1A6BAD838C3245FDB92D24CD62AC411E"/>
    <w:rsid w:val="003033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681F4F46E8494CAA6FCC551BA2B2D0" ma:contentTypeVersion="4" ma:contentTypeDescription="Create a new document." ma:contentTypeScope="" ma:versionID="cdad0ef03e9019472eb84a3677eba61f">
  <xsd:schema xmlns:xsd="http://www.w3.org/2001/XMLSchema" xmlns:xs="http://www.w3.org/2001/XMLSchema" xmlns:p="http://schemas.microsoft.com/office/2006/metadata/properties" xmlns:ns2="d96af318-2fd3-4974-90c0-a82fb4aa0b56" targetNamespace="http://schemas.microsoft.com/office/2006/metadata/properties" ma:root="true" ma:fieldsID="19cdc25b4d2df39913288c0de2b0377a" ns2:_="">
    <xsd:import namespace="d96af318-2fd3-4974-90c0-a82fb4aa0b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f318-2fd3-4974-90c0-a82fb4aa0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9235-494D-46AB-8EE9-D7648DF24EB6}">
  <ds:schemaRefs>
    <ds:schemaRef ds:uri="http://schemas.openxmlformats.org/officeDocument/2006/bibliography"/>
  </ds:schemaRefs>
</ds:datastoreItem>
</file>

<file path=customXml/itemProps3.xml><?xml version="1.0" encoding="utf-8"?>
<ds:datastoreItem xmlns:ds="http://schemas.openxmlformats.org/officeDocument/2006/customXml" ds:itemID="{BF705F0F-3BE9-459F-B551-864D8F365D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B23DB7-B975-4EC1-9223-877CA3398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f318-2fd3-4974-90c0-a82fb4aa0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E1CF39-6155-4CE2-9C3F-32521F5E0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1</TotalTime>
  <Pages>9</Pages>
  <Words>3139</Words>
  <Characters>17862</Characters>
  <Application>Microsoft Office Word</Application>
  <DocSecurity>0</DocSecurity>
  <Lines>415</Lines>
  <Paragraphs>269</Paragraphs>
  <ScaleCrop>false</ScaleCrop>
  <HeadingPairs>
    <vt:vector size="2" baseType="variant">
      <vt:variant>
        <vt:lpstr>Title</vt:lpstr>
      </vt:variant>
      <vt:variant>
        <vt:i4>1</vt:i4>
      </vt:variant>
    </vt:vector>
  </HeadingPairs>
  <TitlesOfParts>
    <vt:vector size="1" baseType="lpstr">
      <vt:lpstr>Handheld scanners in schools - guidelines</vt:lpstr>
    </vt:vector>
  </TitlesOfParts>
  <Company>Education and Training</Company>
  <LinksUpToDate>false</LinksUpToDate>
  <CharactersWithSpaces>20732</CharactersWithSpaces>
  <SharedDoc>false</SharedDoc>
  <HLinks>
    <vt:vector size="264" baseType="variant">
      <vt:variant>
        <vt:i4>2031696</vt:i4>
      </vt:variant>
      <vt:variant>
        <vt:i4>198</vt:i4>
      </vt:variant>
      <vt:variant>
        <vt:i4>0</vt:i4>
      </vt:variant>
      <vt:variant>
        <vt:i4>5</vt:i4>
      </vt:variant>
      <vt:variant>
        <vt:lpwstr>https://education.nt.gov.au/parents-and-carers/lets-keep-school-safe-for-everyone</vt:lpwstr>
      </vt:variant>
      <vt:variant>
        <vt:lpwstr/>
      </vt:variant>
      <vt:variant>
        <vt:i4>5832733</vt:i4>
      </vt:variant>
      <vt:variant>
        <vt:i4>195</vt:i4>
      </vt:variant>
      <vt:variant>
        <vt:i4>0</vt:i4>
      </vt:variant>
      <vt:variant>
        <vt:i4>5</vt:i4>
      </vt:variant>
      <vt:variant>
        <vt:lpwstr>https://education.nt.gov.au/committees,-regulators-and-advisory-groups/quality-education-and-care-nt</vt:lpwstr>
      </vt:variant>
      <vt:variant>
        <vt:lpwstr/>
      </vt:variant>
      <vt:variant>
        <vt:i4>3407910</vt:i4>
      </vt:variant>
      <vt:variant>
        <vt:i4>192</vt:i4>
      </vt:variant>
      <vt:variant>
        <vt:i4>0</vt:i4>
      </vt:variant>
      <vt:variant>
        <vt:i4>5</vt:i4>
      </vt:variant>
      <vt:variant>
        <vt:lpwstr>https://education.nt.gov.au/policies/health-safety/police-in-nt-government-schools</vt:lpwstr>
      </vt:variant>
      <vt:variant>
        <vt:lpwstr/>
      </vt:variant>
      <vt:variant>
        <vt:i4>3866657</vt:i4>
      </vt:variant>
      <vt:variant>
        <vt:i4>189</vt:i4>
      </vt:variant>
      <vt:variant>
        <vt:i4>0</vt:i4>
      </vt:variant>
      <vt:variant>
        <vt:i4>5</vt:i4>
      </vt:variant>
      <vt:variant>
        <vt:lpwstr>https://education.nt.gov.au/policies/school-operations%23weapons-in-schools</vt:lpwstr>
      </vt:variant>
      <vt:variant>
        <vt:lpwstr/>
      </vt:variant>
      <vt:variant>
        <vt:i4>2031696</vt:i4>
      </vt:variant>
      <vt:variant>
        <vt:i4>186</vt:i4>
      </vt:variant>
      <vt:variant>
        <vt:i4>0</vt:i4>
      </vt:variant>
      <vt:variant>
        <vt:i4>5</vt:i4>
      </vt:variant>
      <vt:variant>
        <vt:lpwstr>https://education.nt.gov.au/parents-and-carers/lets-keep-school-safe-for-everyone</vt:lpwstr>
      </vt:variant>
      <vt:variant>
        <vt:lpwstr/>
      </vt:variant>
      <vt:variant>
        <vt:i4>3866657</vt:i4>
      </vt:variant>
      <vt:variant>
        <vt:i4>183</vt:i4>
      </vt:variant>
      <vt:variant>
        <vt:i4>0</vt:i4>
      </vt:variant>
      <vt:variant>
        <vt:i4>5</vt:i4>
      </vt:variant>
      <vt:variant>
        <vt:lpwstr>https://education.nt.gov.au/policies/school-operations%23weapons-in-schools</vt:lpwstr>
      </vt:variant>
      <vt:variant>
        <vt:lpwstr/>
      </vt:variant>
      <vt:variant>
        <vt:i4>2752556</vt:i4>
      </vt:variant>
      <vt:variant>
        <vt:i4>180</vt:i4>
      </vt:variant>
      <vt:variant>
        <vt:i4>0</vt:i4>
      </vt:variant>
      <vt:variant>
        <vt:i4>5</vt:i4>
      </vt:variant>
      <vt:variant>
        <vt:lpwstr>https://education.nt.gov.au/policies/health-safety/behaviour-and-wellbeing</vt:lpwstr>
      </vt:variant>
      <vt:variant>
        <vt:lpwstr/>
      </vt:variant>
      <vt:variant>
        <vt:i4>5374017</vt:i4>
      </vt:variant>
      <vt:variant>
        <vt:i4>177</vt:i4>
      </vt:variant>
      <vt:variant>
        <vt:i4>0</vt:i4>
      </vt:variant>
      <vt:variant>
        <vt:i4>5</vt:i4>
      </vt:variant>
      <vt:variant>
        <vt:lpwstr>https://education.nt.gov.au/policies/conduct</vt:lpwstr>
      </vt:variant>
      <vt:variant>
        <vt:lpwstr>codes_of_conduct_for_education_sites_and_workplace_participants</vt:lpwstr>
      </vt:variant>
      <vt:variant>
        <vt:i4>589906</vt:i4>
      </vt:variant>
      <vt:variant>
        <vt:i4>174</vt:i4>
      </vt:variant>
      <vt:variant>
        <vt:i4>0</vt:i4>
      </vt:variant>
      <vt:variant>
        <vt:i4>5</vt:i4>
      </vt:variant>
      <vt:variant>
        <vt:lpwstr>https://legislation.nt.gov.au/Legislation/YOUTH-JUSTICE-ACT-2005</vt:lpwstr>
      </vt:variant>
      <vt:variant>
        <vt:lpwstr/>
      </vt:variant>
      <vt:variant>
        <vt:i4>2490408</vt:i4>
      </vt:variant>
      <vt:variant>
        <vt:i4>171</vt:i4>
      </vt:variant>
      <vt:variant>
        <vt:i4>0</vt:i4>
      </vt:variant>
      <vt:variant>
        <vt:i4>5</vt:i4>
      </vt:variant>
      <vt:variant>
        <vt:lpwstr>https://legislation.nt.gov.au/Legislation/WORK-HEALTH-AND-SAFETY-NATIONAL-UNIFORM-LEGISLATION-ACT-2011</vt:lpwstr>
      </vt:variant>
      <vt:variant>
        <vt:lpwstr/>
      </vt:variant>
      <vt:variant>
        <vt:i4>7209022</vt:i4>
      </vt:variant>
      <vt:variant>
        <vt:i4>168</vt:i4>
      </vt:variant>
      <vt:variant>
        <vt:i4>0</vt:i4>
      </vt:variant>
      <vt:variant>
        <vt:i4>5</vt:i4>
      </vt:variant>
      <vt:variant>
        <vt:lpwstr>https://legislation.nt.gov.au/Legislation/WEAPONS-CONTROL-REGULATIONS-2001</vt:lpwstr>
      </vt:variant>
      <vt:variant>
        <vt:lpwstr/>
      </vt:variant>
      <vt:variant>
        <vt:i4>8060986</vt:i4>
      </vt:variant>
      <vt:variant>
        <vt:i4>165</vt:i4>
      </vt:variant>
      <vt:variant>
        <vt:i4>0</vt:i4>
      </vt:variant>
      <vt:variant>
        <vt:i4>5</vt:i4>
      </vt:variant>
      <vt:variant>
        <vt:lpwstr>https://legislation.nt.gov.au/Legislation/WEAPONS-CONTROL-ACT-2001</vt:lpwstr>
      </vt:variant>
      <vt:variant>
        <vt:lpwstr/>
      </vt:variant>
      <vt:variant>
        <vt:i4>3997813</vt:i4>
      </vt:variant>
      <vt:variant>
        <vt:i4>162</vt:i4>
      </vt:variant>
      <vt:variant>
        <vt:i4>0</vt:i4>
      </vt:variant>
      <vt:variant>
        <vt:i4>5</vt:i4>
      </vt:variant>
      <vt:variant>
        <vt:lpwstr>https://legislation.nt.gov.au/Legislation/TRESPASS-ACT-2023</vt:lpwstr>
      </vt:variant>
      <vt:variant>
        <vt:lpwstr/>
      </vt:variant>
      <vt:variant>
        <vt:i4>2949223</vt:i4>
      </vt:variant>
      <vt:variant>
        <vt:i4>159</vt:i4>
      </vt:variant>
      <vt:variant>
        <vt:i4>0</vt:i4>
      </vt:variant>
      <vt:variant>
        <vt:i4>5</vt:i4>
      </vt:variant>
      <vt:variant>
        <vt:lpwstr>https://aus01.safelinks.protection.outlook.com/?url=https%3A%2F%2Feducation.nt.gov.au%2Fpolicies%2Fhealth-safety%2Fpolice-in-nt-government-schools&amp;data=05%7C02%7Cdean.brown1%40education.nt.gov.au%7C3b3c90f1fa084437210e08dd14b42337%7C6adff6fb1ad14b95bb8fac8c0e8f1a77%7C0%7C0%7C638689486094889857%7CUnknown%7CTWFpbGZsb3d8eyJFbXB0eU1hcGkiOnRydWUsIlYiOiIwLjAuMDAwMCIsIlAiOiJXaW4zMiIsIkFOIjoiTWFpbCIsIldUIjoyfQ%3D%3D%7C0%7C%7C%7C&amp;sdata=1w12%2BFrn6DwbZTyy939cxo%2FI63sS42we8WYtPhvFKu8%3D&amp;reserved=0</vt:lpwstr>
      </vt:variant>
      <vt:variant>
        <vt:lpwstr/>
      </vt:variant>
      <vt:variant>
        <vt:i4>4325379</vt:i4>
      </vt:variant>
      <vt:variant>
        <vt:i4>156</vt:i4>
      </vt:variant>
      <vt:variant>
        <vt:i4>0</vt:i4>
      </vt:variant>
      <vt:variant>
        <vt:i4>5</vt:i4>
      </vt:variant>
      <vt:variant>
        <vt:lpwstr>https://legislation.nt.gov.au/Legislation/POLICE-ADMINISTRATION-ACT-1978</vt:lpwstr>
      </vt:variant>
      <vt:variant>
        <vt:lpwstr/>
      </vt:variant>
      <vt:variant>
        <vt:i4>2818166</vt:i4>
      </vt:variant>
      <vt:variant>
        <vt:i4>153</vt:i4>
      </vt:variant>
      <vt:variant>
        <vt:i4>0</vt:i4>
      </vt:variant>
      <vt:variant>
        <vt:i4>5</vt:i4>
      </vt:variant>
      <vt:variant>
        <vt:lpwstr>https://legislation.nt.gov.au/Legislation/FIREARMS-ACT-1997</vt:lpwstr>
      </vt:variant>
      <vt:variant>
        <vt:lpwstr/>
      </vt:variant>
      <vt:variant>
        <vt:i4>7405630</vt:i4>
      </vt:variant>
      <vt:variant>
        <vt:i4>150</vt:i4>
      </vt:variant>
      <vt:variant>
        <vt:i4>0</vt:i4>
      </vt:variant>
      <vt:variant>
        <vt:i4>5</vt:i4>
      </vt:variant>
      <vt:variant>
        <vt:lpwstr>https://legislation.nt.gov.au/Legislation/EDUCATION-AND-CARE-SERVICES-NATIONAL-UNIFORM-LEGISLATION-ACT-2011</vt:lpwstr>
      </vt:variant>
      <vt:variant>
        <vt:lpwstr/>
      </vt:variant>
      <vt:variant>
        <vt:i4>4259924</vt:i4>
      </vt:variant>
      <vt:variant>
        <vt:i4>147</vt:i4>
      </vt:variant>
      <vt:variant>
        <vt:i4>0</vt:i4>
      </vt:variant>
      <vt:variant>
        <vt:i4>5</vt:i4>
      </vt:variant>
      <vt:variant>
        <vt:lpwstr>https://legislation.nt.gov.au/Legislation/EDUCATION-ACT-2015</vt:lpwstr>
      </vt:variant>
      <vt:variant>
        <vt:lpwstr/>
      </vt:variant>
      <vt:variant>
        <vt:i4>2490484</vt:i4>
      </vt:variant>
      <vt:variant>
        <vt:i4>144</vt:i4>
      </vt:variant>
      <vt:variant>
        <vt:i4>0</vt:i4>
      </vt:variant>
      <vt:variant>
        <vt:i4>5</vt:i4>
      </vt:variant>
      <vt:variant>
        <vt:lpwstr>https://legislation.nt.gov.au/en/Legislation/CRIMINAL-CODE-ACT-1983</vt:lpwstr>
      </vt:variant>
      <vt:variant>
        <vt:lpwstr/>
      </vt:variant>
      <vt:variant>
        <vt:i4>5046278</vt:i4>
      </vt:variant>
      <vt:variant>
        <vt:i4>141</vt:i4>
      </vt:variant>
      <vt:variant>
        <vt:i4>0</vt:i4>
      </vt:variant>
      <vt:variant>
        <vt:i4>5</vt:i4>
      </vt:variant>
      <vt:variant>
        <vt:lpwstr>https://legislation.nt.gov.au/Legislation/ANTIDISCRIMINATION-ACT-1992</vt:lpwstr>
      </vt:variant>
      <vt:variant>
        <vt:lpwstr/>
      </vt:variant>
      <vt:variant>
        <vt:i4>3407910</vt:i4>
      </vt:variant>
      <vt:variant>
        <vt:i4>138</vt:i4>
      </vt:variant>
      <vt:variant>
        <vt:i4>0</vt:i4>
      </vt:variant>
      <vt:variant>
        <vt:i4>5</vt:i4>
      </vt:variant>
      <vt:variant>
        <vt:lpwstr>https://education.nt.gov.au/policies/health-safety/police-in-nt-government-schools</vt:lpwstr>
      </vt:variant>
      <vt:variant>
        <vt:lpwstr/>
      </vt:variant>
      <vt:variant>
        <vt:i4>262204</vt:i4>
      </vt:variant>
      <vt:variant>
        <vt:i4>135</vt:i4>
      </vt:variant>
      <vt:variant>
        <vt:i4>0</vt:i4>
      </vt:variant>
      <vt:variant>
        <vt:i4>5</vt:i4>
      </vt:variant>
      <vt:variant>
        <vt:lpwstr>mailto:osdso@education.nt.gov.au</vt:lpwstr>
      </vt:variant>
      <vt:variant>
        <vt:lpwstr/>
      </vt:variant>
      <vt:variant>
        <vt:i4>1048638</vt:i4>
      </vt:variant>
      <vt:variant>
        <vt:i4>128</vt:i4>
      </vt:variant>
      <vt:variant>
        <vt:i4>0</vt:i4>
      </vt:variant>
      <vt:variant>
        <vt:i4>5</vt:i4>
      </vt:variant>
      <vt:variant>
        <vt:lpwstr/>
      </vt:variant>
      <vt:variant>
        <vt:lpwstr>_Toc187996106</vt:lpwstr>
      </vt:variant>
      <vt:variant>
        <vt:i4>1048638</vt:i4>
      </vt:variant>
      <vt:variant>
        <vt:i4>122</vt:i4>
      </vt:variant>
      <vt:variant>
        <vt:i4>0</vt:i4>
      </vt:variant>
      <vt:variant>
        <vt:i4>5</vt:i4>
      </vt:variant>
      <vt:variant>
        <vt:lpwstr/>
      </vt:variant>
      <vt:variant>
        <vt:lpwstr>_Toc187996105</vt:lpwstr>
      </vt:variant>
      <vt:variant>
        <vt:i4>1048638</vt:i4>
      </vt:variant>
      <vt:variant>
        <vt:i4>116</vt:i4>
      </vt:variant>
      <vt:variant>
        <vt:i4>0</vt:i4>
      </vt:variant>
      <vt:variant>
        <vt:i4>5</vt:i4>
      </vt:variant>
      <vt:variant>
        <vt:lpwstr/>
      </vt:variant>
      <vt:variant>
        <vt:lpwstr>_Toc187996104</vt:lpwstr>
      </vt:variant>
      <vt:variant>
        <vt:i4>1048638</vt:i4>
      </vt:variant>
      <vt:variant>
        <vt:i4>110</vt:i4>
      </vt:variant>
      <vt:variant>
        <vt:i4>0</vt:i4>
      </vt:variant>
      <vt:variant>
        <vt:i4>5</vt:i4>
      </vt:variant>
      <vt:variant>
        <vt:lpwstr/>
      </vt:variant>
      <vt:variant>
        <vt:lpwstr>_Toc187996103</vt:lpwstr>
      </vt:variant>
      <vt:variant>
        <vt:i4>1048638</vt:i4>
      </vt:variant>
      <vt:variant>
        <vt:i4>104</vt:i4>
      </vt:variant>
      <vt:variant>
        <vt:i4>0</vt:i4>
      </vt:variant>
      <vt:variant>
        <vt:i4>5</vt:i4>
      </vt:variant>
      <vt:variant>
        <vt:lpwstr/>
      </vt:variant>
      <vt:variant>
        <vt:lpwstr>_Toc187996102</vt:lpwstr>
      </vt:variant>
      <vt:variant>
        <vt:i4>1048638</vt:i4>
      </vt:variant>
      <vt:variant>
        <vt:i4>98</vt:i4>
      </vt:variant>
      <vt:variant>
        <vt:i4>0</vt:i4>
      </vt:variant>
      <vt:variant>
        <vt:i4>5</vt:i4>
      </vt:variant>
      <vt:variant>
        <vt:lpwstr/>
      </vt:variant>
      <vt:variant>
        <vt:lpwstr>_Toc187996101</vt:lpwstr>
      </vt:variant>
      <vt:variant>
        <vt:i4>1048638</vt:i4>
      </vt:variant>
      <vt:variant>
        <vt:i4>92</vt:i4>
      </vt:variant>
      <vt:variant>
        <vt:i4>0</vt:i4>
      </vt:variant>
      <vt:variant>
        <vt:i4>5</vt:i4>
      </vt:variant>
      <vt:variant>
        <vt:lpwstr/>
      </vt:variant>
      <vt:variant>
        <vt:lpwstr>_Toc187996100</vt:lpwstr>
      </vt:variant>
      <vt:variant>
        <vt:i4>1638463</vt:i4>
      </vt:variant>
      <vt:variant>
        <vt:i4>86</vt:i4>
      </vt:variant>
      <vt:variant>
        <vt:i4>0</vt:i4>
      </vt:variant>
      <vt:variant>
        <vt:i4>5</vt:i4>
      </vt:variant>
      <vt:variant>
        <vt:lpwstr/>
      </vt:variant>
      <vt:variant>
        <vt:lpwstr>_Toc187996096</vt:lpwstr>
      </vt:variant>
      <vt:variant>
        <vt:i4>1638463</vt:i4>
      </vt:variant>
      <vt:variant>
        <vt:i4>80</vt:i4>
      </vt:variant>
      <vt:variant>
        <vt:i4>0</vt:i4>
      </vt:variant>
      <vt:variant>
        <vt:i4>5</vt:i4>
      </vt:variant>
      <vt:variant>
        <vt:lpwstr/>
      </vt:variant>
      <vt:variant>
        <vt:lpwstr>_Toc187996095</vt:lpwstr>
      </vt:variant>
      <vt:variant>
        <vt:i4>1638463</vt:i4>
      </vt:variant>
      <vt:variant>
        <vt:i4>74</vt:i4>
      </vt:variant>
      <vt:variant>
        <vt:i4>0</vt:i4>
      </vt:variant>
      <vt:variant>
        <vt:i4>5</vt:i4>
      </vt:variant>
      <vt:variant>
        <vt:lpwstr/>
      </vt:variant>
      <vt:variant>
        <vt:lpwstr>_Toc187996094</vt:lpwstr>
      </vt:variant>
      <vt:variant>
        <vt:i4>1638463</vt:i4>
      </vt:variant>
      <vt:variant>
        <vt:i4>68</vt:i4>
      </vt:variant>
      <vt:variant>
        <vt:i4>0</vt:i4>
      </vt:variant>
      <vt:variant>
        <vt:i4>5</vt:i4>
      </vt:variant>
      <vt:variant>
        <vt:lpwstr/>
      </vt:variant>
      <vt:variant>
        <vt:lpwstr>_Toc187996093</vt:lpwstr>
      </vt:variant>
      <vt:variant>
        <vt:i4>1638463</vt:i4>
      </vt:variant>
      <vt:variant>
        <vt:i4>62</vt:i4>
      </vt:variant>
      <vt:variant>
        <vt:i4>0</vt:i4>
      </vt:variant>
      <vt:variant>
        <vt:i4>5</vt:i4>
      </vt:variant>
      <vt:variant>
        <vt:lpwstr/>
      </vt:variant>
      <vt:variant>
        <vt:lpwstr>_Toc187996092</vt:lpwstr>
      </vt:variant>
      <vt:variant>
        <vt:i4>1507391</vt:i4>
      </vt:variant>
      <vt:variant>
        <vt:i4>56</vt:i4>
      </vt:variant>
      <vt:variant>
        <vt:i4>0</vt:i4>
      </vt:variant>
      <vt:variant>
        <vt:i4>5</vt:i4>
      </vt:variant>
      <vt:variant>
        <vt:lpwstr/>
      </vt:variant>
      <vt:variant>
        <vt:lpwstr>_Toc187996078</vt:lpwstr>
      </vt:variant>
      <vt:variant>
        <vt:i4>1507391</vt:i4>
      </vt:variant>
      <vt:variant>
        <vt:i4>50</vt:i4>
      </vt:variant>
      <vt:variant>
        <vt:i4>0</vt:i4>
      </vt:variant>
      <vt:variant>
        <vt:i4>5</vt:i4>
      </vt:variant>
      <vt:variant>
        <vt:lpwstr/>
      </vt:variant>
      <vt:variant>
        <vt:lpwstr>_Toc187996077</vt:lpwstr>
      </vt:variant>
      <vt:variant>
        <vt:i4>1507391</vt:i4>
      </vt:variant>
      <vt:variant>
        <vt:i4>44</vt:i4>
      </vt:variant>
      <vt:variant>
        <vt:i4>0</vt:i4>
      </vt:variant>
      <vt:variant>
        <vt:i4>5</vt:i4>
      </vt:variant>
      <vt:variant>
        <vt:lpwstr/>
      </vt:variant>
      <vt:variant>
        <vt:lpwstr>_Toc187996076</vt:lpwstr>
      </vt:variant>
      <vt:variant>
        <vt:i4>1507391</vt:i4>
      </vt:variant>
      <vt:variant>
        <vt:i4>38</vt:i4>
      </vt:variant>
      <vt:variant>
        <vt:i4>0</vt:i4>
      </vt:variant>
      <vt:variant>
        <vt:i4>5</vt:i4>
      </vt:variant>
      <vt:variant>
        <vt:lpwstr/>
      </vt:variant>
      <vt:variant>
        <vt:lpwstr>_Toc187996075</vt:lpwstr>
      </vt:variant>
      <vt:variant>
        <vt:i4>1507391</vt:i4>
      </vt:variant>
      <vt:variant>
        <vt:i4>32</vt:i4>
      </vt:variant>
      <vt:variant>
        <vt:i4>0</vt:i4>
      </vt:variant>
      <vt:variant>
        <vt:i4>5</vt:i4>
      </vt:variant>
      <vt:variant>
        <vt:lpwstr/>
      </vt:variant>
      <vt:variant>
        <vt:lpwstr>_Toc187996074</vt:lpwstr>
      </vt:variant>
      <vt:variant>
        <vt:i4>1507391</vt:i4>
      </vt:variant>
      <vt:variant>
        <vt:i4>26</vt:i4>
      </vt:variant>
      <vt:variant>
        <vt:i4>0</vt:i4>
      </vt:variant>
      <vt:variant>
        <vt:i4>5</vt:i4>
      </vt:variant>
      <vt:variant>
        <vt:lpwstr/>
      </vt:variant>
      <vt:variant>
        <vt:lpwstr>_Toc187996073</vt:lpwstr>
      </vt:variant>
      <vt:variant>
        <vt:i4>1441855</vt:i4>
      </vt:variant>
      <vt:variant>
        <vt:i4>20</vt:i4>
      </vt:variant>
      <vt:variant>
        <vt:i4>0</vt:i4>
      </vt:variant>
      <vt:variant>
        <vt:i4>5</vt:i4>
      </vt:variant>
      <vt:variant>
        <vt:lpwstr/>
      </vt:variant>
      <vt:variant>
        <vt:lpwstr>_Toc187996068</vt:lpwstr>
      </vt:variant>
      <vt:variant>
        <vt:i4>1441855</vt:i4>
      </vt:variant>
      <vt:variant>
        <vt:i4>14</vt:i4>
      </vt:variant>
      <vt:variant>
        <vt:i4>0</vt:i4>
      </vt:variant>
      <vt:variant>
        <vt:i4>5</vt:i4>
      </vt:variant>
      <vt:variant>
        <vt:lpwstr/>
      </vt:variant>
      <vt:variant>
        <vt:lpwstr>_Toc187996067</vt:lpwstr>
      </vt:variant>
      <vt:variant>
        <vt:i4>1441855</vt:i4>
      </vt:variant>
      <vt:variant>
        <vt:i4>8</vt:i4>
      </vt:variant>
      <vt:variant>
        <vt:i4>0</vt:i4>
      </vt:variant>
      <vt:variant>
        <vt:i4>5</vt:i4>
      </vt:variant>
      <vt:variant>
        <vt:lpwstr/>
      </vt:variant>
      <vt:variant>
        <vt:lpwstr>_Toc187996066</vt:lpwstr>
      </vt:variant>
      <vt:variant>
        <vt:i4>1441855</vt:i4>
      </vt:variant>
      <vt:variant>
        <vt:i4>2</vt:i4>
      </vt:variant>
      <vt:variant>
        <vt:i4>0</vt:i4>
      </vt:variant>
      <vt:variant>
        <vt:i4>5</vt:i4>
      </vt:variant>
      <vt:variant>
        <vt:lpwstr/>
      </vt:variant>
      <vt:variant>
        <vt:lpwstr>_Toc187996065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Handheld scanners in schools - guidelines</dc:title>
  <dc:subject/>
  <dc:creator>Northern Territory Government</dc:creator>
  <cp:keywords/>
  <cp:lastModifiedBy>Linnell Barelli</cp:lastModifiedBy>
  <cp:revision>2</cp:revision>
  <cp:lastPrinted>2025-01-18T12:21:00Z</cp:lastPrinted>
  <dcterms:created xsi:type="dcterms:W3CDTF">2025-03-06T01:59:00Z</dcterms:created>
  <dcterms:modified xsi:type="dcterms:W3CDTF">2025-03-06T01:59:00Z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0x0101002D681F4F46E8494CAA6FCC551BA2B2D0</vt:lpwstr>
  </property>
  <property fmtid="{D5CDD505-2E9C-101B-9397-08002B2CF9AE}" pid="3" name="MediaServiceImageTags">
    <vt:lpwstr/>
  </property>
  <property fmtid="{D5CDD505-2E9C-101B-9397-08002B2CF9AE}" pid="4" name="Order">
    <vt:r8>108700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