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B9C1" w14:textId="5D11777B" w:rsidR="00B14257" w:rsidRDefault="7CD1E46D" w:rsidP="00534E38">
      <w:pPr>
        <w:spacing w:after="0"/>
        <w:rPr>
          <w:lang w:eastAsia="en-AU"/>
        </w:rPr>
      </w:pPr>
      <w:r w:rsidRPr="5B22B080">
        <w:rPr>
          <w:rFonts w:eastAsia="Lato" w:cs="Lato"/>
        </w:rPr>
        <w:t>This is a recommended stock list</w:t>
      </w:r>
      <w:r w:rsidR="004730D8">
        <w:rPr>
          <w:rFonts w:eastAsia="Lato" w:cs="Lato"/>
        </w:rPr>
        <w:t xml:space="preserve"> for a shelter </w:t>
      </w:r>
      <w:r w:rsidR="00BE7D66">
        <w:rPr>
          <w:rFonts w:eastAsia="Lato" w:cs="Lato"/>
        </w:rPr>
        <w:t xml:space="preserve">with </w:t>
      </w:r>
      <w:r w:rsidR="004730D8">
        <w:rPr>
          <w:rFonts w:eastAsia="Lato" w:cs="Lato"/>
        </w:rPr>
        <w:t xml:space="preserve">up to </w:t>
      </w:r>
      <w:r w:rsidR="00CA4F07">
        <w:rPr>
          <w:rFonts w:eastAsia="Lato" w:cs="Lato"/>
        </w:rPr>
        <w:t>200</w:t>
      </w:r>
      <w:r w:rsidR="00613A54">
        <w:rPr>
          <w:rFonts w:eastAsia="Lato" w:cs="Lato"/>
        </w:rPr>
        <w:t xml:space="preserve"> occupants</w:t>
      </w:r>
      <w:r w:rsidRPr="5B22B080">
        <w:rPr>
          <w:rFonts w:eastAsia="Lato" w:cs="Lato"/>
        </w:rPr>
        <w:t>. Items should be restocked after use and routinely checked to ensure they remain within</w:t>
      </w:r>
      <w:r w:rsidR="00BE7D66">
        <w:rPr>
          <w:rFonts w:eastAsia="Lato" w:cs="Lato"/>
        </w:rPr>
        <w:t xml:space="preserve"> </w:t>
      </w:r>
      <w:r w:rsidRPr="5B22B080">
        <w:rPr>
          <w:rFonts w:eastAsia="Lato" w:cs="Lato"/>
        </w:rPr>
        <w:t>expiration dates and are operational.</w:t>
      </w:r>
      <w:r w:rsidR="4846A282" w:rsidRPr="5B22B080">
        <w:rPr>
          <w:lang w:eastAsia="en-AU"/>
        </w:rPr>
        <w:t xml:space="preserve"> </w:t>
      </w:r>
    </w:p>
    <w:p w14:paraId="226372B0" w14:textId="39FAD36A" w:rsidR="5B22B080" w:rsidRDefault="5B22B080" w:rsidP="5B22B080">
      <w:pPr>
        <w:spacing w:after="0"/>
        <w:rPr>
          <w:lang w:eastAsia="en-AU"/>
        </w:rPr>
      </w:pP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4084"/>
        <w:gridCol w:w="1643"/>
        <w:gridCol w:w="4581"/>
      </w:tblGrid>
      <w:tr w:rsidR="00731643" w14:paraId="776D960C" w14:textId="77777777" w:rsidTr="009F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4" w:type="dxa"/>
            <w:vAlign w:val="center"/>
          </w:tcPr>
          <w:p w14:paraId="2A807233" w14:textId="77777777" w:rsidR="00731643" w:rsidRPr="00553C93" w:rsidRDefault="00731643" w:rsidP="00534E38">
            <w:pPr>
              <w:rPr>
                <w:b w:val="0"/>
                <w:bCs/>
              </w:rPr>
            </w:pPr>
            <w:r w:rsidRPr="00A376D2">
              <w:rPr>
                <w:bCs/>
              </w:rPr>
              <w:t>Item</w:t>
            </w:r>
          </w:p>
          <w:p w14:paraId="24E44891" w14:textId="749E76FE" w:rsidR="00731643" w:rsidRPr="00E90DC3" w:rsidRDefault="00E90DC3" w:rsidP="00534E38">
            <w:pPr>
              <w:rPr>
                <w:b w:val="0"/>
                <w:bCs/>
              </w:rPr>
            </w:pPr>
            <w:r>
              <w:rPr>
                <w:b w:val="0"/>
                <w:bCs/>
                <w:sz w:val="18"/>
                <w:szCs w:val="16"/>
              </w:rPr>
              <w:t>T</w:t>
            </w:r>
            <w:r w:rsidR="00731643" w:rsidRPr="00E90DC3">
              <w:rPr>
                <w:b w:val="0"/>
                <w:bCs/>
                <w:sz w:val="18"/>
                <w:szCs w:val="16"/>
              </w:rPr>
              <w:t xml:space="preserve">ick </w:t>
            </w:r>
            <w:r>
              <w:rPr>
                <w:b w:val="0"/>
                <w:bCs/>
                <w:sz w:val="18"/>
                <w:szCs w:val="16"/>
              </w:rPr>
              <w:t xml:space="preserve">the </w:t>
            </w:r>
            <w:r w:rsidR="00731643" w:rsidRPr="00E90DC3">
              <w:rPr>
                <w:b w:val="0"/>
                <w:bCs/>
                <w:sz w:val="18"/>
                <w:szCs w:val="16"/>
              </w:rPr>
              <w:t>items you have</w:t>
            </w:r>
          </w:p>
        </w:tc>
        <w:tc>
          <w:tcPr>
            <w:tcW w:w="1643" w:type="dxa"/>
            <w:vAlign w:val="center"/>
          </w:tcPr>
          <w:p w14:paraId="64C0A429" w14:textId="7BD1010C" w:rsidR="00731643" w:rsidRPr="005B1D02" w:rsidRDefault="00731643" w:rsidP="00534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376D2">
              <w:rPr>
                <w:bCs/>
              </w:rPr>
              <w:t>Quantity</w:t>
            </w:r>
          </w:p>
        </w:tc>
        <w:tc>
          <w:tcPr>
            <w:tcW w:w="4581" w:type="dxa"/>
            <w:vAlign w:val="center"/>
          </w:tcPr>
          <w:p w14:paraId="4D66AFA8" w14:textId="0B3D8A18" w:rsidR="00731643" w:rsidRPr="005B1D02" w:rsidRDefault="00731643" w:rsidP="00534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A376D2">
              <w:rPr>
                <w:bCs/>
              </w:rPr>
              <w:t>Further details</w:t>
            </w:r>
          </w:p>
        </w:tc>
      </w:tr>
      <w:tr w:rsidR="007F1BE7" w14:paraId="042C0F7A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624B7749" w14:textId="1451747D" w:rsidR="007F1BE7" w:rsidRPr="00E90DC3" w:rsidRDefault="007F1BE7" w:rsidP="00534E38">
            <w:pPr>
              <w:rPr>
                <w:b/>
                <w:bCs/>
              </w:rPr>
            </w:pPr>
            <w:r w:rsidRPr="00E90DC3">
              <w:rPr>
                <w:b/>
                <w:bCs/>
              </w:rPr>
              <w:t>Basic tools</w:t>
            </w:r>
          </w:p>
        </w:tc>
      </w:tr>
      <w:tr w:rsidR="00731643" w14:paraId="1ACCB4FF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1DC98B94" w14:textId="05730C48" w:rsidR="00731643" w:rsidRDefault="00724DD0" w:rsidP="00534E38">
            <w:sdt>
              <w:sdtPr>
                <w:id w:val="15295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5BF">
              <w:t xml:space="preserve"> Multi-tools or basic toolkits</w:t>
            </w:r>
          </w:p>
        </w:tc>
        <w:tc>
          <w:tcPr>
            <w:tcW w:w="1643" w:type="dxa"/>
            <w:vAlign w:val="center"/>
          </w:tcPr>
          <w:p w14:paraId="57FC64BC" w14:textId="27484C0A" w:rsidR="00731643" w:rsidRDefault="00A97BB6" w:rsidP="00534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BE7D66">
              <w:t xml:space="preserve"> kit</w:t>
            </w:r>
          </w:p>
        </w:tc>
        <w:tc>
          <w:tcPr>
            <w:tcW w:w="4581" w:type="dxa"/>
            <w:vAlign w:val="center"/>
          </w:tcPr>
          <w:p w14:paraId="08B17470" w14:textId="77777777" w:rsidR="00731643" w:rsidRDefault="00731643" w:rsidP="00534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31643" w14:paraId="094F9D3B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23455B1D" w14:textId="33303BF5" w:rsidR="00731643" w:rsidRDefault="00724DD0" w:rsidP="00534E38">
            <w:sdt>
              <w:sdtPr>
                <w:id w:val="13980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5BF">
              <w:t xml:space="preserve"> Duct tape</w:t>
            </w:r>
          </w:p>
        </w:tc>
        <w:tc>
          <w:tcPr>
            <w:tcW w:w="1643" w:type="dxa"/>
            <w:vAlign w:val="center"/>
          </w:tcPr>
          <w:p w14:paraId="36C53251" w14:textId="6D23EE8E" w:rsidR="00731643" w:rsidRDefault="00A97BB6" w:rsidP="00534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rolls</w:t>
            </w:r>
          </w:p>
        </w:tc>
        <w:tc>
          <w:tcPr>
            <w:tcW w:w="4581" w:type="dxa"/>
            <w:vAlign w:val="center"/>
          </w:tcPr>
          <w:p w14:paraId="46280B8B" w14:textId="77777777" w:rsidR="00731643" w:rsidRDefault="00731643" w:rsidP="00534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1643" w14:paraId="791CDED0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7CC932E2" w14:textId="6A1DD633" w:rsidR="00731643" w:rsidRDefault="00724DD0" w:rsidP="00534E38">
            <w:sdt>
              <w:sdtPr>
                <w:id w:val="-11921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5BF">
              <w:t xml:space="preserve"> Heavy duty gloves</w:t>
            </w:r>
          </w:p>
        </w:tc>
        <w:tc>
          <w:tcPr>
            <w:tcW w:w="1643" w:type="dxa"/>
            <w:vAlign w:val="center"/>
          </w:tcPr>
          <w:p w14:paraId="4DB20515" w14:textId="435877E5" w:rsidR="00731643" w:rsidRDefault="00A97BB6" w:rsidP="00534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5 sets </w:t>
            </w:r>
          </w:p>
        </w:tc>
        <w:tc>
          <w:tcPr>
            <w:tcW w:w="4581" w:type="dxa"/>
            <w:vAlign w:val="center"/>
          </w:tcPr>
          <w:p w14:paraId="4179CF92" w14:textId="77777777" w:rsidR="00731643" w:rsidRDefault="00731643" w:rsidP="00534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F1BE7" w14:paraId="66B0D244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00A21FF6" w14:textId="0F9AD98B" w:rsidR="007F1BE7" w:rsidRPr="00E90DC3" w:rsidRDefault="007F1BE7" w:rsidP="00534E38">
            <w:pPr>
              <w:rPr>
                <w:b/>
                <w:bCs/>
              </w:rPr>
            </w:pPr>
            <w:r w:rsidRPr="00E90DC3">
              <w:rPr>
                <w:b/>
                <w:bCs/>
              </w:rPr>
              <w:t>Cleaning supplies</w:t>
            </w:r>
          </w:p>
        </w:tc>
      </w:tr>
      <w:tr w:rsidR="000B75BF" w14:paraId="66EC6D50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1FD0C891" w14:textId="4773C3A6" w:rsidR="000B75BF" w:rsidRDefault="00724DD0" w:rsidP="00534E38">
            <w:sdt>
              <w:sdtPr>
                <w:id w:val="-50544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5BF">
              <w:t xml:space="preserve"> Disinfectant wipes and sprays</w:t>
            </w:r>
            <w:r w:rsidR="0096556E">
              <w:t>, floor cleaner</w:t>
            </w:r>
          </w:p>
        </w:tc>
        <w:tc>
          <w:tcPr>
            <w:tcW w:w="1643" w:type="dxa"/>
            <w:vAlign w:val="center"/>
          </w:tcPr>
          <w:p w14:paraId="27AB260A" w14:textId="354C94F4" w:rsidR="000B75BF" w:rsidRDefault="00A97BB6" w:rsidP="00534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 </w:t>
            </w:r>
            <w:r w:rsidR="00107CF6">
              <w:t xml:space="preserve">of </w:t>
            </w:r>
            <w:r>
              <w:t>each</w:t>
            </w:r>
            <w:r w:rsidR="00107CF6">
              <w:t xml:space="preserve"> product</w:t>
            </w:r>
          </w:p>
        </w:tc>
        <w:tc>
          <w:tcPr>
            <w:tcW w:w="4581" w:type="dxa"/>
            <w:vAlign w:val="center"/>
          </w:tcPr>
          <w:p w14:paraId="6BDF0C6C" w14:textId="77777777" w:rsidR="000B75BF" w:rsidRDefault="000B75BF" w:rsidP="00534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75BF" w14:paraId="14465301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172A8D6D" w14:textId="64BED160" w:rsidR="000B75BF" w:rsidRDefault="00724DD0" w:rsidP="00534E38">
            <w:sdt>
              <w:sdtPr>
                <w:id w:val="-91285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5BF">
              <w:t xml:space="preserve"> Mop, </w:t>
            </w:r>
            <w:r w:rsidR="0096556E">
              <w:t xml:space="preserve">bucket, </w:t>
            </w:r>
            <w:r w:rsidR="000B75BF">
              <w:t>broom and dustpan</w:t>
            </w:r>
          </w:p>
        </w:tc>
        <w:tc>
          <w:tcPr>
            <w:tcW w:w="1643" w:type="dxa"/>
            <w:vAlign w:val="center"/>
          </w:tcPr>
          <w:p w14:paraId="56804FA2" w14:textId="4DE0CA3F" w:rsidR="000B75BF" w:rsidRDefault="00A97BB6" w:rsidP="00534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</w:t>
            </w:r>
            <w:r w:rsidR="00107CF6">
              <w:t xml:space="preserve">of </w:t>
            </w:r>
            <w:r>
              <w:t>each</w:t>
            </w:r>
            <w:r w:rsidR="00107CF6">
              <w:t xml:space="preserve"> item</w:t>
            </w:r>
          </w:p>
        </w:tc>
        <w:tc>
          <w:tcPr>
            <w:tcW w:w="4581" w:type="dxa"/>
            <w:vAlign w:val="center"/>
          </w:tcPr>
          <w:p w14:paraId="137BED2B" w14:textId="77777777" w:rsidR="000B75BF" w:rsidRDefault="000B75BF" w:rsidP="00534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5BF" w14:paraId="5193C80F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68EB12AB" w14:textId="000E7C0D" w:rsidR="000B75BF" w:rsidRDefault="00724DD0" w:rsidP="00534E38">
            <w:sdt>
              <w:sdtPr>
                <w:id w:val="81384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5BF">
              <w:t xml:space="preserve"> </w:t>
            </w:r>
            <w:r w:rsidR="00E90DC3">
              <w:t>Rubbish</w:t>
            </w:r>
            <w:r w:rsidR="000B75BF">
              <w:t xml:space="preserve"> bags</w:t>
            </w:r>
            <w:r w:rsidR="00BE7D66">
              <w:t xml:space="preserve"> – </w:t>
            </w:r>
            <w:r w:rsidR="000B75BF">
              <w:t>smal</w:t>
            </w:r>
            <w:r w:rsidR="00BE7D66">
              <w:t xml:space="preserve">l, </w:t>
            </w:r>
            <w:r w:rsidR="000B75BF">
              <w:t>medium</w:t>
            </w:r>
            <w:r w:rsidR="00BE7D66">
              <w:t xml:space="preserve">, </w:t>
            </w:r>
            <w:r w:rsidR="000B75BF">
              <w:t>large</w:t>
            </w:r>
          </w:p>
        </w:tc>
        <w:tc>
          <w:tcPr>
            <w:tcW w:w="1643" w:type="dxa"/>
            <w:vAlign w:val="center"/>
          </w:tcPr>
          <w:p w14:paraId="1D382B00" w14:textId="03148B2E" w:rsidR="000B75BF" w:rsidRDefault="00A97BB6" w:rsidP="00534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3 rolls </w:t>
            </w:r>
            <w:r w:rsidR="00107CF6">
              <w:t xml:space="preserve">of </w:t>
            </w:r>
            <w:r>
              <w:t>each</w:t>
            </w:r>
          </w:p>
        </w:tc>
        <w:tc>
          <w:tcPr>
            <w:tcW w:w="4581" w:type="dxa"/>
            <w:vAlign w:val="center"/>
          </w:tcPr>
          <w:p w14:paraId="0ED662AA" w14:textId="77777777" w:rsidR="000B75BF" w:rsidRDefault="000B75BF" w:rsidP="00534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F1BE7" w14:paraId="33F8E058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49393D7E" w14:textId="6F0BA5FC" w:rsidR="007F1BE7" w:rsidRPr="00E90DC3" w:rsidRDefault="007F1BE7" w:rsidP="00534E38">
            <w:pPr>
              <w:rPr>
                <w:b/>
                <w:bCs/>
              </w:rPr>
            </w:pPr>
            <w:r w:rsidRPr="00E90DC3">
              <w:rPr>
                <w:b/>
                <w:bCs/>
              </w:rPr>
              <w:t>Crowd control</w:t>
            </w:r>
          </w:p>
        </w:tc>
      </w:tr>
      <w:tr w:rsidR="000B75BF" w14:paraId="52D229EA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6DC35413" w14:textId="59751252" w:rsidR="000B75BF" w:rsidRDefault="00724DD0" w:rsidP="00534E38">
            <w:sdt>
              <w:sdtPr>
                <w:id w:val="-8093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5BF">
              <w:t xml:space="preserve"> Barrier tape or temporary dividers</w:t>
            </w:r>
          </w:p>
        </w:tc>
        <w:tc>
          <w:tcPr>
            <w:tcW w:w="1643" w:type="dxa"/>
            <w:vAlign w:val="center"/>
          </w:tcPr>
          <w:p w14:paraId="797D615F" w14:textId="42B1EAF4" w:rsidR="000B75BF" w:rsidRDefault="000B75BF" w:rsidP="00534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F971A0">
              <w:t>2 rolls</w:t>
            </w:r>
          </w:p>
        </w:tc>
        <w:tc>
          <w:tcPr>
            <w:tcW w:w="4581" w:type="dxa"/>
            <w:vAlign w:val="center"/>
          </w:tcPr>
          <w:p w14:paraId="5A0D7F1C" w14:textId="77777777" w:rsidR="000B75BF" w:rsidRDefault="000B75BF" w:rsidP="00534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B75BF" w14:paraId="0E0606E2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35FDB00E" w14:textId="0B1994ED" w:rsidR="000B75BF" w:rsidRDefault="00724DD0" w:rsidP="00534E38">
            <w:sdt>
              <w:sdtPr>
                <w:id w:val="-114157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5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5BF">
              <w:t xml:space="preserve"> High visibility vests to</w:t>
            </w:r>
            <w:r w:rsidR="0087043C">
              <w:t xml:space="preserve"> identify </w:t>
            </w:r>
            <w:r w:rsidR="000B75BF">
              <w:t>shelter staff</w:t>
            </w:r>
          </w:p>
        </w:tc>
        <w:tc>
          <w:tcPr>
            <w:tcW w:w="1643" w:type="dxa"/>
            <w:vAlign w:val="center"/>
          </w:tcPr>
          <w:p w14:paraId="6057E924" w14:textId="2146E514" w:rsidR="000B75BF" w:rsidRDefault="00F971A0" w:rsidP="00534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581" w:type="dxa"/>
            <w:vAlign w:val="center"/>
          </w:tcPr>
          <w:p w14:paraId="2798050A" w14:textId="77777777" w:rsidR="000B75BF" w:rsidRDefault="000B75BF" w:rsidP="00534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1BE7" w14:paraId="25A40E36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7C9CC7A5" w14:textId="2C2AAC8C" w:rsidR="007F1BE7" w:rsidRPr="00E90DC3" w:rsidRDefault="007F1BE7" w:rsidP="00534E38">
            <w:pPr>
              <w:rPr>
                <w:b/>
                <w:bCs/>
              </w:rPr>
            </w:pPr>
            <w:r w:rsidRPr="00E90DC3">
              <w:rPr>
                <w:b/>
                <w:bCs/>
              </w:rPr>
              <w:t>Hygiene products</w:t>
            </w:r>
          </w:p>
        </w:tc>
      </w:tr>
      <w:tr w:rsidR="00107CF6" w14:paraId="7A738DCF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1274C107" w14:textId="0CD17267" w:rsidR="00107CF6" w:rsidRDefault="00724DD0" w:rsidP="00107CF6">
            <w:sdt>
              <w:sdtPr>
                <w:id w:val="10646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Hand sanitiser</w:t>
            </w:r>
          </w:p>
        </w:tc>
        <w:tc>
          <w:tcPr>
            <w:tcW w:w="1643" w:type="dxa"/>
            <w:vAlign w:val="center"/>
          </w:tcPr>
          <w:p w14:paraId="241DD41B" w14:textId="170E0410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units</w:t>
            </w:r>
          </w:p>
        </w:tc>
        <w:tc>
          <w:tcPr>
            <w:tcW w:w="4581" w:type="dxa"/>
            <w:vAlign w:val="center"/>
          </w:tcPr>
          <w:p w14:paraId="275EC9E1" w14:textId="77777777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CF6" w14:paraId="2A74308E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21C1FE78" w14:textId="3905EB29" w:rsidR="00107CF6" w:rsidRDefault="00724DD0" w:rsidP="00107CF6">
            <w:sdt>
              <w:sdtPr>
                <w:id w:val="10508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Toilet paper</w:t>
            </w:r>
          </w:p>
        </w:tc>
        <w:tc>
          <w:tcPr>
            <w:tcW w:w="1643" w:type="dxa"/>
            <w:vAlign w:val="center"/>
          </w:tcPr>
          <w:p w14:paraId="2A4BF4B2" w14:textId="35FA125C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Dependent on  maximum occupancy </w:t>
            </w:r>
          </w:p>
        </w:tc>
        <w:tc>
          <w:tcPr>
            <w:tcW w:w="4581" w:type="dxa"/>
            <w:vAlign w:val="center"/>
          </w:tcPr>
          <w:p w14:paraId="2A40F172" w14:textId="29B7E92C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Up to 100 – </w:t>
            </w:r>
          </w:p>
          <w:p w14:paraId="3EF725DC" w14:textId="3DFAED27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Over 100 - </w:t>
            </w:r>
          </w:p>
        </w:tc>
      </w:tr>
      <w:tr w:rsidR="00107CF6" w14:paraId="474ED64E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467783F0" w14:textId="5B3443E4" w:rsidR="00107CF6" w:rsidRDefault="00724DD0" w:rsidP="00107CF6">
            <w:sdt>
              <w:sdtPr>
                <w:id w:val="171484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Paper towels</w:t>
            </w:r>
          </w:p>
        </w:tc>
        <w:tc>
          <w:tcPr>
            <w:tcW w:w="1643" w:type="dxa"/>
            <w:vAlign w:val="center"/>
          </w:tcPr>
          <w:p w14:paraId="720D6B8C" w14:textId="10A92E13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Dependent on  maximum occupancy</w:t>
            </w:r>
          </w:p>
        </w:tc>
        <w:tc>
          <w:tcPr>
            <w:tcW w:w="4581" w:type="dxa"/>
            <w:vAlign w:val="center"/>
          </w:tcPr>
          <w:p w14:paraId="6C8542D1" w14:textId="77777777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 to 100 – </w:t>
            </w:r>
          </w:p>
          <w:p w14:paraId="07E3C024" w14:textId="4F61356D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Over 100 - </w:t>
            </w:r>
          </w:p>
        </w:tc>
      </w:tr>
      <w:tr w:rsidR="00107CF6" w14:paraId="4803DF82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72BAFFB4" w14:textId="6645E77C" w:rsidR="00107CF6" w:rsidRDefault="00724DD0" w:rsidP="00107CF6">
            <w:sdt>
              <w:sdtPr>
                <w:id w:val="-2980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Disposable gloves</w:t>
            </w:r>
          </w:p>
        </w:tc>
        <w:tc>
          <w:tcPr>
            <w:tcW w:w="1643" w:type="dxa"/>
            <w:vAlign w:val="center"/>
          </w:tcPr>
          <w:p w14:paraId="0AF0A104" w14:textId="16C65F90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50 boxes </w:t>
            </w:r>
          </w:p>
        </w:tc>
        <w:tc>
          <w:tcPr>
            <w:tcW w:w="4581" w:type="dxa"/>
            <w:vAlign w:val="center"/>
          </w:tcPr>
          <w:p w14:paraId="4C5DDD69" w14:textId="77777777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7CF6" w14:paraId="261AA204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57A25A50" w14:textId="59AA29E4" w:rsidR="00107CF6" w:rsidRDefault="00724DD0" w:rsidP="00107CF6">
            <w:sdt>
              <w:sdtPr>
                <w:id w:val="116790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Soap</w:t>
            </w:r>
          </w:p>
        </w:tc>
        <w:tc>
          <w:tcPr>
            <w:tcW w:w="1643" w:type="dxa"/>
            <w:vAlign w:val="center"/>
          </w:tcPr>
          <w:p w14:paraId="0A6F91F9" w14:textId="1D71047A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857E83">
              <w:t xml:space="preserve"> units</w:t>
            </w:r>
          </w:p>
        </w:tc>
        <w:tc>
          <w:tcPr>
            <w:tcW w:w="4581" w:type="dxa"/>
            <w:vAlign w:val="center"/>
          </w:tcPr>
          <w:p w14:paraId="753FA7F0" w14:textId="77777777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CF6" w14:paraId="7282A2B9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2C8E849F" w14:textId="2B66A6BB" w:rsidR="00107CF6" w:rsidRPr="009F2376" w:rsidRDefault="00107CF6" w:rsidP="00107CF6">
            <w:pPr>
              <w:rPr>
                <w:b/>
                <w:bCs/>
              </w:rPr>
            </w:pPr>
            <w:r w:rsidRPr="009F2376">
              <w:rPr>
                <w:b/>
                <w:bCs/>
              </w:rPr>
              <w:lastRenderedPageBreak/>
              <w:t>Lighting</w:t>
            </w:r>
          </w:p>
        </w:tc>
      </w:tr>
      <w:tr w:rsidR="00107CF6" w14:paraId="6DF23BD9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18A980AE" w14:textId="3D040E5A" w:rsidR="00107CF6" w:rsidRDefault="00724DD0" w:rsidP="00107CF6">
            <w:sdt>
              <w:sdtPr>
                <w:id w:val="101750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Torches </w:t>
            </w:r>
          </w:p>
        </w:tc>
        <w:tc>
          <w:tcPr>
            <w:tcW w:w="1643" w:type="dxa"/>
            <w:vAlign w:val="center"/>
          </w:tcPr>
          <w:p w14:paraId="39BA5539" w14:textId="7B13BE18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581" w:type="dxa"/>
            <w:vAlign w:val="center"/>
          </w:tcPr>
          <w:p w14:paraId="3C644685" w14:textId="77777777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CF6" w14:paraId="64590936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44D703FB" w14:textId="67F3B018" w:rsidR="00107CF6" w:rsidRDefault="00724DD0" w:rsidP="00107CF6">
            <w:sdt>
              <w:sdtPr>
                <w:id w:val="-34054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Headlamps</w:t>
            </w:r>
          </w:p>
        </w:tc>
        <w:tc>
          <w:tcPr>
            <w:tcW w:w="1643" w:type="dxa"/>
            <w:vAlign w:val="center"/>
          </w:tcPr>
          <w:p w14:paraId="07C09106" w14:textId="3F709614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581" w:type="dxa"/>
            <w:vAlign w:val="center"/>
          </w:tcPr>
          <w:p w14:paraId="018848AF" w14:textId="77777777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7CF6" w14:paraId="06DD3943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7A4EC208" w14:textId="212DF4C4" w:rsidR="00107CF6" w:rsidRDefault="00724DD0" w:rsidP="00107CF6">
            <w:sdt>
              <w:sdtPr>
                <w:id w:val="-191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Solar or battery powered lanterns</w:t>
            </w:r>
          </w:p>
        </w:tc>
        <w:tc>
          <w:tcPr>
            <w:tcW w:w="1643" w:type="dxa"/>
            <w:vAlign w:val="center"/>
          </w:tcPr>
          <w:p w14:paraId="3A76AC0F" w14:textId="5D3A64BD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581" w:type="dxa"/>
            <w:vAlign w:val="center"/>
          </w:tcPr>
          <w:p w14:paraId="75B39EBA" w14:textId="77777777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CF6" w14:paraId="15771649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52B21907" w14:textId="381CDABC" w:rsidR="00107CF6" w:rsidRPr="00E90DC3" w:rsidRDefault="00107CF6" w:rsidP="00107CF6">
            <w:pPr>
              <w:rPr>
                <w:b/>
                <w:bCs/>
              </w:rPr>
            </w:pPr>
            <w:r w:rsidRPr="00E90DC3">
              <w:rPr>
                <w:b/>
                <w:bCs/>
              </w:rPr>
              <w:t>Power and technology</w:t>
            </w:r>
          </w:p>
        </w:tc>
      </w:tr>
      <w:tr w:rsidR="00107CF6" w14:paraId="1E69FD2D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149EA1D9" w14:textId="6E36C848" w:rsidR="00107CF6" w:rsidRDefault="00724DD0" w:rsidP="00107CF6">
            <w:sdt>
              <w:sdtPr>
                <w:id w:val="-3255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Power banks</w:t>
            </w:r>
          </w:p>
        </w:tc>
        <w:tc>
          <w:tcPr>
            <w:tcW w:w="1643" w:type="dxa"/>
            <w:vAlign w:val="center"/>
          </w:tcPr>
          <w:p w14:paraId="24B3C592" w14:textId="49B6C3E2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581" w:type="dxa"/>
            <w:vAlign w:val="center"/>
          </w:tcPr>
          <w:p w14:paraId="1FAF2D4F" w14:textId="77777777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CF6" w14:paraId="5C39A941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6079B7FA" w14:textId="138E9441" w:rsidR="00107CF6" w:rsidRDefault="00724DD0" w:rsidP="00107CF6">
            <w:sdt>
              <w:sdtPr>
                <w:id w:val="-20031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Extension cords</w:t>
            </w:r>
          </w:p>
        </w:tc>
        <w:tc>
          <w:tcPr>
            <w:tcW w:w="1643" w:type="dxa"/>
            <w:vAlign w:val="center"/>
          </w:tcPr>
          <w:p w14:paraId="3893D15B" w14:textId="0385844E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581" w:type="dxa"/>
            <w:vAlign w:val="center"/>
          </w:tcPr>
          <w:p w14:paraId="19D35A3E" w14:textId="0DF3A6D4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9606A4" w14:paraId="5CBF9D2B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56E1DFF3" w14:textId="35974B30" w:rsidR="009606A4" w:rsidRDefault="00724DD0" w:rsidP="00107CF6">
            <w:sdt>
              <w:sdtPr>
                <w:id w:val="203013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6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6A4">
              <w:t xml:space="preserve"> Power boards</w:t>
            </w:r>
          </w:p>
        </w:tc>
        <w:tc>
          <w:tcPr>
            <w:tcW w:w="1643" w:type="dxa"/>
            <w:vAlign w:val="center"/>
          </w:tcPr>
          <w:p w14:paraId="325953A1" w14:textId="3CE8B45B" w:rsidR="009606A4" w:rsidRDefault="009606A4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581" w:type="dxa"/>
            <w:vAlign w:val="center"/>
          </w:tcPr>
          <w:p w14:paraId="27EA25FA" w14:textId="77777777" w:rsidR="009606A4" w:rsidRDefault="009606A4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CF6" w14:paraId="6CF9C7A7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40A0EAE8" w14:textId="01B12A1F" w:rsidR="00107CF6" w:rsidRDefault="00724DD0" w:rsidP="00107CF6">
            <w:sdt>
              <w:sdtPr>
                <w:id w:val="-13457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UHF handheld radios</w:t>
            </w:r>
          </w:p>
        </w:tc>
        <w:tc>
          <w:tcPr>
            <w:tcW w:w="1643" w:type="dxa"/>
            <w:vAlign w:val="center"/>
          </w:tcPr>
          <w:p w14:paraId="7860AFA1" w14:textId="3E588F26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581" w:type="dxa"/>
            <w:vAlign w:val="center"/>
          </w:tcPr>
          <w:p w14:paraId="303E9C2A" w14:textId="78BC4AEA" w:rsidR="00107CF6" w:rsidRDefault="009606A4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Optional dependent on lay out of shelter</w:t>
            </w:r>
          </w:p>
        </w:tc>
      </w:tr>
      <w:tr w:rsidR="00107CF6" w14:paraId="5FDF129D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456D4E0D" w14:textId="0DE79D72" w:rsidR="00107CF6" w:rsidRDefault="00724DD0" w:rsidP="00107CF6">
            <w:sdt>
              <w:sdtPr>
                <w:id w:val="15649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AM and FM radio – wind-up or battery operated</w:t>
            </w:r>
          </w:p>
        </w:tc>
        <w:tc>
          <w:tcPr>
            <w:tcW w:w="1643" w:type="dxa"/>
            <w:vAlign w:val="center"/>
          </w:tcPr>
          <w:p w14:paraId="0D581048" w14:textId="55FA193B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581" w:type="dxa"/>
            <w:vAlign w:val="center"/>
          </w:tcPr>
          <w:p w14:paraId="06755F8B" w14:textId="77777777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CF6" w14:paraId="7A8C429E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0BD9F6F1" w14:textId="6999D9D1" w:rsidR="00107CF6" w:rsidRDefault="00724DD0" w:rsidP="00107CF6">
            <w:sdt>
              <w:sdtPr>
                <w:id w:val="12669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Megaphone </w:t>
            </w:r>
          </w:p>
        </w:tc>
        <w:tc>
          <w:tcPr>
            <w:tcW w:w="1643" w:type="dxa"/>
            <w:vAlign w:val="center"/>
          </w:tcPr>
          <w:p w14:paraId="43E3303A" w14:textId="76A6D1F5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581" w:type="dxa"/>
            <w:vAlign w:val="center"/>
          </w:tcPr>
          <w:p w14:paraId="7DBDEF24" w14:textId="77777777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7CF6" w14:paraId="6D0FDEEB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7E2A39AA" w14:textId="288E6A6B" w:rsidR="00107CF6" w:rsidRDefault="00724DD0" w:rsidP="00107CF6">
            <w:sdt>
              <w:sdtPr>
                <w:id w:val="-48555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Spare batteries</w:t>
            </w:r>
            <w:r w:rsidR="00107CF6">
              <w:br/>
            </w:r>
          </w:p>
        </w:tc>
        <w:tc>
          <w:tcPr>
            <w:tcW w:w="1643" w:type="dxa"/>
            <w:vAlign w:val="center"/>
          </w:tcPr>
          <w:p w14:paraId="34F33D6C" w14:textId="5B12FF6F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1" w:type="dxa"/>
            <w:vAlign w:val="center"/>
          </w:tcPr>
          <w:p w14:paraId="72882C14" w14:textId="49264825" w:rsidR="00107CF6" w:rsidRPr="00B76729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D02">
              <w:t>Different sizes and within expiry date to operate all items mention</w:t>
            </w:r>
            <w:r>
              <w:t>ed</w:t>
            </w:r>
            <w:r w:rsidRPr="009606A4">
              <w:t xml:space="preserve"> above</w:t>
            </w:r>
            <w:r>
              <w:t>.</w:t>
            </w:r>
          </w:p>
        </w:tc>
      </w:tr>
      <w:tr w:rsidR="00107CF6" w14:paraId="1B0C6661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4BD73B57" w14:textId="17C3FF71" w:rsidR="00107CF6" w:rsidRPr="00E90DC3" w:rsidRDefault="00107CF6" w:rsidP="00107CF6">
            <w:pPr>
              <w:rPr>
                <w:b/>
                <w:bCs/>
              </w:rPr>
            </w:pPr>
            <w:r w:rsidRPr="00E90DC3">
              <w:rPr>
                <w:b/>
                <w:bCs/>
              </w:rPr>
              <w:t>Shelter operation supplies</w:t>
            </w:r>
          </w:p>
        </w:tc>
      </w:tr>
      <w:tr w:rsidR="00857E83" w14:paraId="10124B2A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786F73DE" w14:textId="69415BF9" w:rsidR="00857E83" w:rsidRDefault="00724DD0" w:rsidP="00857E83">
            <w:sdt>
              <w:sdtPr>
                <w:id w:val="-184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 w:rsidRPr="5B22B0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57E83">
              <w:t xml:space="preserve"> Name badges or name stickers</w:t>
            </w:r>
          </w:p>
        </w:tc>
        <w:tc>
          <w:tcPr>
            <w:tcW w:w="1643" w:type="dxa"/>
            <w:vAlign w:val="center"/>
          </w:tcPr>
          <w:p w14:paraId="66BD0D0C" w14:textId="38BF2244" w:rsidR="00857E83" w:rsidRDefault="00857E83" w:rsidP="00857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50 </w:t>
            </w:r>
          </w:p>
        </w:tc>
        <w:tc>
          <w:tcPr>
            <w:tcW w:w="4581" w:type="dxa"/>
            <w:vAlign w:val="center"/>
          </w:tcPr>
          <w:p w14:paraId="7DAA79DF" w14:textId="77777777" w:rsidR="00857E83" w:rsidRPr="005B1D02" w:rsidRDefault="00857E83" w:rsidP="00857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83" w14:paraId="1EDE9664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0311FCED" w14:textId="624B26A7" w:rsidR="00857E83" w:rsidRDefault="00724DD0" w:rsidP="00857E83">
            <w:sdt>
              <w:sdtPr>
                <w:id w:val="12042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Clipboards and notebooks</w:t>
            </w:r>
          </w:p>
        </w:tc>
        <w:tc>
          <w:tcPr>
            <w:tcW w:w="1643" w:type="dxa"/>
            <w:vAlign w:val="center"/>
          </w:tcPr>
          <w:p w14:paraId="6420C2D2" w14:textId="7816D29F" w:rsidR="00857E83" w:rsidRDefault="00857E83" w:rsidP="00857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of each</w:t>
            </w:r>
          </w:p>
        </w:tc>
        <w:tc>
          <w:tcPr>
            <w:tcW w:w="4581" w:type="dxa"/>
            <w:vAlign w:val="center"/>
          </w:tcPr>
          <w:p w14:paraId="57DEF15E" w14:textId="77777777" w:rsidR="00857E83" w:rsidRPr="005B1D02" w:rsidRDefault="00857E83" w:rsidP="00857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7E83" w14:paraId="397DDF4D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652C3E47" w14:textId="1E9B0491" w:rsidR="00857E83" w:rsidRDefault="00724DD0" w:rsidP="00857E83">
            <w:sdt>
              <w:sdtPr>
                <w:id w:val="-4237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Large white board or communications board</w:t>
            </w:r>
          </w:p>
        </w:tc>
        <w:tc>
          <w:tcPr>
            <w:tcW w:w="1643" w:type="dxa"/>
            <w:vAlign w:val="center"/>
          </w:tcPr>
          <w:p w14:paraId="6D5E21AD" w14:textId="09C935E0" w:rsidR="00857E83" w:rsidRDefault="00857E83" w:rsidP="00857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581" w:type="dxa"/>
            <w:vAlign w:val="center"/>
          </w:tcPr>
          <w:p w14:paraId="4F3EDBAA" w14:textId="77777777" w:rsidR="00857E83" w:rsidRPr="005B1D02" w:rsidRDefault="00857E83" w:rsidP="00857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83" w14:paraId="4F60B8C7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71C0407F" w14:textId="072494B1" w:rsidR="00857E83" w:rsidRDefault="00724DD0" w:rsidP="00857E83">
            <w:sdt>
              <w:sdtPr>
                <w:id w:val="-186789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 w:rsidRPr="48A4A0E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57E83">
              <w:t xml:space="preserve"> Signage</w:t>
            </w:r>
          </w:p>
        </w:tc>
        <w:tc>
          <w:tcPr>
            <w:tcW w:w="1643" w:type="dxa"/>
            <w:vAlign w:val="center"/>
          </w:tcPr>
          <w:p w14:paraId="77773B48" w14:textId="77777777" w:rsidR="00857E83" w:rsidRDefault="00857E83" w:rsidP="00857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81" w:type="dxa"/>
            <w:vAlign w:val="center"/>
          </w:tcPr>
          <w:p w14:paraId="342A21D5" w14:textId="2168F443" w:rsidR="00857E83" w:rsidRPr="005B1D02" w:rsidRDefault="00857E83" w:rsidP="00857E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1D02">
              <w:t xml:space="preserve">Printed and laminated as per </w:t>
            </w:r>
            <w:r>
              <w:t xml:space="preserve">the emergency </w:t>
            </w:r>
            <w:r w:rsidRPr="005B1D02">
              <w:t>shelter toolkit</w:t>
            </w:r>
            <w:r>
              <w:t xml:space="preserve"> - </w:t>
            </w:r>
            <w:r w:rsidRPr="001A7F78">
              <w:t>signage template</w:t>
            </w:r>
          </w:p>
        </w:tc>
      </w:tr>
      <w:tr w:rsidR="00857E83" w14:paraId="38B58C85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57D6417F" w14:textId="526F7D63" w:rsidR="00857E83" w:rsidRDefault="00724DD0" w:rsidP="00857E83">
            <w:sdt>
              <w:sdtPr>
                <w:id w:val="19731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 w:rsidRPr="48A4A0E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57E83">
              <w:t xml:space="preserve"> Printed forms</w:t>
            </w:r>
          </w:p>
        </w:tc>
        <w:tc>
          <w:tcPr>
            <w:tcW w:w="1643" w:type="dxa"/>
            <w:vAlign w:val="center"/>
          </w:tcPr>
          <w:p w14:paraId="519B7B4E" w14:textId="77777777" w:rsidR="00857E83" w:rsidRDefault="00857E83" w:rsidP="00857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1" w:type="dxa"/>
            <w:vAlign w:val="center"/>
          </w:tcPr>
          <w:p w14:paraId="54D634D4" w14:textId="7B5D9A89" w:rsidR="00857E83" w:rsidRPr="005B1D02" w:rsidRDefault="00A51460" w:rsidP="00857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Forms on the DET website Policy and advisory library in Emergency management</w:t>
            </w:r>
          </w:p>
        </w:tc>
      </w:tr>
      <w:tr w:rsidR="00857E83" w14:paraId="1B362740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0572ABD1" w14:textId="10DBD46D" w:rsidR="00857E83" w:rsidRPr="00E90DC3" w:rsidRDefault="00857E83" w:rsidP="00107CF6">
            <w:pPr>
              <w:rPr>
                <w:b/>
                <w:bCs/>
              </w:rPr>
            </w:pPr>
            <w:r w:rsidRPr="00E90DC3">
              <w:rPr>
                <w:b/>
                <w:bCs/>
              </w:rPr>
              <w:t>Stationery</w:t>
            </w:r>
          </w:p>
        </w:tc>
      </w:tr>
      <w:tr w:rsidR="00857E83" w14:paraId="34DC737D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60444B67" w14:textId="0158E874" w:rsidR="00857E83" w:rsidRDefault="00724DD0" w:rsidP="00107CF6">
            <w:sdt>
              <w:sdtPr>
                <w:id w:val="-45579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Pens &amp; pencils</w:t>
            </w:r>
          </w:p>
        </w:tc>
        <w:tc>
          <w:tcPr>
            <w:tcW w:w="1643" w:type="dxa"/>
            <w:vAlign w:val="center"/>
          </w:tcPr>
          <w:p w14:paraId="370DA063" w14:textId="7007054A" w:rsidR="00857E83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units</w:t>
            </w:r>
          </w:p>
        </w:tc>
        <w:tc>
          <w:tcPr>
            <w:tcW w:w="4581" w:type="dxa"/>
            <w:vAlign w:val="center"/>
          </w:tcPr>
          <w:p w14:paraId="20CEB402" w14:textId="77777777" w:rsidR="00857E83" w:rsidRPr="005B1D02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83" w14:paraId="4DFCA967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32FC837D" w14:textId="4A1A38CB" w:rsidR="00857E83" w:rsidRDefault="00724DD0" w:rsidP="00107CF6">
            <w:sdt>
              <w:sdtPr>
                <w:id w:val="-116038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White out</w:t>
            </w:r>
            <w:r w:rsidR="00A51460">
              <w:t xml:space="preserve"> and e</w:t>
            </w:r>
            <w:r w:rsidR="00857E83">
              <w:t>rasers</w:t>
            </w:r>
          </w:p>
        </w:tc>
        <w:tc>
          <w:tcPr>
            <w:tcW w:w="1643" w:type="dxa"/>
            <w:vAlign w:val="center"/>
          </w:tcPr>
          <w:p w14:paraId="1C4D2535" w14:textId="03B868D7" w:rsidR="00857E83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units</w:t>
            </w:r>
          </w:p>
        </w:tc>
        <w:tc>
          <w:tcPr>
            <w:tcW w:w="4581" w:type="dxa"/>
            <w:vAlign w:val="center"/>
          </w:tcPr>
          <w:p w14:paraId="56993114" w14:textId="77777777" w:rsidR="00857E83" w:rsidRPr="005B1D02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7E83" w14:paraId="7A82ABBB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377842BB" w14:textId="373FCFCB" w:rsidR="00857E83" w:rsidRDefault="00724DD0" w:rsidP="00107CF6">
            <w:sdt>
              <w:sdtPr>
                <w:id w:val="144395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Highlighters</w:t>
            </w:r>
          </w:p>
        </w:tc>
        <w:tc>
          <w:tcPr>
            <w:tcW w:w="1643" w:type="dxa"/>
            <w:vAlign w:val="center"/>
          </w:tcPr>
          <w:p w14:paraId="1BA4CE89" w14:textId="5974198E" w:rsidR="00857E83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units</w:t>
            </w:r>
          </w:p>
        </w:tc>
        <w:tc>
          <w:tcPr>
            <w:tcW w:w="4581" w:type="dxa"/>
            <w:vAlign w:val="center"/>
          </w:tcPr>
          <w:p w14:paraId="1C942601" w14:textId="77777777" w:rsidR="00857E83" w:rsidRPr="005B1D02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83" w14:paraId="43360289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7540C6C3" w14:textId="26BCFF3C" w:rsidR="00857E83" w:rsidRDefault="00724DD0" w:rsidP="00107CF6">
            <w:sdt>
              <w:sdtPr>
                <w:id w:val="-172852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Permanent markers</w:t>
            </w:r>
          </w:p>
        </w:tc>
        <w:tc>
          <w:tcPr>
            <w:tcW w:w="1643" w:type="dxa"/>
            <w:vAlign w:val="center"/>
          </w:tcPr>
          <w:p w14:paraId="51161F66" w14:textId="1313A7A8" w:rsidR="00857E83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units</w:t>
            </w:r>
          </w:p>
        </w:tc>
        <w:tc>
          <w:tcPr>
            <w:tcW w:w="4581" w:type="dxa"/>
            <w:vAlign w:val="center"/>
          </w:tcPr>
          <w:p w14:paraId="58BF6FEF" w14:textId="77777777" w:rsidR="00857E83" w:rsidRPr="005B1D02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7E83" w14:paraId="28B0D68E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7CBD05A3" w14:textId="1F7ACA13" w:rsidR="00857E83" w:rsidRDefault="00724DD0" w:rsidP="00107CF6">
            <w:sdt>
              <w:sdtPr>
                <w:id w:val="178799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A4 paper reams</w:t>
            </w:r>
          </w:p>
        </w:tc>
        <w:tc>
          <w:tcPr>
            <w:tcW w:w="1643" w:type="dxa"/>
            <w:vAlign w:val="center"/>
          </w:tcPr>
          <w:p w14:paraId="7A8E40A9" w14:textId="6704437C" w:rsidR="00857E83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 sheets</w:t>
            </w:r>
          </w:p>
        </w:tc>
        <w:tc>
          <w:tcPr>
            <w:tcW w:w="4581" w:type="dxa"/>
            <w:vAlign w:val="center"/>
          </w:tcPr>
          <w:p w14:paraId="3E539CBD" w14:textId="77777777" w:rsidR="00857E83" w:rsidRPr="005B1D02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83" w14:paraId="0D6EA9A7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6DCD723D" w14:textId="249C08F0" w:rsidR="00857E83" w:rsidRDefault="00724DD0" w:rsidP="00107CF6">
            <w:sdt>
              <w:sdtPr>
                <w:id w:val="-14753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Whiteboard markers</w:t>
            </w:r>
          </w:p>
        </w:tc>
        <w:tc>
          <w:tcPr>
            <w:tcW w:w="1643" w:type="dxa"/>
            <w:vAlign w:val="center"/>
          </w:tcPr>
          <w:p w14:paraId="7DA48B10" w14:textId="2BAEE51E" w:rsidR="00857E83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units</w:t>
            </w:r>
          </w:p>
        </w:tc>
        <w:tc>
          <w:tcPr>
            <w:tcW w:w="4581" w:type="dxa"/>
            <w:vAlign w:val="center"/>
          </w:tcPr>
          <w:p w14:paraId="2C77DD39" w14:textId="77777777" w:rsidR="00857E83" w:rsidRPr="005B1D02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7E83" w14:paraId="78E62DE4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4BF3BAE7" w14:textId="1EE6C762" w:rsidR="00857E83" w:rsidRDefault="00724DD0" w:rsidP="00107CF6">
            <w:sdt>
              <w:sdtPr>
                <w:id w:val="-16812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Whiteboard cleaner </w:t>
            </w:r>
            <w:r w:rsidR="00A51460">
              <w:t>and</w:t>
            </w:r>
            <w:r w:rsidR="00857E83">
              <w:t xml:space="preserve"> erasers</w:t>
            </w:r>
          </w:p>
        </w:tc>
        <w:tc>
          <w:tcPr>
            <w:tcW w:w="1643" w:type="dxa"/>
            <w:vAlign w:val="center"/>
          </w:tcPr>
          <w:p w14:paraId="605601BD" w14:textId="0F5C8410" w:rsidR="00857E83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units</w:t>
            </w:r>
          </w:p>
        </w:tc>
        <w:tc>
          <w:tcPr>
            <w:tcW w:w="4581" w:type="dxa"/>
            <w:vAlign w:val="center"/>
          </w:tcPr>
          <w:p w14:paraId="5E8D96FC" w14:textId="77777777" w:rsidR="00857E83" w:rsidRPr="005B1D02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83" w14:paraId="4CBF4214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2052155A" w14:textId="21FCBBB9" w:rsidR="00857E83" w:rsidRDefault="00724DD0" w:rsidP="00107CF6">
            <w:sdt>
              <w:sdtPr>
                <w:id w:val="-133244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Blu Tack</w:t>
            </w:r>
          </w:p>
        </w:tc>
        <w:tc>
          <w:tcPr>
            <w:tcW w:w="1643" w:type="dxa"/>
            <w:vAlign w:val="center"/>
          </w:tcPr>
          <w:p w14:paraId="0809D585" w14:textId="4895A1D6" w:rsidR="00857E83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 packs</w:t>
            </w:r>
          </w:p>
        </w:tc>
        <w:tc>
          <w:tcPr>
            <w:tcW w:w="4581" w:type="dxa"/>
            <w:vAlign w:val="center"/>
          </w:tcPr>
          <w:p w14:paraId="7C510F27" w14:textId="77777777" w:rsidR="00857E83" w:rsidRPr="005B1D02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7E83" w14:paraId="7D32E5B0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2D1DAA8E" w14:textId="39C22508" w:rsidR="00857E83" w:rsidRDefault="00724DD0" w:rsidP="00107CF6">
            <w:sdt>
              <w:sdtPr>
                <w:id w:val="-12246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Scissors</w:t>
            </w:r>
          </w:p>
        </w:tc>
        <w:tc>
          <w:tcPr>
            <w:tcW w:w="1643" w:type="dxa"/>
            <w:vAlign w:val="center"/>
          </w:tcPr>
          <w:p w14:paraId="6624C30E" w14:textId="1705E1B6" w:rsidR="00857E83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units</w:t>
            </w:r>
          </w:p>
        </w:tc>
        <w:tc>
          <w:tcPr>
            <w:tcW w:w="4581" w:type="dxa"/>
            <w:vAlign w:val="center"/>
          </w:tcPr>
          <w:p w14:paraId="2B5BD624" w14:textId="77777777" w:rsidR="00857E83" w:rsidRPr="005B1D02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83" w14:paraId="5F6D1B0F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16BA081F" w14:textId="22B61D53" w:rsidR="00857E83" w:rsidRDefault="00724DD0" w:rsidP="00107CF6">
            <w:sdt>
              <w:sdtPr>
                <w:id w:val="-20822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E83">
              <w:t xml:space="preserve"> Packing tape </w:t>
            </w:r>
          </w:p>
        </w:tc>
        <w:tc>
          <w:tcPr>
            <w:tcW w:w="1643" w:type="dxa"/>
            <w:vAlign w:val="center"/>
          </w:tcPr>
          <w:p w14:paraId="79D658DC" w14:textId="3F9E983C" w:rsidR="00857E83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units</w:t>
            </w:r>
          </w:p>
        </w:tc>
        <w:tc>
          <w:tcPr>
            <w:tcW w:w="4581" w:type="dxa"/>
            <w:vAlign w:val="center"/>
          </w:tcPr>
          <w:p w14:paraId="2F1BFAB1" w14:textId="77777777" w:rsidR="00857E83" w:rsidRPr="005B1D02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7CF6" w14:paraId="467FEA3C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11F3869D" w14:textId="48F86BA9" w:rsidR="00107CF6" w:rsidRPr="007F1BE7" w:rsidRDefault="00107CF6" w:rsidP="00107CF6">
            <w:pPr>
              <w:rPr>
                <w:b/>
                <w:bCs/>
              </w:rPr>
            </w:pPr>
            <w:r w:rsidRPr="007F1BE7">
              <w:rPr>
                <w:b/>
                <w:bCs/>
              </w:rPr>
              <w:t>Medical items</w:t>
            </w:r>
          </w:p>
        </w:tc>
      </w:tr>
      <w:tr w:rsidR="00857E83" w14:paraId="57A13022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3449D84A" w14:textId="399A15F7" w:rsidR="00107CF6" w:rsidRDefault="00724DD0" w:rsidP="00107CF6">
            <w:sdt>
              <w:sdtPr>
                <w:id w:val="-1509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First aid kit</w:t>
            </w:r>
          </w:p>
        </w:tc>
        <w:tc>
          <w:tcPr>
            <w:tcW w:w="1643" w:type="dxa"/>
            <w:vAlign w:val="center"/>
          </w:tcPr>
          <w:p w14:paraId="0FFB5638" w14:textId="170D9F78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581" w:type="dxa"/>
            <w:vAlign w:val="center"/>
          </w:tcPr>
          <w:p w14:paraId="382752D3" w14:textId="77777777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7E83" w14:paraId="138E2C2A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5DC06D21" w14:textId="72C18924" w:rsidR="00107CF6" w:rsidRPr="00C10EF0" w:rsidRDefault="00724DD0" w:rsidP="00107CF6">
            <w:pPr>
              <w:rPr>
                <w:i/>
                <w:iCs/>
              </w:rPr>
            </w:pPr>
            <w:sdt>
              <w:sdtPr>
                <w:id w:val="209103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Large zip lock bags </w:t>
            </w:r>
          </w:p>
        </w:tc>
        <w:tc>
          <w:tcPr>
            <w:tcW w:w="1643" w:type="dxa"/>
            <w:vAlign w:val="center"/>
          </w:tcPr>
          <w:p w14:paraId="3A277097" w14:textId="5BA4E2F1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857E83">
              <w:t xml:space="preserve"> units</w:t>
            </w:r>
          </w:p>
        </w:tc>
        <w:tc>
          <w:tcPr>
            <w:tcW w:w="4581" w:type="dxa"/>
            <w:vAlign w:val="center"/>
          </w:tcPr>
          <w:p w14:paraId="16173663" w14:textId="2565CD97" w:rsidR="00107CF6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</w:t>
            </w:r>
            <w:r w:rsidR="00A51460">
              <w:t>m</w:t>
            </w:r>
            <w:r>
              <w:t>edical supplies</w:t>
            </w:r>
            <w:r w:rsidR="00A51460">
              <w:t xml:space="preserve"> and </w:t>
            </w:r>
            <w:r>
              <w:t>medicine that needs refrigerated storage – label with permanent markers</w:t>
            </w:r>
          </w:p>
        </w:tc>
      </w:tr>
      <w:tr w:rsidR="00857E83" w14:paraId="1D20D6D5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2975F933" w14:textId="13C5EB37" w:rsidR="00107CF6" w:rsidRDefault="00724DD0" w:rsidP="00107CF6">
            <w:sdt>
              <w:sdtPr>
                <w:id w:val="20683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Face masks</w:t>
            </w:r>
          </w:p>
        </w:tc>
        <w:tc>
          <w:tcPr>
            <w:tcW w:w="1643" w:type="dxa"/>
            <w:vAlign w:val="center"/>
          </w:tcPr>
          <w:p w14:paraId="2DE5EBBA" w14:textId="4386119A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</w:t>
            </w:r>
            <w:r w:rsidR="00857E83">
              <w:t xml:space="preserve"> units</w:t>
            </w:r>
          </w:p>
        </w:tc>
        <w:tc>
          <w:tcPr>
            <w:tcW w:w="4581" w:type="dxa"/>
            <w:vAlign w:val="center"/>
          </w:tcPr>
          <w:p w14:paraId="6890FC02" w14:textId="77777777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7E83" w14:paraId="4A959CAC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0FDE77C2" w14:textId="698A360C" w:rsidR="00107CF6" w:rsidRDefault="00724DD0" w:rsidP="00107CF6">
            <w:sdt>
              <w:sdtPr>
                <w:id w:val="14382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Safe sharps disposal</w:t>
            </w:r>
          </w:p>
        </w:tc>
        <w:tc>
          <w:tcPr>
            <w:tcW w:w="1643" w:type="dxa"/>
            <w:vAlign w:val="center"/>
          </w:tcPr>
          <w:p w14:paraId="64A500CD" w14:textId="744B4EDA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581" w:type="dxa"/>
            <w:vAlign w:val="center"/>
          </w:tcPr>
          <w:p w14:paraId="291CA293" w14:textId="77777777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CF6" w14:paraId="0950DFC5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3FDC8115" w14:textId="03CD5EC0" w:rsidR="00107CF6" w:rsidRDefault="00107CF6" w:rsidP="00107CF6">
            <w:r w:rsidRPr="007F1BE7">
              <w:rPr>
                <w:b/>
                <w:bCs/>
              </w:rPr>
              <w:t>Weather and nature related items</w:t>
            </w:r>
          </w:p>
        </w:tc>
      </w:tr>
      <w:tr w:rsidR="00857E83" w14:paraId="72F0BB1A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72B478C5" w14:textId="721CDDB3" w:rsidR="00107CF6" w:rsidRPr="005B1D02" w:rsidRDefault="00724DD0" w:rsidP="00107CF6">
            <w:sdt>
              <w:sdtPr>
                <w:id w:val="-122289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Sunscreen - </w:t>
            </w:r>
            <w:r w:rsidR="00107CF6" w:rsidRPr="005B1D02">
              <w:t>SPF 30 or higher</w:t>
            </w:r>
          </w:p>
        </w:tc>
        <w:tc>
          <w:tcPr>
            <w:tcW w:w="1643" w:type="dxa"/>
            <w:vAlign w:val="center"/>
          </w:tcPr>
          <w:p w14:paraId="108A19E0" w14:textId="5872066D" w:rsidR="00107CF6" w:rsidRDefault="00857E83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units</w:t>
            </w:r>
          </w:p>
        </w:tc>
        <w:tc>
          <w:tcPr>
            <w:tcW w:w="4581" w:type="dxa"/>
            <w:vAlign w:val="center"/>
          </w:tcPr>
          <w:p w14:paraId="1D0F670A" w14:textId="77777777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83" w14:paraId="2B4EA540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1846D7CC" w14:textId="594CBEB2" w:rsidR="00107CF6" w:rsidRDefault="00724DD0" w:rsidP="00107CF6">
            <w:sdt>
              <w:sdtPr>
                <w:id w:val="5508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Insect repellent</w:t>
            </w:r>
          </w:p>
        </w:tc>
        <w:tc>
          <w:tcPr>
            <w:tcW w:w="1643" w:type="dxa"/>
            <w:vAlign w:val="center"/>
          </w:tcPr>
          <w:p w14:paraId="70D1709E" w14:textId="62E4477C" w:rsidR="00107CF6" w:rsidRDefault="00857E83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units</w:t>
            </w:r>
          </w:p>
        </w:tc>
        <w:tc>
          <w:tcPr>
            <w:tcW w:w="4581" w:type="dxa"/>
            <w:vAlign w:val="center"/>
          </w:tcPr>
          <w:p w14:paraId="2DDA507D" w14:textId="77777777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7E83" w14:paraId="3D2CACF4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576B7683" w14:textId="30239E38" w:rsidR="00107CF6" w:rsidRDefault="00724DD0" w:rsidP="00107CF6">
            <w:sdt>
              <w:sdtPr>
                <w:id w:val="67925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 w:rsidRPr="48A4A0E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07CF6">
              <w:t xml:space="preserve"> Ponchos </w:t>
            </w:r>
          </w:p>
        </w:tc>
        <w:tc>
          <w:tcPr>
            <w:tcW w:w="1643" w:type="dxa"/>
            <w:vAlign w:val="center"/>
          </w:tcPr>
          <w:p w14:paraId="2B04699E" w14:textId="70C0950E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857E83">
              <w:t xml:space="preserve"> units</w:t>
            </w:r>
          </w:p>
        </w:tc>
        <w:tc>
          <w:tcPr>
            <w:tcW w:w="4581" w:type="dxa"/>
            <w:vAlign w:val="center"/>
          </w:tcPr>
          <w:p w14:paraId="79E02732" w14:textId="0AEE717F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CF6" w14:paraId="4661EEBA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3"/>
            <w:shd w:val="clear" w:color="auto" w:fill="C8E6FA" w:themeFill="accent2" w:themeFillTint="33"/>
            <w:vAlign w:val="center"/>
          </w:tcPr>
          <w:p w14:paraId="6DCC017C" w14:textId="1A6C1C3B" w:rsidR="00107CF6" w:rsidRPr="007F1BE7" w:rsidRDefault="00107CF6" w:rsidP="00107CF6">
            <w:pPr>
              <w:rPr>
                <w:b/>
                <w:bCs/>
              </w:rPr>
            </w:pPr>
            <w:r w:rsidRPr="007F1BE7">
              <w:rPr>
                <w:b/>
                <w:bCs/>
              </w:rPr>
              <w:t>Storage supplies</w:t>
            </w:r>
          </w:p>
        </w:tc>
      </w:tr>
      <w:tr w:rsidR="00857E83" w14:paraId="354BE8D7" w14:textId="77777777" w:rsidTr="009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553BEE2D" w14:textId="3125D171" w:rsidR="00107CF6" w:rsidRPr="00AA5B74" w:rsidRDefault="00724DD0" w:rsidP="00107CF6">
            <w:sdt>
              <w:sdtPr>
                <w:id w:val="112073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CF6">
              <w:t xml:space="preserve"> </w:t>
            </w:r>
            <w:r w:rsidR="009F2376">
              <w:t>20L f</w:t>
            </w:r>
            <w:r w:rsidR="00107CF6">
              <w:t>ood grade plastic jerry cans</w:t>
            </w:r>
            <w:r w:rsidR="009F2376">
              <w:t xml:space="preserve"> for water</w:t>
            </w:r>
          </w:p>
        </w:tc>
        <w:tc>
          <w:tcPr>
            <w:tcW w:w="1643" w:type="dxa"/>
            <w:vAlign w:val="center"/>
          </w:tcPr>
          <w:p w14:paraId="772D1394" w14:textId="63736A97" w:rsidR="00107CF6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 </w:t>
            </w:r>
            <w:r w:rsidR="00857E83">
              <w:t xml:space="preserve">units </w:t>
            </w:r>
          </w:p>
        </w:tc>
        <w:tc>
          <w:tcPr>
            <w:tcW w:w="4581" w:type="dxa"/>
            <w:vAlign w:val="center"/>
          </w:tcPr>
          <w:p w14:paraId="17550FCD" w14:textId="12E0B55E" w:rsidR="00107CF6" w:rsidRPr="005B1D02" w:rsidRDefault="00107CF6" w:rsidP="00107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E83" w14:paraId="13AA9792" w14:textId="77777777" w:rsidTr="009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  <w:vAlign w:val="center"/>
          </w:tcPr>
          <w:p w14:paraId="469FFF54" w14:textId="4F066016" w:rsidR="00107CF6" w:rsidRDefault="00724DD0" w:rsidP="00107CF6">
            <w:sdt>
              <w:sdtPr>
                <w:id w:val="15162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CF6" w:rsidRPr="48A4A0E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07CF6">
              <w:t xml:space="preserve"> Large waterproof durable rolling duffle bag</w:t>
            </w:r>
            <w:r w:rsidR="009606A4">
              <w:t xml:space="preserve"> to store small portable items</w:t>
            </w:r>
          </w:p>
        </w:tc>
        <w:tc>
          <w:tcPr>
            <w:tcW w:w="1643" w:type="dxa"/>
            <w:vAlign w:val="center"/>
          </w:tcPr>
          <w:p w14:paraId="5644E677" w14:textId="21DAB8F7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 </w:t>
            </w:r>
            <w:r w:rsidR="00857E83">
              <w:t>units</w:t>
            </w:r>
          </w:p>
        </w:tc>
        <w:tc>
          <w:tcPr>
            <w:tcW w:w="4581" w:type="dxa"/>
            <w:vAlign w:val="center"/>
          </w:tcPr>
          <w:p w14:paraId="6539435C" w14:textId="3FA26443" w:rsidR="00107CF6" w:rsidRDefault="00107CF6" w:rsidP="00107C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27B866E2" w14:textId="77777777" w:rsidR="00731643" w:rsidRPr="00C62A34" w:rsidRDefault="00731643" w:rsidP="00C62A34">
      <w:pPr>
        <w:rPr>
          <w:lang w:eastAsia="en-AU"/>
        </w:rPr>
      </w:pPr>
    </w:p>
    <w:sectPr w:rsidR="00731643" w:rsidRPr="00C62A34" w:rsidSect="00A567E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C546" w14:textId="77777777" w:rsidR="000F3176" w:rsidRDefault="000F3176" w:rsidP="007332FF">
      <w:r>
        <w:separator/>
      </w:r>
    </w:p>
  </w:endnote>
  <w:endnote w:type="continuationSeparator" w:id="0">
    <w:p w14:paraId="14EADC91" w14:textId="77777777" w:rsidR="000F3176" w:rsidRDefault="000F3176" w:rsidP="007332FF">
      <w:r>
        <w:continuationSeparator/>
      </w:r>
    </w:p>
  </w:endnote>
  <w:endnote w:type="continuationNotice" w:id="1">
    <w:p w14:paraId="090E8C95" w14:textId="77777777" w:rsidR="000F3176" w:rsidRDefault="000F31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4B70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19E225BA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B822392" w14:textId="77777777" w:rsidR="000B75BF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92051B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04133DF8" w14:textId="5FB41591" w:rsidR="005B7180" w:rsidRDefault="005B7180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107CF6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50:D24:128754</w:t>
          </w:r>
        </w:p>
        <w:p w14:paraId="39BCC519" w14:textId="592203E6" w:rsidR="00CA36A0" w:rsidRPr="000B75BF" w:rsidRDefault="00D47DC7" w:rsidP="00D47DC7">
          <w:pPr>
            <w:spacing w:after="0"/>
            <w:rPr>
              <w:rStyle w:val="PageNumber"/>
              <w:b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45AE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3CE1BA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71CD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7C14EB99" w14:textId="77777777" w:rsidTr="00532484">
      <w:trPr>
        <w:cantSplit/>
        <w:trHeight w:hRule="exact" w:val="1134"/>
      </w:trPr>
      <w:tc>
        <w:tcPr>
          <w:tcW w:w="7767" w:type="dxa"/>
          <w:vAlign w:val="bottom"/>
        </w:tcPr>
        <w:p w14:paraId="600DB783" w14:textId="2E53A07D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r w:rsidR="00145AEC" w:rsidRPr="00145AEC">
                <w:rPr>
                  <w:b/>
                  <w:sz w:val="19"/>
                </w:rPr>
                <w:t>E</w:t>
              </w:r>
              <w:r w:rsidR="0092051B">
                <w:rPr>
                  <w:b/>
                  <w:sz w:val="19"/>
                </w:rPr>
                <w:t>ducation and Training</w:t>
              </w:r>
            </w:sdtContent>
          </w:sdt>
        </w:p>
        <w:p w14:paraId="3A5F7363" w14:textId="0A7689A4" w:rsidR="005B7180" w:rsidRDefault="005B7180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107CF6">
            <w:rPr>
              <w:rStyle w:val="PageNumber"/>
            </w:rPr>
            <w:t>December 2024</w:t>
          </w:r>
          <w:r>
            <w:rPr>
              <w:rStyle w:val="PageNumber"/>
            </w:rPr>
            <w:t xml:space="preserve"> | TRM: 50:D24:128754</w:t>
          </w:r>
        </w:p>
        <w:p w14:paraId="5EB20D1C" w14:textId="0883910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6FADDD6F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9732A53" wp14:editId="422B77D6">
                <wp:extent cx="1574700" cy="561600"/>
                <wp:effectExtent l="0" t="0" r="6985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99F4B96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2E43" w14:textId="77777777" w:rsidR="000F3176" w:rsidRDefault="000F3176" w:rsidP="007332FF">
      <w:r>
        <w:separator/>
      </w:r>
    </w:p>
  </w:footnote>
  <w:footnote w:type="continuationSeparator" w:id="0">
    <w:p w14:paraId="1987EAB7" w14:textId="77777777" w:rsidR="000F3176" w:rsidRDefault="000F3176" w:rsidP="007332FF">
      <w:r>
        <w:continuationSeparator/>
      </w:r>
    </w:p>
  </w:footnote>
  <w:footnote w:type="continuationNotice" w:id="1">
    <w:p w14:paraId="66648AD9" w14:textId="77777777" w:rsidR="000F3176" w:rsidRDefault="000F31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5D82" w14:textId="7E4A5272" w:rsidR="00983000" w:rsidRPr="00162207" w:rsidRDefault="00724DD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30147">
          <w:t>Emergency shelter - kit stock checklist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6D2AE1DA" w14:textId="1AAC3E49" w:rsidR="00E54F9E" w:rsidRDefault="00553C93" w:rsidP="00435082">
        <w:pPr>
          <w:pStyle w:val="Title"/>
        </w:pPr>
        <w:r>
          <w:rPr>
            <w:rStyle w:val="TitleChar"/>
          </w:rPr>
          <w:t xml:space="preserve">Emergency shelter - kit stock </w:t>
        </w:r>
        <w:r w:rsidR="00930147">
          <w:rPr>
            <w:rStyle w:val="TitleChar"/>
          </w:rPr>
          <w:t>check</w:t>
        </w:r>
        <w:r>
          <w:rPr>
            <w:rStyle w:val="TitleChar"/>
          </w:rPr>
          <w:t>list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929236111">
    <w:abstractNumId w:val="33"/>
  </w:num>
  <w:num w:numId="2" w16cid:durableId="1203175953">
    <w:abstractNumId w:val="21"/>
  </w:num>
  <w:num w:numId="3" w16cid:durableId="508562108">
    <w:abstractNumId w:val="71"/>
  </w:num>
  <w:num w:numId="4" w16cid:durableId="2130313354">
    <w:abstractNumId w:val="43"/>
  </w:num>
  <w:num w:numId="5" w16cid:durableId="672728270">
    <w:abstractNumId w:val="27"/>
  </w:num>
  <w:num w:numId="6" w16cid:durableId="854223946">
    <w:abstractNumId w:val="15"/>
  </w:num>
  <w:num w:numId="7" w16cid:durableId="1303391687">
    <w:abstractNumId w:val="48"/>
  </w:num>
  <w:num w:numId="8" w16cid:durableId="322202713">
    <w:abstractNumId w:val="24"/>
  </w:num>
  <w:num w:numId="9" w16cid:durableId="1212769498">
    <w:abstractNumId w:val="55"/>
  </w:num>
  <w:num w:numId="10" w16cid:durableId="1106998944">
    <w:abstractNumId w:val="20"/>
  </w:num>
  <w:num w:numId="11" w16cid:durableId="1265840232">
    <w:abstractNumId w:val="61"/>
  </w:num>
  <w:num w:numId="12" w16cid:durableId="583343994">
    <w:abstractNumId w:val="17"/>
  </w:num>
  <w:num w:numId="13" w16cid:durableId="960066611">
    <w:abstractNumId w:val="1"/>
  </w:num>
  <w:num w:numId="14" w16cid:durableId="2128305741">
    <w:abstractNumId w:val="59"/>
  </w:num>
  <w:num w:numId="15" w16cid:durableId="603923201">
    <w:abstractNumId w:val="26"/>
  </w:num>
  <w:num w:numId="16" w16cid:durableId="971907924">
    <w:abstractNumId w:val="60"/>
  </w:num>
  <w:num w:numId="17" w16cid:durableId="1677658313">
    <w:abstractNumId w:val="69"/>
  </w:num>
  <w:num w:numId="18" w16cid:durableId="734593904">
    <w:abstractNumId w:val="54"/>
  </w:num>
  <w:num w:numId="19" w16cid:durableId="780952728">
    <w:abstractNumId w:val="46"/>
  </w:num>
  <w:num w:numId="20" w16cid:durableId="1589776123">
    <w:abstractNumId w:val="50"/>
  </w:num>
  <w:num w:numId="21" w16cid:durableId="1525825674">
    <w:abstractNumId w:val="38"/>
  </w:num>
  <w:num w:numId="22" w16cid:durableId="788427502">
    <w:abstractNumId w:val="53"/>
  </w:num>
  <w:num w:numId="23" w16cid:durableId="2057849184">
    <w:abstractNumId w:val="45"/>
  </w:num>
  <w:num w:numId="24" w16cid:durableId="1513034463">
    <w:abstractNumId w:val="40"/>
  </w:num>
  <w:num w:numId="25" w16cid:durableId="389035861">
    <w:abstractNumId w:val="36"/>
  </w:num>
  <w:num w:numId="26" w16cid:durableId="912812307">
    <w:abstractNumId w:val="10"/>
  </w:num>
  <w:num w:numId="27" w16cid:durableId="709382304">
    <w:abstractNumId w:val="70"/>
  </w:num>
  <w:num w:numId="28" w16cid:durableId="402603181">
    <w:abstractNumId w:val="35"/>
  </w:num>
  <w:num w:numId="29" w16cid:durableId="777942778">
    <w:abstractNumId w:val="28"/>
  </w:num>
  <w:num w:numId="30" w16cid:durableId="621151174">
    <w:abstractNumId w:val="0"/>
  </w:num>
  <w:num w:numId="31" w16cid:durableId="1145585235">
    <w:abstractNumId w:val="39"/>
  </w:num>
  <w:num w:numId="32" w16cid:durableId="635987828">
    <w:abstractNumId w:val="9"/>
  </w:num>
  <w:num w:numId="33" w16cid:durableId="310720685">
    <w:abstractNumId w:val="62"/>
  </w:num>
  <w:num w:numId="34" w16cid:durableId="1067797558">
    <w:abstractNumId w:val="31"/>
  </w:num>
  <w:num w:numId="35" w16cid:durableId="655038631">
    <w:abstractNumId w:val="47"/>
  </w:num>
  <w:num w:numId="36" w16cid:durableId="1023822284">
    <w:abstractNumId w:val="63"/>
  </w:num>
  <w:num w:numId="37" w16cid:durableId="1339310606">
    <w:abstractNumId w:val="65"/>
  </w:num>
  <w:num w:numId="38" w16cid:durableId="513883353">
    <w:abstractNumId w:val="14"/>
  </w:num>
  <w:num w:numId="39" w16cid:durableId="311444003">
    <w:abstractNumId w:val="25"/>
  </w:num>
  <w:num w:numId="40" w16cid:durableId="445539559">
    <w:abstractNumId w:val="66"/>
  </w:num>
  <w:num w:numId="41" w16cid:durableId="447627747">
    <w:abstractNumId w:val="2"/>
  </w:num>
  <w:num w:numId="42" w16cid:durableId="1240990118">
    <w:abstractNumId w:val="58"/>
  </w:num>
  <w:num w:numId="43" w16cid:durableId="1572495934">
    <w:abstractNumId w:val="11"/>
  </w:num>
  <w:num w:numId="44" w16cid:durableId="362632694">
    <w:abstractNumId w:val="34"/>
  </w:num>
  <w:num w:numId="45" w16cid:durableId="846675326">
    <w:abstractNumId w:val="41"/>
  </w:num>
  <w:num w:numId="46" w16cid:durableId="2134708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028514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B"/>
    <w:rsid w:val="00001DDF"/>
    <w:rsid w:val="0000322D"/>
    <w:rsid w:val="00007670"/>
    <w:rsid w:val="00010665"/>
    <w:rsid w:val="0002393A"/>
    <w:rsid w:val="0002498A"/>
    <w:rsid w:val="00027DB8"/>
    <w:rsid w:val="00031A96"/>
    <w:rsid w:val="000331E4"/>
    <w:rsid w:val="00040BF3"/>
    <w:rsid w:val="0004211C"/>
    <w:rsid w:val="00043A5E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4E"/>
    <w:rsid w:val="00086A5F"/>
    <w:rsid w:val="00086BC0"/>
    <w:rsid w:val="000911EF"/>
    <w:rsid w:val="000962C5"/>
    <w:rsid w:val="00097865"/>
    <w:rsid w:val="000A4317"/>
    <w:rsid w:val="000A559C"/>
    <w:rsid w:val="000B2CA1"/>
    <w:rsid w:val="000B75BF"/>
    <w:rsid w:val="000C7AE9"/>
    <w:rsid w:val="000D1F29"/>
    <w:rsid w:val="000D633D"/>
    <w:rsid w:val="000E342B"/>
    <w:rsid w:val="000E3ED2"/>
    <w:rsid w:val="000E5DD2"/>
    <w:rsid w:val="000F2958"/>
    <w:rsid w:val="000F3176"/>
    <w:rsid w:val="000F3850"/>
    <w:rsid w:val="000F3B3E"/>
    <w:rsid w:val="000F604F"/>
    <w:rsid w:val="00104E7F"/>
    <w:rsid w:val="001079E1"/>
    <w:rsid w:val="00107CF6"/>
    <w:rsid w:val="001137EC"/>
    <w:rsid w:val="001152F5"/>
    <w:rsid w:val="00117743"/>
    <w:rsid w:val="00117F5B"/>
    <w:rsid w:val="0013252F"/>
    <w:rsid w:val="00132658"/>
    <w:rsid w:val="00145AEC"/>
    <w:rsid w:val="00150DC0"/>
    <w:rsid w:val="0015394D"/>
    <w:rsid w:val="00156CD4"/>
    <w:rsid w:val="0016153B"/>
    <w:rsid w:val="00162207"/>
    <w:rsid w:val="00164A3E"/>
    <w:rsid w:val="00166FF6"/>
    <w:rsid w:val="00173AE9"/>
    <w:rsid w:val="00176123"/>
    <w:rsid w:val="00181620"/>
    <w:rsid w:val="00186B78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5432"/>
    <w:rsid w:val="0022243B"/>
    <w:rsid w:val="00230031"/>
    <w:rsid w:val="00235C01"/>
    <w:rsid w:val="00247343"/>
    <w:rsid w:val="002647CC"/>
    <w:rsid w:val="00265C56"/>
    <w:rsid w:val="002716CD"/>
    <w:rsid w:val="00273737"/>
    <w:rsid w:val="00274D4B"/>
    <w:rsid w:val="002753E5"/>
    <w:rsid w:val="002806F5"/>
    <w:rsid w:val="00281577"/>
    <w:rsid w:val="00287D73"/>
    <w:rsid w:val="002926BC"/>
    <w:rsid w:val="00293A72"/>
    <w:rsid w:val="002A0160"/>
    <w:rsid w:val="002A0274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4B42"/>
    <w:rsid w:val="002E66A6"/>
    <w:rsid w:val="002F0DB1"/>
    <w:rsid w:val="002F2885"/>
    <w:rsid w:val="002F323A"/>
    <w:rsid w:val="002F45A1"/>
    <w:rsid w:val="002F4B8B"/>
    <w:rsid w:val="0030186A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66707"/>
    <w:rsid w:val="00367E55"/>
    <w:rsid w:val="00371312"/>
    <w:rsid w:val="00371DC7"/>
    <w:rsid w:val="003731C7"/>
    <w:rsid w:val="003771D1"/>
    <w:rsid w:val="0037737C"/>
    <w:rsid w:val="00377B21"/>
    <w:rsid w:val="003852B8"/>
    <w:rsid w:val="00390862"/>
    <w:rsid w:val="00390CE3"/>
    <w:rsid w:val="00394876"/>
    <w:rsid w:val="00394AAF"/>
    <w:rsid w:val="00394CE5"/>
    <w:rsid w:val="003950A5"/>
    <w:rsid w:val="0039569B"/>
    <w:rsid w:val="003A6341"/>
    <w:rsid w:val="003B67FD"/>
    <w:rsid w:val="003B6A61"/>
    <w:rsid w:val="003C2198"/>
    <w:rsid w:val="003C3F86"/>
    <w:rsid w:val="003C4941"/>
    <w:rsid w:val="003D0F63"/>
    <w:rsid w:val="003D42C0"/>
    <w:rsid w:val="003D4A8F"/>
    <w:rsid w:val="003D5B29"/>
    <w:rsid w:val="003D7818"/>
    <w:rsid w:val="003E2445"/>
    <w:rsid w:val="003E3BB2"/>
    <w:rsid w:val="003F2277"/>
    <w:rsid w:val="003F5B58"/>
    <w:rsid w:val="0040222A"/>
    <w:rsid w:val="004047BC"/>
    <w:rsid w:val="004100F7"/>
    <w:rsid w:val="00414CB3"/>
    <w:rsid w:val="0041563D"/>
    <w:rsid w:val="00416F91"/>
    <w:rsid w:val="00420965"/>
    <w:rsid w:val="00426E25"/>
    <w:rsid w:val="00427D9C"/>
    <w:rsid w:val="00427E7E"/>
    <w:rsid w:val="0043465D"/>
    <w:rsid w:val="00435082"/>
    <w:rsid w:val="00436E7C"/>
    <w:rsid w:val="00443B6E"/>
    <w:rsid w:val="00450636"/>
    <w:rsid w:val="0045420A"/>
    <w:rsid w:val="004554D4"/>
    <w:rsid w:val="004568A6"/>
    <w:rsid w:val="00461744"/>
    <w:rsid w:val="00466185"/>
    <w:rsid w:val="00466303"/>
    <w:rsid w:val="004668A7"/>
    <w:rsid w:val="00466D96"/>
    <w:rsid w:val="00467747"/>
    <w:rsid w:val="00470017"/>
    <w:rsid w:val="0047105A"/>
    <w:rsid w:val="004730D8"/>
    <w:rsid w:val="00473C98"/>
    <w:rsid w:val="00474965"/>
    <w:rsid w:val="004821AA"/>
    <w:rsid w:val="00482DF8"/>
    <w:rsid w:val="004864DE"/>
    <w:rsid w:val="00494BE5"/>
    <w:rsid w:val="004972DB"/>
    <w:rsid w:val="004A0EBA"/>
    <w:rsid w:val="004A2538"/>
    <w:rsid w:val="004A331E"/>
    <w:rsid w:val="004A48DC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6ED"/>
    <w:rsid w:val="00505DEA"/>
    <w:rsid w:val="00507782"/>
    <w:rsid w:val="00512A04"/>
    <w:rsid w:val="005155E7"/>
    <w:rsid w:val="00520499"/>
    <w:rsid w:val="005249F5"/>
    <w:rsid w:val="005260F7"/>
    <w:rsid w:val="00532484"/>
    <w:rsid w:val="00534E38"/>
    <w:rsid w:val="00543BD1"/>
    <w:rsid w:val="00553C93"/>
    <w:rsid w:val="00554A79"/>
    <w:rsid w:val="00556113"/>
    <w:rsid w:val="00564C12"/>
    <w:rsid w:val="005654B8"/>
    <w:rsid w:val="00570D94"/>
    <w:rsid w:val="005762CC"/>
    <w:rsid w:val="00576D49"/>
    <w:rsid w:val="00582D3D"/>
    <w:rsid w:val="00587128"/>
    <w:rsid w:val="00590040"/>
    <w:rsid w:val="00595386"/>
    <w:rsid w:val="00597234"/>
    <w:rsid w:val="005A4AC0"/>
    <w:rsid w:val="005A539B"/>
    <w:rsid w:val="005A5FDF"/>
    <w:rsid w:val="005B0FB7"/>
    <w:rsid w:val="005B122A"/>
    <w:rsid w:val="005B1D02"/>
    <w:rsid w:val="005B1FCB"/>
    <w:rsid w:val="005B5AC2"/>
    <w:rsid w:val="005B7180"/>
    <w:rsid w:val="005C1E0A"/>
    <w:rsid w:val="005C2833"/>
    <w:rsid w:val="005E144D"/>
    <w:rsid w:val="005E1500"/>
    <w:rsid w:val="005E3A43"/>
    <w:rsid w:val="005E4AED"/>
    <w:rsid w:val="005F0B17"/>
    <w:rsid w:val="005F6602"/>
    <w:rsid w:val="005F77C7"/>
    <w:rsid w:val="00601B79"/>
    <w:rsid w:val="006024DB"/>
    <w:rsid w:val="00613A54"/>
    <w:rsid w:val="00613BB2"/>
    <w:rsid w:val="00620675"/>
    <w:rsid w:val="00622910"/>
    <w:rsid w:val="006254B6"/>
    <w:rsid w:val="00627FC8"/>
    <w:rsid w:val="006433C3"/>
    <w:rsid w:val="00647EC1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09FF"/>
    <w:rsid w:val="006C0EC2"/>
    <w:rsid w:val="006C1735"/>
    <w:rsid w:val="006D66F7"/>
    <w:rsid w:val="006D794A"/>
    <w:rsid w:val="00701509"/>
    <w:rsid w:val="00705C9D"/>
    <w:rsid w:val="00705F13"/>
    <w:rsid w:val="0070624C"/>
    <w:rsid w:val="00714F1D"/>
    <w:rsid w:val="00715225"/>
    <w:rsid w:val="0071700C"/>
    <w:rsid w:val="00720662"/>
    <w:rsid w:val="00720CC6"/>
    <w:rsid w:val="00722D37"/>
    <w:rsid w:val="00722DDB"/>
    <w:rsid w:val="00724728"/>
    <w:rsid w:val="00724DD0"/>
    <w:rsid w:val="00724F98"/>
    <w:rsid w:val="00730B9B"/>
    <w:rsid w:val="00731643"/>
    <w:rsid w:val="0073182E"/>
    <w:rsid w:val="007332FF"/>
    <w:rsid w:val="007408F5"/>
    <w:rsid w:val="00741EAE"/>
    <w:rsid w:val="00744857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305E"/>
    <w:rsid w:val="00796461"/>
    <w:rsid w:val="007A16F1"/>
    <w:rsid w:val="007A6A4F"/>
    <w:rsid w:val="007B03F5"/>
    <w:rsid w:val="007B5C09"/>
    <w:rsid w:val="007B5DA2"/>
    <w:rsid w:val="007C0966"/>
    <w:rsid w:val="007C19E7"/>
    <w:rsid w:val="007C5CFD"/>
    <w:rsid w:val="007C6D9F"/>
    <w:rsid w:val="007D3790"/>
    <w:rsid w:val="007D4893"/>
    <w:rsid w:val="007E70CF"/>
    <w:rsid w:val="007E74A4"/>
    <w:rsid w:val="007E7D8C"/>
    <w:rsid w:val="007F1B6F"/>
    <w:rsid w:val="007F1BE7"/>
    <w:rsid w:val="007F263F"/>
    <w:rsid w:val="007F7E2E"/>
    <w:rsid w:val="008015A8"/>
    <w:rsid w:val="0080766E"/>
    <w:rsid w:val="00811169"/>
    <w:rsid w:val="00815297"/>
    <w:rsid w:val="008170DB"/>
    <w:rsid w:val="00817BA1"/>
    <w:rsid w:val="0082211F"/>
    <w:rsid w:val="00823022"/>
    <w:rsid w:val="00825839"/>
    <w:rsid w:val="0082634E"/>
    <w:rsid w:val="008313C4"/>
    <w:rsid w:val="00835434"/>
    <w:rsid w:val="008358C0"/>
    <w:rsid w:val="00837A25"/>
    <w:rsid w:val="00841BA5"/>
    <w:rsid w:val="00842838"/>
    <w:rsid w:val="00847284"/>
    <w:rsid w:val="00854EC1"/>
    <w:rsid w:val="0085797F"/>
    <w:rsid w:val="00857E83"/>
    <w:rsid w:val="00861DC3"/>
    <w:rsid w:val="00867019"/>
    <w:rsid w:val="0087043C"/>
    <w:rsid w:val="00872EF1"/>
    <w:rsid w:val="0087321F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19C3"/>
    <w:rsid w:val="008A39B8"/>
    <w:rsid w:val="008A4B30"/>
    <w:rsid w:val="008A77C0"/>
    <w:rsid w:val="008A7C12"/>
    <w:rsid w:val="008B03CE"/>
    <w:rsid w:val="008B529E"/>
    <w:rsid w:val="008C17FB"/>
    <w:rsid w:val="008C70BB"/>
    <w:rsid w:val="008D013F"/>
    <w:rsid w:val="008D1B00"/>
    <w:rsid w:val="008D57B8"/>
    <w:rsid w:val="008E03FC"/>
    <w:rsid w:val="008E510B"/>
    <w:rsid w:val="00900C92"/>
    <w:rsid w:val="00902B13"/>
    <w:rsid w:val="00911941"/>
    <w:rsid w:val="0092024D"/>
    <w:rsid w:val="0092051B"/>
    <w:rsid w:val="00925146"/>
    <w:rsid w:val="00925F0F"/>
    <w:rsid w:val="00930147"/>
    <w:rsid w:val="00932F6B"/>
    <w:rsid w:val="009444F0"/>
    <w:rsid w:val="009468BC"/>
    <w:rsid w:val="00947FAE"/>
    <w:rsid w:val="009606A4"/>
    <w:rsid w:val="009616DF"/>
    <w:rsid w:val="0096542F"/>
    <w:rsid w:val="0096556E"/>
    <w:rsid w:val="0096706F"/>
    <w:rsid w:val="00967FA7"/>
    <w:rsid w:val="00971645"/>
    <w:rsid w:val="00977919"/>
    <w:rsid w:val="00983000"/>
    <w:rsid w:val="009870FA"/>
    <w:rsid w:val="009921C3"/>
    <w:rsid w:val="00994867"/>
    <w:rsid w:val="0099551D"/>
    <w:rsid w:val="009964F1"/>
    <w:rsid w:val="009A5897"/>
    <w:rsid w:val="009A5F24"/>
    <w:rsid w:val="009B0B3E"/>
    <w:rsid w:val="009B1913"/>
    <w:rsid w:val="009B6657"/>
    <w:rsid w:val="009B6966"/>
    <w:rsid w:val="009C211A"/>
    <w:rsid w:val="009D0EB5"/>
    <w:rsid w:val="009D14F9"/>
    <w:rsid w:val="009D2B74"/>
    <w:rsid w:val="009D63FF"/>
    <w:rsid w:val="009E175D"/>
    <w:rsid w:val="009E3CC2"/>
    <w:rsid w:val="009F06BD"/>
    <w:rsid w:val="009F2376"/>
    <w:rsid w:val="009F2A4D"/>
    <w:rsid w:val="00A00828"/>
    <w:rsid w:val="00A03290"/>
    <w:rsid w:val="00A0387E"/>
    <w:rsid w:val="00A05BFD"/>
    <w:rsid w:val="00A0667E"/>
    <w:rsid w:val="00A07490"/>
    <w:rsid w:val="00A10655"/>
    <w:rsid w:val="00A12B64"/>
    <w:rsid w:val="00A22C38"/>
    <w:rsid w:val="00A25193"/>
    <w:rsid w:val="00A26E80"/>
    <w:rsid w:val="00A31AE8"/>
    <w:rsid w:val="00A345AA"/>
    <w:rsid w:val="00A3739D"/>
    <w:rsid w:val="00A376D2"/>
    <w:rsid w:val="00A37DDA"/>
    <w:rsid w:val="00A45005"/>
    <w:rsid w:val="00A50D6A"/>
    <w:rsid w:val="00A51460"/>
    <w:rsid w:val="00A553FE"/>
    <w:rsid w:val="00A567EE"/>
    <w:rsid w:val="00A70DD8"/>
    <w:rsid w:val="00A76790"/>
    <w:rsid w:val="00A835A2"/>
    <w:rsid w:val="00A85D0C"/>
    <w:rsid w:val="00A90528"/>
    <w:rsid w:val="00A925EC"/>
    <w:rsid w:val="00A929AA"/>
    <w:rsid w:val="00A92B6B"/>
    <w:rsid w:val="00A97BB6"/>
    <w:rsid w:val="00AA541E"/>
    <w:rsid w:val="00AA5B74"/>
    <w:rsid w:val="00AC6DE6"/>
    <w:rsid w:val="00AD0DA4"/>
    <w:rsid w:val="00AD4169"/>
    <w:rsid w:val="00AE25C6"/>
    <w:rsid w:val="00AE306C"/>
    <w:rsid w:val="00AF1AED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7810"/>
    <w:rsid w:val="00B42592"/>
    <w:rsid w:val="00B45E4F"/>
    <w:rsid w:val="00B47277"/>
    <w:rsid w:val="00B5084A"/>
    <w:rsid w:val="00B57F10"/>
    <w:rsid w:val="00B606A1"/>
    <w:rsid w:val="00B614F7"/>
    <w:rsid w:val="00B61B26"/>
    <w:rsid w:val="00B65E6B"/>
    <w:rsid w:val="00B675B2"/>
    <w:rsid w:val="00B76729"/>
    <w:rsid w:val="00B81261"/>
    <w:rsid w:val="00B8223E"/>
    <w:rsid w:val="00B832AE"/>
    <w:rsid w:val="00B86678"/>
    <w:rsid w:val="00B92F9B"/>
    <w:rsid w:val="00B941B3"/>
    <w:rsid w:val="00B9461E"/>
    <w:rsid w:val="00B96513"/>
    <w:rsid w:val="00BA0012"/>
    <w:rsid w:val="00BA1D47"/>
    <w:rsid w:val="00BA66F0"/>
    <w:rsid w:val="00BB2239"/>
    <w:rsid w:val="00BB2AE7"/>
    <w:rsid w:val="00BB6464"/>
    <w:rsid w:val="00BB7E9A"/>
    <w:rsid w:val="00BC1BB8"/>
    <w:rsid w:val="00BD7FE1"/>
    <w:rsid w:val="00BE37CA"/>
    <w:rsid w:val="00BE4AB2"/>
    <w:rsid w:val="00BE6144"/>
    <w:rsid w:val="00BE635A"/>
    <w:rsid w:val="00BE7D66"/>
    <w:rsid w:val="00BF17E9"/>
    <w:rsid w:val="00BF2ABB"/>
    <w:rsid w:val="00BF5099"/>
    <w:rsid w:val="00C10B5E"/>
    <w:rsid w:val="00C10EF0"/>
    <w:rsid w:val="00C10F10"/>
    <w:rsid w:val="00C15D4D"/>
    <w:rsid w:val="00C170F3"/>
    <w:rsid w:val="00C175DC"/>
    <w:rsid w:val="00C30171"/>
    <w:rsid w:val="00C309D8"/>
    <w:rsid w:val="00C32D9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4F07"/>
    <w:rsid w:val="00CA6BC5"/>
    <w:rsid w:val="00CB34D1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5254F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05A1"/>
    <w:rsid w:val="00DA5285"/>
    <w:rsid w:val="00DA66BA"/>
    <w:rsid w:val="00DB191D"/>
    <w:rsid w:val="00DB4F91"/>
    <w:rsid w:val="00DB6D0A"/>
    <w:rsid w:val="00DC06BE"/>
    <w:rsid w:val="00DC1F0F"/>
    <w:rsid w:val="00DC3117"/>
    <w:rsid w:val="00DC4E2A"/>
    <w:rsid w:val="00DC5DD9"/>
    <w:rsid w:val="00DC5E2F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813"/>
    <w:rsid w:val="00E34D7C"/>
    <w:rsid w:val="00E3723D"/>
    <w:rsid w:val="00E44C89"/>
    <w:rsid w:val="00E457A6"/>
    <w:rsid w:val="00E54F9E"/>
    <w:rsid w:val="00E61BA2"/>
    <w:rsid w:val="00E630F2"/>
    <w:rsid w:val="00E63864"/>
    <w:rsid w:val="00E6403F"/>
    <w:rsid w:val="00E6769D"/>
    <w:rsid w:val="00E75451"/>
    <w:rsid w:val="00E76AD6"/>
    <w:rsid w:val="00E770C4"/>
    <w:rsid w:val="00E84C5A"/>
    <w:rsid w:val="00E861DB"/>
    <w:rsid w:val="00E908F1"/>
    <w:rsid w:val="00E90DC3"/>
    <w:rsid w:val="00E93406"/>
    <w:rsid w:val="00E956C5"/>
    <w:rsid w:val="00E95C39"/>
    <w:rsid w:val="00EA2C39"/>
    <w:rsid w:val="00EB05F2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78E0"/>
    <w:rsid w:val="00F157CD"/>
    <w:rsid w:val="00F30AE1"/>
    <w:rsid w:val="00F352DB"/>
    <w:rsid w:val="00F5696E"/>
    <w:rsid w:val="00F60EFF"/>
    <w:rsid w:val="00F67D2D"/>
    <w:rsid w:val="00F73A00"/>
    <w:rsid w:val="00F8131E"/>
    <w:rsid w:val="00F858F2"/>
    <w:rsid w:val="00F860CC"/>
    <w:rsid w:val="00F94398"/>
    <w:rsid w:val="00F971A0"/>
    <w:rsid w:val="00FA7366"/>
    <w:rsid w:val="00FB2B56"/>
    <w:rsid w:val="00FB55D5"/>
    <w:rsid w:val="00FC06B8"/>
    <w:rsid w:val="00FC12BF"/>
    <w:rsid w:val="00FC2C60"/>
    <w:rsid w:val="00FD3E6F"/>
    <w:rsid w:val="00FD51B9"/>
    <w:rsid w:val="00FD5849"/>
    <w:rsid w:val="00FE03E4"/>
    <w:rsid w:val="00FE2A39"/>
    <w:rsid w:val="00FF39CF"/>
    <w:rsid w:val="00FF6AA8"/>
    <w:rsid w:val="00FF6FF5"/>
    <w:rsid w:val="00FF7159"/>
    <w:rsid w:val="00FF792F"/>
    <w:rsid w:val="020447A9"/>
    <w:rsid w:val="08419872"/>
    <w:rsid w:val="0E3145C7"/>
    <w:rsid w:val="1AA2DA9F"/>
    <w:rsid w:val="1D51E53B"/>
    <w:rsid w:val="1E9F4ECD"/>
    <w:rsid w:val="20657EFA"/>
    <w:rsid w:val="27553BD3"/>
    <w:rsid w:val="27707E25"/>
    <w:rsid w:val="28557B1A"/>
    <w:rsid w:val="2E4F0E64"/>
    <w:rsid w:val="2EBB2CD6"/>
    <w:rsid w:val="449D53BC"/>
    <w:rsid w:val="4846A282"/>
    <w:rsid w:val="48A4A0EA"/>
    <w:rsid w:val="48CA39D4"/>
    <w:rsid w:val="4DAC3405"/>
    <w:rsid w:val="4DCAD324"/>
    <w:rsid w:val="4DCD7F87"/>
    <w:rsid w:val="4FD66BFE"/>
    <w:rsid w:val="4FF58B07"/>
    <w:rsid w:val="5B22B080"/>
    <w:rsid w:val="60344AB2"/>
    <w:rsid w:val="684A2254"/>
    <w:rsid w:val="711A3DBF"/>
    <w:rsid w:val="73EAF09A"/>
    <w:rsid w:val="7777B55A"/>
    <w:rsid w:val="7CD1E46D"/>
    <w:rsid w:val="7E5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B8B6"/>
  <w15:docId w15:val="{9F143AB6-904E-4086-90FB-4222D089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Segoe UI" w:hAnsi="Segoe UI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E7D66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870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43C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43C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Header%20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20DD69-8CC9-4D87-A455-E0E583292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592FB-1E4C-4801-8A5E-FC32F51D76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75AE4-3DF3-4D19-87DB-E4A4B25078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3B3A9E-F1B9-40B7-99A8-4AE826D6C325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 template.dotx</Template>
  <TotalTime>0</TotalTime>
  <Pages>3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- kit stock checklist</vt:lpstr>
    </vt:vector>
  </TitlesOfParts>
  <Company>Education and Training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- kit stock checklist</dc:title>
  <dc:subject/>
  <dc:creator>Northern Territory Government</dc:creator>
  <cp:keywords/>
  <cp:lastModifiedBy>Clare Cross</cp:lastModifiedBy>
  <cp:revision>2</cp:revision>
  <cp:lastPrinted>2019-07-30T10:45:00Z</cp:lastPrinted>
  <dcterms:created xsi:type="dcterms:W3CDTF">2024-12-10T04:33:00Z</dcterms:created>
  <dcterms:modified xsi:type="dcterms:W3CDTF">2024-12-10T04:33:00Z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