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69C3" w14:textId="01507022" w:rsidR="00F84F59"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1868AC1D">
            <wp:simplePos x="0" y="0"/>
            <wp:positionH relativeFrom="column">
              <wp:posOffset>4489697</wp:posOffset>
            </wp:positionH>
            <wp:positionV relativeFrom="paragraph">
              <wp:posOffset>-1320091</wp:posOffset>
            </wp:positionV>
            <wp:extent cx="2978232" cy="2978232"/>
            <wp:effectExtent l="38100" t="38100" r="31750" b="31750"/>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1258" t="-37616" r="-23752" b="-30057"/>
                    <a:stretch/>
                  </pic:blipFill>
                  <pic:spPr>
                    <a:xfrm>
                      <a:off x="0" y="0"/>
                      <a:ext cx="2978232" cy="2978232"/>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8D4BD3">
        <w:rPr>
          <w:color w:val="005970" w:themeColor="accent1"/>
        </w:rPr>
        <w:t>Large</w:t>
      </w:r>
      <w:r w:rsidR="00BF4C20">
        <w:rPr>
          <w:color w:val="005970" w:themeColor="accent1"/>
        </w:rPr>
        <w:t xml:space="preserve"> </w:t>
      </w:r>
      <w:r w:rsidR="00D75187">
        <w:rPr>
          <w:color w:val="005970" w:themeColor="accent1"/>
        </w:rPr>
        <w:t xml:space="preserve">Employer </w:t>
      </w:r>
      <w:r w:rsidR="0000136A" w:rsidRPr="0000136A">
        <w:rPr>
          <w:color w:val="005970" w:themeColor="accent1"/>
        </w:rPr>
        <w:t>of the Year</w:t>
      </w:r>
      <w:r w:rsidR="0000136A">
        <w:rPr>
          <w:color w:val="005970" w:themeColor="accent1"/>
        </w:rPr>
        <w:t xml:space="preserve"> </w:t>
      </w:r>
    </w:p>
    <w:p w14:paraId="23D9AA40" w14:textId="77777777" w:rsidR="00D75187" w:rsidRPr="00D75187" w:rsidRDefault="00D75187" w:rsidP="00D75187">
      <w:pPr>
        <w:spacing w:after="120"/>
        <w:ind w:right="3372"/>
        <w:rPr>
          <w:rFonts w:eastAsia="Times New Roman"/>
          <w:color w:val="000000" w:themeColor="text1"/>
        </w:rPr>
      </w:pPr>
      <w:r w:rsidRPr="00D75187">
        <w:rPr>
          <w:rFonts w:eastAsia="Times New Roman"/>
          <w:color w:val="000000" w:themeColor="text1"/>
        </w:rPr>
        <w:t>The Large Employer of the Year Award recognises large businesses and enterprises that have achieved excellence in the provision of nationally recognised training to their employees.</w:t>
      </w:r>
    </w:p>
    <w:p w14:paraId="7A29C511" w14:textId="4DD6360B" w:rsidR="00BF4C20" w:rsidRPr="00BF4C20" w:rsidRDefault="00D75187" w:rsidP="00D75187">
      <w:pPr>
        <w:spacing w:after="120"/>
        <w:ind w:right="3088"/>
        <w:rPr>
          <w:rFonts w:eastAsia="Times New Roman"/>
          <w:color w:val="000000" w:themeColor="text1"/>
        </w:rPr>
      </w:pPr>
      <w:r w:rsidRPr="00D75187">
        <w:rPr>
          <w:rFonts w:eastAsia="Times New Roman"/>
          <w:color w:val="000000" w:themeColor="text1"/>
        </w:rPr>
        <w:t>Nationally recognised training refers to training that is based on a national training package or accredited course which results in a person receiving a formal qualification or Statement of Attainment issued by a Registered Training Organisation. This includes Australian Apprenticeships.</w:t>
      </w:r>
      <w:r>
        <w:rPr>
          <w:rFonts w:eastAsia="Times New Roman"/>
          <w:color w:val="000000" w:themeColor="text1"/>
        </w:rPr>
        <w:br/>
      </w:r>
    </w:p>
    <w:p w14:paraId="392B73D0" w14:textId="78C91AF3" w:rsidR="00CC53A9" w:rsidRPr="00CC53A9" w:rsidRDefault="00CC53A9" w:rsidP="00D8311C">
      <w:pPr>
        <w:pStyle w:val="Heading2"/>
        <w:spacing w:before="0" w:after="120"/>
        <w:rPr>
          <w:color w:val="00A7CF" w:themeColor="accent2"/>
        </w:rPr>
      </w:pPr>
      <w:r w:rsidRPr="00CC53A9">
        <w:rPr>
          <w:color w:val="00A7CF" w:themeColor="accent2"/>
        </w:rPr>
        <w:t>Eligibility</w:t>
      </w:r>
    </w:p>
    <w:p w14:paraId="1BBA5E4D" w14:textId="77777777" w:rsidR="00350686" w:rsidRDefault="00350686" w:rsidP="00350686">
      <w:pPr>
        <w:pStyle w:val="ListParagraph"/>
        <w:numPr>
          <w:ilvl w:val="0"/>
          <w:numId w:val="9"/>
        </w:numPr>
        <w:spacing w:after="100" w:line="276" w:lineRule="auto"/>
        <w:contextualSpacing/>
      </w:pPr>
      <w:r>
        <w:t>All o</w:t>
      </w:r>
      <w:r w:rsidRPr="00214693">
        <w:t>rganisations must be registered in Australia, with an Australian Business Number</w:t>
      </w:r>
    </w:p>
    <w:p w14:paraId="268AA096" w14:textId="3A1C5768" w:rsidR="00D75187" w:rsidRPr="00D75187" w:rsidRDefault="00D75187" w:rsidP="00D75187">
      <w:pPr>
        <w:pStyle w:val="ListParagraph"/>
        <w:numPr>
          <w:ilvl w:val="0"/>
          <w:numId w:val="9"/>
        </w:numPr>
        <w:spacing w:after="100" w:line="276" w:lineRule="auto"/>
        <w:contextualSpacing/>
      </w:pPr>
      <w:r>
        <w:t>D</w:t>
      </w:r>
      <w:r w:rsidRPr="00D75187">
        <w:t>eliver nationally recognised vocational education and training to their employees that leads to formal qualifications or Statements of Attainment issued by a Registered Training Organisation under the Australian Qualifications Framework</w:t>
      </w:r>
    </w:p>
    <w:p w14:paraId="2F3F6F76" w14:textId="3BCF68DE" w:rsidR="00D75187" w:rsidRPr="00D75187" w:rsidRDefault="00D75187" w:rsidP="00D75187">
      <w:pPr>
        <w:pStyle w:val="ListParagraph"/>
        <w:numPr>
          <w:ilvl w:val="0"/>
          <w:numId w:val="9"/>
        </w:numPr>
        <w:spacing w:after="100" w:line="276" w:lineRule="auto"/>
        <w:contextualSpacing/>
      </w:pPr>
      <w:r>
        <w:t>E</w:t>
      </w:r>
      <w:r w:rsidRPr="00D75187">
        <w:t>mploy 100 or more full-time equivalent (FTE) employees</w:t>
      </w:r>
    </w:p>
    <w:p w14:paraId="079EE58F" w14:textId="77777777" w:rsidR="00350686" w:rsidRPr="00BE22BF" w:rsidRDefault="00350686" w:rsidP="00350686">
      <w:pPr>
        <w:pStyle w:val="ListParagraph"/>
        <w:numPr>
          <w:ilvl w:val="0"/>
          <w:numId w:val="9"/>
        </w:numPr>
        <w:spacing w:after="0"/>
        <w:ind w:left="714" w:hanging="357"/>
        <w:contextualSpacing/>
      </w:pPr>
      <w:r>
        <w:t>H</w:t>
      </w:r>
      <w:r w:rsidRPr="00214693">
        <w:t>ave at least one party who is</w:t>
      </w:r>
      <w:r w:rsidRPr="00BE22BF">
        <w:t xml:space="preserve"> a Territory Enterprise that satisfies all three elements of the definition:</w:t>
      </w:r>
    </w:p>
    <w:p w14:paraId="75D95C16" w14:textId="77777777" w:rsidR="00350686" w:rsidRPr="00BE22BF" w:rsidRDefault="00350686" w:rsidP="00350686">
      <w:pPr>
        <w:numPr>
          <w:ilvl w:val="1"/>
          <w:numId w:val="37"/>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operating in the Northern Territory (NT) - the enterprise is currently engaged in productive activities (e.g. production of goods or delivery of services) within the NT</w:t>
      </w:r>
    </w:p>
    <w:p w14:paraId="2EAEC096" w14:textId="77777777" w:rsidR="00350686" w:rsidRPr="00BE22BF" w:rsidRDefault="00350686" w:rsidP="00350686">
      <w:pPr>
        <w:numPr>
          <w:ilvl w:val="1"/>
          <w:numId w:val="37"/>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significant permanent presence - the enterprise maintains an office, manufacturing facilities or other permanent base within the NT</w:t>
      </w:r>
    </w:p>
    <w:p w14:paraId="011F196E" w14:textId="77777777" w:rsidR="00350686" w:rsidRPr="00D57A51" w:rsidRDefault="00350686" w:rsidP="00350686">
      <w:pPr>
        <w:numPr>
          <w:ilvl w:val="1"/>
          <w:numId w:val="37"/>
        </w:numPr>
        <w:shd w:val="clear" w:color="auto" w:fill="FFFFFF"/>
        <w:tabs>
          <w:tab w:val="clear" w:pos="1440"/>
          <w:tab w:val="num" w:pos="1134"/>
        </w:tabs>
        <w:spacing w:after="0" w:line="259" w:lineRule="auto"/>
        <w:ind w:left="1418" w:hanging="338"/>
        <w:rPr>
          <w:rFonts w:eastAsia="Times New Roman" w:cs="Arial"/>
          <w:color w:val="141414"/>
          <w:szCs w:val="20"/>
        </w:rPr>
      </w:pPr>
      <w:r w:rsidRPr="00BE22BF">
        <w:rPr>
          <w:rFonts w:eastAsia="Times New Roman" w:cs="Arial"/>
          <w:color w:val="141414"/>
          <w:szCs w:val="20"/>
        </w:rPr>
        <w:t>employing NT residents - the enterprise employs Territorians (an enterprise which relies exclusively on transient, interstate/international labour or a fly-in, fly-out (FIFO) workforce will not satisfy this element).</w:t>
      </w:r>
    </w:p>
    <w:p w14:paraId="165DEC4C" w14:textId="77777777" w:rsidR="00601B2E" w:rsidRDefault="00281990" w:rsidP="00601B2E">
      <w:pPr>
        <w:pStyle w:val="ListParagraph"/>
        <w:numPr>
          <w:ilvl w:val="0"/>
          <w:numId w:val="9"/>
        </w:numPr>
        <w:spacing w:after="100" w:line="276" w:lineRule="auto"/>
        <w:contextualSpacing/>
      </w:pPr>
      <w:r w:rsidRPr="008A1E07">
        <w:rPr>
          <w:rFonts w:cs="Arial"/>
          <w:color w:val="141414"/>
        </w:rPr>
        <w:t>Meet NT Training Award and Australian</w:t>
      </w:r>
      <w:r>
        <w:t xml:space="preserve"> Training Awards c</w:t>
      </w:r>
      <w:r w:rsidR="00F57C76" w:rsidRPr="00486BEC">
        <w:t>onditions of entry.</w:t>
      </w:r>
    </w:p>
    <w:p w14:paraId="77998F3B" w14:textId="77777777" w:rsidR="00601B2E" w:rsidRDefault="00F57C76" w:rsidP="00601B2E">
      <w:pPr>
        <w:pStyle w:val="ListParagraph"/>
        <w:numPr>
          <w:ilvl w:val="0"/>
          <w:numId w:val="9"/>
        </w:numPr>
        <w:spacing w:after="100" w:line="276" w:lineRule="auto"/>
        <w:contextualSpacing/>
      </w:pPr>
      <w:r w:rsidRPr="00486BEC">
        <w:t>Ensure availability for compulsory attendance event dates.</w:t>
      </w:r>
    </w:p>
    <w:p w14:paraId="1C0926E1" w14:textId="428EC4AA" w:rsidR="00D75187" w:rsidRDefault="00D75187" w:rsidP="00D75187">
      <w:pPr>
        <w:spacing w:after="100" w:line="276" w:lineRule="auto"/>
        <w:ind w:left="360"/>
        <w:contextualSpacing/>
      </w:pPr>
      <w:r w:rsidRPr="00D75187">
        <w:t>Note: Joint applications are accepted from a partnership between a single Host Employer and a Group Training Organisation. Host Employers or Group Training Organisations who nominate for the award are required to have their partner agree to the nomination, however there is no requirement to jointly write the nomination.</w:t>
      </w:r>
      <w:r w:rsidR="00106E99">
        <w:br/>
      </w:r>
    </w:p>
    <w:p w14:paraId="2B9990A6" w14:textId="374CAE97" w:rsidR="00D75187" w:rsidRDefault="00D75187" w:rsidP="00D75187">
      <w:pPr>
        <w:spacing w:after="100" w:line="276" w:lineRule="auto"/>
        <w:ind w:left="360"/>
        <w:contextualSpacing/>
      </w:pPr>
      <w:r w:rsidRPr="00D75187">
        <w:t>Note: Nominations will not be accepted from organisations whose core business is the delivery of vocational education and training</w:t>
      </w:r>
      <w:r>
        <w:t xml:space="preserve"> </w:t>
      </w:r>
      <w:r w:rsidRPr="00D75187">
        <w:t>(these organisations may consider nominating for either the Large or Small Training Provider of the Year Award).</w:t>
      </w:r>
    </w:p>
    <w:p w14:paraId="5B2E4BE3" w14:textId="77777777" w:rsidR="00D75187" w:rsidRPr="00D75187" w:rsidRDefault="00D75187" w:rsidP="00D75187">
      <w:pPr>
        <w:spacing w:after="100" w:line="276" w:lineRule="auto"/>
        <w:contextualSpacing/>
      </w:pPr>
    </w:p>
    <w:p w14:paraId="18CA9875" w14:textId="00341CB1" w:rsidR="00F57C76" w:rsidRPr="00601B2E" w:rsidRDefault="00350686" w:rsidP="00601B2E">
      <w:pPr>
        <w:spacing w:after="120"/>
        <w:rPr>
          <w:rFonts w:eastAsiaTheme="minorEastAsia"/>
        </w:rPr>
      </w:pPr>
      <w:bookmarkStart w:id="0" w:name="_Hlk191379910"/>
      <w:r>
        <w:rPr>
          <w:rFonts w:eastAsia="Times New Roman"/>
          <w:color w:val="000000" w:themeColor="text1"/>
        </w:rPr>
        <w:t xml:space="preserve">Eligible </w:t>
      </w:r>
      <w:r w:rsidR="00601B2E" w:rsidRPr="00601B2E">
        <w:rPr>
          <w:rFonts w:eastAsia="Times New Roman"/>
          <w:color w:val="000000" w:themeColor="text1"/>
        </w:rPr>
        <w:t xml:space="preserve">2025 state or territory Award winners of this category enter a short-listing process to </w:t>
      </w:r>
      <w:r w:rsidR="00601B2E">
        <w:rPr>
          <w:rFonts w:eastAsia="Times New Roman"/>
          <w:color w:val="000000" w:themeColor="text1"/>
        </w:rPr>
        <w:t>t</w:t>
      </w:r>
      <w:r w:rsidR="00601B2E" w:rsidRPr="00601B2E">
        <w:rPr>
          <w:rFonts w:eastAsia="Times New Roman"/>
          <w:color w:val="000000" w:themeColor="text1"/>
        </w:rPr>
        <w:t>he Australian Training Awards</w:t>
      </w:r>
      <w:r>
        <w:rPr>
          <w:rFonts w:eastAsia="Times New Roman"/>
          <w:color w:val="000000" w:themeColor="text1"/>
        </w:rPr>
        <w:t xml:space="preserve"> (ATA)</w:t>
      </w:r>
      <w:r w:rsidR="00AF20F6">
        <w:rPr>
          <w:rFonts w:eastAsia="Times New Roman"/>
          <w:color w:val="000000" w:themeColor="text1"/>
        </w:rPr>
        <w:t xml:space="preserve">, however, </w:t>
      </w:r>
      <w:r w:rsidRPr="00AF20F6">
        <w:rPr>
          <w:rFonts w:eastAsia="Times New Roman"/>
          <w:color w:val="000000" w:themeColor="text1"/>
        </w:rPr>
        <w:t>only organisations with a head office in the state or territory that have nominated for will be eligible for ATA consideration</w:t>
      </w:r>
      <w:r w:rsidR="00DD1A1F" w:rsidRPr="00AF20F6">
        <w:rPr>
          <w:rFonts w:eastAsia="Times New Roman"/>
          <w:color w:val="000000" w:themeColor="text1"/>
        </w:rPr>
        <w:t xml:space="preserve">. If </w:t>
      </w:r>
      <w:r w:rsidRPr="00AF20F6">
        <w:rPr>
          <w:rFonts w:eastAsia="Times New Roman"/>
          <w:color w:val="000000" w:themeColor="text1"/>
        </w:rPr>
        <w:t xml:space="preserve">you operate in the NT but your head office is in QLD this means you are eligible to win the NTTA but </w:t>
      </w:r>
      <w:r w:rsidR="00DD1A1F" w:rsidRPr="00AF20F6">
        <w:rPr>
          <w:rFonts w:eastAsia="Times New Roman"/>
          <w:color w:val="000000" w:themeColor="text1"/>
        </w:rPr>
        <w:t>won’t</w:t>
      </w:r>
      <w:r w:rsidRPr="00AF20F6">
        <w:rPr>
          <w:rFonts w:eastAsia="Times New Roman"/>
          <w:color w:val="000000" w:themeColor="text1"/>
        </w:rPr>
        <w:t xml:space="preserve"> be eligible to proceed to ATA</w:t>
      </w:r>
      <w:r w:rsidR="00601B2E" w:rsidRPr="00AF20F6">
        <w:rPr>
          <w:rFonts w:eastAsia="Times New Roman"/>
          <w:color w:val="000000" w:themeColor="text1"/>
        </w:rPr>
        <w:t>. The original application of the winners alrea</w:t>
      </w:r>
      <w:r w:rsidR="00601B2E" w:rsidRPr="00601B2E">
        <w:rPr>
          <w:rFonts w:eastAsia="Times New Roman"/>
          <w:color w:val="000000" w:themeColor="text1"/>
        </w:rPr>
        <w:t xml:space="preserve">dy </w:t>
      </w:r>
      <w:proofErr w:type="gramStart"/>
      <w:r w:rsidR="00601B2E" w:rsidRPr="00601B2E">
        <w:rPr>
          <w:rFonts w:eastAsia="Times New Roman"/>
          <w:color w:val="000000" w:themeColor="text1"/>
        </w:rPr>
        <w:t>address</w:t>
      </w:r>
      <w:proofErr w:type="gramEnd"/>
      <w:r w:rsidR="00601B2E" w:rsidRPr="00601B2E">
        <w:rPr>
          <w:rFonts w:eastAsia="Times New Roman"/>
          <w:color w:val="000000" w:themeColor="text1"/>
        </w:rPr>
        <w:t xml:space="preserve"> the award criteria below and are automatically submitted to the Australian Training Awards by the state or territory training awards.</w:t>
      </w:r>
      <w:r w:rsidR="00601B2E" w:rsidRPr="00601B2E">
        <w:rPr>
          <w:rFonts w:eastAsia="Times New Roman"/>
          <w:color w:val="000000" w:themeColor="text1"/>
        </w:rPr>
        <w:br/>
      </w:r>
      <w:bookmarkEnd w:id="0"/>
    </w:p>
    <w:p w14:paraId="09D17503" w14:textId="77777777" w:rsidR="00DD1A1F" w:rsidRDefault="00DD1A1F">
      <w:pPr>
        <w:rPr>
          <w:rFonts w:ascii="Lato Semibold" w:eastAsia="Times New Roman" w:hAnsi="Lato Semibold"/>
          <w:color w:val="00A7CF" w:themeColor="accent2"/>
          <w:sz w:val="32"/>
          <w:szCs w:val="28"/>
        </w:rPr>
      </w:pPr>
      <w:r>
        <w:rPr>
          <w:color w:val="00A7CF" w:themeColor="accent2"/>
        </w:rPr>
        <w:br w:type="page"/>
      </w:r>
    </w:p>
    <w:p w14:paraId="2C75236E" w14:textId="202A176D" w:rsidR="00CC53A9" w:rsidRPr="00CC53A9" w:rsidRDefault="00CC53A9" w:rsidP="004A0CCD">
      <w:pPr>
        <w:pStyle w:val="Heading2"/>
        <w:spacing w:before="0" w:after="120"/>
        <w:rPr>
          <w:color w:val="00A7CF" w:themeColor="accent2"/>
        </w:rPr>
      </w:pPr>
      <w:r w:rsidRPr="00CC53A9">
        <w:rPr>
          <w:color w:val="00A7CF" w:themeColor="accent2"/>
        </w:rPr>
        <w:lastRenderedPageBreak/>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0"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132DD625" w14:textId="33E96749" w:rsidR="00CC53A9" w:rsidRPr="00D8311C" w:rsidRDefault="00CC53A9">
      <w:pPr>
        <w:pStyle w:val="ListParagraph"/>
        <w:numPr>
          <w:ilvl w:val="0"/>
          <w:numId w:val="9"/>
        </w:numPr>
        <w:spacing w:line="276" w:lineRule="auto"/>
        <w:contextualSpacing/>
        <w:rPr>
          <w:color w:val="000000" w:themeColor="text1"/>
        </w:rPr>
      </w:pPr>
      <w:r w:rsidRPr="00D8311C">
        <w:rPr>
          <w:color w:val="000000" w:themeColor="text1"/>
        </w:rPr>
        <w:t>Registered Training Organisation details.</w:t>
      </w:r>
    </w:p>
    <w:p w14:paraId="49504687" w14:textId="3C98F0C5" w:rsidR="00B51534" w:rsidRDefault="00A11314" w:rsidP="005D704D">
      <w:pPr>
        <w:pStyle w:val="ListParagraph"/>
        <w:numPr>
          <w:ilvl w:val="0"/>
          <w:numId w:val="9"/>
        </w:numPr>
        <w:spacing w:line="276" w:lineRule="auto"/>
        <w:contextualSpacing/>
        <w:rPr>
          <w:color w:val="000000" w:themeColor="text1"/>
        </w:rPr>
      </w:pPr>
      <w:r w:rsidRPr="00D8311C">
        <w:rPr>
          <w:color w:val="000000" w:themeColor="text1"/>
        </w:rPr>
        <w:t xml:space="preserve">Letters of support </w:t>
      </w:r>
      <w:r w:rsidR="00C3296C" w:rsidRPr="00D8311C">
        <w:rPr>
          <w:color w:val="000000" w:themeColor="text1"/>
        </w:rPr>
        <w:t xml:space="preserve">and copies </w:t>
      </w:r>
      <w:r w:rsidR="00B51534" w:rsidRPr="00D8311C">
        <w:rPr>
          <w:color w:val="000000" w:themeColor="text1"/>
        </w:rPr>
        <w:t>of any certificates</w:t>
      </w:r>
      <w:r w:rsidR="00C3296C" w:rsidRPr="00D8311C">
        <w:rPr>
          <w:color w:val="000000" w:themeColor="text1"/>
        </w:rPr>
        <w:t xml:space="preserve">, awards </w:t>
      </w:r>
      <w:r w:rsidR="00B51534" w:rsidRPr="00D8311C">
        <w:rPr>
          <w:color w:val="000000" w:themeColor="text1"/>
        </w:rPr>
        <w:t xml:space="preserve">or prizes you have </w:t>
      </w:r>
      <w:r w:rsidR="00C3296C" w:rsidRPr="00D8311C">
        <w:rPr>
          <w:color w:val="000000" w:themeColor="text1"/>
        </w:rPr>
        <w:t>received.</w:t>
      </w:r>
    </w:p>
    <w:p w14:paraId="62996A42" w14:textId="0BA843A9" w:rsidR="00FB746D" w:rsidRDefault="00FB746D" w:rsidP="005D704D">
      <w:pPr>
        <w:pStyle w:val="ListParagraph"/>
        <w:numPr>
          <w:ilvl w:val="0"/>
          <w:numId w:val="9"/>
        </w:numPr>
        <w:spacing w:line="276" w:lineRule="auto"/>
        <w:contextualSpacing/>
        <w:rPr>
          <w:color w:val="000000" w:themeColor="text1"/>
        </w:rPr>
      </w:pPr>
      <w:r>
        <w:rPr>
          <w:color w:val="000000" w:themeColor="text1"/>
        </w:rPr>
        <w:t>Hi res logos (eps preferred)</w:t>
      </w:r>
    </w:p>
    <w:p w14:paraId="78A73A80" w14:textId="1DBCC8E8" w:rsidR="00FB746D" w:rsidRDefault="00FB746D" w:rsidP="005D704D">
      <w:pPr>
        <w:pStyle w:val="ListParagraph"/>
        <w:numPr>
          <w:ilvl w:val="0"/>
          <w:numId w:val="9"/>
        </w:numPr>
        <w:spacing w:line="276" w:lineRule="auto"/>
        <w:contextualSpacing/>
        <w:rPr>
          <w:color w:val="000000" w:themeColor="text1"/>
        </w:rPr>
      </w:pPr>
      <w:r>
        <w:rPr>
          <w:color w:val="000000" w:themeColor="text1"/>
        </w:rPr>
        <w:t>Workplace training / action photos</w:t>
      </w:r>
    </w:p>
    <w:p w14:paraId="13F6F82B" w14:textId="20173293" w:rsidR="00D75187" w:rsidRPr="00D8311C" w:rsidRDefault="00D75187" w:rsidP="005D704D">
      <w:pPr>
        <w:pStyle w:val="ListParagraph"/>
        <w:numPr>
          <w:ilvl w:val="0"/>
          <w:numId w:val="9"/>
        </w:numPr>
        <w:spacing w:line="276" w:lineRule="auto"/>
        <w:contextualSpacing/>
        <w:rPr>
          <w:color w:val="000000" w:themeColor="text1"/>
        </w:rPr>
      </w:pPr>
      <w:r>
        <w:rPr>
          <w:color w:val="000000" w:themeColor="text1"/>
        </w:rPr>
        <w:t xml:space="preserve">Australian Business Number (ABN) details </w:t>
      </w:r>
    </w:p>
    <w:p w14:paraId="5B7CBC08" w14:textId="6C58C115" w:rsidR="00855360" w:rsidRDefault="00C3296C" w:rsidP="00855360">
      <w:pPr>
        <w:spacing w:after="120"/>
      </w:pPr>
      <w:r w:rsidRPr="00D8311C">
        <w:t>Y</w:t>
      </w:r>
      <w:r w:rsidR="00855360" w:rsidRPr="00D8311C">
        <w:t xml:space="preserve">ou </w:t>
      </w:r>
      <w:proofErr w:type="gramStart"/>
      <w:r w:rsidR="00855360" w:rsidRPr="00D8311C">
        <w:t>are able to</w:t>
      </w:r>
      <w:proofErr w:type="gramEnd"/>
      <w:r w:rsidR="00855360" w:rsidRPr="00D8311C">
        <w:t xml:space="preserve"> submit up to </w:t>
      </w:r>
      <w:r w:rsidR="005062D9">
        <w:t>ten</w:t>
      </w:r>
      <w:r w:rsidR="00855360" w:rsidRPr="00D8311C">
        <w:t xml:space="preserve"> (</w:t>
      </w:r>
      <w:r w:rsidR="00FB746D">
        <w:t>10</w:t>
      </w:r>
      <w:r w:rsidR="00855360" w:rsidRPr="00D8311C">
        <w:t>) supporting documents with your application.</w:t>
      </w:r>
      <w:r w:rsidR="00D8311C">
        <w:br/>
      </w:r>
    </w:p>
    <w:p w14:paraId="5937D90B" w14:textId="77777777" w:rsidR="00F058B7" w:rsidRDefault="00F058B7" w:rsidP="00F058B7">
      <w:pPr>
        <w:pStyle w:val="Heading2"/>
        <w:spacing w:before="0" w:after="120"/>
        <w:rPr>
          <w:color w:val="00A7CF" w:themeColor="accent2"/>
        </w:rPr>
      </w:pPr>
      <w:r w:rsidRPr="00CC53A9">
        <w:rPr>
          <w:color w:val="00A7CF" w:themeColor="accent2"/>
        </w:rPr>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1CA0736E"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1"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52BA8973" w14:textId="77777777" w:rsidR="00F058B7" w:rsidRPr="00855360" w:rsidRDefault="00F058B7" w:rsidP="00855360">
      <w:pPr>
        <w:spacing w:after="120"/>
      </w:pPr>
    </w:p>
    <w:p w14:paraId="28912DC0" w14:textId="55361A0A" w:rsidR="00CC53A9" w:rsidRPr="00CC53A9" w:rsidRDefault="00BD24A4" w:rsidP="004A0CCD">
      <w:pPr>
        <w:pStyle w:val="Heading2"/>
        <w:spacing w:before="0" w:after="120"/>
        <w:rPr>
          <w:color w:val="00A7CF" w:themeColor="accent2"/>
        </w:rPr>
      </w:pPr>
      <w:r>
        <w:rPr>
          <w:color w:val="00A7CF" w:themeColor="accent2"/>
        </w:rPr>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34B0D45F"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0807DAA3" w14:textId="3D5CD531" w:rsidR="00827F9F" w:rsidRPr="00D75187" w:rsidRDefault="00D75187" w:rsidP="0088468D">
            <w:pPr>
              <w:spacing w:before="60" w:after="144"/>
              <w:rPr>
                <w:rFonts w:eastAsia="Times New Roman"/>
                <w:b w:val="0"/>
                <w:bCs w:val="0"/>
                <w:color w:val="000000" w:themeColor="text1"/>
              </w:rPr>
            </w:pPr>
            <w:r w:rsidRPr="00D75187">
              <w:rPr>
                <w:rFonts w:eastAsia="Times New Roman"/>
                <w:b w:val="0"/>
                <w:bCs w:val="0"/>
                <w:color w:val="000000" w:themeColor="text1"/>
              </w:rPr>
              <w:t>Business Details</w:t>
            </w:r>
          </w:p>
          <w:tbl>
            <w:tblPr>
              <w:tblStyle w:val="PlainTable1"/>
              <w:tblW w:w="0" w:type="auto"/>
              <w:tblLook w:val="04A0" w:firstRow="1" w:lastRow="0" w:firstColumn="1" w:lastColumn="0" w:noHBand="0" w:noVBand="1"/>
            </w:tblPr>
            <w:tblGrid>
              <w:gridCol w:w="9511"/>
              <w:gridCol w:w="464"/>
            </w:tblGrid>
            <w:tr w:rsidR="00D75187" w14:paraId="3A8F77E4" w14:textId="77777777" w:rsidTr="00D75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31E842DF" w14:textId="23302646"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Industry sector</w:t>
                  </w:r>
                </w:p>
              </w:tc>
              <w:tc>
                <w:tcPr>
                  <w:tcW w:w="464" w:type="dxa"/>
                  <w:vAlign w:val="center"/>
                </w:tcPr>
                <w:p w14:paraId="365A2022" w14:textId="6E4C7146" w:rsidR="00D75187" w:rsidRPr="00D75187" w:rsidRDefault="00D75187" w:rsidP="00D75187">
                  <w:pPr>
                    <w:spacing w:before="60" w:after="144"/>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75187">
                    <w:rPr>
                      <w:rFonts w:eastAsia="Times New Roman"/>
                      <w:b w:val="0"/>
                      <w:bCs w:val="0"/>
                      <w:color w:val="000000" w:themeColor="text1"/>
                    </w:rPr>
                    <w:t> </w:t>
                  </w:r>
                </w:p>
              </w:tc>
            </w:tr>
            <w:tr w:rsidR="00D75187" w14:paraId="69F26762"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2CF740DE" w14:textId="4506D91F"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Main business location</w:t>
                  </w:r>
                </w:p>
              </w:tc>
              <w:tc>
                <w:tcPr>
                  <w:tcW w:w="464" w:type="dxa"/>
                  <w:vAlign w:val="center"/>
                </w:tcPr>
                <w:p w14:paraId="248052BA" w14:textId="2E1AFACE"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48A1A8D1"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13751530" w14:textId="171C6E6F"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full-time employees</w:t>
                  </w:r>
                </w:p>
              </w:tc>
              <w:tc>
                <w:tcPr>
                  <w:tcW w:w="464" w:type="dxa"/>
                  <w:vAlign w:val="center"/>
                </w:tcPr>
                <w:p w14:paraId="0DBA8C36" w14:textId="04AEE100"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08373BC"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7CD6326A" w14:textId="7AFE9B60"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part-time employees</w:t>
                  </w:r>
                </w:p>
              </w:tc>
              <w:tc>
                <w:tcPr>
                  <w:tcW w:w="464" w:type="dxa"/>
                  <w:vAlign w:val="center"/>
                </w:tcPr>
                <w:p w14:paraId="4058FA34" w14:textId="332E250C"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19B51D25"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3DFBBAC7" w14:textId="756C0A28"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casual employees</w:t>
                  </w:r>
                </w:p>
              </w:tc>
              <w:tc>
                <w:tcPr>
                  <w:tcW w:w="464" w:type="dxa"/>
                  <w:vAlign w:val="center"/>
                </w:tcPr>
                <w:p w14:paraId="7D394911" w14:textId="2C5E1077"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10A8A55"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542BD39B" w14:textId="371C7247"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contractors</w:t>
                  </w:r>
                </w:p>
              </w:tc>
              <w:tc>
                <w:tcPr>
                  <w:tcW w:w="464" w:type="dxa"/>
                  <w:vAlign w:val="center"/>
                </w:tcPr>
                <w:p w14:paraId="3061BFDF" w14:textId="4159736E"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1BBF630C"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7C699AD1" w14:textId="76BBC8D2"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Business structure (e.g. partnership, trust, company)</w:t>
                  </w:r>
                </w:p>
              </w:tc>
              <w:tc>
                <w:tcPr>
                  <w:tcW w:w="464" w:type="dxa"/>
                  <w:vAlign w:val="center"/>
                </w:tcPr>
                <w:p w14:paraId="7A65501D" w14:textId="27BF387E"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940F13E"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3F23F8E9" w14:textId="502E1627"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Length of time in operation (years)</w:t>
                  </w:r>
                </w:p>
              </w:tc>
              <w:tc>
                <w:tcPr>
                  <w:tcW w:w="464" w:type="dxa"/>
                  <w:vAlign w:val="center"/>
                </w:tcPr>
                <w:p w14:paraId="6210CACC" w14:textId="1CED402D"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5312A80B"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10C45FF4" w14:textId="7386B1F1"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Your training expenditure as a percentage of annual payroll</w:t>
                  </w:r>
                </w:p>
              </w:tc>
              <w:tc>
                <w:tcPr>
                  <w:tcW w:w="464" w:type="dxa"/>
                  <w:vAlign w:val="center"/>
                </w:tcPr>
                <w:p w14:paraId="58A1D26E" w14:textId="78111EA3"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w:t>
                  </w:r>
                </w:p>
              </w:tc>
            </w:tr>
          </w:tbl>
          <w:p w14:paraId="6D74B7C4" w14:textId="1005CC93" w:rsidR="00BF4C20" w:rsidRPr="00AE409C" w:rsidRDefault="00BF4C20" w:rsidP="00572920">
            <w:pPr>
              <w:pStyle w:val="NormalWeb"/>
              <w:shd w:val="clear" w:color="auto" w:fill="FFFFFF"/>
              <w:rPr>
                <w:rFonts w:ascii="Lato" w:hAnsi="Lato"/>
                <w:b w:val="0"/>
                <w:bCs w:val="0"/>
                <w:color w:val="444444"/>
                <w:sz w:val="22"/>
                <w:szCs w:val="22"/>
              </w:rPr>
            </w:pPr>
          </w:p>
        </w:tc>
      </w:tr>
      <w:tr w:rsidR="00AE409C" w:rsidRPr="00827F9F" w14:paraId="65DE89D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04017D0" w14:textId="45D818F5" w:rsidR="00AE409C" w:rsidRPr="00AE409C" w:rsidRDefault="00AE409C" w:rsidP="00AE409C">
            <w:pPr>
              <w:spacing w:before="120" w:after="120"/>
              <w:rPr>
                <w:rFonts w:eastAsia="Times New Roman"/>
                <w:b w:val="0"/>
                <w:bCs w:val="0"/>
                <w:color w:val="090909"/>
              </w:rPr>
            </w:pPr>
            <w:r w:rsidRPr="00AE409C">
              <w:rPr>
                <w:rStyle w:val="Questionlabel"/>
                <w:rFonts w:asciiTheme="majorHAnsi" w:hAnsiTheme="majorHAnsi" w:cstheme="majorHAnsi"/>
                <w:color w:val="005970" w:themeColor="accent1"/>
              </w:rPr>
              <w:t>Business Summary</w:t>
            </w:r>
            <w:r>
              <w:rPr>
                <w:rStyle w:val="Questionlabel"/>
                <w:rFonts w:asciiTheme="majorHAnsi" w:hAnsiTheme="majorHAnsi" w:cstheme="majorHAnsi"/>
                <w:b/>
                <w:bCs/>
                <w:color w:val="005970" w:themeColor="accent1"/>
              </w:rPr>
              <w:t xml:space="preserve"> </w:t>
            </w:r>
            <w:r w:rsidRPr="00AE409C">
              <w:rPr>
                <w:rFonts w:asciiTheme="minorHAnsi" w:eastAsia="Times New Roman" w:hAnsiTheme="minorHAnsi"/>
                <w:color w:val="000000" w:themeColor="text1"/>
              </w:rPr>
              <w:t>(</w:t>
            </w:r>
            <w:r w:rsidRPr="00AE409C">
              <w:rPr>
                <w:rFonts w:asciiTheme="minorHAnsi" w:eastAsia="Times New Roman" w:hAnsiTheme="minorHAnsi"/>
                <w:b w:val="0"/>
                <w:bCs w:val="0"/>
                <w:color w:val="000000" w:themeColor="text1"/>
              </w:rPr>
              <w:t>Limit: 500 words)</w:t>
            </w:r>
          </w:p>
        </w:tc>
      </w:tr>
      <w:tr w:rsidR="00AE409C" w:rsidRPr="00827F9F" w14:paraId="5C3F71D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241888A9" w14:textId="1B24DE8B" w:rsidR="00AE409C" w:rsidRPr="00AE409C" w:rsidRDefault="00D75187" w:rsidP="00AE409C">
            <w:pPr>
              <w:pStyle w:val="NormalWeb"/>
              <w:shd w:val="clear" w:color="auto" w:fill="FFFFFF"/>
              <w:rPr>
                <w:rFonts w:ascii="Lato" w:hAnsi="Lato"/>
                <w:b w:val="0"/>
                <w:bCs w:val="0"/>
                <w:color w:val="444444"/>
                <w:sz w:val="22"/>
                <w:szCs w:val="22"/>
              </w:rPr>
            </w:pPr>
            <w:r w:rsidRPr="00D75187">
              <w:rPr>
                <w:rFonts w:ascii="Lato" w:hAnsi="Lato"/>
                <w:b w:val="0"/>
                <w:bCs w:val="0"/>
                <w:color w:val="444444"/>
                <w:sz w:val="22"/>
                <w:szCs w:val="22"/>
              </w:rPr>
              <w:t>Provide a brief description of your business, including the products/services that you offer and any major milestones you have achieved.</w:t>
            </w:r>
            <w:r w:rsidR="005159AB">
              <w:rPr>
                <w:rFonts w:ascii="Lato" w:hAnsi="Lato"/>
                <w:b w:val="0"/>
                <w:bCs w:val="0"/>
                <w:color w:val="444444"/>
                <w:sz w:val="22"/>
                <w:szCs w:val="22"/>
              </w:rPr>
              <w:br/>
            </w:r>
          </w:p>
        </w:tc>
      </w:tr>
    </w:tbl>
    <w:p w14:paraId="7D382F2A" w14:textId="009F05A5" w:rsidR="004A0CCD" w:rsidRDefault="004A0CCD" w:rsidP="00827F9F">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lastRenderedPageBreak/>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2E587A26" w:rsidR="00827F9F" w:rsidRPr="00827F9F" w:rsidRDefault="00827F9F" w:rsidP="00D75187">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lastRenderedPageBreak/>
              <w:t xml:space="preserve">Criterion 1: </w:t>
            </w:r>
            <w:r w:rsidR="00D75187" w:rsidRPr="00D75187">
              <w:rPr>
                <w:rFonts w:asciiTheme="majorHAnsi" w:hAnsiTheme="majorHAnsi" w:cstheme="majorHAnsi"/>
                <w:b w:val="0"/>
                <w:bCs w:val="0"/>
                <w:color w:val="005970" w:themeColor="accent1"/>
              </w:rPr>
              <w:t>Extent and quality of training for employees</w:t>
            </w:r>
            <w:r w:rsidR="00D75187">
              <w:rPr>
                <w:rFonts w:asciiTheme="majorHAnsi" w:hAnsiTheme="majorHAnsi" w:cstheme="majorHAnsi"/>
                <w:color w:val="005970" w:themeColor="accent1"/>
              </w:rPr>
              <w:t xml:space="preserve"> </w:t>
            </w:r>
            <w:r w:rsidR="00855360" w:rsidRPr="00D75187">
              <w:rPr>
                <w:rFonts w:asciiTheme="majorHAnsi" w:hAnsiTheme="majorHAnsi" w:cstheme="majorHAnsi"/>
                <w:b w:val="0"/>
                <w:bCs w:val="0"/>
                <w:color w:val="005970" w:themeColor="accent1"/>
              </w:rPr>
              <w:t xml:space="preserve">(limit: </w:t>
            </w:r>
            <w:r w:rsidR="00572920" w:rsidRPr="00D75187">
              <w:rPr>
                <w:rFonts w:asciiTheme="majorHAnsi" w:hAnsiTheme="majorHAnsi" w:cstheme="majorHAnsi"/>
                <w:b w:val="0"/>
                <w:bCs w:val="0"/>
                <w:color w:val="005970" w:themeColor="accent1"/>
              </w:rPr>
              <w:t>8</w:t>
            </w:r>
            <w:r w:rsidR="00855360" w:rsidRPr="00D75187">
              <w:rPr>
                <w:rFonts w:asciiTheme="majorHAnsi" w:hAnsiTheme="majorHAnsi" w:cstheme="majorHAnsi"/>
                <w:b w:val="0"/>
                <w:bCs w:val="0"/>
                <w:color w:val="005970" w:themeColor="accent1"/>
              </w:rPr>
              <w:t>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7C089555" w14:textId="197CF4FF" w:rsidR="00572920" w:rsidRPr="00572920" w:rsidRDefault="00D75187" w:rsidP="00572920">
            <w:pPr>
              <w:spacing w:before="60"/>
              <w:rPr>
                <w:rFonts w:asciiTheme="minorHAnsi" w:eastAsia="Times New Roman" w:hAnsiTheme="minorHAnsi"/>
                <w:color w:val="000000" w:themeColor="text1"/>
              </w:rPr>
            </w:pPr>
            <w:r>
              <w:rPr>
                <w:rFonts w:asciiTheme="minorHAnsi" w:eastAsia="Times New Roman" w:hAnsiTheme="minorHAnsi"/>
                <w:color w:val="000000" w:themeColor="text1"/>
              </w:rPr>
              <w:t>C</w:t>
            </w:r>
            <w:r w:rsidR="00572920" w:rsidRPr="00572920">
              <w:rPr>
                <w:rFonts w:asciiTheme="minorHAnsi" w:eastAsia="Times New Roman" w:hAnsiTheme="minorHAnsi"/>
                <w:color w:val="000000" w:themeColor="text1"/>
              </w:rPr>
              <w:t>onsider:</w:t>
            </w:r>
          </w:p>
          <w:p w14:paraId="4A943CC6" w14:textId="77777777" w:rsidR="00D75187" w:rsidRPr="00D75187" w:rsidRDefault="00D75187" w:rsidP="00D75187">
            <w:pPr>
              <w:pStyle w:val="ListParagraph"/>
              <w:numPr>
                <w:ilvl w:val="0"/>
                <w:numId w:val="21"/>
              </w:numPr>
              <w:spacing w:before="60" w:after="0"/>
              <w:rPr>
                <w:rFonts w:asciiTheme="minorHAnsi" w:eastAsia="Times New Roman" w:hAnsiTheme="minorHAnsi"/>
                <w:b w:val="0"/>
                <w:bCs w:val="0"/>
                <w:color w:val="000000" w:themeColor="text1"/>
              </w:rPr>
            </w:pPr>
            <w:r w:rsidRPr="00D75187">
              <w:rPr>
                <w:rFonts w:asciiTheme="minorHAnsi" w:eastAsia="Times New Roman" w:hAnsiTheme="minorHAnsi"/>
                <w:b w:val="0"/>
                <w:bCs w:val="0"/>
                <w:color w:val="000000" w:themeColor="text1"/>
              </w:rPr>
              <w:t>Your involvement in designing training specifically for your business, either alone or in partnership with training organisations</w:t>
            </w:r>
          </w:p>
          <w:p w14:paraId="33EC5D89" w14:textId="77777777" w:rsidR="00D75187" w:rsidRPr="00D75187" w:rsidRDefault="00D75187" w:rsidP="00D75187">
            <w:pPr>
              <w:pStyle w:val="ListParagraph"/>
              <w:numPr>
                <w:ilvl w:val="0"/>
                <w:numId w:val="21"/>
              </w:numPr>
              <w:spacing w:before="60" w:after="0"/>
              <w:rPr>
                <w:rFonts w:asciiTheme="minorHAnsi" w:eastAsia="Times New Roman" w:hAnsiTheme="minorHAnsi"/>
                <w:b w:val="0"/>
                <w:bCs w:val="0"/>
                <w:color w:val="000000" w:themeColor="text1"/>
              </w:rPr>
            </w:pPr>
            <w:r w:rsidRPr="00D75187">
              <w:rPr>
                <w:rFonts w:asciiTheme="minorHAnsi" w:eastAsia="Times New Roman" w:hAnsiTheme="minorHAnsi"/>
                <w:b w:val="0"/>
                <w:bCs w:val="0"/>
                <w:color w:val="000000" w:themeColor="text1"/>
              </w:rPr>
              <w:t>The qualifications or courses that your employees are undertaking</w:t>
            </w:r>
          </w:p>
          <w:p w14:paraId="0DCD0FF0" w14:textId="77777777" w:rsidR="00D75187" w:rsidRPr="00D75187" w:rsidRDefault="00D75187" w:rsidP="00D75187">
            <w:pPr>
              <w:pStyle w:val="ListParagraph"/>
              <w:numPr>
                <w:ilvl w:val="0"/>
                <w:numId w:val="21"/>
              </w:numPr>
              <w:spacing w:before="60" w:after="0"/>
              <w:rPr>
                <w:rFonts w:asciiTheme="minorHAnsi" w:eastAsia="Times New Roman" w:hAnsiTheme="minorHAnsi"/>
                <w:b w:val="0"/>
                <w:bCs w:val="0"/>
                <w:color w:val="000000" w:themeColor="text1"/>
              </w:rPr>
            </w:pPr>
            <w:r w:rsidRPr="00D75187">
              <w:rPr>
                <w:rFonts w:asciiTheme="minorHAnsi" w:eastAsia="Times New Roman" w:hAnsiTheme="minorHAnsi"/>
                <w:b w:val="0"/>
                <w:bCs w:val="0"/>
                <w:color w:val="000000" w:themeColor="text1"/>
              </w:rPr>
              <w:t>The percentage of your employees who are actively engaged in training</w:t>
            </w:r>
          </w:p>
          <w:p w14:paraId="0EE92263" w14:textId="77777777" w:rsidR="00D75187" w:rsidRPr="00D75187" w:rsidRDefault="00D75187" w:rsidP="00D75187">
            <w:pPr>
              <w:pStyle w:val="ListParagraph"/>
              <w:numPr>
                <w:ilvl w:val="0"/>
                <w:numId w:val="21"/>
              </w:numPr>
              <w:spacing w:before="60" w:after="0"/>
              <w:rPr>
                <w:rFonts w:asciiTheme="minorHAnsi" w:eastAsia="Times New Roman" w:hAnsiTheme="minorHAnsi"/>
                <w:b w:val="0"/>
                <w:bCs w:val="0"/>
                <w:color w:val="000000" w:themeColor="text1"/>
              </w:rPr>
            </w:pPr>
            <w:r w:rsidRPr="00D75187">
              <w:rPr>
                <w:rFonts w:asciiTheme="minorHAnsi" w:eastAsia="Times New Roman" w:hAnsiTheme="minorHAnsi"/>
                <w:b w:val="0"/>
                <w:bCs w:val="0"/>
                <w:color w:val="000000" w:themeColor="text1"/>
              </w:rPr>
              <w:t>Hours per month (average) that your employees spend in training</w:t>
            </w:r>
          </w:p>
          <w:p w14:paraId="13BD53A3" w14:textId="707A3769" w:rsidR="00827F9F" w:rsidRPr="00D75187" w:rsidRDefault="00D75187" w:rsidP="00D75187">
            <w:pPr>
              <w:pStyle w:val="ListParagraph"/>
              <w:numPr>
                <w:ilvl w:val="0"/>
                <w:numId w:val="21"/>
              </w:numPr>
              <w:spacing w:before="60" w:after="0"/>
              <w:rPr>
                <w:rFonts w:asciiTheme="minorHAnsi" w:eastAsia="Times New Roman" w:hAnsiTheme="minorHAnsi"/>
                <w:b w:val="0"/>
                <w:bCs w:val="0"/>
                <w:color w:val="000000" w:themeColor="text1"/>
              </w:rPr>
            </w:pPr>
            <w:r w:rsidRPr="00D75187">
              <w:rPr>
                <w:rFonts w:asciiTheme="minorHAnsi" w:eastAsia="Times New Roman" w:hAnsiTheme="minorHAnsi"/>
                <w:b w:val="0"/>
                <w:bCs w:val="0"/>
                <w:color w:val="000000" w:themeColor="text1"/>
              </w:rPr>
              <w:t>How you integrate on-the-job and off-the-job training.</w:t>
            </w:r>
            <w:r w:rsidR="005159AB">
              <w:rPr>
                <w:rFonts w:asciiTheme="minorHAnsi" w:eastAsia="Times New Roman" w:hAnsiTheme="minorHAnsi"/>
                <w:b w:val="0"/>
                <w:bCs w:val="0"/>
                <w:color w:val="000000" w:themeColor="text1"/>
              </w:rPr>
              <w:br/>
            </w:r>
          </w:p>
        </w:tc>
      </w:tr>
      <w:tr w:rsidR="00827F9F" w:rsidRPr="00827F9F" w14:paraId="387002B4"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267710FF" w:rsidR="00827F9F" w:rsidRPr="00827F9F" w:rsidRDefault="00827F9F" w:rsidP="005159AB">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2: </w:t>
            </w:r>
            <w:r w:rsidR="005159AB" w:rsidRPr="005159AB">
              <w:rPr>
                <w:rFonts w:asciiTheme="majorHAnsi" w:hAnsiTheme="majorHAnsi" w:cstheme="majorHAnsi"/>
                <w:b w:val="0"/>
                <w:bCs w:val="0"/>
                <w:color w:val="005970" w:themeColor="accent1"/>
              </w:rPr>
              <w:t>Achievements of the business and its employees that can be attributed to training</w:t>
            </w:r>
            <w:r w:rsidR="005159AB">
              <w:rPr>
                <w:rFonts w:asciiTheme="majorHAnsi" w:hAnsiTheme="majorHAnsi" w:cstheme="majorHAnsi"/>
                <w:b w:val="0"/>
                <w:bCs w:val="0"/>
                <w:color w:val="005970" w:themeColor="accent1"/>
              </w:rPr>
              <w:t xml:space="preserve"> </w:t>
            </w:r>
            <w:r w:rsidR="00855360" w:rsidRPr="005159AB">
              <w:rPr>
                <w:rFonts w:asciiTheme="majorHAnsi" w:hAnsiTheme="majorHAnsi" w:cstheme="majorHAnsi"/>
                <w:b w:val="0"/>
                <w:bCs w:val="0"/>
                <w:color w:val="005970" w:themeColor="accent1"/>
              </w:rPr>
              <w:t xml:space="preserve">(limit: </w:t>
            </w:r>
            <w:r w:rsidR="00572920" w:rsidRPr="005159AB">
              <w:rPr>
                <w:rFonts w:asciiTheme="majorHAnsi" w:hAnsiTheme="majorHAnsi" w:cstheme="majorHAnsi"/>
                <w:b w:val="0"/>
                <w:bCs w:val="0"/>
                <w:color w:val="005970" w:themeColor="accent1"/>
              </w:rPr>
              <w:t>8</w:t>
            </w:r>
            <w:r w:rsidR="00855360" w:rsidRPr="005159AB">
              <w:rPr>
                <w:rFonts w:asciiTheme="majorHAnsi" w:hAnsiTheme="majorHAnsi" w:cstheme="majorHAnsi"/>
                <w:b w:val="0"/>
                <w:bCs w:val="0"/>
                <w:color w:val="005970" w:themeColor="accent1"/>
              </w:rPr>
              <w:t>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76272D9" w14:textId="2720443F" w:rsidR="00572920" w:rsidRPr="00572920" w:rsidRDefault="005159AB" w:rsidP="00572920">
            <w:pPr>
              <w:spacing w:before="60"/>
              <w:rPr>
                <w:rFonts w:asciiTheme="minorHAnsi" w:eastAsia="Times New Roman" w:hAnsiTheme="minorHAnsi"/>
                <w:b w:val="0"/>
                <w:bCs w:val="0"/>
                <w:color w:val="000000" w:themeColor="text1"/>
              </w:rPr>
            </w:pPr>
            <w:r w:rsidRPr="005159AB">
              <w:rPr>
                <w:rFonts w:asciiTheme="minorHAnsi" w:eastAsia="Times New Roman" w:hAnsiTheme="minorHAnsi"/>
                <w:color w:val="000000" w:themeColor="text1"/>
              </w:rPr>
              <w:t>C</w:t>
            </w:r>
            <w:r w:rsidR="00572920" w:rsidRPr="005159AB">
              <w:rPr>
                <w:rFonts w:asciiTheme="minorHAnsi" w:eastAsia="Times New Roman" w:hAnsiTheme="minorHAnsi"/>
                <w:color w:val="000000" w:themeColor="text1"/>
              </w:rPr>
              <w:t>onsider</w:t>
            </w:r>
            <w:r w:rsidR="00572920" w:rsidRPr="00572920">
              <w:rPr>
                <w:rFonts w:asciiTheme="minorHAnsi" w:eastAsia="Times New Roman" w:hAnsiTheme="minorHAnsi"/>
                <w:b w:val="0"/>
                <w:bCs w:val="0"/>
                <w:color w:val="000000" w:themeColor="text1"/>
              </w:rPr>
              <w:t>:</w:t>
            </w:r>
          </w:p>
          <w:p w14:paraId="00FFD5FD"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How training has improved the productivity and well-being of your employees (briefly describe the personal training achievements of a few of your staff)</w:t>
            </w:r>
          </w:p>
          <w:p w14:paraId="71C0FCE2"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How training has improved your relationships with clients</w:t>
            </w:r>
          </w:p>
          <w:p w14:paraId="13B2703A"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How training has improved the productivity and profitability of your business</w:t>
            </w:r>
          </w:p>
          <w:p w14:paraId="3F882555"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How you measure the benefits of training</w:t>
            </w:r>
          </w:p>
          <w:p w14:paraId="3C2489A2" w14:textId="1BACAAD6" w:rsidR="00827F9F"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How training will improve your business in the future.</w:t>
            </w:r>
            <w:r>
              <w:rPr>
                <w:rFonts w:asciiTheme="minorHAnsi" w:eastAsia="Times New Roman" w:hAnsiTheme="minorHAnsi"/>
                <w:b w:val="0"/>
                <w:bCs w:val="0"/>
                <w:color w:val="000000" w:themeColor="text1"/>
              </w:rPr>
              <w:br/>
            </w:r>
          </w:p>
        </w:tc>
      </w:tr>
      <w:tr w:rsidR="00572920" w:rsidRPr="0088468D" w14:paraId="5E840C83"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5B65267" w14:textId="2385B0A0" w:rsidR="00572920" w:rsidRPr="00572920" w:rsidRDefault="00572920" w:rsidP="005159AB">
            <w:pPr>
              <w:spacing w:before="120" w:after="120"/>
              <w:rPr>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3: </w:t>
            </w:r>
            <w:r w:rsidR="005159AB" w:rsidRPr="005159AB">
              <w:rPr>
                <w:rFonts w:asciiTheme="majorHAnsi" w:hAnsiTheme="majorHAnsi" w:cstheme="majorHAnsi"/>
                <w:b w:val="0"/>
                <w:bCs w:val="0"/>
                <w:color w:val="005970" w:themeColor="accent1"/>
              </w:rPr>
              <w:t xml:space="preserve">Integration of training into business planning </w:t>
            </w:r>
            <w:r w:rsidRPr="005159AB">
              <w:rPr>
                <w:rFonts w:asciiTheme="majorHAnsi" w:hAnsiTheme="majorHAnsi" w:cstheme="majorHAnsi"/>
                <w:b w:val="0"/>
                <w:bCs w:val="0"/>
                <w:color w:val="005970" w:themeColor="accent1"/>
              </w:rPr>
              <w:t>(limit: 800 words)</w:t>
            </w:r>
          </w:p>
        </w:tc>
      </w:tr>
      <w:tr w:rsidR="00572920" w:rsidRPr="0088468D" w14:paraId="15CBBBD5"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6D1A13A" w14:textId="39FB466C" w:rsidR="00572920" w:rsidRPr="005159AB" w:rsidRDefault="005159AB" w:rsidP="00572920">
            <w:pPr>
              <w:spacing w:before="60"/>
              <w:rPr>
                <w:rFonts w:asciiTheme="minorHAnsi" w:eastAsia="Times New Roman" w:hAnsiTheme="minorHAnsi"/>
                <w:color w:val="000000" w:themeColor="text1"/>
              </w:rPr>
            </w:pPr>
            <w:r w:rsidRPr="005159AB">
              <w:rPr>
                <w:rFonts w:asciiTheme="minorHAnsi" w:eastAsia="Times New Roman" w:hAnsiTheme="minorHAnsi"/>
                <w:color w:val="000000" w:themeColor="text1"/>
              </w:rPr>
              <w:t>C</w:t>
            </w:r>
            <w:r w:rsidR="00572920" w:rsidRPr="005159AB">
              <w:rPr>
                <w:rFonts w:asciiTheme="minorHAnsi" w:eastAsia="Times New Roman" w:hAnsiTheme="minorHAnsi"/>
                <w:color w:val="000000" w:themeColor="text1"/>
              </w:rPr>
              <w:t>onsider:</w:t>
            </w:r>
          </w:p>
          <w:p w14:paraId="5ED61BAF" w14:textId="0BA0F612"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159AB">
              <w:rPr>
                <w:rFonts w:asciiTheme="minorHAnsi" w:eastAsia="Times New Roman" w:hAnsiTheme="minorHAnsi"/>
                <w:b w:val="0"/>
                <w:bCs w:val="0"/>
                <w:color w:val="000000" w:themeColor="text1"/>
              </w:rPr>
              <w:t>he training aims of your business</w:t>
            </w:r>
          </w:p>
          <w:p w14:paraId="56F0F8E4" w14:textId="3CFBDA45"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159AB">
              <w:rPr>
                <w:rFonts w:asciiTheme="minorHAnsi" w:eastAsia="Times New Roman" w:hAnsiTheme="minorHAnsi"/>
                <w:b w:val="0"/>
                <w:bCs w:val="0"/>
                <w:color w:val="000000" w:themeColor="text1"/>
              </w:rPr>
              <w:t>he ‘training culture’ that you have established within your business</w:t>
            </w:r>
          </w:p>
          <w:p w14:paraId="75892761" w14:textId="57D179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159AB">
              <w:rPr>
                <w:rFonts w:asciiTheme="minorHAnsi" w:eastAsia="Times New Roman" w:hAnsiTheme="minorHAnsi"/>
                <w:b w:val="0"/>
                <w:bCs w:val="0"/>
                <w:color w:val="000000" w:themeColor="text1"/>
              </w:rPr>
              <w:t>ow training fits into your workforce development and business planning</w:t>
            </w:r>
          </w:p>
          <w:p w14:paraId="29B8AB4D" w14:textId="66B0D90B"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159AB">
              <w:rPr>
                <w:rFonts w:asciiTheme="minorHAnsi" w:eastAsia="Times New Roman" w:hAnsiTheme="minorHAnsi"/>
                <w:b w:val="0"/>
                <w:bCs w:val="0"/>
                <w:color w:val="000000" w:themeColor="text1"/>
              </w:rPr>
              <w:t>ow you have formalised an ongoing commitment to training</w:t>
            </w:r>
          </w:p>
          <w:p w14:paraId="5171CCD4" w14:textId="4A22989A" w:rsidR="00572920" w:rsidRPr="005159AB" w:rsidRDefault="005159AB"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159AB">
              <w:rPr>
                <w:rFonts w:asciiTheme="minorHAnsi" w:eastAsia="Times New Roman" w:hAnsiTheme="minorHAnsi"/>
                <w:b w:val="0"/>
                <w:bCs w:val="0"/>
                <w:color w:val="000000" w:themeColor="text1"/>
              </w:rPr>
              <w:t>ow you find out about the training needs of your employees.</w:t>
            </w:r>
            <w:r>
              <w:rPr>
                <w:rFonts w:asciiTheme="minorHAnsi" w:eastAsia="Times New Roman" w:hAnsiTheme="minorHAnsi"/>
                <w:b w:val="0"/>
                <w:bCs w:val="0"/>
                <w:color w:val="000000" w:themeColor="text1"/>
              </w:rPr>
              <w:br/>
            </w:r>
          </w:p>
        </w:tc>
      </w:tr>
      <w:tr w:rsidR="00827F9F" w:rsidRPr="00827F9F"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44C1524E" w:rsidR="00827F9F" w:rsidRPr="00827F9F" w:rsidRDefault="00827F9F" w:rsidP="005159AB">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w:t>
            </w:r>
            <w:r w:rsidR="00572920">
              <w:rPr>
                <w:rStyle w:val="Questionlabel"/>
                <w:rFonts w:asciiTheme="majorHAnsi" w:hAnsiTheme="majorHAnsi" w:cstheme="majorHAnsi"/>
                <w:color w:val="005970" w:themeColor="accent1"/>
              </w:rPr>
              <w:t>4</w:t>
            </w:r>
            <w:r w:rsidRPr="00572920">
              <w:rPr>
                <w:rStyle w:val="Questionlabel"/>
                <w:rFonts w:asciiTheme="majorHAnsi" w:hAnsiTheme="majorHAnsi" w:cstheme="majorHAnsi"/>
                <w:color w:val="005970" w:themeColor="accent1"/>
              </w:rPr>
              <w:t>:</w:t>
            </w:r>
            <w:r w:rsidRPr="00572920">
              <w:rPr>
                <w:rStyle w:val="Questionlabel"/>
                <w:rFonts w:asciiTheme="majorHAnsi" w:hAnsiTheme="majorHAnsi" w:cstheme="majorHAnsi"/>
                <w:b/>
                <w:bCs/>
                <w:color w:val="005970" w:themeColor="accent1"/>
              </w:rPr>
              <w:t xml:space="preserve"> </w:t>
            </w:r>
            <w:r w:rsidR="005159AB" w:rsidRPr="005159AB">
              <w:rPr>
                <w:rFonts w:asciiTheme="majorHAnsi" w:hAnsiTheme="majorHAnsi" w:cstheme="majorHAnsi"/>
                <w:b w:val="0"/>
                <w:bCs w:val="0"/>
                <w:color w:val="005970" w:themeColor="accent1"/>
              </w:rPr>
              <w:t>Innovation and excellence in design and delivery of training</w:t>
            </w:r>
            <w:r w:rsidR="005159AB">
              <w:rPr>
                <w:rFonts w:asciiTheme="majorHAnsi" w:hAnsiTheme="majorHAnsi" w:cstheme="majorHAnsi"/>
                <w:b w:val="0"/>
                <w:bCs w:val="0"/>
                <w:color w:val="005970" w:themeColor="accent1"/>
              </w:rPr>
              <w:t xml:space="preserve"> </w:t>
            </w:r>
            <w:r w:rsidR="00855360" w:rsidRPr="005159AB">
              <w:rPr>
                <w:rFonts w:asciiTheme="majorHAnsi" w:hAnsiTheme="majorHAnsi" w:cstheme="majorHAnsi"/>
                <w:b w:val="0"/>
                <w:bCs w:val="0"/>
                <w:color w:val="005970" w:themeColor="accent1"/>
              </w:rPr>
              <w:t xml:space="preserve">(limit: </w:t>
            </w:r>
            <w:r w:rsidR="00572920" w:rsidRPr="005159AB">
              <w:rPr>
                <w:rFonts w:asciiTheme="majorHAnsi" w:hAnsiTheme="majorHAnsi" w:cstheme="majorHAnsi"/>
                <w:b w:val="0"/>
                <w:bCs w:val="0"/>
                <w:color w:val="005970" w:themeColor="accent1"/>
              </w:rPr>
              <w:t>8</w:t>
            </w:r>
            <w:r w:rsidR="00855360" w:rsidRPr="005159AB">
              <w:rPr>
                <w:rFonts w:asciiTheme="majorHAnsi" w:hAnsiTheme="majorHAnsi" w:cstheme="majorHAnsi"/>
                <w:b w:val="0"/>
                <w:bCs w:val="0"/>
                <w:color w:val="005970" w:themeColor="accent1"/>
              </w:rPr>
              <w:t>00 words)</w:t>
            </w:r>
          </w:p>
        </w:tc>
      </w:tr>
      <w:tr w:rsidR="00827F9F" w:rsidRPr="0088468D" w14:paraId="48D77D1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61705E81" w14:textId="3DEF30F9" w:rsidR="00572920" w:rsidRPr="005159AB" w:rsidRDefault="005159AB" w:rsidP="005159AB">
            <w:pPr>
              <w:spacing w:before="60"/>
              <w:rPr>
                <w:rFonts w:asciiTheme="minorHAnsi" w:eastAsia="Times New Roman" w:hAnsiTheme="minorHAnsi"/>
                <w:color w:val="000000" w:themeColor="text1"/>
              </w:rPr>
            </w:pPr>
            <w:r w:rsidRPr="005159AB">
              <w:rPr>
                <w:rFonts w:asciiTheme="minorHAnsi" w:eastAsia="Times New Roman" w:hAnsiTheme="minorHAnsi"/>
                <w:color w:val="000000" w:themeColor="text1"/>
              </w:rPr>
              <w:t>C</w:t>
            </w:r>
            <w:r w:rsidR="00572920" w:rsidRPr="005159AB">
              <w:rPr>
                <w:rFonts w:asciiTheme="minorHAnsi" w:eastAsia="Times New Roman" w:hAnsiTheme="minorHAnsi"/>
                <w:color w:val="000000" w:themeColor="text1"/>
              </w:rPr>
              <w:t>onsider:</w:t>
            </w:r>
          </w:p>
          <w:p w14:paraId="05CF6559"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Details of creativity, innovation and excellence in the design, development and delivery of training for your employees</w:t>
            </w:r>
          </w:p>
          <w:p w14:paraId="006FC1C8"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Innovative methods that you use to create positive relationships or partnerships with others to enhance the effectiveness of your training</w:t>
            </w:r>
          </w:p>
          <w:p w14:paraId="7DB5F727" w14:textId="2C452303" w:rsidR="00827F9F"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Innovative approaches that you use to encourage access to training for your employees (</w:t>
            </w:r>
            <w:proofErr w:type="spellStart"/>
            <w:r w:rsidRPr="005159AB">
              <w:rPr>
                <w:rFonts w:asciiTheme="minorHAnsi" w:eastAsia="Times New Roman" w:hAnsiTheme="minorHAnsi"/>
                <w:b w:val="0"/>
                <w:bCs w:val="0"/>
                <w:color w:val="000000" w:themeColor="text1"/>
              </w:rPr>
              <w:t>e.g</w:t>
            </w:r>
            <w:proofErr w:type="spellEnd"/>
            <w:r w:rsidRPr="005159AB">
              <w:rPr>
                <w:rFonts w:asciiTheme="minorHAnsi" w:eastAsia="Times New Roman" w:hAnsiTheme="minorHAnsi"/>
                <w:b w:val="0"/>
                <w:bCs w:val="0"/>
                <w:color w:val="000000" w:themeColor="text1"/>
              </w:rPr>
              <w:t> Mentoring, e-learning, collaborative learning).</w:t>
            </w:r>
            <w:r>
              <w:rPr>
                <w:rFonts w:asciiTheme="minorHAnsi" w:eastAsia="Times New Roman" w:hAnsiTheme="minorHAnsi"/>
                <w:b w:val="0"/>
                <w:bCs w:val="0"/>
                <w:color w:val="000000" w:themeColor="text1"/>
              </w:rPr>
              <w:br/>
            </w:r>
          </w:p>
        </w:tc>
      </w:tr>
      <w:tr w:rsidR="00827F9F" w:rsidRPr="00827F9F" w14:paraId="4C70C125"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B76ED0B" w14:textId="29B6B2B8" w:rsidR="00827F9F" w:rsidRPr="00827F9F" w:rsidRDefault="00827F9F" w:rsidP="005159AB">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w:t>
            </w:r>
            <w:r w:rsidR="00572920" w:rsidRPr="00572920">
              <w:rPr>
                <w:rStyle w:val="Questionlabel"/>
                <w:rFonts w:asciiTheme="majorHAnsi" w:hAnsiTheme="majorHAnsi" w:cstheme="majorHAnsi"/>
                <w:color w:val="005970" w:themeColor="accent1"/>
              </w:rPr>
              <w:t>5</w:t>
            </w:r>
            <w:r w:rsidRPr="00572920">
              <w:rPr>
                <w:rStyle w:val="Questionlabel"/>
                <w:rFonts w:asciiTheme="majorHAnsi" w:hAnsiTheme="majorHAnsi" w:cstheme="majorHAnsi"/>
                <w:color w:val="005970" w:themeColor="accent1"/>
              </w:rPr>
              <w:t xml:space="preserve">: </w:t>
            </w:r>
            <w:r w:rsidR="005159AB" w:rsidRPr="005159AB">
              <w:rPr>
                <w:rFonts w:asciiTheme="majorHAnsi" w:hAnsiTheme="majorHAnsi" w:cstheme="majorHAnsi"/>
                <w:b w:val="0"/>
                <w:bCs w:val="0"/>
                <w:color w:val="005970" w:themeColor="accent1"/>
              </w:rPr>
              <w:t>Commitment to equity in training</w:t>
            </w:r>
            <w:r w:rsidR="005159AB">
              <w:rPr>
                <w:rFonts w:asciiTheme="majorHAnsi" w:hAnsiTheme="majorHAnsi" w:cstheme="majorHAnsi"/>
                <w:b w:val="0"/>
                <w:bCs w:val="0"/>
                <w:color w:val="005970" w:themeColor="accent1"/>
              </w:rPr>
              <w:t xml:space="preserve"> </w:t>
            </w:r>
            <w:r w:rsidR="00855360" w:rsidRPr="005159AB">
              <w:rPr>
                <w:rFonts w:asciiTheme="majorHAnsi" w:hAnsiTheme="majorHAnsi" w:cstheme="majorHAnsi"/>
                <w:b w:val="0"/>
                <w:bCs w:val="0"/>
                <w:color w:val="005970" w:themeColor="accent1"/>
              </w:rPr>
              <w:t xml:space="preserve">(limit: </w:t>
            </w:r>
            <w:r w:rsidR="00572920" w:rsidRPr="005159AB">
              <w:rPr>
                <w:rFonts w:asciiTheme="majorHAnsi" w:hAnsiTheme="majorHAnsi" w:cstheme="majorHAnsi"/>
                <w:b w:val="0"/>
                <w:bCs w:val="0"/>
                <w:color w:val="005970" w:themeColor="accent1"/>
              </w:rPr>
              <w:t>8</w:t>
            </w:r>
            <w:r w:rsidR="00855360" w:rsidRPr="005159AB">
              <w:rPr>
                <w:rFonts w:asciiTheme="majorHAnsi" w:hAnsiTheme="majorHAnsi" w:cstheme="majorHAnsi"/>
                <w:b w:val="0"/>
                <w:bCs w:val="0"/>
                <w:color w:val="005970" w:themeColor="accent1"/>
              </w:rPr>
              <w:t>00 words)</w:t>
            </w:r>
          </w:p>
        </w:tc>
      </w:tr>
      <w:tr w:rsidR="00827F9F" w:rsidRPr="0088468D" w14:paraId="28D05EC3"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31DC288B" w14:textId="70911CD5" w:rsidR="00572920" w:rsidRPr="00572920" w:rsidRDefault="005159AB" w:rsidP="00572920">
            <w:pPr>
              <w:spacing w:before="60"/>
              <w:rPr>
                <w:rFonts w:asciiTheme="minorHAnsi" w:eastAsia="Times New Roman" w:hAnsiTheme="minorHAnsi"/>
                <w:color w:val="000000" w:themeColor="text1"/>
              </w:rPr>
            </w:pPr>
            <w:r>
              <w:rPr>
                <w:rFonts w:asciiTheme="minorHAnsi" w:eastAsia="Times New Roman" w:hAnsiTheme="minorHAnsi"/>
                <w:color w:val="000000" w:themeColor="text1"/>
              </w:rPr>
              <w:t>C</w:t>
            </w:r>
            <w:r w:rsidR="00572920" w:rsidRPr="00572920">
              <w:rPr>
                <w:rFonts w:asciiTheme="minorHAnsi" w:eastAsia="Times New Roman" w:hAnsiTheme="minorHAnsi"/>
                <w:color w:val="000000" w:themeColor="text1"/>
              </w:rPr>
              <w:t>onsider:</w:t>
            </w:r>
          </w:p>
          <w:p w14:paraId="4CA73A23"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The training you have made available to employees who are from groups under-represented in employment, education and training (such as people with disabilities, indigenous people, people from non-English speaking backgrounds, people in older age groups, people living in remote areas)</w:t>
            </w:r>
          </w:p>
          <w:p w14:paraId="466E33FF"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The number of these employees who have actively engaged in training</w:t>
            </w:r>
          </w:p>
          <w:p w14:paraId="0CCD8AF7"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The number of these employees who have actively trained for managerial or supervisory jobs</w:t>
            </w:r>
          </w:p>
          <w:p w14:paraId="70B9F3F1" w14:textId="735D0679" w:rsidR="00827F9F"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lastRenderedPageBreak/>
              <w:t>The training programs that have been specifically designed for these employees.</w:t>
            </w:r>
            <w:r>
              <w:rPr>
                <w:rFonts w:asciiTheme="minorHAnsi" w:eastAsia="Times New Roman" w:hAnsiTheme="minorHAnsi"/>
                <w:b w:val="0"/>
                <w:bCs w:val="0"/>
                <w:color w:val="000000" w:themeColor="text1"/>
              </w:rPr>
              <w:br/>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54B9" w14:textId="77777777" w:rsidR="00FF2D99" w:rsidRDefault="00FF2D99" w:rsidP="007332FF">
      <w:r>
        <w:separator/>
      </w:r>
    </w:p>
  </w:endnote>
  <w:endnote w:type="continuationSeparator" w:id="0">
    <w:p w14:paraId="33C98A37" w14:textId="77777777" w:rsidR="00FF2D99" w:rsidRDefault="00FF2D9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5847D1">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A5CB" w14:textId="77777777" w:rsidR="00FF2D99" w:rsidRDefault="00FF2D99" w:rsidP="007332FF">
      <w:r>
        <w:separator/>
      </w:r>
    </w:p>
  </w:footnote>
  <w:footnote w:type="continuationSeparator" w:id="0">
    <w:p w14:paraId="6265A3E2" w14:textId="77777777" w:rsidR="00FF2D99" w:rsidRDefault="00FF2D9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47363E98"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2C4533">
          <w:t>Large Employer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57150E03" w:rsidR="00E54F9E" w:rsidRDefault="002C4533" w:rsidP="00435082">
        <w:pPr>
          <w:pStyle w:val="Title"/>
        </w:pPr>
        <w:r>
          <w:rPr>
            <w:rStyle w:val="TitleChar"/>
          </w:rPr>
          <w:t>Large Employer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123E5"/>
    <w:multiLevelType w:val="multilevel"/>
    <w:tmpl w:val="82B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B53"/>
    <w:multiLevelType w:val="multilevel"/>
    <w:tmpl w:val="D43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4CB6C9D"/>
    <w:multiLevelType w:val="multilevel"/>
    <w:tmpl w:val="1F2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1460AB"/>
    <w:multiLevelType w:val="multilevel"/>
    <w:tmpl w:val="B81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5E529B"/>
    <w:multiLevelType w:val="multilevel"/>
    <w:tmpl w:val="816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11F02C6"/>
    <w:multiLevelType w:val="multilevel"/>
    <w:tmpl w:val="439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0B3DC4"/>
    <w:multiLevelType w:val="multilevel"/>
    <w:tmpl w:val="B7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FE7047"/>
    <w:multiLevelType w:val="multilevel"/>
    <w:tmpl w:val="2F8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842BC6"/>
    <w:multiLevelType w:val="multilevel"/>
    <w:tmpl w:val="0C78A7AC"/>
    <w:numStyleLink w:val="Tablebulletlist"/>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6DA2CAE"/>
    <w:multiLevelType w:val="multilevel"/>
    <w:tmpl w:val="3E5E177A"/>
    <w:name w:val="NTG Table Bullet List332222222222222"/>
    <w:numStyleLink w:val="Tablenumberlist"/>
  </w:abstractNum>
  <w:abstractNum w:abstractNumId="48" w15:restartNumberingAfterBreak="0">
    <w:nsid w:val="583359D9"/>
    <w:multiLevelType w:val="multilevel"/>
    <w:tmpl w:val="3E5E177A"/>
    <w:name w:val="NTG Table Bullet List332222222"/>
    <w:numStyleLink w:val="Tablenumberlist"/>
  </w:abstractNum>
  <w:abstractNum w:abstractNumId="49" w15:restartNumberingAfterBreak="0">
    <w:nsid w:val="5B9A5FFE"/>
    <w:multiLevelType w:val="multilevel"/>
    <w:tmpl w:val="0C78A7AC"/>
    <w:name w:val="NTG Table Bullet List33222222222222"/>
    <w:numStyleLink w:val="Tablebulletlist"/>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08E62A1"/>
    <w:multiLevelType w:val="multilevel"/>
    <w:tmpl w:val="126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3C79DD"/>
    <w:multiLevelType w:val="multilevel"/>
    <w:tmpl w:val="D6B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435A00"/>
    <w:multiLevelType w:val="hybridMultilevel"/>
    <w:tmpl w:val="0C1C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262556"/>
    <w:multiLevelType w:val="multilevel"/>
    <w:tmpl w:val="3E5E177A"/>
    <w:name w:val="NTG Table Bullet List3322222222222222"/>
    <w:numStyleLink w:val="Tablenumberlist"/>
  </w:abstractNum>
  <w:abstractNum w:abstractNumId="56" w15:restartNumberingAfterBreak="0">
    <w:nsid w:val="6B39479C"/>
    <w:multiLevelType w:val="multilevel"/>
    <w:tmpl w:val="D94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EC73ED"/>
    <w:multiLevelType w:val="multilevel"/>
    <w:tmpl w:val="49A82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6141D1E"/>
    <w:multiLevelType w:val="multilevel"/>
    <w:tmpl w:val="0C78A7AC"/>
    <w:name w:val="NTG Table Bullet List332222222222"/>
    <w:numStyleLink w:val="Tablebulletlist"/>
  </w:abstractNum>
  <w:abstractNum w:abstractNumId="6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3" w15:restartNumberingAfterBreak="0">
    <w:nsid w:val="7F4B4785"/>
    <w:multiLevelType w:val="multilevel"/>
    <w:tmpl w:val="0CC8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993011">
    <w:abstractNumId w:val="31"/>
  </w:num>
  <w:num w:numId="2" w16cid:durableId="539634731">
    <w:abstractNumId w:val="17"/>
  </w:num>
  <w:num w:numId="3" w16cid:durableId="77338241">
    <w:abstractNumId w:val="61"/>
  </w:num>
  <w:num w:numId="4" w16cid:durableId="325521324">
    <w:abstractNumId w:val="42"/>
  </w:num>
  <w:num w:numId="5" w16cid:durableId="128280318">
    <w:abstractNumId w:val="23"/>
  </w:num>
  <w:num w:numId="6" w16cid:durableId="1132986415">
    <w:abstractNumId w:val="13"/>
  </w:num>
  <w:num w:numId="7" w16cid:durableId="1061363989">
    <w:abstractNumId w:val="45"/>
  </w:num>
  <w:num w:numId="8" w16cid:durableId="15545346">
    <w:abstractNumId w:val="20"/>
  </w:num>
  <w:num w:numId="9" w16cid:durableId="1827934824">
    <w:abstractNumId w:val="28"/>
  </w:num>
  <w:num w:numId="10" w16cid:durableId="1813787585">
    <w:abstractNumId w:val="37"/>
  </w:num>
  <w:num w:numId="11" w16cid:durableId="8073218">
    <w:abstractNumId w:val="29"/>
  </w:num>
  <w:num w:numId="12" w16cid:durableId="1588149049">
    <w:abstractNumId w:val="54"/>
  </w:num>
  <w:num w:numId="13" w16cid:durableId="463619566">
    <w:abstractNumId w:val="44"/>
  </w:num>
  <w:num w:numId="14" w16cid:durableId="1024290203">
    <w:abstractNumId w:val="12"/>
  </w:num>
  <w:num w:numId="15" w16cid:durableId="715934933">
    <w:abstractNumId w:val="39"/>
  </w:num>
  <w:num w:numId="16" w16cid:durableId="1112242233">
    <w:abstractNumId w:val="36"/>
  </w:num>
  <w:num w:numId="17" w16cid:durableId="673535358">
    <w:abstractNumId w:val="41"/>
  </w:num>
  <w:num w:numId="18" w16cid:durableId="571165171">
    <w:abstractNumId w:val="25"/>
  </w:num>
  <w:num w:numId="19" w16cid:durableId="742948198">
    <w:abstractNumId w:val="57"/>
  </w:num>
  <w:num w:numId="20" w16cid:durableId="700056883">
    <w:abstractNumId w:val="21"/>
  </w:num>
  <w:num w:numId="21" w16cid:durableId="1019429299">
    <w:abstractNumId w:val="27"/>
  </w:num>
  <w:num w:numId="22" w16cid:durableId="1604921781">
    <w:abstractNumId w:val="35"/>
  </w:num>
  <w:num w:numId="23" w16cid:durableId="945775996">
    <w:abstractNumId w:val="0"/>
  </w:num>
  <w:num w:numId="24" w16cid:durableId="563298882">
    <w:abstractNumId w:val="53"/>
  </w:num>
  <w:num w:numId="25" w16cid:durableId="1784225708">
    <w:abstractNumId w:val="38"/>
  </w:num>
  <w:num w:numId="26" w16cid:durableId="1746954643">
    <w:abstractNumId w:val="2"/>
  </w:num>
  <w:num w:numId="27" w16cid:durableId="579411493">
    <w:abstractNumId w:val="34"/>
  </w:num>
  <w:num w:numId="28" w16cid:durableId="852261860">
    <w:abstractNumId w:val="22"/>
  </w:num>
  <w:num w:numId="29" w16cid:durableId="2035307406">
    <w:abstractNumId w:val="52"/>
  </w:num>
  <w:num w:numId="30" w16cid:durableId="1860075394">
    <w:abstractNumId w:val="7"/>
  </w:num>
  <w:num w:numId="31" w16cid:durableId="888761296">
    <w:abstractNumId w:val="1"/>
  </w:num>
  <w:num w:numId="32" w16cid:durableId="430052868">
    <w:abstractNumId w:val="63"/>
  </w:num>
  <w:num w:numId="33" w16cid:durableId="283583698">
    <w:abstractNumId w:val="56"/>
  </w:num>
  <w:num w:numId="34" w16cid:durableId="1841385276">
    <w:abstractNumId w:val="51"/>
  </w:num>
  <w:num w:numId="35" w16cid:durableId="1740056588">
    <w:abstractNumId w:val="33"/>
  </w:num>
  <w:num w:numId="36" w16cid:durableId="1083336952">
    <w:abstractNumId w:val="9"/>
  </w:num>
  <w:num w:numId="37" w16cid:durableId="1336415284">
    <w:abstractNumId w:val="5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46A5"/>
    <w:rsid w:val="0002393A"/>
    <w:rsid w:val="00027DB8"/>
    <w:rsid w:val="00031A96"/>
    <w:rsid w:val="00040BF3"/>
    <w:rsid w:val="0004211C"/>
    <w:rsid w:val="00042848"/>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029F"/>
    <w:rsid w:val="000D1F29"/>
    <w:rsid w:val="000D633D"/>
    <w:rsid w:val="000E342B"/>
    <w:rsid w:val="000E3ED2"/>
    <w:rsid w:val="000E5DD2"/>
    <w:rsid w:val="000F2958"/>
    <w:rsid w:val="000F3850"/>
    <w:rsid w:val="000F604F"/>
    <w:rsid w:val="00104E7F"/>
    <w:rsid w:val="00106E99"/>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379E"/>
    <w:rsid w:val="00247343"/>
    <w:rsid w:val="00265C56"/>
    <w:rsid w:val="002716CD"/>
    <w:rsid w:val="00274D4B"/>
    <w:rsid w:val="002806F5"/>
    <w:rsid w:val="00281577"/>
    <w:rsid w:val="00281990"/>
    <w:rsid w:val="00287D73"/>
    <w:rsid w:val="002926BC"/>
    <w:rsid w:val="00293A72"/>
    <w:rsid w:val="0029680C"/>
    <w:rsid w:val="002A0160"/>
    <w:rsid w:val="002A30C3"/>
    <w:rsid w:val="002A6F6A"/>
    <w:rsid w:val="002A7712"/>
    <w:rsid w:val="002B38F7"/>
    <w:rsid w:val="002B4F50"/>
    <w:rsid w:val="002B5591"/>
    <w:rsid w:val="002B6AA4"/>
    <w:rsid w:val="002C1FE9"/>
    <w:rsid w:val="002C4533"/>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61AF"/>
    <w:rsid w:val="00342283"/>
    <w:rsid w:val="00343A87"/>
    <w:rsid w:val="00344A36"/>
    <w:rsid w:val="003456F4"/>
    <w:rsid w:val="00347FB6"/>
    <w:rsid w:val="003504FD"/>
    <w:rsid w:val="00350686"/>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62D9"/>
    <w:rsid w:val="00507782"/>
    <w:rsid w:val="00512A04"/>
    <w:rsid w:val="005159AB"/>
    <w:rsid w:val="00520499"/>
    <w:rsid w:val="005249F5"/>
    <w:rsid w:val="005260F7"/>
    <w:rsid w:val="00543BD1"/>
    <w:rsid w:val="00556113"/>
    <w:rsid w:val="00564C12"/>
    <w:rsid w:val="005654B8"/>
    <w:rsid w:val="00570D94"/>
    <w:rsid w:val="00572920"/>
    <w:rsid w:val="005762CC"/>
    <w:rsid w:val="00582D3D"/>
    <w:rsid w:val="005847D1"/>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1B2E"/>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18EA"/>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1088"/>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488F"/>
    <w:rsid w:val="007B5C09"/>
    <w:rsid w:val="007B5DA2"/>
    <w:rsid w:val="007B6061"/>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2EF1"/>
    <w:rsid w:val="008735A9"/>
    <w:rsid w:val="00877BC5"/>
    <w:rsid w:val="00877D20"/>
    <w:rsid w:val="00881C48"/>
    <w:rsid w:val="0088468D"/>
    <w:rsid w:val="00885B80"/>
    <w:rsid w:val="00885C30"/>
    <w:rsid w:val="00885E9B"/>
    <w:rsid w:val="0089368E"/>
    <w:rsid w:val="00893C96"/>
    <w:rsid w:val="0089500A"/>
    <w:rsid w:val="00897C94"/>
    <w:rsid w:val="008A1E07"/>
    <w:rsid w:val="008A4B30"/>
    <w:rsid w:val="008A7C12"/>
    <w:rsid w:val="008B03CE"/>
    <w:rsid w:val="008B529E"/>
    <w:rsid w:val="008C17FB"/>
    <w:rsid w:val="008C70BB"/>
    <w:rsid w:val="008D1B00"/>
    <w:rsid w:val="008D4BD3"/>
    <w:rsid w:val="008D57B8"/>
    <w:rsid w:val="008E03FC"/>
    <w:rsid w:val="008E30B6"/>
    <w:rsid w:val="008E510B"/>
    <w:rsid w:val="00902B13"/>
    <w:rsid w:val="00911941"/>
    <w:rsid w:val="0092024D"/>
    <w:rsid w:val="00925146"/>
    <w:rsid w:val="00925F0F"/>
    <w:rsid w:val="00932F6B"/>
    <w:rsid w:val="009444F0"/>
    <w:rsid w:val="009468BC"/>
    <w:rsid w:val="00947FAE"/>
    <w:rsid w:val="00956F12"/>
    <w:rsid w:val="009616DF"/>
    <w:rsid w:val="0096542F"/>
    <w:rsid w:val="00967FA7"/>
    <w:rsid w:val="00971645"/>
    <w:rsid w:val="00977919"/>
    <w:rsid w:val="00983000"/>
    <w:rsid w:val="009870FA"/>
    <w:rsid w:val="009921C3"/>
    <w:rsid w:val="0099551D"/>
    <w:rsid w:val="009A5897"/>
    <w:rsid w:val="009A5F24"/>
    <w:rsid w:val="009B05CA"/>
    <w:rsid w:val="009B0B3E"/>
    <w:rsid w:val="009B1913"/>
    <w:rsid w:val="009B6657"/>
    <w:rsid w:val="009B6966"/>
    <w:rsid w:val="009D0EB5"/>
    <w:rsid w:val="009D14F9"/>
    <w:rsid w:val="009D2B74"/>
    <w:rsid w:val="009D63FF"/>
    <w:rsid w:val="009E175D"/>
    <w:rsid w:val="009E3CC2"/>
    <w:rsid w:val="009F06BD"/>
    <w:rsid w:val="009F2A4D"/>
    <w:rsid w:val="009F626A"/>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E409C"/>
    <w:rsid w:val="00AF20F6"/>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1534"/>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A"/>
    <w:rsid w:val="00BE6144"/>
    <w:rsid w:val="00BE635A"/>
    <w:rsid w:val="00BF17E9"/>
    <w:rsid w:val="00BF2ABB"/>
    <w:rsid w:val="00BF4C20"/>
    <w:rsid w:val="00BF5099"/>
    <w:rsid w:val="00C10B5E"/>
    <w:rsid w:val="00C10F10"/>
    <w:rsid w:val="00C15D4D"/>
    <w:rsid w:val="00C175DC"/>
    <w:rsid w:val="00C23217"/>
    <w:rsid w:val="00C30171"/>
    <w:rsid w:val="00C309D8"/>
    <w:rsid w:val="00C3296C"/>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B4DC2"/>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5187"/>
    <w:rsid w:val="00D768EB"/>
    <w:rsid w:val="00D77DD3"/>
    <w:rsid w:val="00D81E17"/>
    <w:rsid w:val="00D82D1E"/>
    <w:rsid w:val="00D8311C"/>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1A1F"/>
    <w:rsid w:val="00DD3596"/>
    <w:rsid w:val="00DD4E59"/>
    <w:rsid w:val="00DD6689"/>
    <w:rsid w:val="00DE33B5"/>
    <w:rsid w:val="00DE5E18"/>
    <w:rsid w:val="00DF0487"/>
    <w:rsid w:val="00DF5EA4"/>
    <w:rsid w:val="00E02681"/>
    <w:rsid w:val="00E02792"/>
    <w:rsid w:val="00E030FC"/>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4F59"/>
    <w:rsid w:val="00F858F2"/>
    <w:rsid w:val="00F860CC"/>
    <w:rsid w:val="00F94398"/>
    <w:rsid w:val="00F95EFA"/>
    <w:rsid w:val="00FB2B56"/>
    <w:rsid w:val="00FB55D5"/>
    <w:rsid w:val="00FB746D"/>
    <w:rsid w:val="00FC12BF"/>
    <w:rsid w:val="00FC2C60"/>
    <w:rsid w:val="00FD3E6F"/>
    <w:rsid w:val="00FD51B9"/>
    <w:rsid w:val="00FD5849"/>
    <w:rsid w:val="00FE03E4"/>
    <w:rsid w:val="00FE2A39"/>
    <w:rsid w:val="00FF2D9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 w:type="table" w:styleId="PlainTable1">
    <w:name w:val="Plain Table 1"/>
    <w:basedOn w:val="TableNormal"/>
    <w:uiPriority w:val="41"/>
    <w:rsid w:val="00BF4C2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72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312">
      <w:bodyDiv w:val="1"/>
      <w:marLeft w:val="0"/>
      <w:marRight w:val="0"/>
      <w:marTop w:val="0"/>
      <w:marBottom w:val="0"/>
      <w:divBdr>
        <w:top w:val="none" w:sz="0" w:space="0" w:color="auto"/>
        <w:left w:val="none" w:sz="0" w:space="0" w:color="auto"/>
        <w:bottom w:val="none" w:sz="0" w:space="0" w:color="auto"/>
        <w:right w:val="none" w:sz="0" w:space="0" w:color="auto"/>
      </w:divBdr>
    </w:div>
    <w:div w:id="51929808">
      <w:bodyDiv w:val="1"/>
      <w:marLeft w:val="0"/>
      <w:marRight w:val="0"/>
      <w:marTop w:val="0"/>
      <w:marBottom w:val="0"/>
      <w:divBdr>
        <w:top w:val="none" w:sz="0" w:space="0" w:color="auto"/>
        <w:left w:val="none" w:sz="0" w:space="0" w:color="auto"/>
        <w:bottom w:val="none" w:sz="0" w:space="0" w:color="auto"/>
        <w:right w:val="none" w:sz="0" w:space="0" w:color="auto"/>
      </w:divBdr>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34681564">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92034976">
      <w:bodyDiv w:val="1"/>
      <w:marLeft w:val="0"/>
      <w:marRight w:val="0"/>
      <w:marTop w:val="0"/>
      <w:marBottom w:val="0"/>
      <w:divBdr>
        <w:top w:val="none" w:sz="0" w:space="0" w:color="auto"/>
        <w:left w:val="none" w:sz="0" w:space="0" w:color="auto"/>
        <w:bottom w:val="none" w:sz="0" w:space="0" w:color="auto"/>
        <w:right w:val="none" w:sz="0" w:space="0" w:color="auto"/>
      </w:divBdr>
    </w:div>
    <w:div w:id="278336444">
      <w:bodyDiv w:val="1"/>
      <w:marLeft w:val="0"/>
      <w:marRight w:val="0"/>
      <w:marTop w:val="0"/>
      <w:marBottom w:val="0"/>
      <w:divBdr>
        <w:top w:val="none" w:sz="0" w:space="0" w:color="auto"/>
        <w:left w:val="none" w:sz="0" w:space="0" w:color="auto"/>
        <w:bottom w:val="none" w:sz="0" w:space="0" w:color="auto"/>
        <w:right w:val="none" w:sz="0" w:space="0" w:color="auto"/>
      </w:divBdr>
    </w:div>
    <w:div w:id="278610914">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050584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353458934">
      <w:bodyDiv w:val="1"/>
      <w:marLeft w:val="0"/>
      <w:marRight w:val="0"/>
      <w:marTop w:val="0"/>
      <w:marBottom w:val="0"/>
      <w:divBdr>
        <w:top w:val="none" w:sz="0" w:space="0" w:color="auto"/>
        <w:left w:val="none" w:sz="0" w:space="0" w:color="auto"/>
        <w:bottom w:val="none" w:sz="0" w:space="0" w:color="auto"/>
        <w:right w:val="none" w:sz="0" w:space="0" w:color="auto"/>
      </w:divBdr>
    </w:div>
    <w:div w:id="381949023">
      <w:bodyDiv w:val="1"/>
      <w:marLeft w:val="0"/>
      <w:marRight w:val="0"/>
      <w:marTop w:val="0"/>
      <w:marBottom w:val="0"/>
      <w:divBdr>
        <w:top w:val="none" w:sz="0" w:space="0" w:color="auto"/>
        <w:left w:val="none" w:sz="0" w:space="0" w:color="auto"/>
        <w:bottom w:val="none" w:sz="0" w:space="0" w:color="auto"/>
        <w:right w:val="none" w:sz="0" w:space="0" w:color="auto"/>
      </w:divBdr>
    </w:div>
    <w:div w:id="395320784">
      <w:bodyDiv w:val="1"/>
      <w:marLeft w:val="0"/>
      <w:marRight w:val="0"/>
      <w:marTop w:val="0"/>
      <w:marBottom w:val="0"/>
      <w:divBdr>
        <w:top w:val="none" w:sz="0" w:space="0" w:color="auto"/>
        <w:left w:val="none" w:sz="0" w:space="0" w:color="auto"/>
        <w:bottom w:val="none" w:sz="0" w:space="0" w:color="auto"/>
        <w:right w:val="none" w:sz="0" w:space="0" w:color="auto"/>
      </w:divBdr>
    </w:div>
    <w:div w:id="422454800">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538934922">
      <w:bodyDiv w:val="1"/>
      <w:marLeft w:val="0"/>
      <w:marRight w:val="0"/>
      <w:marTop w:val="0"/>
      <w:marBottom w:val="0"/>
      <w:divBdr>
        <w:top w:val="none" w:sz="0" w:space="0" w:color="auto"/>
        <w:left w:val="none" w:sz="0" w:space="0" w:color="auto"/>
        <w:bottom w:val="none" w:sz="0" w:space="0" w:color="auto"/>
        <w:right w:val="none" w:sz="0" w:space="0" w:color="auto"/>
      </w:divBdr>
    </w:div>
    <w:div w:id="570432035">
      <w:bodyDiv w:val="1"/>
      <w:marLeft w:val="0"/>
      <w:marRight w:val="0"/>
      <w:marTop w:val="0"/>
      <w:marBottom w:val="0"/>
      <w:divBdr>
        <w:top w:val="none" w:sz="0" w:space="0" w:color="auto"/>
        <w:left w:val="none" w:sz="0" w:space="0" w:color="auto"/>
        <w:bottom w:val="none" w:sz="0" w:space="0" w:color="auto"/>
        <w:right w:val="none" w:sz="0" w:space="0" w:color="auto"/>
      </w:divBdr>
    </w:div>
    <w:div w:id="653333734">
      <w:bodyDiv w:val="1"/>
      <w:marLeft w:val="0"/>
      <w:marRight w:val="0"/>
      <w:marTop w:val="0"/>
      <w:marBottom w:val="0"/>
      <w:divBdr>
        <w:top w:val="none" w:sz="0" w:space="0" w:color="auto"/>
        <w:left w:val="none" w:sz="0" w:space="0" w:color="auto"/>
        <w:bottom w:val="none" w:sz="0" w:space="0" w:color="auto"/>
        <w:right w:val="none" w:sz="0" w:space="0" w:color="auto"/>
      </w:divBdr>
    </w:div>
    <w:div w:id="753355363">
      <w:bodyDiv w:val="1"/>
      <w:marLeft w:val="0"/>
      <w:marRight w:val="0"/>
      <w:marTop w:val="0"/>
      <w:marBottom w:val="0"/>
      <w:divBdr>
        <w:top w:val="none" w:sz="0" w:space="0" w:color="auto"/>
        <w:left w:val="none" w:sz="0" w:space="0" w:color="auto"/>
        <w:bottom w:val="none" w:sz="0" w:space="0" w:color="auto"/>
        <w:right w:val="none" w:sz="0" w:space="0" w:color="auto"/>
      </w:divBdr>
    </w:div>
    <w:div w:id="79791688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63789680">
      <w:bodyDiv w:val="1"/>
      <w:marLeft w:val="0"/>
      <w:marRight w:val="0"/>
      <w:marTop w:val="0"/>
      <w:marBottom w:val="0"/>
      <w:divBdr>
        <w:top w:val="none" w:sz="0" w:space="0" w:color="auto"/>
        <w:left w:val="none" w:sz="0" w:space="0" w:color="auto"/>
        <w:bottom w:val="none" w:sz="0" w:space="0" w:color="auto"/>
        <w:right w:val="none" w:sz="0" w:space="0" w:color="auto"/>
      </w:divBdr>
    </w:div>
    <w:div w:id="918901490">
      <w:bodyDiv w:val="1"/>
      <w:marLeft w:val="0"/>
      <w:marRight w:val="0"/>
      <w:marTop w:val="0"/>
      <w:marBottom w:val="0"/>
      <w:divBdr>
        <w:top w:val="none" w:sz="0" w:space="0" w:color="auto"/>
        <w:left w:val="none" w:sz="0" w:space="0" w:color="auto"/>
        <w:bottom w:val="none" w:sz="0" w:space="0" w:color="auto"/>
        <w:right w:val="none" w:sz="0" w:space="0" w:color="auto"/>
      </w:divBdr>
    </w:div>
    <w:div w:id="950085408">
      <w:bodyDiv w:val="1"/>
      <w:marLeft w:val="0"/>
      <w:marRight w:val="0"/>
      <w:marTop w:val="0"/>
      <w:marBottom w:val="0"/>
      <w:divBdr>
        <w:top w:val="none" w:sz="0" w:space="0" w:color="auto"/>
        <w:left w:val="none" w:sz="0" w:space="0" w:color="auto"/>
        <w:bottom w:val="none" w:sz="0" w:space="0" w:color="auto"/>
        <w:right w:val="none" w:sz="0" w:space="0" w:color="auto"/>
      </w:divBdr>
    </w:div>
    <w:div w:id="1047798729">
      <w:bodyDiv w:val="1"/>
      <w:marLeft w:val="0"/>
      <w:marRight w:val="0"/>
      <w:marTop w:val="0"/>
      <w:marBottom w:val="0"/>
      <w:divBdr>
        <w:top w:val="none" w:sz="0" w:space="0" w:color="auto"/>
        <w:left w:val="none" w:sz="0" w:space="0" w:color="auto"/>
        <w:bottom w:val="none" w:sz="0" w:space="0" w:color="auto"/>
        <w:right w:val="none" w:sz="0" w:space="0" w:color="auto"/>
      </w:divBdr>
    </w:div>
    <w:div w:id="1110202366">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2792764">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197694192">
      <w:bodyDiv w:val="1"/>
      <w:marLeft w:val="0"/>
      <w:marRight w:val="0"/>
      <w:marTop w:val="0"/>
      <w:marBottom w:val="0"/>
      <w:divBdr>
        <w:top w:val="none" w:sz="0" w:space="0" w:color="auto"/>
        <w:left w:val="none" w:sz="0" w:space="0" w:color="auto"/>
        <w:bottom w:val="none" w:sz="0" w:space="0" w:color="auto"/>
        <w:right w:val="none" w:sz="0" w:space="0" w:color="auto"/>
      </w:divBdr>
    </w:div>
    <w:div w:id="1213813016">
      <w:bodyDiv w:val="1"/>
      <w:marLeft w:val="0"/>
      <w:marRight w:val="0"/>
      <w:marTop w:val="0"/>
      <w:marBottom w:val="0"/>
      <w:divBdr>
        <w:top w:val="none" w:sz="0" w:space="0" w:color="auto"/>
        <w:left w:val="none" w:sz="0" w:space="0" w:color="auto"/>
        <w:bottom w:val="none" w:sz="0" w:space="0" w:color="auto"/>
        <w:right w:val="none" w:sz="0" w:space="0" w:color="auto"/>
      </w:divBdr>
    </w:div>
    <w:div w:id="1261252570">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337459933">
      <w:bodyDiv w:val="1"/>
      <w:marLeft w:val="0"/>
      <w:marRight w:val="0"/>
      <w:marTop w:val="0"/>
      <w:marBottom w:val="0"/>
      <w:divBdr>
        <w:top w:val="none" w:sz="0" w:space="0" w:color="auto"/>
        <w:left w:val="none" w:sz="0" w:space="0" w:color="auto"/>
        <w:bottom w:val="none" w:sz="0" w:space="0" w:color="auto"/>
        <w:right w:val="none" w:sz="0" w:space="0" w:color="auto"/>
      </w:divBdr>
    </w:div>
    <w:div w:id="1338923471">
      <w:bodyDiv w:val="1"/>
      <w:marLeft w:val="0"/>
      <w:marRight w:val="0"/>
      <w:marTop w:val="0"/>
      <w:marBottom w:val="0"/>
      <w:divBdr>
        <w:top w:val="none" w:sz="0" w:space="0" w:color="auto"/>
        <w:left w:val="none" w:sz="0" w:space="0" w:color="auto"/>
        <w:bottom w:val="none" w:sz="0" w:space="0" w:color="auto"/>
        <w:right w:val="none" w:sz="0" w:space="0" w:color="auto"/>
      </w:divBdr>
    </w:div>
    <w:div w:id="1354922017">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439252789">
      <w:bodyDiv w:val="1"/>
      <w:marLeft w:val="0"/>
      <w:marRight w:val="0"/>
      <w:marTop w:val="0"/>
      <w:marBottom w:val="0"/>
      <w:divBdr>
        <w:top w:val="none" w:sz="0" w:space="0" w:color="auto"/>
        <w:left w:val="none" w:sz="0" w:space="0" w:color="auto"/>
        <w:bottom w:val="none" w:sz="0" w:space="0" w:color="auto"/>
        <w:right w:val="none" w:sz="0" w:space="0" w:color="auto"/>
      </w:divBdr>
    </w:div>
    <w:div w:id="1476337422">
      <w:bodyDiv w:val="1"/>
      <w:marLeft w:val="0"/>
      <w:marRight w:val="0"/>
      <w:marTop w:val="0"/>
      <w:marBottom w:val="0"/>
      <w:divBdr>
        <w:top w:val="none" w:sz="0" w:space="0" w:color="auto"/>
        <w:left w:val="none" w:sz="0" w:space="0" w:color="auto"/>
        <w:bottom w:val="none" w:sz="0" w:space="0" w:color="auto"/>
        <w:right w:val="none" w:sz="0" w:space="0" w:color="auto"/>
      </w:divBdr>
    </w:div>
    <w:div w:id="1563253755">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71512766">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1890727624">
      <w:bodyDiv w:val="1"/>
      <w:marLeft w:val="0"/>
      <w:marRight w:val="0"/>
      <w:marTop w:val="0"/>
      <w:marBottom w:val="0"/>
      <w:divBdr>
        <w:top w:val="none" w:sz="0" w:space="0" w:color="auto"/>
        <w:left w:val="none" w:sz="0" w:space="0" w:color="auto"/>
        <w:bottom w:val="none" w:sz="0" w:space="0" w:color="auto"/>
        <w:right w:val="none" w:sz="0" w:space="0" w:color="auto"/>
      </w:divBdr>
    </w:div>
    <w:div w:id="1996033280">
      <w:bodyDiv w:val="1"/>
      <w:marLeft w:val="0"/>
      <w:marRight w:val="0"/>
      <w:marTop w:val="0"/>
      <w:marBottom w:val="0"/>
      <w:divBdr>
        <w:top w:val="none" w:sz="0" w:space="0" w:color="auto"/>
        <w:left w:val="none" w:sz="0" w:space="0" w:color="auto"/>
        <w:bottom w:val="none" w:sz="0" w:space="0" w:color="auto"/>
        <w:right w:val="none" w:sz="0" w:space="0" w:color="auto"/>
      </w:divBdr>
    </w:div>
    <w:div w:id="2056002912">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NTTA%202025\6.%20Event\0.%20Eligibility\TrainingAwards.n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awardsnt.awardsplatform.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26</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Employer of the Year Award nomination guide</dc:title>
  <dc:creator>NorthernTerritoryGovernment@ntgov.onmicrosoft.com</dc:creator>
  <cp:lastModifiedBy>Andrea Ruske</cp:lastModifiedBy>
  <cp:revision>8</cp:revision>
  <cp:lastPrinted>2025-01-10T01:11:00Z</cp:lastPrinted>
  <dcterms:created xsi:type="dcterms:W3CDTF">2025-02-19T02:52:00Z</dcterms:created>
  <dcterms:modified xsi:type="dcterms:W3CDTF">2025-03-13T02:46:00Z</dcterms:modified>
</cp:coreProperties>
</file>