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5744C" w14:textId="55B8250B" w:rsidR="003C4941" w:rsidRDefault="000C20AA" w:rsidP="003C4941">
      <w:pPr>
        <w:pStyle w:val="Heading1"/>
        <w:rPr>
          <w:noProof/>
          <w:lang w:eastAsia="en-AU"/>
        </w:rPr>
      </w:pPr>
      <w:r>
        <w:rPr>
          <w:noProof/>
          <w:lang w:eastAsia="en-AU"/>
        </w:rPr>
        <w:t>Construction</w:t>
      </w:r>
    </w:p>
    <w:p w14:paraId="43AF8FC6" w14:textId="77777777" w:rsidR="002B2993" w:rsidRDefault="002B2993" w:rsidP="000D2353">
      <w:pPr>
        <w:pStyle w:val="Heading2"/>
      </w:pPr>
      <w:r w:rsidRPr="5406F5EF">
        <w:t>Devon</w:t>
      </w:r>
    </w:p>
    <w:p w14:paraId="5CA0D74E" w14:textId="31329BB2" w:rsidR="00F51125" w:rsidRPr="000C20AA" w:rsidRDefault="000D2353" w:rsidP="000C20AA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Studying math and English helped me do well at TAFE and on the job site. </w:t>
      </w:r>
    </w:p>
    <w:p w14:paraId="5ACEE63F" w14:textId="1A82804E" w:rsidR="002B2993" w:rsidRPr="002B2993" w:rsidRDefault="002B2993" w:rsidP="002B2993">
      <w:pPr>
        <w:pStyle w:val="Heading4"/>
      </w:pPr>
      <w:r w:rsidRPr="002B2993">
        <w:t>Year 10</w:t>
      </w:r>
    </w:p>
    <w:p w14:paraId="364663D8" w14:textId="24D2B823" w:rsidR="000C20AA" w:rsidRDefault="000C20AA" w:rsidP="006A657C">
      <w:pPr>
        <w:pStyle w:val="Tablebulletlistlevel1"/>
      </w:pPr>
      <w:r>
        <w:t xml:space="preserve">Devon completed EIF at school, a Certificate I in Construction and Certificate I in Engineering </w:t>
      </w:r>
    </w:p>
    <w:p w14:paraId="5A3E4BBF" w14:textId="4B589083" w:rsidR="00F51125" w:rsidRDefault="000C20AA" w:rsidP="006A657C">
      <w:pPr>
        <w:pStyle w:val="Tablebulletlistlevel1"/>
      </w:pPr>
      <w:r>
        <w:t xml:space="preserve">On weekends and during the holidays </w:t>
      </w:r>
      <w:r w:rsidR="00AC7271">
        <w:t xml:space="preserve">he </w:t>
      </w:r>
      <w:r>
        <w:t>work</w:t>
      </w:r>
      <w:r w:rsidR="00AC7271">
        <w:t>ed</w:t>
      </w:r>
      <w:r>
        <w:t xml:space="preserve"> for his older brother’s construction company.</w:t>
      </w:r>
    </w:p>
    <w:p w14:paraId="60958F77" w14:textId="68BE2834" w:rsidR="004E5589" w:rsidRDefault="002B2993" w:rsidP="00F51125">
      <w:pPr>
        <w:pStyle w:val="Heading4"/>
        <w:rPr>
          <w:lang w:eastAsia="en-AU"/>
        </w:rPr>
      </w:pPr>
      <w:r>
        <w:rPr>
          <w:lang w:eastAsia="en-AU"/>
        </w:rPr>
        <w:t>Year 11</w:t>
      </w:r>
      <w:r w:rsidR="005D0502">
        <w:rPr>
          <w:lang w:eastAsia="en-AU"/>
        </w:rPr>
        <w:t xml:space="preserve"> through to Year 12</w:t>
      </w:r>
    </w:p>
    <w:p w14:paraId="57035E59" w14:textId="1FACC6EF" w:rsidR="000C20AA" w:rsidRDefault="000C20AA" w:rsidP="006A657C">
      <w:pPr>
        <w:pStyle w:val="Tablebulletlistlevel1"/>
      </w:pPr>
      <w:r>
        <w:t xml:space="preserve">In Year 11 Devon completed a Certificate II in Construction Pathways. </w:t>
      </w:r>
    </w:p>
    <w:p w14:paraId="37474EAE" w14:textId="50856374" w:rsidR="000C20AA" w:rsidRDefault="000C20AA" w:rsidP="006A657C">
      <w:pPr>
        <w:pStyle w:val="Tablebulletlistlevel1"/>
      </w:pPr>
      <w:r>
        <w:t xml:space="preserve">For his VWP </w:t>
      </w:r>
      <w:r w:rsidR="00AC7271">
        <w:t xml:space="preserve">he </w:t>
      </w:r>
      <w:r>
        <w:t>went to a local construction company 2 days a week</w:t>
      </w:r>
      <w:r w:rsidR="00AC7271">
        <w:t>, and a</w:t>
      </w:r>
      <w:r>
        <w:t>fter a month the business offered Devon an SBAT</w:t>
      </w:r>
      <w:r w:rsidR="00AC7271">
        <w:t>,</w:t>
      </w:r>
      <w:r w:rsidR="00AC7271" w:rsidRPr="00AC7271">
        <w:t xml:space="preserve"> </w:t>
      </w:r>
      <w:r w:rsidR="00AC7271">
        <w:t>undertaking a Certificate III in Carpentry.</w:t>
      </w:r>
      <w:r>
        <w:t xml:space="preserve"> </w:t>
      </w:r>
    </w:p>
    <w:p w14:paraId="30E2DC75" w14:textId="379C33CC" w:rsidR="00F51125" w:rsidRDefault="000C20AA" w:rsidP="00AC7271">
      <w:pPr>
        <w:pStyle w:val="Tablebulletlistlevel1"/>
      </w:pPr>
      <w:r>
        <w:t>Devon work</w:t>
      </w:r>
      <w:r w:rsidR="00AC7271">
        <w:t>ed</w:t>
      </w:r>
      <w:r>
        <w:t xml:space="preserve"> 3 days and </w:t>
      </w:r>
      <w:r w:rsidR="00AC7271">
        <w:t xml:space="preserve">went to school </w:t>
      </w:r>
      <w:r>
        <w:t xml:space="preserve">2 days </w:t>
      </w:r>
      <w:r w:rsidR="00AC7271">
        <w:t xml:space="preserve">a week, </w:t>
      </w:r>
      <w:r>
        <w:t>stud</w:t>
      </w:r>
      <w:r w:rsidR="00AC7271">
        <w:t>ying</w:t>
      </w:r>
      <w:r>
        <w:t xml:space="preserve"> </w:t>
      </w:r>
      <w:r w:rsidR="00AC7271">
        <w:t xml:space="preserve">English, </w:t>
      </w:r>
      <w:r w:rsidR="000D2353">
        <w:t>maths</w:t>
      </w:r>
      <w:r w:rsidR="00AC7271">
        <w:t xml:space="preserve"> </w:t>
      </w:r>
      <w:r>
        <w:t xml:space="preserve">and </w:t>
      </w:r>
      <w:r w:rsidR="00AC7271">
        <w:t xml:space="preserve">one </w:t>
      </w:r>
      <w:r>
        <w:t>elective subject</w:t>
      </w:r>
      <w:r w:rsidR="00AC7271">
        <w:t xml:space="preserve"> </w:t>
      </w:r>
      <w:r>
        <w:t xml:space="preserve">helped </w:t>
      </w:r>
      <w:r w:rsidR="00AC7271">
        <w:t xml:space="preserve">him </w:t>
      </w:r>
      <w:r>
        <w:t>do well at trade school and on the job site</w:t>
      </w:r>
      <w:r w:rsidR="005D0502">
        <w:t>.</w:t>
      </w:r>
    </w:p>
    <w:p w14:paraId="5FA2FD45" w14:textId="673154A3" w:rsidR="002B2993" w:rsidRDefault="002B2993" w:rsidP="00F51125">
      <w:pPr>
        <w:pStyle w:val="Heading4"/>
        <w:rPr>
          <w:lang w:eastAsia="en-AU"/>
        </w:rPr>
      </w:pPr>
      <w:r>
        <w:rPr>
          <w:lang w:eastAsia="en-AU"/>
        </w:rPr>
        <w:t>Post school</w:t>
      </w:r>
    </w:p>
    <w:p w14:paraId="3A9AD323" w14:textId="4CA73A45" w:rsidR="000C20AA" w:rsidRPr="006A657C" w:rsidRDefault="00AC7271" w:rsidP="006A657C">
      <w:pPr>
        <w:pStyle w:val="Tablebulletlistlevel1"/>
      </w:pPr>
      <w:r>
        <w:t xml:space="preserve">Devon has </w:t>
      </w:r>
      <w:r w:rsidR="000C20AA" w:rsidRPr="006A657C">
        <w:t>transitioned into a full-time apprenticeship</w:t>
      </w:r>
      <w:r>
        <w:t>,</w:t>
      </w:r>
      <w:r w:rsidR="000C20AA" w:rsidRPr="006A657C">
        <w:t xml:space="preserve"> continuing his Certificate III in Carpentry. </w:t>
      </w:r>
    </w:p>
    <w:p w14:paraId="5B10DB05" w14:textId="10795AD8" w:rsidR="002B2993" w:rsidRDefault="00AC7271" w:rsidP="006A657C">
      <w:pPr>
        <w:pStyle w:val="Tablebulletlistlevel1"/>
        <w:rPr>
          <w:lang w:eastAsia="en-AU"/>
        </w:rPr>
      </w:pPr>
      <w:r>
        <w:t xml:space="preserve">He is </w:t>
      </w:r>
      <w:r w:rsidR="000C20AA">
        <w:t>complet</w:t>
      </w:r>
      <w:r>
        <w:t>ing</w:t>
      </w:r>
      <w:r w:rsidR="000C20AA">
        <w:t xml:space="preserve"> his TAFE blocks, </w:t>
      </w:r>
      <w:r>
        <w:t xml:space="preserve">with </w:t>
      </w:r>
      <w:r w:rsidR="000C20AA">
        <w:t>his units count</w:t>
      </w:r>
      <w:r>
        <w:t>ing</w:t>
      </w:r>
      <w:r w:rsidR="000C20AA">
        <w:t xml:space="preserve"> towards his NTCET</w:t>
      </w:r>
      <w:r w:rsidR="002B2993">
        <w:t>.</w:t>
      </w:r>
    </w:p>
    <w:p w14:paraId="6C829DF0" w14:textId="3B88D1D1" w:rsidR="002B2993" w:rsidRDefault="002B2993" w:rsidP="002B2993">
      <w:pPr>
        <w:pStyle w:val="Heading4"/>
      </w:pPr>
      <w:r w:rsidRPr="00F876A3">
        <w:t>Example NTCET Pattern</w:t>
      </w:r>
      <w:r>
        <w:t xml:space="preserve"> (</w:t>
      </w:r>
      <w:r w:rsidR="000D2353">
        <w:t>EIF</w:t>
      </w:r>
      <w:r>
        <w:t>, Stage 1 English and math are compulsory for NTCET)</w:t>
      </w:r>
    </w:p>
    <w:p w14:paraId="7A36996B" w14:textId="77777777" w:rsidR="000C20AA" w:rsidRPr="00D24F7A" w:rsidRDefault="000C20AA" w:rsidP="006A657C">
      <w:r w:rsidRPr="00D24F7A">
        <w:rPr>
          <w:b/>
          <w:bCs/>
        </w:rPr>
        <w:t>Year 10</w:t>
      </w:r>
      <w:r>
        <w:rPr>
          <w:b/>
          <w:bCs/>
        </w:rPr>
        <w:t xml:space="preserve">: </w:t>
      </w:r>
      <w:r>
        <w:t>EIF, VETfSS Certificate I in Construction and Certificate I in Engineering</w:t>
      </w:r>
    </w:p>
    <w:p w14:paraId="1BA88892" w14:textId="77777777" w:rsidR="000C20AA" w:rsidRDefault="000C20AA" w:rsidP="006A657C">
      <w:pPr>
        <w:rPr>
          <w:b/>
          <w:bCs/>
        </w:rPr>
      </w:pPr>
      <w:r w:rsidRPr="00D24F7A">
        <w:rPr>
          <w:b/>
          <w:bCs/>
        </w:rPr>
        <w:t>Year 11</w:t>
      </w:r>
      <w:r>
        <w:rPr>
          <w:b/>
          <w:bCs/>
        </w:rPr>
        <w:t>/12:</w:t>
      </w:r>
      <w:r>
        <w:t xml:space="preserve"> Stage 1 English and math, elective subjects, VETfSS Certificate II in Construction Pathways </w:t>
      </w:r>
    </w:p>
    <w:p w14:paraId="3828FA2C" w14:textId="0DDB7CEE" w:rsidR="000C20AA" w:rsidRDefault="000C20AA" w:rsidP="006A657C">
      <w:r>
        <w:rPr>
          <w:b/>
          <w:bCs/>
        </w:rPr>
        <w:t>VET:</w:t>
      </w:r>
      <w:r>
        <w:t xml:space="preserve"> Certificate III in Carpentry</w:t>
      </w:r>
    </w:p>
    <w:p w14:paraId="0540855E" w14:textId="5768713E" w:rsidR="00F51125" w:rsidRDefault="000C20AA" w:rsidP="006A657C">
      <w:r>
        <w:t>Always speak to your school Career Advisor or VET Coordinator to plan your subjects.</w:t>
      </w:r>
    </w:p>
    <w:p w14:paraId="30397E35" w14:textId="77777777" w:rsidR="005D0502" w:rsidRDefault="005D0502" w:rsidP="005D0502"/>
    <w:p w14:paraId="0A197EDB" w14:textId="3F44E032" w:rsidR="002B2993" w:rsidRDefault="002B2993" w:rsidP="000D2353">
      <w:pPr>
        <w:pStyle w:val="Heading2"/>
      </w:pPr>
      <w:r>
        <w:t>Christine</w:t>
      </w:r>
    </w:p>
    <w:p w14:paraId="1F2E2CD1" w14:textId="1BE4F449" w:rsidR="00F51125" w:rsidRPr="006A657C" w:rsidRDefault="000D2353" w:rsidP="006A657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I did a traineeship and saved money before heading to university </w:t>
      </w:r>
    </w:p>
    <w:p w14:paraId="7F11A1EB" w14:textId="77777777" w:rsidR="002B2993" w:rsidRPr="002B2993" w:rsidRDefault="002B2993" w:rsidP="002B2993">
      <w:pPr>
        <w:pStyle w:val="Heading4"/>
      </w:pPr>
      <w:r w:rsidRPr="002B2993">
        <w:t>Year 10</w:t>
      </w:r>
    </w:p>
    <w:p w14:paraId="73AA2210" w14:textId="7DD6B2AD" w:rsidR="000C20AA" w:rsidRDefault="000C20AA" w:rsidP="000C20AA">
      <w:pPr>
        <w:pStyle w:val="Tablebulletlistlevel1"/>
      </w:pPr>
      <w:r>
        <w:t xml:space="preserve">To study civil engineering at university Christine needed </w:t>
      </w:r>
      <w:r w:rsidR="00D343A1">
        <w:t xml:space="preserve">to pass </w:t>
      </w:r>
      <w:r>
        <w:t>the necessary subjects</w:t>
      </w:r>
      <w:r w:rsidR="00D343A1">
        <w:t xml:space="preserve"> and receive an ATAR</w:t>
      </w:r>
      <w:r>
        <w:t xml:space="preserve">. </w:t>
      </w:r>
    </w:p>
    <w:p w14:paraId="4659A871" w14:textId="60A111B8" w:rsidR="002B2993" w:rsidRPr="002B2993" w:rsidRDefault="00D343A1" w:rsidP="006A657C">
      <w:pPr>
        <w:pStyle w:val="Tablebulletlistlevel1"/>
      </w:pPr>
      <w:r>
        <w:t xml:space="preserve">She </w:t>
      </w:r>
      <w:r w:rsidR="000C20AA">
        <w:t xml:space="preserve">completed EIF at school, a Certificate II in Construction Pathways and did her VWP with a local building company who offered her casual work during the school holidays. </w:t>
      </w:r>
    </w:p>
    <w:p w14:paraId="2F347281" w14:textId="33118E69" w:rsidR="002B2993" w:rsidRDefault="006808CD" w:rsidP="006808CD">
      <w:pPr>
        <w:pStyle w:val="Heading4"/>
      </w:pPr>
      <w:r w:rsidRPr="006808CD">
        <w:t>Year</w:t>
      </w:r>
      <w:r>
        <w:t xml:space="preserve"> 11</w:t>
      </w:r>
    </w:p>
    <w:p w14:paraId="281CC5B5" w14:textId="74778232" w:rsidR="006808CD" w:rsidRPr="00D24F7A" w:rsidRDefault="000C20AA" w:rsidP="006A657C">
      <w:pPr>
        <w:pStyle w:val="Tablebulletlistlevel1"/>
      </w:pPr>
      <w:r>
        <w:t xml:space="preserve">With guidance from her </w:t>
      </w:r>
      <w:proofErr w:type="gramStart"/>
      <w:r>
        <w:t>career</w:t>
      </w:r>
      <w:r w:rsidR="00D343A1">
        <w:t>s</w:t>
      </w:r>
      <w:proofErr w:type="gramEnd"/>
      <w:r>
        <w:t xml:space="preserve"> advisor</w:t>
      </w:r>
      <w:r w:rsidR="00D343A1">
        <w:t xml:space="preserve"> </w:t>
      </w:r>
      <w:r>
        <w:t>Christine chose subjects that aligned with her goal of studying civil engineering at university</w:t>
      </w:r>
      <w:r w:rsidR="00D343A1">
        <w:t xml:space="preserve"> including </w:t>
      </w:r>
      <w:r>
        <w:t xml:space="preserve">English, </w:t>
      </w:r>
      <w:r w:rsidR="000D2353">
        <w:t>maths</w:t>
      </w:r>
      <w:r>
        <w:t xml:space="preserve">, chemistry and physics. </w:t>
      </w:r>
    </w:p>
    <w:p w14:paraId="2E8FC946" w14:textId="4886181C" w:rsidR="006808CD" w:rsidRDefault="006808CD" w:rsidP="006808CD">
      <w:pPr>
        <w:pStyle w:val="Heading4"/>
      </w:pPr>
      <w:r>
        <w:t>Ye</w:t>
      </w:r>
      <w:r w:rsidR="006A657C">
        <w:t>a</w:t>
      </w:r>
      <w:r>
        <w:t>r 12</w:t>
      </w:r>
    </w:p>
    <w:p w14:paraId="22D7A356" w14:textId="512E3B76" w:rsidR="000C20AA" w:rsidRPr="006A657C" w:rsidRDefault="000C20AA" w:rsidP="006A657C">
      <w:pPr>
        <w:pStyle w:val="Tablebulletlistlevel1"/>
      </w:pPr>
      <w:r>
        <w:t>Christine focusse</w:t>
      </w:r>
      <w:r w:rsidRPr="006A657C">
        <w:t xml:space="preserve">d on her studies and worked towards achieving her ATAR goal. </w:t>
      </w:r>
    </w:p>
    <w:p w14:paraId="45A1D4E9" w14:textId="5CD28D15" w:rsidR="000C20AA" w:rsidRDefault="00D343A1" w:rsidP="006A657C">
      <w:pPr>
        <w:pStyle w:val="Tablebulletlistlevel1"/>
      </w:pPr>
      <w:r>
        <w:t>She</w:t>
      </w:r>
      <w:r w:rsidRPr="006A657C">
        <w:t xml:space="preserve"> </w:t>
      </w:r>
      <w:r w:rsidR="000C20AA" w:rsidRPr="006A657C">
        <w:t xml:space="preserve">spoke to a local civil engineer </w:t>
      </w:r>
      <w:r>
        <w:t xml:space="preserve">at a careers expo </w:t>
      </w:r>
      <w:r w:rsidR="000C20AA" w:rsidRPr="006A657C">
        <w:t xml:space="preserve">who encouraged her to </w:t>
      </w:r>
      <w:r>
        <w:t xml:space="preserve">do </w:t>
      </w:r>
      <w:r w:rsidR="000C20AA" w:rsidRPr="006A657C">
        <w:t>a civil construction traineeship</w:t>
      </w:r>
      <w:r w:rsidR="000C20AA">
        <w:t xml:space="preserve"> before heading to university. </w:t>
      </w:r>
    </w:p>
    <w:p w14:paraId="5DB58993" w14:textId="0C1393D8" w:rsidR="006808CD" w:rsidRDefault="006808CD" w:rsidP="006808CD">
      <w:pPr>
        <w:pStyle w:val="Heading4"/>
      </w:pPr>
      <w:r>
        <w:t xml:space="preserve">Post </w:t>
      </w:r>
      <w:r w:rsidRPr="006808CD">
        <w:t>school</w:t>
      </w:r>
    </w:p>
    <w:p w14:paraId="2F449116" w14:textId="0390FB04" w:rsidR="000C20AA" w:rsidRPr="006A657C" w:rsidRDefault="000C20AA" w:rsidP="006A657C">
      <w:pPr>
        <w:pStyle w:val="Tablebulletlistlevel1"/>
      </w:pPr>
      <w:r>
        <w:t xml:space="preserve">Christine </w:t>
      </w:r>
      <w:r w:rsidR="00D343A1">
        <w:t xml:space="preserve">completed </w:t>
      </w:r>
      <w:r w:rsidRPr="006A657C">
        <w:t xml:space="preserve">her NTCET </w:t>
      </w:r>
      <w:r w:rsidR="00D343A1">
        <w:t>and received an</w:t>
      </w:r>
      <w:r w:rsidR="00D343A1" w:rsidRPr="006A657C">
        <w:t xml:space="preserve"> </w:t>
      </w:r>
      <w:r w:rsidRPr="006A657C">
        <w:t xml:space="preserve">ATAR. </w:t>
      </w:r>
    </w:p>
    <w:p w14:paraId="747EC20B" w14:textId="68D79ECE" w:rsidR="000C20AA" w:rsidRPr="006A657C" w:rsidRDefault="00D343A1" w:rsidP="006A657C">
      <w:pPr>
        <w:pStyle w:val="Tablebulletlistlevel1"/>
      </w:pPr>
      <w:r>
        <w:t xml:space="preserve">She </w:t>
      </w:r>
      <w:r w:rsidR="000C20AA" w:rsidRPr="006A657C">
        <w:t xml:space="preserve">was </w:t>
      </w:r>
      <w:r>
        <w:t>offered</w:t>
      </w:r>
      <w:r w:rsidR="000C20AA" w:rsidRPr="006A657C">
        <w:t xml:space="preserve"> a traineeship with the civil construction company she spoke to at the expo</w:t>
      </w:r>
      <w:r>
        <w:t xml:space="preserve"> and </w:t>
      </w:r>
      <w:r w:rsidR="000C20AA" w:rsidRPr="006A657C">
        <w:t xml:space="preserve">completed a Certificate III in Civil Construction on a full-time basis with them. </w:t>
      </w:r>
    </w:p>
    <w:p w14:paraId="247215EC" w14:textId="0CA09481" w:rsidR="000C20AA" w:rsidRDefault="00D343A1" w:rsidP="006A657C">
      <w:pPr>
        <w:pStyle w:val="Tablebulletlistlevel1"/>
      </w:pPr>
      <w:r>
        <w:t>After s</w:t>
      </w:r>
      <w:r w:rsidR="000C20AA" w:rsidRPr="006A657C">
        <w:t xml:space="preserve">everal years </w:t>
      </w:r>
      <w:r w:rsidR="000C20AA">
        <w:t>working in the civil construction industry, Christine commence</w:t>
      </w:r>
      <w:r>
        <w:t>d</w:t>
      </w:r>
      <w:r w:rsidR="000C20AA">
        <w:t xml:space="preserve"> her Bachelor of Civil Engineering </w:t>
      </w:r>
      <w:r>
        <w:t xml:space="preserve">at university with plenty of </w:t>
      </w:r>
      <w:r w:rsidR="000C20AA">
        <w:t xml:space="preserve">practical knowledge and </w:t>
      </w:r>
      <w:r>
        <w:t xml:space="preserve">industry </w:t>
      </w:r>
      <w:r w:rsidR="000C20AA">
        <w:t xml:space="preserve">experience. </w:t>
      </w:r>
    </w:p>
    <w:p w14:paraId="1E5B8D18" w14:textId="3867E7D7" w:rsidR="006808CD" w:rsidRDefault="006808CD" w:rsidP="000C20AA">
      <w:pPr>
        <w:pStyle w:val="Heading4"/>
      </w:pPr>
      <w:r w:rsidRPr="00F876A3">
        <w:t>Example NTCET Pattern</w:t>
      </w:r>
      <w:r>
        <w:t xml:space="preserve"> (</w:t>
      </w:r>
      <w:r w:rsidR="000D2353">
        <w:t>EIF</w:t>
      </w:r>
      <w:r>
        <w:t>, Stage 1 English and math are compulsory for NTCET)</w:t>
      </w:r>
    </w:p>
    <w:p w14:paraId="0AA5FEB5" w14:textId="77777777" w:rsidR="000C20AA" w:rsidRPr="00D24F7A" w:rsidRDefault="000C20AA" w:rsidP="006A657C">
      <w:r w:rsidRPr="00D24F7A">
        <w:rPr>
          <w:b/>
          <w:bCs/>
        </w:rPr>
        <w:t>Year 10</w:t>
      </w:r>
      <w:r>
        <w:rPr>
          <w:b/>
          <w:bCs/>
        </w:rPr>
        <w:t xml:space="preserve">: </w:t>
      </w:r>
      <w:r>
        <w:t>EIF, VETfSS Certificate II in Construction Pathways</w:t>
      </w:r>
    </w:p>
    <w:p w14:paraId="1D2927FE" w14:textId="2657C82D" w:rsidR="000C20AA" w:rsidRPr="00D64FF2" w:rsidRDefault="000C20AA" w:rsidP="006A657C">
      <w:r w:rsidRPr="00D24F7A">
        <w:rPr>
          <w:b/>
          <w:bCs/>
        </w:rPr>
        <w:t>Year 11</w:t>
      </w:r>
      <w:r>
        <w:rPr>
          <w:b/>
          <w:bCs/>
        </w:rPr>
        <w:t xml:space="preserve">: </w:t>
      </w:r>
      <w:r>
        <w:t xml:space="preserve">Stage 1 English and </w:t>
      </w:r>
      <w:r w:rsidR="000D2353">
        <w:t>maths</w:t>
      </w:r>
      <w:r>
        <w:t>, chemistry, physics, and other elective subjects.</w:t>
      </w:r>
    </w:p>
    <w:p w14:paraId="68EE67A8" w14:textId="3BA6A893" w:rsidR="000C20AA" w:rsidRPr="00D24F7A" w:rsidRDefault="000C20AA" w:rsidP="006A657C">
      <w:r w:rsidRPr="00D24F7A">
        <w:rPr>
          <w:b/>
          <w:bCs/>
        </w:rPr>
        <w:t>Year 12</w:t>
      </w:r>
      <w:r>
        <w:rPr>
          <w:b/>
          <w:bCs/>
        </w:rPr>
        <w:t xml:space="preserve">: </w:t>
      </w:r>
      <w:r>
        <w:t>Stage 2</w:t>
      </w:r>
      <w:r>
        <w:rPr>
          <w:b/>
          <w:bCs/>
        </w:rPr>
        <w:t xml:space="preserve"> </w:t>
      </w:r>
      <w:r>
        <w:t>Mathematical Methods, English, physics, chemistry, and other elective subjects.</w:t>
      </w:r>
    </w:p>
    <w:p w14:paraId="7282C8BA" w14:textId="1CDA1989" w:rsidR="006808CD" w:rsidRDefault="000C20AA" w:rsidP="006A657C">
      <w:r>
        <w:t>Always speak to your school Career Advisor or VET Coordinator to plan your subjects.</w:t>
      </w:r>
    </w:p>
    <w:p w14:paraId="688170FC" w14:textId="77777777" w:rsidR="00F51125" w:rsidRDefault="00F51125" w:rsidP="00F51125"/>
    <w:p w14:paraId="622BB980" w14:textId="26F1CFE5" w:rsidR="001644A7" w:rsidRDefault="001644A7" w:rsidP="000D2353">
      <w:pPr>
        <w:pStyle w:val="Heading2"/>
      </w:pPr>
      <w:r>
        <w:t>Lukas</w:t>
      </w:r>
    </w:p>
    <w:p w14:paraId="4A30F30F" w14:textId="4C5FD1EA" w:rsidR="001644A7" w:rsidRPr="006A657C" w:rsidRDefault="000D2353" w:rsidP="006A657C">
      <w:pPr>
        <w:rPr>
          <w:b/>
          <w:bCs/>
          <w:i/>
          <w:iCs/>
        </w:rPr>
      </w:pPr>
      <w:r>
        <w:rPr>
          <w:b/>
          <w:bCs/>
          <w:i/>
          <w:iCs/>
        </w:rPr>
        <w:t>I enjoy hands on learning and pursued an apprenticeship in Year 10.</w:t>
      </w:r>
    </w:p>
    <w:p w14:paraId="1A15416F" w14:textId="77777777" w:rsidR="001644A7" w:rsidRDefault="001644A7" w:rsidP="001644A7">
      <w:pPr>
        <w:pStyle w:val="Heading4"/>
      </w:pPr>
      <w:r w:rsidRPr="002B2993">
        <w:t>Year 10</w:t>
      </w:r>
    </w:p>
    <w:p w14:paraId="452D79FF" w14:textId="393B3FF0" w:rsidR="000C20AA" w:rsidRPr="000C4206" w:rsidRDefault="000C20AA" w:rsidP="000C4206">
      <w:pPr>
        <w:pStyle w:val="Tablebulletlistlevel1"/>
      </w:pPr>
      <w:r w:rsidRPr="000C4206">
        <w:t>Lukas completed a Certificate I in Construction and a Certificate I in Automotive Vocational Preparation.</w:t>
      </w:r>
    </w:p>
    <w:p w14:paraId="7CADFDAE" w14:textId="5496273E" w:rsidR="000C20AA" w:rsidRPr="000C4206" w:rsidRDefault="007E0515" w:rsidP="000C4206">
      <w:pPr>
        <w:pStyle w:val="Tablebulletlistlevel1"/>
      </w:pPr>
      <w:r>
        <w:lastRenderedPageBreak/>
        <w:t xml:space="preserve">He wanted a career in </w:t>
      </w:r>
      <w:r w:rsidR="000C20AA" w:rsidRPr="000C4206">
        <w:t>carpentry so reached out to his Industry Engagement Coordinator who helped organise a VWP with a business advertising for a</w:t>
      </w:r>
      <w:r>
        <w:t xml:space="preserve">n </w:t>
      </w:r>
      <w:r w:rsidR="000C20AA" w:rsidRPr="000C4206">
        <w:t xml:space="preserve">apprentice. </w:t>
      </w:r>
    </w:p>
    <w:p w14:paraId="49A50AE8" w14:textId="572A201E" w:rsidR="001644A7" w:rsidRPr="001644A7" w:rsidRDefault="000C20AA" w:rsidP="000C4206">
      <w:pPr>
        <w:pStyle w:val="Tablebulletlistlevel1"/>
      </w:pPr>
      <w:r w:rsidRPr="000C4206">
        <w:t xml:space="preserve">After a couple of </w:t>
      </w:r>
      <w:proofErr w:type="gramStart"/>
      <w:r w:rsidRPr="000C4206">
        <w:t>months</w:t>
      </w:r>
      <w:proofErr w:type="gramEnd"/>
      <w:r w:rsidRPr="000C4206">
        <w:t xml:space="preserve"> the business offered Lukas an SBAT</w:t>
      </w:r>
      <w:r w:rsidR="007E0515">
        <w:t>,</w:t>
      </w:r>
      <w:r w:rsidRPr="000C4206">
        <w:t xml:space="preserve"> undertaking a Certificate III in Carpentry. </w:t>
      </w:r>
      <w:r w:rsidR="00EB16F9">
        <w:t xml:space="preserve">He </w:t>
      </w:r>
      <w:r>
        <w:t>work</w:t>
      </w:r>
      <w:r w:rsidR="007E0515">
        <w:t>ed</w:t>
      </w:r>
      <w:r>
        <w:t xml:space="preserve"> 3 days</w:t>
      </w:r>
      <w:r w:rsidR="00EB16F9">
        <w:t xml:space="preserve"> and</w:t>
      </w:r>
      <w:r>
        <w:t xml:space="preserve"> </w:t>
      </w:r>
      <w:r w:rsidR="007E0515">
        <w:t xml:space="preserve">went to school </w:t>
      </w:r>
      <w:r>
        <w:t xml:space="preserve">2 days </w:t>
      </w:r>
      <w:r w:rsidR="007E0515">
        <w:t>a week</w:t>
      </w:r>
      <w:r>
        <w:t xml:space="preserve">. </w:t>
      </w:r>
    </w:p>
    <w:p w14:paraId="23E262E8" w14:textId="72F45927" w:rsidR="001644A7" w:rsidRDefault="001644A7" w:rsidP="001644A7">
      <w:pPr>
        <w:pStyle w:val="Heading4"/>
      </w:pPr>
      <w:r>
        <w:t>Year 11</w:t>
      </w:r>
    </w:p>
    <w:p w14:paraId="08E3FD57" w14:textId="32A31629" w:rsidR="001644A7" w:rsidRPr="001644A7" w:rsidRDefault="000C20AA" w:rsidP="00EB16F9">
      <w:pPr>
        <w:pStyle w:val="Tablebulletlistlevel1"/>
      </w:pPr>
      <w:r>
        <w:t xml:space="preserve">Lukas continued his </w:t>
      </w:r>
      <w:r w:rsidRPr="000C4206">
        <w:t xml:space="preserve">SBAT </w:t>
      </w:r>
      <w:r w:rsidR="00EB16F9">
        <w:t xml:space="preserve">and </w:t>
      </w:r>
      <w:r w:rsidRPr="000C4206">
        <w:t>work</w:t>
      </w:r>
      <w:r w:rsidR="00EB16F9">
        <w:t>ed</w:t>
      </w:r>
      <w:r w:rsidRPr="000C4206">
        <w:t xml:space="preserve"> 4 days a wee</w:t>
      </w:r>
      <w:r>
        <w:t>k</w:t>
      </w:r>
      <w:r w:rsidR="00EB16F9">
        <w:t xml:space="preserve"> and went to </w:t>
      </w:r>
      <w:r>
        <w:t xml:space="preserve">school </w:t>
      </w:r>
      <w:r w:rsidR="00EB16F9">
        <w:t xml:space="preserve">on the remaining day to </w:t>
      </w:r>
      <w:r>
        <w:t xml:space="preserve">complete NTCET subjects. </w:t>
      </w:r>
    </w:p>
    <w:p w14:paraId="48E0864C" w14:textId="71D430CB" w:rsidR="001644A7" w:rsidRDefault="001644A7" w:rsidP="001644A7">
      <w:pPr>
        <w:pStyle w:val="Heading4"/>
      </w:pPr>
      <w:r>
        <w:t>Year 12</w:t>
      </w:r>
    </w:p>
    <w:p w14:paraId="158E2BCC" w14:textId="040511D0" w:rsidR="00BF0C43" w:rsidRDefault="000C20AA" w:rsidP="000C4206">
      <w:pPr>
        <w:pStyle w:val="Tablebulletlistlevel1"/>
      </w:pPr>
      <w:r>
        <w:t xml:space="preserve">Lukas left school and </w:t>
      </w:r>
      <w:r w:rsidRPr="000C4206">
        <w:t>transitioned</w:t>
      </w:r>
      <w:r>
        <w:t xml:space="preserve"> into a full-time apprenticeship</w:t>
      </w:r>
      <w:r w:rsidR="00EB16F9">
        <w:t>,</w:t>
      </w:r>
      <w:r>
        <w:t xml:space="preserve"> continuing his Certificate III in Carpentry.</w:t>
      </w:r>
      <w:r w:rsidR="00BF0C43">
        <w:t xml:space="preserve"> </w:t>
      </w:r>
    </w:p>
    <w:p w14:paraId="3E8A5D00" w14:textId="1BE0BC0E" w:rsidR="001644A7" w:rsidRDefault="001644A7" w:rsidP="001644A7">
      <w:pPr>
        <w:pStyle w:val="Heading4"/>
      </w:pPr>
      <w:r>
        <w:t>Post school</w:t>
      </w:r>
    </w:p>
    <w:p w14:paraId="3989EB74" w14:textId="6FA93234" w:rsidR="001644A7" w:rsidRPr="001644A7" w:rsidRDefault="000C20AA" w:rsidP="000C4206">
      <w:pPr>
        <w:pStyle w:val="Tablebulletlistlevel1"/>
      </w:pPr>
      <w:r>
        <w:t xml:space="preserve">Lukas </w:t>
      </w:r>
      <w:r w:rsidR="00EB16F9">
        <w:t xml:space="preserve">is </w:t>
      </w:r>
      <w:r>
        <w:t>progress</w:t>
      </w:r>
      <w:r w:rsidR="00EB16F9">
        <w:t>ing</w:t>
      </w:r>
      <w:r>
        <w:t xml:space="preserve"> </w:t>
      </w:r>
      <w:r w:rsidRPr="000C4206">
        <w:t>through</w:t>
      </w:r>
      <w:r>
        <w:t xml:space="preserve"> his Certificate III in Carpentry</w:t>
      </w:r>
      <w:r w:rsidR="00EB16F9">
        <w:t xml:space="preserve">, with </w:t>
      </w:r>
      <w:r>
        <w:t>his units completed at TAFE count</w:t>
      </w:r>
      <w:r w:rsidR="00EB16F9">
        <w:t>ing</w:t>
      </w:r>
      <w:r>
        <w:t xml:space="preserve"> towards his NTCET.</w:t>
      </w:r>
      <w:r w:rsidR="00566B5F">
        <w:t xml:space="preserve"> </w:t>
      </w:r>
    </w:p>
    <w:p w14:paraId="0EE0D6E5" w14:textId="03F3590E" w:rsidR="001644A7" w:rsidRDefault="001644A7" w:rsidP="001644A7">
      <w:pPr>
        <w:pStyle w:val="Heading4"/>
      </w:pPr>
      <w:r w:rsidRPr="00F876A3">
        <w:t>Example NTCET Pattern</w:t>
      </w:r>
      <w:r>
        <w:t xml:space="preserve"> (</w:t>
      </w:r>
      <w:r w:rsidR="000D2353">
        <w:t>EIF</w:t>
      </w:r>
      <w:r>
        <w:t>, Stage 1 English and math are compulsory for NTCET)</w:t>
      </w:r>
    </w:p>
    <w:p w14:paraId="5E9497A3" w14:textId="77777777" w:rsidR="000C20AA" w:rsidRPr="00D24F7A" w:rsidRDefault="000C20AA" w:rsidP="000C4206">
      <w:r w:rsidRPr="00D24F7A">
        <w:rPr>
          <w:b/>
          <w:bCs/>
        </w:rPr>
        <w:t>Year 10</w:t>
      </w:r>
      <w:r>
        <w:rPr>
          <w:b/>
          <w:bCs/>
        </w:rPr>
        <w:t xml:space="preserve">: </w:t>
      </w:r>
      <w:r>
        <w:t>EIF, VETfSS Certificate I in Construction and Certificate I in Automotive Vocational Preparation</w:t>
      </w:r>
    </w:p>
    <w:p w14:paraId="058A298D" w14:textId="75D8A259" w:rsidR="000C20AA" w:rsidRPr="000570E7" w:rsidRDefault="000C20AA" w:rsidP="000C4206">
      <w:r w:rsidRPr="00D24F7A">
        <w:rPr>
          <w:b/>
          <w:bCs/>
        </w:rPr>
        <w:t>Year 11</w:t>
      </w:r>
      <w:r>
        <w:rPr>
          <w:b/>
          <w:bCs/>
        </w:rPr>
        <w:t xml:space="preserve">: </w:t>
      </w:r>
      <w:r>
        <w:t xml:space="preserve">Stage 1 English and </w:t>
      </w:r>
      <w:r w:rsidR="000D2353">
        <w:t>maths</w:t>
      </w:r>
      <w:r>
        <w:t xml:space="preserve">, elective subjects (optional) </w:t>
      </w:r>
    </w:p>
    <w:p w14:paraId="6C60FCEE" w14:textId="095618A3" w:rsidR="000C20AA" w:rsidRDefault="000C20AA" w:rsidP="000C4206">
      <w:r>
        <w:rPr>
          <w:b/>
          <w:bCs/>
        </w:rPr>
        <w:t xml:space="preserve">Year </w:t>
      </w:r>
      <w:r w:rsidRPr="00D24F7A">
        <w:rPr>
          <w:b/>
          <w:bCs/>
        </w:rPr>
        <w:t>12</w:t>
      </w:r>
      <w:r>
        <w:rPr>
          <w:b/>
          <w:bCs/>
        </w:rPr>
        <w:t xml:space="preserve">/ VET: </w:t>
      </w:r>
      <w:r>
        <w:t xml:space="preserve"> Certificate III in Carpentry </w:t>
      </w:r>
    </w:p>
    <w:p w14:paraId="5DF1046E" w14:textId="5FD42A26" w:rsidR="00CA466F" w:rsidRDefault="000C20AA" w:rsidP="000C4206">
      <w:r>
        <w:t xml:space="preserve">Always speak to your school Career Advisor or VET Coordinator to plan your </w:t>
      </w:r>
      <w:proofErr w:type="gramStart"/>
      <w:r>
        <w:t xml:space="preserve">subjects.  </w:t>
      </w:r>
      <w:r w:rsidR="00566B5F">
        <w:t>.</w:t>
      </w:r>
      <w:proofErr w:type="gramEnd"/>
    </w:p>
    <w:p w14:paraId="77ACBF57" w14:textId="77777777" w:rsidR="00BF0C43" w:rsidRDefault="00BF0C43" w:rsidP="00BF0C43">
      <w:pPr>
        <w:rPr>
          <w:b/>
          <w:bCs/>
        </w:rPr>
      </w:pPr>
    </w:p>
    <w:p w14:paraId="19FE179D" w14:textId="6401F4B5" w:rsidR="00CA466F" w:rsidRDefault="00CA466F" w:rsidP="000D2353">
      <w:pPr>
        <w:pStyle w:val="Heading2"/>
      </w:pPr>
      <w:proofErr w:type="spellStart"/>
      <w:r>
        <w:t>Telisha</w:t>
      </w:r>
      <w:proofErr w:type="spellEnd"/>
    </w:p>
    <w:p w14:paraId="69A5A6B0" w14:textId="2A3EDDF3" w:rsidR="00870D85" w:rsidRPr="000C4206" w:rsidRDefault="000D2353" w:rsidP="000C4206">
      <w:pPr>
        <w:rPr>
          <w:b/>
          <w:bCs/>
          <w:i/>
          <w:iCs/>
        </w:rPr>
      </w:pPr>
      <w:r>
        <w:rPr>
          <w:b/>
          <w:bCs/>
          <w:i/>
          <w:iCs/>
        </w:rPr>
        <w:t>I never thought a trade pathway would be for me until I gave it a go.</w:t>
      </w:r>
    </w:p>
    <w:p w14:paraId="035A51FF" w14:textId="77777777" w:rsidR="00CA466F" w:rsidRDefault="00CA466F" w:rsidP="00CA466F">
      <w:pPr>
        <w:pStyle w:val="Heading4"/>
      </w:pPr>
      <w:r w:rsidRPr="002B2993">
        <w:t>Year 10</w:t>
      </w:r>
    </w:p>
    <w:p w14:paraId="509EDB76" w14:textId="1E476C2A" w:rsidR="000C20AA" w:rsidRPr="00DF78A1" w:rsidRDefault="000C20AA" w:rsidP="00DF78A1">
      <w:pPr>
        <w:pStyle w:val="Tablebulletlistlevel1"/>
      </w:pPr>
      <w:proofErr w:type="spellStart"/>
      <w:r w:rsidRPr="00DF78A1">
        <w:t>Telisha</w:t>
      </w:r>
      <w:proofErr w:type="spellEnd"/>
      <w:r w:rsidRPr="00DF78A1">
        <w:t xml:space="preserve"> attended a </w:t>
      </w:r>
      <w:r w:rsidR="00EB16F9">
        <w:t>c</w:t>
      </w:r>
      <w:r w:rsidRPr="00DF78A1">
        <w:t xml:space="preserve">areers </w:t>
      </w:r>
      <w:r w:rsidR="00EB16F9">
        <w:t>e</w:t>
      </w:r>
      <w:r w:rsidRPr="00DF78A1">
        <w:t>xpo where she learnt about apprenticeships</w:t>
      </w:r>
      <w:r w:rsidR="00EB16F9">
        <w:t xml:space="preserve"> and </w:t>
      </w:r>
      <w:r w:rsidRPr="00DF78A1">
        <w:t xml:space="preserve">spoke to </w:t>
      </w:r>
      <w:r w:rsidR="00684F09">
        <w:t>different tradeswomen about their career pathways.</w:t>
      </w:r>
    </w:p>
    <w:p w14:paraId="66DF0E61" w14:textId="4249DE34" w:rsidR="000C20AA" w:rsidRDefault="000C20AA" w:rsidP="00EB16F9">
      <w:pPr>
        <w:pStyle w:val="Tablebulletlistlevel1"/>
      </w:pPr>
      <w:proofErr w:type="spellStart"/>
      <w:r w:rsidRPr="00DF78A1">
        <w:t>Telisha</w:t>
      </w:r>
      <w:proofErr w:type="spellEnd"/>
      <w:r w:rsidRPr="00DF78A1">
        <w:t xml:space="preserve"> had</w:t>
      </w:r>
      <w:r w:rsidR="00EB16F9">
        <w:t>n’t</w:t>
      </w:r>
      <w:r w:rsidRPr="00DF78A1">
        <w:t xml:space="preserve"> used </w:t>
      </w:r>
      <w:r w:rsidR="00EB16F9">
        <w:t>m</w:t>
      </w:r>
      <w:r w:rsidRPr="00DF78A1">
        <w:t xml:space="preserve">any </w:t>
      </w:r>
      <w:proofErr w:type="gramStart"/>
      <w:r w:rsidRPr="00DF78A1">
        <w:t>tools</w:t>
      </w:r>
      <w:proofErr w:type="gramEnd"/>
      <w:r w:rsidRPr="00DF78A1">
        <w:t xml:space="preserve"> but she left the expo feeling inspired to give it a go</w:t>
      </w:r>
      <w:r w:rsidR="00EB16F9">
        <w:t xml:space="preserve">, and </w:t>
      </w:r>
      <w:r w:rsidRPr="00DF78A1">
        <w:t>spoke to her VET Co</w:t>
      </w:r>
      <w:r>
        <w:t xml:space="preserve">ordinator about doing a VETfSS program.  </w:t>
      </w:r>
    </w:p>
    <w:p w14:paraId="1C523D15" w14:textId="74BC44FA" w:rsidR="00CA466F" w:rsidRDefault="00CA466F" w:rsidP="000C20AA">
      <w:pPr>
        <w:pStyle w:val="Heading4"/>
      </w:pPr>
      <w:r>
        <w:t>Year 11</w:t>
      </w:r>
    </w:p>
    <w:p w14:paraId="32C2D663" w14:textId="701C7EEA" w:rsidR="000C20AA" w:rsidRPr="00DF78A1" w:rsidRDefault="000C20AA" w:rsidP="00DF78A1">
      <w:pPr>
        <w:pStyle w:val="Tablebulletlistlevel1"/>
      </w:pPr>
      <w:proofErr w:type="spellStart"/>
      <w:r w:rsidRPr="00DF78A1">
        <w:t>Telisha</w:t>
      </w:r>
      <w:proofErr w:type="spellEnd"/>
      <w:r w:rsidRPr="00DF78A1">
        <w:t xml:space="preserve"> completed a Certificate II in Construction Pathways</w:t>
      </w:r>
      <w:r w:rsidR="00EB16F9">
        <w:t xml:space="preserve">, </w:t>
      </w:r>
      <w:r w:rsidRPr="00DF78A1">
        <w:t>be</w:t>
      </w:r>
      <w:r w:rsidR="00122C70" w:rsidRPr="003C356D">
        <w:t>c</w:t>
      </w:r>
      <w:r w:rsidR="00EB16F9">
        <w:t>oming</w:t>
      </w:r>
      <w:r w:rsidRPr="00DF78A1">
        <w:t xml:space="preserve"> confident using a wide range of tools. </w:t>
      </w:r>
    </w:p>
    <w:p w14:paraId="77A76D93" w14:textId="3243305D" w:rsidR="000C20AA" w:rsidRPr="00DF78A1" w:rsidRDefault="00EB16F9" w:rsidP="00DF78A1">
      <w:pPr>
        <w:pStyle w:val="Tablebulletlistlevel1"/>
      </w:pPr>
      <w:r>
        <w:t>She</w:t>
      </w:r>
      <w:r w:rsidRPr="00DF78A1">
        <w:t xml:space="preserve"> </w:t>
      </w:r>
      <w:r w:rsidR="000C20AA" w:rsidRPr="00DF78A1">
        <w:t xml:space="preserve">did her VWP with a local construction company and really enjoyed being outdoors and working on projects.  </w:t>
      </w:r>
    </w:p>
    <w:p w14:paraId="7A80DDE3" w14:textId="4E3FC84C" w:rsidR="00CA466F" w:rsidRDefault="000C20AA" w:rsidP="00DF78A1">
      <w:pPr>
        <w:pStyle w:val="Tablebulletlistlevel1"/>
      </w:pPr>
      <w:proofErr w:type="spellStart"/>
      <w:r w:rsidRPr="00DF78A1">
        <w:t>Telisha</w:t>
      </w:r>
      <w:proofErr w:type="spellEnd"/>
      <w:r>
        <w:t xml:space="preserve"> was confident she wanted to do an apprenticeship and </w:t>
      </w:r>
      <w:r w:rsidR="00EB16F9">
        <w:t xml:space="preserve">wanted </w:t>
      </w:r>
      <w:r>
        <w:t xml:space="preserve">to try another trade. </w:t>
      </w:r>
    </w:p>
    <w:p w14:paraId="5C0117B3" w14:textId="6DE2639C" w:rsidR="000C20AA" w:rsidRDefault="000C20AA" w:rsidP="000C20AA">
      <w:pPr>
        <w:pStyle w:val="Heading4"/>
      </w:pPr>
      <w:r>
        <w:lastRenderedPageBreak/>
        <w:t>Year 12</w:t>
      </w:r>
    </w:p>
    <w:p w14:paraId="46A1EE57" w14:textId="4927BA65" w:rsidR="000C20AA" w:rsidRPr="00DF78A1" w:rsidRDefault="000C20AA" w:rsidP="00EB16F9">
      <w:pPr>
        <w:pStyle w:val="Tablebulletlistlevel1"/>
      </w:pPr>
      <w:proofErr w:type="spellStart"/>
      <w:r>
        <w:t>Telisha</w:t>
      </w:r>
      <w:proofErr w:type="spellEnd"/>
      <w:r>
        <w:t xml:space="preserve"> completed </w:t>
      </w:r>
      <w:r w:rsidR="00EB16F9">
        <w:t xml:space="preserve">a </w:t>
      </w:r>
      <w:r w:rsidRPr="00DF78A1">
        <w:t>Certificate II in Plumbing (Pre-apprenticeship) through VETfSS</w:t>
      </w:r>
      <w:r w:rsidR="00EB16F9">
        <w:t xml:space="preserve">, doing her </w:t>
      </w:r>
      <w:r w:rsidRPr="00DF78A1">
        <w:t xml:space="preserve">VWP with a local plumbing business. </w:t>
      </w:r>
    </w:p>
    <w:p w14:paraId="4D41558C" w14:textId="28E8AA0B" w:rsidR="000C20AA" w:rsidRPr="00DF78A1" w:rsidRDefault="00EB16F9" w:rsidP="00684F09">
      <w:pPr>
        <w:pStyle w:val="Tablebulletlistlevel1"/>
      </w:pPr>
      <w:r>
        <w:t xml:space="preserve">After several applications she was offered </w:t>
      </w:r>
      <w:r w:rsidR="000C20AA" w:rsidRPr="00DF78A1">
        <w:t>a full-time apprenticeship</w:t>
      </w:r>
      <w:r>
        <w:t>,</w:t>
      </w:r>
      <w:r w:rsidR="000C20AA" w:rsidRPr="00DF78A1">
        <w:t xml:space="preserve"> undertaking a Certificate III in Plumbing.</w:t>
      </w:r>
    </w:p>
    <w:p w14:paraId="22A1B363" w14:textId="7DE37777" w:rsidR="000C20AA" w:rsidRPr="000C20AA" w:rsidRDefault="000C20AA" w:rsidP="00DF78A1">
      <w:pPr>
        <w:pStyle w:val="Tablebulletlistlevel1"/>
      </w:pPr>
      <w:proofErr w:type="spellStart"/>
      <w:r w:rsidRPr="00DF78A1">
        <w:t>Telisha</w:t>
      </w:r>
      <w:proofErr w:type="spellEnd"/>
      <w:r w:rsidRPr="00DF78A1">
        <w:t xml:space="preserve"> left school and started her ap</w:t>
      </w:r>
      <w:r>
        <w:t xml:space="preserve">prenticeship straight away.  </w:t>
      </w:r>
    </w:p>
    <w:p w14:paraId="651D6886" w14:textId="758C40E2" w:rsidR="00CA466F" w:rsidRDefault="00CA466F" w:rsidP="00CA466F">
      <w:pPr>
        <w:pStyle w:val="Heading4"/>
      </w:pPr>
      <w:r>
        <w:t>Post school</w:t>
      </w:r>
    </w:p>
    <w:p w14:paraId="5DB59454" w14:textId="1E088DEC" w:rsidR="00CA466F" w:rsidRPr="00CA466F" w:rsidRDefault="000C20AA" w:rsidP="00DF78A1">
      <w:pPr>
        <w:pStyle w:val="Tablebulletlistlevel1"/>
      </w:pPr>
      <w:proofErr w:type="spellStart"/>
      <w:r>
        <w:t>Telisha</w:t>
      </w:r>
      <w:proofErr w:type="spellEnd"/>
      <w:r>
        <w:t xml:space="preserve"> </w:t>
      </w:r>
      <w:r w:rsidR="00EB16F9">
        <w:t xml:space="preserve">is </w:t>
      </w:r>
      <w:r>
        <w:t>progress</w:t>
      </w:r>
      <w:r w:rsidR="00EB16F9">
        <w:t>ing</w:t>
      </w:r>
      <w:r>
        <w:t xml:space="preserve"> through her </w:t>
      </w:r>
      <w:r w:rsidRPr="00DF78A1">
        <w:t>Certificate</w:t>
      </w:r>
      <w:r>
        <w:t xml:space="preserve"> III in Plumbing</w:t>
      </w:r>
      <w:r w:rsidR="00EB16F9">
        <w:t xml:space="preserve">, with </w:t>
      </w:r>
      <w:r>
        <w:t>her units count</w:t>
      </w:r>
      <w:r w:rsidR="00EB16F9">
        <w:t>ing</w:t>
      </w:r>
      <w:r>
        <w:t xml:space="preserve"> towards her NTCET completion.</w:t>
      </w:r>
    </w:p>
    <w:p w14:paraId="49E32AAF" w14:textId="4AFAE9B5" w:rsidR="00CA466F" w:rsidRDefault="00CA466F" w:rsidP="00CA466F">
      <w:pPr>
        <w:pStyle w:val="Heading4"/>
      </w:pPr>
      <w:r w:rsidRPr="00F876A3">
        <w:t>Example NTCET Pattern</w:t>
      </w:r>
      <w:r>
        <w:t xml:space="preserve"> (</w:t>
      </w:r>
      <w:r w:rsidR="000D2353">
        <w:t>EIF</w:t>
      </w:r>
      <w:r>
        <w:t>, Stage 1 English and math are compulsory for NTCET)</w:t>
      </w:r>
    </w:p>
    <w:p w14:paraId="168841FB" w14:textId="77777777" w:rsidR="006A657C" w:rsidRPr="00D24F7A" w:rsidRDefault="006A657C" w:rsidP="00DF78A1">
      <w:r w:rsidRPr="00D24F7A">
        <w:rPr>
          <w:b/>
          <w:bCs/>
        </w:rPr>
        <w:t>Year 10</w:t>
      </w:r>
      <w:r>
        <w:rPr>
          <w:b/>
          <w:bCs/>
        </w:rPr>
        <w:t xml:space="preserve">: </w:t>
      </w:r>
      <w:r>
        <w:t>EIF</w:t>
      </w:r>
    </w:p>
    <w:p w14:paraId="04580737" w14:textId="2E61C963" w:rsidR="006A657C" w:rsidRPr="003C274A" w:rsidRDefault="006A657C" w:rsidP="00DF78A1">
      <w:r w:rsidRPr="00D24F7A">
        <w:rPr>
          <w:b/>
          <w:bCs/>
        </w:rPr>
        <w:t>Year 11</w:t>
      </w:r>
      <w:r>
        <w:rPr>
          <w:b/>
          <w:bCs/>
        </w:rPr>
        <w:t xml:space="preserve">: </w:t>
      </w:r>
      <w:r>
        <w:t xml:space="preserve">VETfSS Certificate II in Construction Pathways, Stage 1 English and </w:t>
      </w:r>
      <w:r w:rsidR="000D2353">
        <w:t>maths</w:t>
      </w:r>
      <w:r>
        <w:t>, and elective subjects (optional)</w:t>
      </w:r>
    </w:p>
    <w:p w14:paraId="401971F7" w14:textId="77777777" w:rsidR="006A657C" w:rsidRPr="00DF78A1" w:rsidRDefault="006A657C" w:rsidP="00DF78A1">
      <w:r w:rsidRPr="00DF78A1">
        <w:rPr>
          <w:b/>
          <w:bCs/>
        </w:rPr>
        <w:t>Year 12:</w:t>
      </w:r>
      <w:r w:rsidRPr="00DF78A1">
        <w:t xml:space="preserve"> VETfSS Certificate II in Plumbing (Pre-apprenticeship), Stage 2 subjects of choice.</w:t>
      </w:r>
    </w:p>
    <w:p w14:paraId="2E108791" w14:textId="39DD3D61" w:rsidR="006A657C" w:rsidRDefault="006A657C" w:rsidP="00DF78A1">
      <w:r w:rsidRPr="00D24F7A">
        <w:rPr>
          <w:b/>
          <w:bCs/>
        </w:rPr>
        <w:t>VET</w:t>
      </w:r>
      <w:r w:rsidR="00EB16F9">
        <w:rPr>
          <w:b/>
          <w:bCs/>
        </w:rPr>
        <w:t>:</w:t>
      </w:r>
      <w:r w:rsidRPr="00D24F7A">
        <w:t xml:space="preserve"> </w:t>
      </w:r>
      <w:r>
        <w:t>Certificate III in Plumbing.</w:t>
      </w:r>
    </w:p>
    <w:p w14:paraId="1EDB4D84" w14:textId="08011F0A" w:rsidR="00870D85" w:rsidRPr="00CA466F" w:rsidRDefault="003A4AFF" w:rsidP="00DF78A1">
      <w:r>
        <w:t>Always speak to your school Career Advisor or VET Coordinator to plan your subjects.</w:t>
      </w:r>
    </w:p>
    <w:p w14:paraId="1E26D61E" w14:textId="77777777" w:rsidR="007E5E10" w:rsidRDefault="007E5E10" w:rsidP="007E5E10">
      <w:pPr>
        <w:pStyle w:val="Heading3"/>
        <w:rPr>
          <w:b/>
          <w:bCs/>
        </w:rPr>
      </w:pPr>
    </w:p>
    <w:p w14:paraId="5C12AD10" w14:textId="7BA92353" w:rsidR="007E5E10" w:rsidRDefault="007E5E10" w:rsidP="000D2353">
      <w:pPr>
        <w:pStyle w:val="Heading2"/>
      </w:pPr>
      <w:r>
        <w:t>Thao</w:t>
      </w:r>
    </w:p>
    <w:p w14:paraId="54CAC8C7" w14:textId="61F4DCE0" w:rsidR="007E5E10" w:rsidRPr="00DF78A1" w:rsidRDefault="000D2353" w:rsidP="00DF78A1">
      <w:pPr>
        <w:rPr>
          <w:b/>
          <w:bCs/>
          <w:i/>
          <w:iCs/>
        </w:rPr>
      </w:pPr>
      <w:r>
        <w:rPr>
          <w:b/>
          <w:bCs/>
          <w:i/>
          <w:iCs/>
        </w:rPr>
        <w:t>I used VETfSS to try different trades and obtain my NTCET</w:t>
      </w:r>
    </w:p>
    <w:p w14:paraId="7821F5E4" w14:textId="1258193E" w:rsidR="00CA466F" w:rsidRDefault="007E5E10" w:rsidP="007E5E10">
      <w:pPr>
        <w:pStyle w:val="Heading4"/>
      </w:pPr>
      <w:r w:rsidRPr="002B2993">
        <w:t>Year 10</w:t>
      </w:r>
    </w:p>
    <w:p w14:paraId="4050D6E0" w14:textId="4B9B16A3" w:rsidR="006A657C" w:rsidRDefault="006A657C" w:rsidP="00DF78A1">
      <w:pPr>
        <w:pStyle w:val="Tablebulletlistlevel1"/>
      </w:pPr>
      <w:r>
        <w:t xml:space="preserve">Thao completed a Certificate I in Construction and a Certificate I in </w:t>
      </w:r>
      <w:proofErr w:type="spellStart"/>
      <w:r>
        <w:t>ElectroComms</w:t>
      </w:r>
      <w:proofErr w:type="spellEnd"/>
      <w:r>
        <w:t xml:space="preserve"> Skills. </w:t>
      </w:r>
    </w:p>
    <w:p w14:paraId="785037F9" w14:textId="17C046DB" w:rsidR="006A657C" w:rsidRDefault="00F1187E" w:rsidP="00DF78A1">
      <w:pPr>
        <w:pStyle w:val="Tablebulletlistlevel1"/>
      </w:pPr>
      <w:r>
        <w:t xml:space="preserve">He </w:t>
      </w:r>
      <w:r w:rsidR="006A657C">
        <w:t xml:space="preserve">really enjoyed both courses and was interested in trying other trades. </w:t>
      </w:r>
    </w:p>
    <w:p w14:paraId="33856599" w14:textId="449A5B5D" w:rsidR="007E5E10" w:rsidRPr="007E5E10" w:rsidRDefault="006A657C" w:rsidP="00DF78A1">
      <w:pPr>
        <w:pStyle w:val="Tablebulletlistlevel1"/>
      </w:pPr>
      <w:r>
        <w:t>Thao</w:t>
      </w:r>
      <w:r w:rsidR="00F1187E">
        <w:t xml:space="preserve"> wanted </w:t>
      </w:r>
      <w:r>
        <w:t>to start working and earning an income, but also wanted to achieve his NTCET</w:t>
      </w:r>
      <w:r w:rsidR="00F1187E">
        <w:t xml:space="preserve"> in case his priorities changed</w:t>
      </w:r>
      <w:r w:rsidR="00013DEC" w:rsidRPr="009F2AB4">
        <w:t xml:space="preserve">. </w:t>
      </w:r>
    </w:p>
    <w:p w14:paraId="4D5C0450" w14:textId="019915B3" w:rsidR="007E5E10" w:rsidRDefault="007E5E10" w:rsidP="007E5E10">
      <w:pPr>
        <w:pStyle w:val="Heading4"/>
      </w:pPr>
      <w:r>
        <w:t>Year 11</w:t>
      </w:r>
    </w:p>
    <w:p w14:paraId="69CE77EB" w14:textId="70831F73" w:rsidR="00F1187E" w:rsidRDefault="006A657C" w:rsidP="00DF78A1">
      <w:pPr>
        <w:pStyle w:val="Tablebulletlistlevel1"/>
      </w:pPr>
      <w:r>
        <w:t xml:space="preserve">Thao completed a Certificate II in Engineering. </w:t>
      </w:r>
    </w:p>
    <w:p w14:paraId="37A82798" w14:textId="715A6128" w:rsidR="006A657C" w:rsidRPr="00DF78A1" w:rsidRDefault="006A657C" w:rsidP="00DF78A1">
      <w:pPr>
        <w:pStyle w:val="Tablebulletlistlevel1"/>
      </w:pPr>
      <w:r>
        <w:t xml:space="preserve">He did his VWP with a local fabrication workshop and </w:t>
      </w:r>
      <w:r w:rsidR="00F1187E">
        <w:t xml:space="preserve">realised </w:t>
      </w:r>
      <w:r>
        <w:t xml:space="preserve">he preferred working on </w:t>
      </w:r>
      <w:r w:rsidRPr="00DF78A1">
        <w:t xml:space="preserve">different jobsites than in a workshop.  </w:t>
      </w:r>
    </w:p>
    <w:p w14:paraId="51C0A7F5" w14:textId="7AAB678F" w:rsidR="00013DEC" w:rsidRPr="00013DEC" w:rsidRDefault="006A657C" w:rsidP="00DF78A1">
      <w:pPr>
        <w:pStyle w:val="Tablebulletlistlevel1"/>
      </w:pPr>
      <w:r w:rsidRPr="00DF78A1">
        <w:t>Thao was in the ‘Transition to W</w:t>
      </w:r>
      <w:r>
        <w:t>ork’ program at school</w:t>
      </w:r>
      <w:r w:rsidR="00F1187E">
        <w:t xml:space="preserve"> which </w:t>
      </w:r>
      <w:r>
        <w:t>allowed him to work 3 days a week.</w:t>
      </w:r>
      <w:r w:rsidR="006D7723">
        <w:t xml:space="preserve"> </w:t>
      </w:r>
      <w:r w:rsidR="00013DEC" w:rsidRPr="00013DEC">
        <w:t xml:space="preserve"> </w:t>
      </w:r>
    </w:p>
    <w:p w14:paraId="71BBCB48" w14:textId="0172BEEB" w:rsidR="007E5E10" w:rsidRDefault="007E5E10" w:rsidP="007E5E10">
      <w:pPr>
        <w:pStyle w:val="Heading4"/>
      </w:pPr>
      <w:r>
        <w:t>Year 12</w:t>
      </w:r>
    </w:p>
    <w:p w14:paraId="369C973D" w14:textId="47EEFA42" w:rsidR="006A657C" w:rsidRDefault="006A657C" w:rsidP="00DF78A1">
      <w:pPr>
        <w:pStyle w:val="Tablebulletlistlevel1"/>
      </w:pPr>
      <w:r>
        <w:t>Thao didn’t do any VETfSS</w:t>
      </w:r>
      <w:r w:rsidR="00F1187E">
        <w:t xml:space="preserve">, deciding instead </w:t>
      </w:r>
      <w:r>
        <w:t>to focus on school</w:t>
      </w:r>
      <w:r w:rsidR="00F1187E">
        <w:t xml:space="preserve"> and</w:t>
      </w:r>
      <w:r>
        <w:t xml:space="preserve"> completing his Stage 2 subjects for his NTCET. </w:t>
      </w:r>
    </w:p>
    <w:p w14:paraId="3062BF13" w14:textId="436EA28D" w:rsidR="006A657C" w:rsidRDefault="006A657C" w:rsidP="00DF78A1">
      <w:pPr>
        <w:pStyle w:val="Tablebulletlistlevel1"/>
      </w:pPr>
      <w:r>
        <w:t>During the semester break a family friend</w:t>
      </w:r>
      <w:r w:rsidR="00F1187E">
        <w:t xml:space="preserve"> he was working for</w:t>
      </w:r>
      <w:r>
        <w:t xml:space="preserve"> offered him a full-time apprenticeship</w:t>
      </w:r>
      <w:r w:rsidR="00F1187E">
        <w:t>,</w:t>
      </w:r>
      <w:r>
        <w:t xml:space="preserve"> undertaking a Certificate III in Roof Plumbing. </w:t>
      </w:r>
    </w:p>
    <w:p w14:paraId="2A08C403" w14:textId="0D84F12A" w:rsidR="006A657C" w:rsidRDefault="006A657C" w:rsidP="00DF78A1">
      <w:pPr>
        <w:pStyle w:val="Tablebulletlistlevel1"/>
      </w:pPr>
      <w:r>
        <w:lastRenderedPageBreak/>
        <w:t xml:space="preserve">Thao left school and commenced his full-time apprenticeship. </w:t>
      </w:r>
    </w:p>
    <w:p w14:paraId="35F04C83" w14:textId="7FACFA3C" w:rsidR="007E5E10" w:rsidRDefault="007E5E10" w:rsidP="006A657C">
      <w:pPr>
        <w:pStyle w:val="Heading4"/>
      </w:pPr>
      <w:r>
        <w:t>Post school</w:t>
      </w:r>
    </w:p>
    <w:p w14:paraId="54BBFF29" w14:textId="202B471A" w:rsidR="007E5E10" w:rsidRPr="007E5E10" w:rsidRDefault="006A657C" w:rsidP="00DF78A1">
      <w:pPr>
        <w:pStyle w:val="Tablebulletlistlevel1"/>
      </w:pPr>
      <w:r>
        <w:t xml:space="preserve">Thao </w:t>
      </w:r>
      <w:r w:rsidR="00F1187E">
        <w:t xml:space="preserve">is </w:t>
      </w:r>
      <w:r w:rsidRPr="00F95B0B">
        <w:t>progress</w:t>
      </w:r>
      <w:r w:rsidR="00F1187E">
        <w:t>ing</w:t>
      </w:r>
      <w:r w:rsidRPr="00F95B0B">
        <w:t xml:space="preserve"> </w:t>
      </w:r>
      <w:r w:rsidRPr="00DF78A1">
        <w:t>through</w:t>
      </w:r>
      <w:r w:rsidRPr="00F95B0B">
        <w:t xml:space="preserve"> h</w:t>
      </w:r>
      <w:r>
        <w:t>is</w:t>
      </w:r>
      <w:r w:rsidRPr="00F95B0B">
        <w:t xml:space="preserve"> Certificate III in </w:t>
      </w:r>
      <w:r>
        <w:t xml:space="preserve">Roof </w:t>
      </w:r>
      <w:r w:rsidRPr="00F95B0B">
        <w:t>Plumbing</w:t>
      </w:r>
      <w:r w:rsidR="00F1187E">
        <w:t xml:space="preserve">, with </w:t>
      </w:r>
      <w:r>
        <w:t>his</w:t>
      </w:r>
      <w:r w:rsidRPr="00F95B0B">
        <w:t xml:space="preserve"> units</w:t>
      </w:r>
      <w:r w:rsidR="006E25E3">
        <w:t xml:space="preserve"> count</w:t>
      </w:r>
      <w:r w:rsidR="00F1187E">
        <w:t>ing</w:t>
      </w:r>
      <w:r w:rsidR="006E25E3">
        <w:t xml:space="preserve"> towards his NTCET completion.</w:t>
      </w:r>
    </w:p>
    <w:p w14:paraId="2541301A" w14:textId="5EF218DE" w:rsidR="007E5E10" w:rsidRDefault="007E5E10" w:rsidP="007E5E10">
      <w:pPr>
        <w:pStyle w:val="Heading4"/>
      </w:pPr>
      <w:r w:rsidRPr="00F876A3">
        <w:t>Example NTCET Pattern</w:t>
      </w:r>
      <w:r>
        <w:t xml:space="preserve"> (</w:t>
      </w:r>
      <w:r w:rsidR="000D2353">
        <w:t>EIF</w:t>
      </w:r>
      <w:r>
        <w:t>, Stage 1 English and math are compulsory for NTCET)</w:t>
      </w:r>
    </w:p>
    <w:p w14:paraId="56A393E2" w14:textId="144F7BAD" w:rsidR="006A657C" w:rsidRPr="00D24F7A" w:rsidRDefault="006A657C" w:rsidP="00DF78A1">
      <w:r w:rsidRPr="00D24F7A">
        <w:rPr>
          <w:b/>
          <w:bCs/>
        </w:rPr>
        <w:t>Year 10</w:t>
      </w:r>
      <w:r>
        <w:rPr>
          <w:b/>
          <w:bCs/>
        </w:rPr>
        <w:t xml:space="preserve">: </w:t>
      </w:r>
      <w:r w:rsidR="006E25E3">
        <w:t>EIF,</w:t>
      </w:r>
      <w:r>
        <w:t xml:space="preserve"> VETfSS Certificate I in Construction and Certificate I </w:t>
      </w:r>
      <w:proofErr w:type="spellStart"/>
      <w:r>
        <w:t>ElectroComms</w:t>
      </w:r>
      <w:proofErr w:type="spellEnd"/>
      <w:r>
        <w:t xml:space="preserve"> Skills</w:t>
      </w:r>
    </w:p>
    <w:p w14:paraId="5C6D2383" w14:textId="77777777" w:rsidR="006A657C" w:rsidRPr="00A44B63" w:rsidRDefault="006A657C" w:rsidP="00DF78A1">
      <w:r w:rsidRPr="00D24F7A">
        <w:rPr>
          <w:b/>
          <w:bCs/>
        </w:rPr>
        <w:t>Year 11</w:t>
      </w:r>
      <w:r>
        <w:rPr>
          <w:b/>
          <w:bCs/>
        </w:rPr>
        <w:t xml:space="preserve">: </w:t>
      </w:r>
      <w:r>
        <w:t>VETfSS Certificate II in Engineering, Stage 1 English and math, and elective subjects</w:t>
      </w:r>
    </w:p>
    <w:p w14:paraId="61F82D55" w14:textId="77777777" w:rsidR="006A657C" w:rsidRDefault="006A657C" w:rsidP="00DF78A1">
      <w:r w:rsidRPr="00D24F7A">
        <w:rPr>
          <w:b/>
          <w:bCs/>
        </w:rPr>
        <w:t>Year 12</w:t>
      </w:r>
      <w:r>
        <w:rPr>
          <w:b/>
          <w:bCs/>
        </w:rPr>
        <w:t xml:space="preserve">: </w:t>
      </w:r>
      <w:r>
        <w:t xml:space="preserve">Stage 2 subjects of choice </w:t>
      </w:r>
    </w:p>
    <w:p w14:paraId="3518EAA0" w14:textId="08F0006E" w:rsidR="00013DEC" w:rsidRDefault="006A657C" w:rsidP="00DF78A1">
      <w:r w:rsidRPr="00D24F7A">
        <w:rPr>
          <w:b/>
          <w:bCs/>
        </w:rPr>
        <w:t>VET</w:t>
      </w:r>
      <w:r w:rsidRPr="00D24F7A">
        <w:t xml:space="preserve"> –</w:t>
      </w:r>
      <w:r>
        <w:t xml:space="preserve"> Certificate III in Roof Plumbing</w:t>
      </w:r>
      <w:r w:rsidR="006D7723">
        <w:t xml:space="preserve">.  </w:t>
      </w:r>
    </w:p>
    <w:p w14:paraId="06984C12" w14:textId="77777777" w:rsidR="006D7723" w:rsidRDefault="006D7723" w:rsidP="006D7723"/>
    <w:p w14:paraId="3E3AB6FD" w14:textId="0820DDEE" w:rsidR="00E42DA9" w:rsidRDefault="00E42DA9" w:rsidP="000D2353">
      <w:pPr>
        <w:pStyle w:val="Heading2"/>
      </w:pPr>
      <w:r>
        <w:t>Jami</w:t>
      </w:r>
    </w:p>
    <w:p w14:paraId="37455AAF" w14:textId="2FC82ED5" w:rsidR="00C653F2" w:rsidRPr="00C61B24" w:rsidRDefault="006A657C" w:rsidP="00C61B24">
      <w:pPr>
        <w:rPr>
          <w:b/>
          <w:bCs/>
          <w:i/>
          <w:iCs/>
        </w:rPr>
      </w:pPr>
      <w:r w:rsidRPr="00C61B24">
        <w:rPr>
          <w:b/>
          <w:bCs/>
          <w:i/>
          <w:iCs/>
        </w:rPr>
        <w:t>I wanted to use an apprenticeship to gain my NTCET</w:t>
      </w:r>
    </w:p>
    <w:p w14:paraId="4E89C18D" w14:textId="77777777" w:rsidR="00E42DA9" w:rsidRDefault="00E42DA9" w:rsidP="00E42DA9">
      <w:pPr>
        <w:pStyle w:val="Heading4"/>
      </w:pPr>
      <w:r w:rsidRPr="002B2993">
        <w:t>Year 10</w:t>
      </w:r>
    </w:p>
    <w:p w14:paraId="4F487E71" w14:textId="375367C8" w:rsidR="006A657C" w:rsidRDefault="006A657C" w:rsidP="00C61B24">
      <w:pPr>
        <w:pStyle w:val="Tablebulletlistlevel1"/>
      </w:pPr>
      <w:r>
        <w:t>Jami completed a Certificate II in Engineering Pathways and did her VWP with a local sheet metal workshop.</w:t>
      </w:r>
    </w:p>
    <w:p w14:paraId="678B5E45" w14:textId="0D1FC691" w:rsidR="00E42DA9" w:rsidRPr="00E42DA9" w:rsidRDefault="007C52B7" w:rsidP="00C61B24">
      <w:pPr>
        <w:pStyle w:val="Tablebulletlistlevel1"/>
      </w:pPr>
      <w:r>
        <w:t xml:space="preserve">She </w:t>
      </w:r>
      <w:r w:rsidR="006A657C">
        <w:t>really enjoyed doing VET, particular</w:t>
      </w:r>
      <w:r>
        <w:t>ly</w:t>
      </w:r>
      <w:r w:rsidR="006A657C">
        <w:t xml:space="preserve"> learning hands-on skills</w:t>
      </w:r>
      <w:r w:rsidR="0084298F">
        <w:t xml:space="preserve">, and felt more suited to a vocational pathway </w:t>
      </w:r>
      <w:r w:rsidR="006A657C">
        <w:t xml:space="preserve">than an academic </w:t>
      </w:r>
      <w:r w:rsidR="0084298F">
        <w:t>one</w:t>
      </w:r>
      <w:r w:rsidR="006A657C">
        <w:t>.</w:t>
      </w:r>
    </w:p>
    <w:p w14:paraId="15D311EC" w14:textId="4AD46781" w:rsidR="00E42DA9" w:rsidRDefault="00E42DA9" w:rsidP="00E42DA9">
      <w:pPr>
        <w:pStyle w:val="Heading4"/>
      </w:pPr>
      <w:r w:rsidRPr="002B2993">
        <w:t>Year 1</w:t>
      </w:r>
      <w:r>
        <w:t>1</w:t>
      </w:r>
    </w:p>
    <w:p w14:paraId="6A5B9B7F" w14:textId="17115BDB" w:rsidR="006A657C" w:rsidRDefault="006A657C" w:rsidP="00C61B24">
      <w:pPr>
        <w:pStyle w:val="Tablebulletlistlevel1"/>
      </w:pPr>
      <w:r>
        <w:t xml:space="preserve">Jami commenced the </w:t>
      </w:r>
      <w:r w:rsidRPr="00EA072B">
        <w:t>Pathway Plumbing Program</w:t>
      </w:r>
      <w:r>
        <w:t xml:space="preserve"> through VETfSS. </w:t>
      </w:r>
    </w:p>
    <w:p w14:paraId="57694CB3" w14:textId="6003DD7C" w:rsidR="006A657C" w:rsidRDefault="0084298F" w:rsidP="00C61B24">
      <w:pPr>
        <w:pStyle w:val="Tablebulletlistlevel1"/>
      </w:pPr>
      <w:r>
        <w:t xml:space="preserve">She </w:t>
      </w:r>
      <w:r w:rsidR="006A657C">
        <w:t xml:space="preserve">did her VWP with a local plumbing business 2 days a week </w:t>
      </w:r>
      <w:r>
        <w:t xml:space="preserve">with </w:t>
      </w:r>
      <w:r w:rsidR="006A657C">
        <w:t xml:space="preserve">a </w:t>
      </w:r>
      <w:r>
        <w:t xml:space="preserve">full </w:t>
      </w:r>
      <w:r w:rsidR="006A657C">
        <w:t xml:space="preserve">week at the end of each term. </w:t>
      </w:r>
    </w:p>
    <w:p w14:paraId="1D685B7E" w14:textId="400E11EA" w:rsidR="00E42DA9" w:rsidRPr="00E42DA9" w:rsidRDefault="006A657C" w:rsidP="00122C70">
      <w:pPr>
        <w:pStyle w:val="Tablebulletlistlevel1"/>
      </w:pPr>
      <w:r w:rsidRPr="0084298F">
        <w:t>At</w:t>
      </w:r>
      <w:r>
        <w:t xml:space="preserve"> the end of the year Jami’s host business offered her a SBAT.</w:t>
      </w:r>
    </w:p>
    <w:p w14:paraId="5D633A16" w14:textId="24A7D525" w:rsidR="00E42DA9" w:rsidRDefault="00E42DA9" w:rsidP="00E42DA9">
      <w:pPr>
        <w:pStyle w:val="Heading4"/>
      </w:pPr>
      <w:r w:rsidRPr="002B2993">
        <w:t>Year 1</w:t>
      </w:r>
      <w:r>
        <w:t>2</w:t>
      </w:r>
    </w:p>
    <w:p w14:paraId="7247431B" w14:textId="76C58E56" w:rsidR="006A657C" w:rsidRDefault="006A657C" w:rsidP="0084298F">
      <w:pPr>
        <w:pStyle w:val="Tablebulletlistlevel1"/>
      </w:pPr>
      <w:r>
        <w:t>Jami commenced her SBAT</w:t>
      </w:r>
      <w:r w:rsidR="0084298F">
        <w:t>,</w:t>
      </w:r>
      <w:r>
        <w:t xml:space="preserve"> undertaking </w:t>
      </w:r>
      <w:r w:rsidR="0084298F">
        <w:t xml:space="preserve">a </w:t>
      </w:r>
      <w:r>
        <w:t>Certificate III in Plumbing</w:t>
      </w:r>
      <w:r w:rsidR="0084298F">
        <w:t>, working</w:t>
      </w:r>
      <w:r>
        <w:t xml:space="preserve"> 4 days </w:t>
      </w:r>
      <w:r w:rsidR="0084298F">
        <w:t xml:space="preserve">and going to school the </w:t>
      </w:r>
      <w:r>
        <w:t xml:space="preserve">remaining 1 day a week. </w:t>
      </w:r>
    </w:p>
    <w:p w14:paraId="4ACD3A70" w14:textId="32DBB64F" w:rsidR="00E42DA9" w:rsidRPr="00E42DA9" w:rsidRDefault="006A657C" w:rsidP="00C61B24">
      <w:pPr>
        <w:pStyle w:val="Tablebulletlistlevel1"/>
      </w:pPr>
      <w:r>
        <w:t>At the start of Semester 2 Jami transitioned into full-time employment.</w:t>
      </w:r>
    </w:p>
    <w:p w14:paraId="42B85667" w14:textId="438ED221" w:rsidR="00E42DA9" w:rsidRDefault="00E42DA9" w:rsidP="00E42DA9">
      <w:pPr>
        <w:pStyle w:val="Heading4"/>
      </w:pPr>
      <w:r>
        <w:t>Post school</w:t>
      </w:r>
    </w:p>
    <w:p w14:paraId="21F95976" w14:textId="3BF91CA6" w:rsidR="00E42DA9" w:rsidRPr="00E42DA9" w:rsidRDefault="006A657C" w:rsidP="00C61B24">
      <w:pPr>
        <w:pStyle w:val="Tablebulletlistlevel1"/>
      </w:pPr>
      <w:r>
        <w:t xml:space="preserve">Jami </w:t>
      </w:r>
      <w:r w:rsidR="0084298F">
        <w:t xml:space="preserve">is </w:t>
      </w:r>
      <w:r>
        <w:t>progress</w:t>
      </w:r>
      <w:r w:rsidR="0084298F">
        <w:t xml:space="preserve">ing </w:t>
      </w:r>
      <w:r w:rsidR="00A84803">
        <w:t xml:space="preserve">through </w:t>
      </w:r>
      <w:r>
        <w:t>her Certificate III in Plumbing</w:t>
      </w:r>
      <w:r w:rsidR="0084298F">
        <w:t>, with</w:t>
      </w:r>
      <w:r>
        <w:t xml:space="preserve"> her units count</w:t>
      </w:r>
      <w:r w:rsidR="0084298F">
        <w:t>ing</w:t>
      </w:r>
      <w:r>
        <w:t xml:space="preserve"> towards her NTCET completion</w:t>
      </w:r>
      <w:r w:rsidR="00B461EA">
        <w:t xml:space="preserve">. </w:t>
      </w:r>
    </w:p>
    <w:p w14:paraId="40ACE3C6" w14:textId="209FD432" w:rsidR="00E42DA9" w:rsidRDefault="00E42DA9" w:rsidP="00E42DA9">
      <w:pPr>
        <w:pStyle w:val="Heading4"/>
      </w:pPr>
      <w:r w:rsidRPr="00F876A3">
        <w:t>Example NTCET Pattern</w:t>
      </w:r>
      <w:r>
        <w:t xml:space="preserve"> (</w:t>
      </w:r>
      <w:r w:rsidR="000D2353">
        <w:t>EIF</w:t>
      </w:r>
      <w:r>
        <w:t>, Stage 1 English and math are compulsory for NTCET)</w:t>
      </w:r>
    </w:p>
    <w:p w14:paraId="6D18D0F8" w14:textId="77777777" w:rsidR="006A657C" w:rsidRPr="00D24F7A" w:rsidRDefault="006A657C" w:rsidP="00C61B24">
      <w:r w:rsidRPr="0008478C">
        <w:rPr>
          <w:b/>
          <w:bCs/>
        </w:rPr>
        <w:t xml:space="preserve">Year 10: </w:t>
      </w:r>
      <w:r w:rsidRPr="0008478C">
        <w:t>EIF, VETfSS Certificate II in Engineering Pathways</w:t>
      </w:r>
    </w:p>
    <w:p w14:paraId="6C15A324" w14:textId="77777777" w:rsidR="006A657C" w:rsidRPr="00F62B61" w:rsidRDefault="006A657C" w:rsidP="00C61B24">
      <w:r w:rsidRPr="00D24F7A">
        <w:rPr>
          <w:b/>
          <w:bCs/>
        </w:rPr>
        <w:t>Year 11</w:t>
      </w:r>
      <w:r>
        <w:rPr>
          <w:b/>
          <w:bCs/>
        </w:rPr>
        <w:t xml:space="preserve">: </w:t>
      </w:r>
      <w:r w:rsidRPr="003D2F5A">
        <w:t>VETfSS Pathway Plumbing Program,</w:t>
      </w:r>
      <w:r>
        <w:t xml:space="preserve"> Stage 1 English and math, and elective subjects (optional)</w:t>
      </w:r>
    </w:p>
    <w:p w14:paraId="15208F3F" w14:textId="77777777" w:rsidR="006A657C" w:rsidRPr="00F62B61" w:rsidRDefault="006A657C" w:rsidP="00C61B24">
      <w:r w:rsidRPr="00D24F7A">
        <w:rPr>
          <w:b/>
          <w:bCs/>
        </w:rPr>
        <w:t>Year 12</w:t>
      </w:r>
      <w:r>
        <w:rPr>
          <w:b/>
          <w:bCs/>
        </w:rPr>
        <w:t xml:space="preserve">: </w:t>
      </w:r>
      <w:r>
        <w:t>Stage 2 subject of choice</w:t>
      </w:r>
    </w:p>
    <w:p w14:paraId="1D241E68" w14:textId="77777777" w:rsidR="006A657C" w:rsidRPr="00D24F7A" w:rsidRDefault="006A657C" w:rsidP="00C61B24">
      <w:r w:rsidRPr="00D24F7A">
        <w:rPr>
          <w:b/>
          <w:bCs/>
        </w:rPr>
        <w:lastRenderedPageBreak/>
        <w:t>VET</w:t>
      </w:r>
      <w:r w:rsidRPr="00D24F7A">
        <w:t xml:space="preserve"> –</w:t>
      </w:r>
      <w:r>
        <w:t xml:space="preserve"> Certificate III in Plumbing</w:t>
      </w:r>
    </w:p>
    <w:p w14:paraId="6BCED0E3" w14:textId="1C0640D6" w:rsidR="00E42DA9" w:rsidRDefault="00B461EA" w:rsidP="00C61B24">
      <w:r>
        <w:t>Always speak to your school Career Advisor or VET Coordinator to plan your subjects.</w:t>
      </w:r>
    </w:p>
    <w:tbl>
      <w:tblPr>
        <w:tblStyle w:val="NTGtable"/>
        <w:tblW w:w="0" w:type="auto"/>
        <w:tblLook w:val="04A0" w:firstRow="1" w:lastRow="0" w:firstColumn="1" w:lastColumn="0" w:noHBand="0" w:noVBand="1"/>
      </w:tblPr>
      <w:tblGrid>
        <w:gridCol w:w="2263"/>
        <w:gridCol w:w="8045"/>
      </w:tblGrid>
      <w:tr w:rsidR="00B22C9F" w14:paraId="5F8AE2F2" w14:textId="77777777" w:rsidTr="002D3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3" w:type="dxa"/>
          </w:tcPr>
          <w:p w14:paraId="049379AA" w14:textId="77777777" w:rsidR="00B22C9F" w:rsidRPr="0042678A" w:rsidRDefault="00B22C9F" w:rsidP="002D3E90">
            <w:r w:rsidRPr="0042678A">
              <w:t>ACRONYM</w:t>
            </w:r>
            <w:r>
              <w:t>S</w:t>
            </w:r>
          </w:p>
        </w:tc>
        <w:tc>
          <w:tcPr>
            <w:tcW w:w="8045" w:type="dxa"/>
          </w:tcPr>
          <w:p w14:paraId="28AF1379" w14:textId="77777777" w:rsidR="00B22C9F" w:rsidRPr="0042678A" w:rsidRDefault="00B22C9F" w:rsidP="002D3E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2C9F" w14:paraId="39CFAA11" w14:textId="77777777" w:rsidTr="002D3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313D85" w14:textId="77777777" w:rsidR="00B22C9F" w:rsidRPr="0042678A" w:rsidRDefault="00B22C9F" w:rsidP="002D3E90">
            <w:pPr>
              <w:rPr>
                <w:b/>
                <w:bCs/>
              </w:rPr>
            </w:pPr>
            <w:r>
              <w:rPr>
                <w:b/>
                <w:bCs/>
              </w:rPr>
              <w:t>ATAR</w:t>
            </w:r>
          </w:p>
        </w:tc>
        <w:tc>
          <w:tcPr>
            <w:tcW w:w="8045" w:type="dxa"/>
          </w:tcPr>
          <w:p w14:paraId="72120ED3" w14:textId="77777777" w:rsidR="00B22C9F" w:rsidRPr="00376BA7" w:rsidRDefault="00B22C9F" w:rsidP="002D3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Australian Tertiary Admission Rank</w:t>
            </w:r>
          </w:p>
        </w:tc>
      </w:tr>
      <w:tr w:rsidR="00B22C9F" w14:paraId="246128B9" w14:textId="77777777" w:rsidTr="002D3E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6EBC19ED" w14:textId="77777777" w:rsidR="00B22C9F" w:rsidRPr="0042678A" w:rsidRDefault="00B22C9F" w:rsidP="002D3E90">
            <w:pPr>
              <w:rPr>
                <w:b/>
                <w:bCs/>
              </w:rPr>
            </w:pPr>
            <w:r>
              <w:rPr>
                <w:b/>
                <w:bCs/>
              </w:rPr>
              <w:t>EIF</w:t>
            </w:r>
          </w:p>
        </w:tc>
        <w:tc>
          <w:tcPr>
            <w:tcW w:w="8045" w:type="dxa"/>
          </w:tcPr>
          <w:p w14:paraId="413B8B70" w14:textId="77777777" w:rsidR="00B22C9F" w:rsidRPr="00376BA7" w:rsidRDefault="00B22C9F" w:rsidP="002D3E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Exploring Identities and Futures </w:t>
            </w:r>
          </w:p>
        </w:tc>
      </w:tr>
      <w:tr w:rsidR="00B22C9F" w14:paraId="21276EB4" w14:textId="77777777" w:rsidTr="002D3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E63FD4D" w14:textId="77777777" w:rsidR="00B22C9F" w:rsidRPr="0042678A" w:rsidRDefault="00B22C9F" w:rsidP="002D3E90">
            <w:pPr>
              <w:rPr>
                <w:b/>
                <w:bCs/>
              </w:rPr>
            </w:pPr>
            <w:r>
              <w:rPr>
                <w:b/>
                <w:bCs/>
              </w:rPr>
              <w:t>FIFO</w:t>
            </w:r>
          </w:p>
        </w:tc>
        <w:tc>
          <w:tcPr>
            <w:tcW w:w="8045" w:type="dxa"/>
          </w:tcPr>
          <w:p w14:paraId="1CF94060" w14:textId="77777777" w:rsidR="00B22C9F" w:rsidRPr="00376BA7" w:rsidRDefault="00B22C9F" w:rsidP="002D3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Fly In, Fly Out (mining sector)</w:t>
            </w:r>
          </w:p>
        </w:tc>
      </w:tr>
      <w:tr w:rsidR="00B22C9F" w14:paraId="4B780D42" w14:textId="77777777" w:rsidTr="002D3E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0CEC257" w14:textId="77777777" w:rsidR="00B22C9F" w:rsidRPr="0042678A" w:rsidRDefault="00B22C9F" w:rsidP="002D3E90">
            <w:pPr>
              <w:rPr>
                <w:b/>
                <w:bCs/>
              </w:rPr>
            </w:pPr>
            <w:r>
              <w:rPr>
                <w:b/>
                <w:bCs/>
              </w:rPr>
              <w:t>NTCET</w:t>
            </w:r>
          </w:p>
        </w:tc>
        <w:tc>
          <w:tcPr>
            <w:tcW w:w="8045" w:type="dxa"/>
          </w:tcPr>
          <w:p w14:paraId="17023A02" w14:textId="77777777" w:rsidR="00B22C9F" w:rsidRPr="00376BA7" w:rsidRDefault="00B22C9F" w:rsidP="002D3E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Northern Territory Certificate of Education and Training</w:t>
            </w:r>
          </w:p>
        </w:tc>
      </w:tr>
      <w:tr w:rsidR="00B22C9F" w14:paraId="54249784" w14:textId="77777777" w:rsidTr="002D3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7A17A99" w14:textId="77777777" w:rsidR="00B22C9F" w:rsidRPr="0042678A" w:rsidRDefault="00B22C9F" w:rsidP="002D3E90">
            <w:pPr>
              <w:rPr>
                <w:b/>
                <w:bCs/>
              </w:rPr>
            </w:pPr>
            <w:r>
              <w:rPr>
                <w:b/>
                <w:bCs/>
              </w:rPr>
              <w:t>SBAT</w:t>
            </w:r>
          </w:p>
        </w:tc>
        <w:tc>
          <w:tcPr>
            <w:tcW w:w="8045" w:type="dxa"/>
          </w:tcPr>
          <w:p w14:paraId="68E92B07" w14:textId="77777777" w:rsidR="00B22C9F" w:rsidRPr="00376BA7" w:rsidRDefault="00B22C9F" w:rsidP="002D3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School-Based Apprenticeship or Traineeship</w:t>
            </w:r>
          </w:p>
        </w:tc>
      </w:tr>
      <w:tr w:rsidR="00B22C9F" w14:paraId="29023796" w14:textId="77777777" w:rsidTr="002D3E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AD572FB" w14:textId="77777777" w:rsidR="00B22C9F" w:rsidRPr="0042678A" w:rsidRDefault="00B22C9F" w:rsidP="002D3E90">
            <w:pPr>
              <w:rPr>
                <w:b/>
                <w:bCs/>
              </w:rPr>
            </w:pPr>
            <w:r>
              <w:rPr>
                <w:b/>
                <w:bCs/>
              </w:rPr>
              <w:t>STEM</w:t>
            </w:r>
          </w:p>
        </w:tc>
        <w:tc>
          <w:tcPr>
            <w:tcW w:w="8045" w:type="dxa"/>
          </w:tcPr>
          <w:p w14:paraId="09A8BA5D" w14:textId="77777777" w:rsidR="00B22C9F" w:rsidRPr="00376BA7" w:rsidRDefault="00B22C9F" w:rsidP="002D3E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Science, Technology, Engineering and Mathematics </w:t>
            </w:r>
          </w:p>
        </w:tc>
      </w:tr>
      <w:tr w:rsidR="00B22C9F" w14:paraId="4D4B5432" w14:textId="77777777" w:rsidTr="002D3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51B3900" w14:textId="77777777" w:rsidR="00B22C9F" w:rsidRPr="0042678A" w:rsidRDefault="00B22C9F" w:rsidP="002D3E90">
            <w:pPr>
              <w:rPr>
                <w:b/>
                <w:bCs/>
              </w:rPr>
            </w:pPr>
            <w:r>
              <w:rPr>
                <w:b/>
                <w:bCs/>
              </w:rPr>
              <w:t>TAFE</w:t>
            </w:r>
          </w:p>
        </w:tc>
        <w:tc>
          <w:tcPr>
            <w:tcW w:w="8045" w:type="dxa"/>
          </w:tcPr>
          <w:p w14:paraId="1066A818" w14:textId="77777777" w:rsidR="00B22C9F" w:rsidRPr="00376BA7" w:rsidRDefault="00B22C9F" w:rsidP="002D3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Technical and Further Education (also referred to as trade school)</w:t>
            </w:r>
          </w:p>
        </w:tc>
      </w:tr>
      <w:tr w:rsidR="00B22C9F" w14:paraId="6FA2F093" w14:textId="77777777" w:rsidTr="002D3E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DE9D3D6" w14:textId="77777777" w:rsidR="00B22C9F" w:rsidRPr="0042678A" w:rsidRDefault="00B22C9F" w:rsidP="002D3E90">
            <w:pPr>
              <w:rPr>
                <w:b/>
                <w:bCs/>
              </w:rPr>
            </w:pPr>
            <w:r>
              <w:rPr>
                <w:b/>
                <w:bCs/>
              </w:rPr>
              <w:t>VETfSS</w:t>
            </w:r>
          </w:p>
        </w:tc>
        <w:tc>
          <w:tcPr>
            <w:tcW w:w="8045" w:type="dxa"/>
          </w:tcPr>
          <w:p w14:paraId="6E709221" w14:textId="77777777" w:rsidR="00B22C9F" w:rsidRPr="5406F5EF" w:rsidRDefault="00B22C9F" w:rsidP="002D3E9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Vocational Education and Training for Secondary Student </w:t>
            </w:r>
          </w:p>
        </w:tc>
      </w:tr>
      <w:tr w:rsidR="00B22C9F" w14:paraId="0293C101" w14:textId="77777777" w:rsidTr="002D3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58F42984" w14:textId="77777777" w:rsidR="00B22C9F" w:rsidRDefault="00B22C9F" w:rsidP="002D3E90">
            <w:pPr>
              <w:rPr>
                <w:b/>
                <w:bCs/>
              </w:rPr>
            </w:pPr>
            <w:r>
              <w:rPr>
                <w:b/>
                <w:bCs/>
              </w:rPr>
              <w:t>VWP</w:t>
            </w:r>
          </w:p>
        </w:tc>
        <w:tc>
          <w:tcPr>
            <w:tcW w:w="8045" w:type="dxa"/>
          </w:tcPr>
          <w:p w14:paraId="29E99F5F" w14:textId="77777777" w:rsidR="00B22C9F" w:rsidRDefault="00B22C9F" w:rsidP="002D3E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Vocational Work Experience </w:t>
            </w:r>
          </w:p>
        </w:tc>
      </w:tr>
    </w:tbl>
    <w:p w14:paraId="58D8B8D6" w14:textId="77777777" w:rsidR="0042678A" w:rsidRPr="00E42DA9" w:rsidRDefault="0042678A" w:rsidP="00E42DA9">
      <w:pPr>
        <w:rPr>
          <w:b/>
          <w:bCs/>
          <w:i/>
          <w:iCs/>
        </w:rPr>
      </w:pPr>
    </w:p>
    <w:sectPr w:rsidR="0042678A" w:rsidRPr="00E42DA9" w:rsidSect="00A567E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39B01" w14:textId="77777777" w:rsidR="004B6BF9" w:rsidRDefault="004B6BF9" w:rsidP="007332FF">
      <w:r>
        <w:separator/>
      </w:r>
    </w:p>
  </w:endnote>
  <w:endnote w:type="continuationSeparator" w:id="0">
    <w:p w14:paraId="5E4B600F" w14:textId="77777777" w:rsidR="004B6BF9" w:rsidRDefault="004B6BF9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A1AB9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6E82BFF4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1A7FE654" w14:textId="76CAD0B1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16144D">
                <w:rPr>
                  <w:rStyle w:val="PageNumber"/>
                  <w:b/>
                </w:rPr>
                <w:t>EDUCATION AND TRAINING</w:t>
              </w:r>
            </w:sdtContent>
          </w:sdt>
          <w:r w:rsidRPr="00CE6614">
            <w:rPr>
              <w:rStyle w:val="PageNumber"/>
            </w:rPr>
            <w:t xml:space="preserve"> </w:t>
          </w:r>
        </w:p>
        <w:p w14:paraId="37B3EF8F" w14:textId="694FF7BE" w:rsidR="00D47DC7" w:rsidRPr="00CE6614" w:rsidRDefault="00BE3968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4-16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</w:rPr>
                <w:t>16 April 2025</w:t>
              </w:r>
            </w:sdtContent>
          </w:sdt>
          <w:r w:rsidR="00D47DC7" w:rsidRPr="00CE6614">
            <w:rPr>
              <w:rStyle w:val="PageNumber"/>
            </w:rPr>
            <w:t xml:space="preserve"> </w:t>
          </w:r>
        </w:p>
        <w:p w14:paraId="0CFA0447" w14:textId="77777777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E75EA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E75EA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290ADB45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9A937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1ADF6BBF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3FFD7D88" w14:textId="6F568142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4A023E">
                <w:rPr>
                  <w:rStyle w:val="PageNumber"/>
                  <w:b/>
                </w:rPr>
                <w:t>EDUCATION</w:t>
              </w:r>
              <w:r w:rsidR="0016144D">
                <w:rPr>
                  <w:rStyle w:val="PageNumber"/>
                  <w:b/>
                </w:rPr>
                <w:t xml:space="preserve"> AND TRAINING</w:t>
              </w:r>
            </w:sdtContent>
          </w:sdt>
        </w:p>
        <w:p w14:paraId="7AC58DC3" w14:textId="271BAD03" w:rsidR="00D47DC7" w:rsidRPr="00CE6614" w:rsidRDefault="00BE3968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5-04-16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</w:rPr>
                <w:t>16 April 2025</w:t>
              </w:r>
            </w:sdtContent>
          </w:sdt>
        </w:p>
        <w:p w14:paraId="07DC7D5C" w14:textId="77777777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4D464A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4D464A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30C1EE4A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3AC3F888" wp14:editId="0B224CE1">
                <wp:extent cx="1572479" cy="561600"/>
                <wp:effectExtent l="0" t="0" r="8890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08353038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21CDD" w14:textId="77777777" w:rsidR="004B6BF9" w:rsidRDefault="004B6BF9" w:rsidP="007332FF">
      <w:r>
        <w:separator/>
      </w:r>
    </w:p>
  </w:footnote>
  <w:footnote w:type="continuationSeparator" w:id="0">
    <w:p w14:paraId="6B8087FC" w14:textId="77777777" w:rsidR="004B6BF9" w:rsidRDefault="004B6BF9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9FDF8" w14:textId="02897865" w:rsidR="00983000" w:rsidRPr="00162207" w:rsidRDefault="00BE3968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B2993">
          <w:t>VET Pathways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7AD34" w14:textId="2B868146" w:rsidR="00E54F9E" w:rsidRDefault="00BE3968" w:rsidP="00435082">
    <w:pPr>
      <w:pStyle w:val="Title"/>
    </w:pPr>
    <w:sdt>
      <w:sdtPr>
        <w:rPr>
          <w:rStyle w:val="TitleChar"/>
        </w:rPr>
        <w:alias w:val="Title"/>
        <w:tag w:val="Title"/>
        <w:id w:val="-509755993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>
        <w:rPr>
          <w:rStyle w:val="TitleChar"/>
        </w:rPr>
      </w:sdtEndPr>
      <w:sdtContent>
        <w:r w:rsidR="002B2993">
          <w:rPr>
            <w:rStyle w:val="TitleChar"/>
          </w:rPr>
          <w:t>VET Pathways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C136AB4"/>
    <w:multiLevelType w:val="hybridMultilevel"/>
    <w:tmpl w:val="70CCB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3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4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5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C297AB6"/>
    <w:multiLevelType w:val="hybridMultilevel"/>
    <w:tmpl w:val="2EDAC6EA"/>
    <w:lvl w:ilvl="0" w:tplc="2160C1F6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3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4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5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6" w15:restartNumberingAfterBreak="0">
    <w:nsid w:val="27D83E4D"/>
    <w:multiLevelType w:val="multilevel"/>
    <w:tmpl w:val="3928FD02"/>
    <w:numStyleLink w:val="Bulletlist"/>
  </w:abstractNum>
  <w:abstractNum w:abstractNumId="1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8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9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0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1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2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3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4" w15:restartNumberingAfterBreak="0">
    <w:nsid w:val="4BB76081"/>
    <w:multiLevelType w:val="multilevel"/>
    <w:tmpl w:val="0C78A7AC"/>
    <w:styleLink w:val="Tablebulletlis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52F37506"/>
    <w:multiLevelType w:val="hybridMultilevel"/>
    <w:tmpl w:val="4A3E8C18"/>
    <w:lvl w:ilvl="0" w:tplc="0C4295B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42BC6"/>
    <w:multiLevelType w:val="multilevel"/>
    <w:tmpl w:val="0C78A7AC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9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0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1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2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3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4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5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6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849487865">
    <w:abstractNumId w:val="21"/>
  </w:num>
  <w:num w:numId="2" w16cid:durableId="2135517659">
    <w:abstractNumId w:val="13"/>
  </w:num>
  <w:num w:numId="3" w16cid:durableId="203373531">
    <w:abstractNumId w:val="36"/>
  </w:num>
  <w:num w:numId="4" w16cid:durableId="163059898">
    <w:abstractNumId w:val="24"/>
  </w:num>
  <w:num w:numId="5" w16cid:durableId="1557280174">
    <w:abstractNumId w:val="17"/>
  </w:num>
  <w:num w:numId="6" w16cid:durableId="1113669203">
    <w:abstractNumId w:val="8"/>
  </w:num>
  <w:num w:numId="7" w16cid:durableId="1038050988">
    <w:abstractNumId w:val="27"/>
  </w:num>
  <w:num w:numId="8" w16cid:durableId="1264151629">
    <w:abstractNumId w:val="16"/>
  </w:num>
  <w:num w:numId="9" w16cid:durableId="877204814">
    <w:abstractNumId w:val="1"/>
  </w:num>
  <w:num w:numId="10" w16cid:durableId="2068648900">
    <w:abstractNumId w:val="26"/>
  </w:num>
  <w:num w:numId="11" w16cid:durableId="1899439893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CB"/>
    <w:rsid w:val="00001DDF"/>
    <w:rsid w:val="0000322D"/>
    <w:rsid w:val="00007670"/>
    <w:rsid w:val="00010665"/>
    <w:rsid w:val="00013DEC"/>
    <w:rsid w:val="00016A4D"/>
    <w:rsid w:val="0002393A"/>
    <w:rsid w:val="00024A78"/>
    <w:rsid w:val="00027DB8"/>
    <w:rsid w:val="00031A96"/>
    <w:rsid w:val="00034B88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C20AA"/>
    <w:rsid w:val="000C3A99"/>
    <w:rsid w:val="000C4206"/>
    <w:rsid w:val="000D1432"/>
    <w:rsid w:val="000D1F29"/>
    <w:rsid w:val="000D2353"/>
    <w:rsid w:val="000D633D"/>
    <w:rsid w:val="000E342B"/>
    <w:rsid w:val="000E3ED2"/>
    <w:rsid w:val="000E5DD2"/>
    <w:rsid w:val="000E7498"/>
    <w:rsid w:val="000F2958"/>
    <w:rsid w:val="000F3850"/>
    <w:rsid w:val="000F57DE"/>
    <w:rsid w:val="000F604F"/>
    <w:rsid w:val="00104E7F"/>
    <w:rsid w:val="001067F3"/>
    <w:rsid w:val="00111E5F"/>
    <w:rsid w:val="001137EC"/>
    <w:rsid w:val="0011474D"/>
    <w:rsid w:val="001152F5"/>
    <w:rsid w:val="00117743"/>
    <w:rsid w:val="00117F5B"/>
    <w:rsid w:val="00122C70"/>
    <w:rsid w:val="00132658"/>
    <w:rsid w:val="00134CBD"/>
    <w:rsid w:val="00150DC0"/>
    <w:rsid w:val="0015394D"/>
    <w:rsid w:val="00156CD4"/>
    <w:rsid w:val="0016144D"/>
    <w:rsid w:val="0016153B"/>
    <w:rsid w:val="00162207"/>
    <w:rsid w:val="001644A7"/>
    <w:rsid w:val="00164A3E"/>
    <w:rsid w:val="00166FF6"/>
    <w:rsid w:val="00176123"/>
    <w:rsid w:val="00181620"/>
    <w:rsid w:val="00184C3C"/>
    <w:rsid w:val="00187130"/>
    <w:rsid w:val="00190244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1488F"/>
    <w:rsid w:val="00230031"/>
    <w:rsid w:val="00235C01"/>
    <w:rsid w:val="00247343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2993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2F4A6B"/>
    <w:rsid w:val="0030203D"/>
    <w:rsid w:val="00302CBE"/>
    <w:rsid w:val="003037F9"/>
    <w:rsid w:val="0030583E"/>
    <w:rsid w:val="00307FE1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66E67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4AFF"/>
    <w:rsid w:val="003A6341"/>
    <w:rsid w:val="003B67FD"/>
    <w:rsid w:val="003B6A61"/>
    <w:rsid w:val="003C2198"/>
    <w:rsid w:val="003C356D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78A"/>
    <w:rsid w:val="00426E25"/>
    <w:rsid w:val="00427D9C"/>
    <w:rsid w:val="00427E7E"/>
    <w:rsid w:val="0043465D"/>
    <w:rsid w:val="00435082"/>
    <w:rsid w:val="00443B6E"/>
    <w:rsid w:val="00450636"/>
    <w:rsid w:val="0045420A"/>
    <w:rsid w:val="004554D4"/>
    <w:rsid w:val="004570F9"/>
    <w:rsid w:val="00460A46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23E"/>
    <w:rsid w:val="004A0EBA"/>
    <w:rsid w:val="004A2538"/>
    <w:rsid w:val="004A331E"/>
    <w:rsid w:val="004B0C15"/>
    <w:rsid w:val="004B35EA"/>
    <w:rsid w:val="004B4536"/>
    <w:rsid w:val="004B58E6"/>
    <w:rsid w:val="004B69E4"/>
    <w:rsid w:val="004B6BF9"/>
    <w:rsid w:val="004C6C39"/>
    <w:rsid w:val="004D075F"/>
    <w:rsid w:val="004D1B76"/>
    <w:rsid w:val="004D344E"/>
    <w:rsid w:val="004D464A"/>
    <w:rsid w:val="004E019E"/>
    <w:rsid w:val="004E06EC"/>
    <w:rsid w:val="004E0A3F"/>
    <w:rsid w:val="004E2CB7"/>
    <w:rsid w:val="004E5589"/>
    <w:rsid w:val="004F016A"/>
    <w:rsid w:val="00500F94"/>
    <w:rsid w:val="00502FB3"/>
    <w:rsid w:val="00503DE9"/>
    <w:rsid w:val="0050530C"/>
    <w:rsid w:val="00505DEA"/>
    <w:rsid w:val="00507782"/>
    <w:rsid w:val="00507E96"/>
    <w:rsid w:val="00512A04"/>
    <w:rsid w:val="00520499"/>
    <w:rsid w:val="005249F5"/>
    <w:rsid w:val="005260F7"/>
    <w:rsid w:val="00543BD1"/>
    <w:rsid w:val="00556113"/>
    <w:rsid w:val="00564C12"/>
    <w:rsid w:val="005654B8"/>
    <w:rsid w:val="00566B5F"/>
    <w:rsid w:val="00570D94"/>
    <w:rsid w:val="005762CC"/>
    <w:rsid w:val="00582D3D"/>
    <w:rsid w:val="00590040"/>
    <w:rsid w:val="00595386"/>
    <w:rsid w:val="00597234"/>
    <w:rsid w:val="005A2B8E"/>
    <w:rsid w:val="005A4AC0"/>
    <w:rsid w:val="005A539B"/>
    <w:rsid w:val="005A5FDF"/>
    <w:rsid w:val="005B0FB7"/>
    <w:rsid w:val="005B122A"/>
    <w:rsid w:val="005B1FCB"/>
    <w:rsid w:val="005B5AC2"/>
    <w:rsid w:val="005C0B2F"/>
    <w:rsid w:val="005C2833"/>
    <w:rsid w:val="005D0502"/>
    <w:rsid w:val="005E144D"/>
    <w:rsid w:val="005E1500"/>
    <w:rsid w:val="005E3A43"/>
    <w:rsid w:val="005F0B17"/>
    <w:rsid w:val="005F6602"/>
    <w:rsid w:val="005F77C7"/>
    <w:rsid w:val="00600CB9"/>
    <w:rsid w:val="00620675"/>
    <w:rsid w:val="00622910"/>
    <w:rsid w:val="006254B6"/>
    <w:rsid w:val="00627FC8"/>
    <w:rsid w:val="006433C3"/>
    <w:rsid w:val="00650F5B"/>
    <w:rsid w:val="006670D7"/>
    <w:rsid w:val="006719EA"/>
    <w:rsid w:val="00671F13"/>
    <w:rsid w:val="0067400A"/>
    <w:rsid w:val="00677D4D"/>
    <w:rsid w:val="006808CD"/>
    <w:rsid w:val="006847AD"/>
    <w:rsid w:val="00684F09"/>
    <w:rsid w:val="0069114B"/>
    <w:rsid w:val="006944C1"/>
    <w:rsid w:val="006A657C"/>
    <w:rsid w:val="006A756A"/>
    <w:rsid w:val="006C0EC2"/>
    <w:rsid w:val="006D66F7"/>
    <w:rsid w:val="006D7723"/>
    <w:rsid w:val="006E25E3"/>
    <w:rsid w:val="00705C9D"/>
    <w:rsid w:val="00705F13"/>
    <w:rsid w:val="0070624C"/>
    <w:rsid w:val="00714DEF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17A2"/>
    <w:rsid w:val="00783A57"/>
    <w:rsid w:val="00784C92"/>
    <w:rsid w:val="007859CD"/>
    <w:rsid w:val="00785C24"/>
    <w:rsid w:val="007907E4"/>
    <w:rsid w:val="00796461"/>
    <w:rsid w:val="007A6A4F"/>
    <w:rsid w:val="007B03F5"/>
    <w:rsid w:val="007B5C09"/>
    <w:rsid w:val="007B5DA2"/>
    <w:rsid w:val="007C0966"/>
    <w:rsid w:val="007C19E7"/>
    <w:rsid w:val="007C52B7"/>
    <w:rsid w:val="007C5CFD"/>
    <w:rsid w:val="007C6D9F"/>
    <w:rsid w:val="007D4893"/>
    <w:rsid w:val="007E0139"/>
    <w:rsid w:val="007E0515"/>
    <w:rsid w:val="007E0A34"/>
    <w:rsid w:val="007E5E10"/>
    <w:rsid w:val="007E70CF"/>
    <w:rsid w:val="007E74A4"/>
    <w:rsid w:val="007F1B6F"/>
    <w:rsid w:val="007F263F"/>
    <w:rsid w:val="008015A8"/>
    <w:rsid w:val="00803182"/>
    <w:rsid w:val="0080766E"/>
    <w:rsid w:val="00811169"/>
    <w:rsid w:val="00811B8F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4298F"/>
    <w:rsid w:val="00854EC1"/>
    <w:rsid w:val="0085797F"/>
    <w:rsid w:val="00861DC3"/>
    <w:rsid w:val="00867019"/>
    <w:rsid w:val="00870D85"/>
    <w:rsid w:val="00872EF1"/>
    <w:rsid w:val="008735A9"/>
    <w:rsid w:val="00877BC5"/>
    <w:rsid w:val="00877D20"/>
    <w:rsid w:val="00881C48"/>
    <w:rsid w:val="00885B80"/>
    <w:rsid w:val="00885C30"/>
    <w:rsid w:val="00885E9B"/>
    <w:rsid w:val="00893057"/>
    <w:rsid w:val="0089368E"/>
    <w:rsid w:val="00893C96"/>
    <w:rsid w:val="0089500A"/>
    <w:rsid w:val="00897C94"/>
    <w:rsid w:val="008A4B30"/>
    <w:rsid w:val="008A7C12"/>
    <w:rsid w:val="008B03CE"/>
    <w:rsid w:val="008B529E"/>
    <w:rsid w:val="008C17FB"/>
    <w:rsid w:val="008C70BB"/>
    <w:rsid w:val="008D1B00"/>
    <w:rsid w:val="008D52C5"/>
    <w:rsid w:val="008D57B8"/>
    <w:rsid w:val="008E03FC"/>
    <w:rsid w:val="008E510B"/>
    <w:rsid w:val="008E61CB"/>
    <w:rsid w:val="00902B13"/>
    <w:rsid w:val="00911941"/>
    <w:rsid w:val="0092024D"/>
    <w:rsid w:val="00925146"/>
    <w:rsid w:val="00925F0F"/>
    <w:rsid w:val="00932F6B"/>
    <w:rsid w:val="00934FE0"/>
    <w:rsid w:val="00943DDC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4F36"/>
    <w:rsid w:val="009B6657"/>
    <w:rsid w:val="009B6966"/>
    <w:rsid w:val="009C1702"/>
    <w:rsid w:val="009D0EB5"/>
    <w:rsid w:val="009D14F9"/>
    <w:rsid w:val="009D2B74"/>
    <w:rsid w:val="009D63FF"/>
    <w:rsid w:val="009E175D"/>
    <w:rsid w:val="009E3424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1552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4ACC"/>
    <w:rsid w:val="00A76790"/>
    <w:rsid w:val="00A84803"/>
    <w:rsid w:val="00A85D0C"/>
    <w:rsid w:val="00A86D61"/>
    <w:rsid w:val="00A925EC"/>
    <w:rsid w:val="00A929AA"/>
    <w:rsid w:val="00A92B6B"/>
    <w:rsid w:val="00AA541E"/>
    <w:rsid w:val="00AA5E8A"/>
    <w:rsid w:val="00AC5DC2"/>
    <w:rsid w:val="00AC7271"/>
    <w:rsid w:val="00AD0DA4"/>
    <w:rsid w:val="00AD2303"/>
    <w:rsid w:val="00AD4169"/>
    <w:rsid w:val="00AE25C6"/>
    <w:rsid w:val="00AE306C"/>
    <w:rsid w:val="00AE44C0"/>
    <w:rsid w:val="00AF28C1"/>
    <w:rsid w:val="00AF5C57"/>
    <w:rsid w:val="00B02C16"/>
    <w:rsid w:val="00B02EF1"/>
    <w:rsid w:val="00B07C97"/>
    <w:rsid w:val="00B11C67"/>
    <w:rsid w:val="00B14257"/>
    <w:rsid w:val="00B15754"/>
    <w:rsid w:val="00B16002"/>
    <w:rsid w:val="00B2046E"/>
    <w:rsid w:val="00B20E8B"/>
    <w:rsid w:val="00B22C9F"/>
    <w:rsid w:val="00B257E1"/>
    <w:rsid w:val="00B2599A"/>
    <w:rsid w:val="00B27AC4"/>
    <w:rsid w:val="00B301B3"/>
    <w:rsid w:val="00B343CC"/>
    <w:rsid w:val="00B461EA"/>
    <w:rsid w:val="00B47FD5"/>
    <w:rsid w:val="00B5084A"/>
    <w:rsid w:val="00B606A1"/>
    <w:rsid w:val="00B614F7"/>
    <w:rsid w:val="00B61B26"/>
    <w:rsid w:val="00B65E6B"/>
    <w:rsid w:val="00B675B2"/>
    <w:rsid w:val="00B76890"/>
    <w:rsid w:val="00B81261"/>
    <w:rsid w:val="00B8223E"/>
    <w:rsid w:val="00B832AE"/>
    <w:rsid w:val="00B86678"/>
    <w:rsid w:val="00B92F9B"/>
    <w:rsid w:val="00B941B3"/>
    <w:rsid w:val="00B96513"/>
    <w:rsid w:val="00BA1140"/>
    <w:rsid w:val="00BA1D47"/>
    <w:rsid w:val="00BA66F0"/>
    <w:rsid w:val="00BA7B0F"/>
    <w:rsid w:val="00BB2239"/>
    <w:rsid w:val="00BB2AE7"/>
    <w:rsid w:val="00BB6464"/>
    <w:rsid w:val="00BC1BB8"/>
    <w:rsid w:val="00BD7FE1"/>
    <w:rsid w:val="00BE37CA"/>
    <w:rsid w:val="00BE3968"/>
    <w:rsid w:val="00BE6144"/>
    <w:rsid w:val="00BE635A"/>
    <w:rsid w:val="00BE690E"/>
    <w:rsid w:val="00BF0C43"/>
    <w:rsid w:val="00BF17E9"/>
    <w:rsid w:val="00BF2ABB"/>
    <w:rsid w:val="00BF5099"/>
    <w:rsid w:val="00C10B5E"/>
    <w:rsid w:val="00C10F10"/>
    <w:rsid w:val="00C15D4D"/>
    <w:rsid w:val="00C175DC"/>
    <w:rsid w:val="00C24052"/>
    <w:rsid w:val="00C30171"/>
    <w:rsid w:val="00C309D8"/>
    <w:rsid w:val="00C3453C"/>
    <w:rsid w:val="00C43519"/>
    <w:rsid w:val="00C45263"/>
    <w:rsid w:val="00C51537"/>
    <w:rsid w:val="00C52BC3"/>
    <w:rsid w:val="00C607C7"/>
    <w:rsid w:val="00C61AFA"/>
    <w:rsid w:val="00C61B24"/>
    <w:rsid w:val="00C61D64"/>
    <w:rsid w:val="00C62099"/>
    <w:rsid w:val="00C62A34"/>
    <w:rsid w:val="00C64EA3"/>
    <w:rsid w:val="00C653F2"/>
    <w:rsid w:val="00C72867"/>
    <w:rsid w:val="00C75E81"/>
    <w:rsid w:val="00C83BB6"/>
    <w:rsid w:val="00C86609"/>
    <w:rsid w:val="00C92B4C"/>
    <w:rsid w:val="00C948ED"/>
    <w:rsid w:val="00C954F6"/>
    <w:rsid w:val="00C95511"/>
    <w:rsid w:val="00CA36A0"/>
    <w:rsid w:val="00CA420F"/>
    <w:rsid w:val="00CA466F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D49"/>
    <w:rsid w:val="00D27EBE"/>
    <w:rsid w:val="00D343A1"/>
    <w:rsid w:val="00D36A49"/>
    <w:rsid w:val="00D46D0F"/>
    <w:rsid w:val="00D47DC7"/>
    <w:rsid w:val="00D517C6"/>
    <w:rsid w:val="00D57656"/>
    <w:rsid w:val="00D71D84"/>
    <w:rsid w:val="00D72464"/>
    <w:rsid w:val="00D72A57"/>
    <w:rsid w:val="00D768EB"/>
    <w:rsid w:val="00D81E17"/>
    <w:rsid w:val="00D82D1E"/>
    <w:rsid w:val="00D832D9"/>
    <w:rsid w:val="00D90F00"/>
    <w:rsid w:val="00D96804"/>
    <w:rsid w:val="00D975C0"/>
    <w:rsid w:val="00DA42ED"/>
    <w:rsid w:val="00DA5285"/>
    <w:rsid w:val="00DA6BBD"/>
    <w:rsid w:val="00DB191D"/>
    <w:rsid w:val="00DB4F91"/>
    <w:rsid w:val="00DB6D0A"/>
    <w:rsid w:val="00DC06BE"/>
    <w:rsid w:val="00DC1F0F"/>
    <w:rsid w:val="00DC25E5"/>
    <w:rsid w:val="00DC3117"/>
    <w:rsid w:val="00DC4E2A"/>
    <w:rsid w:val="00DC5DD9"/>
    <w:rsid w:val="00DC6D2D"/>
    <w:rsid w:val="00DD4E59"/>
    <w:rsid w:val="00DE33B5"/>
    <w:rsid w:val="00DE5E18"/>
    <w:rsid w:val="00DF0487"/>
    <w:rsid w:val="00DF5EA4"/>
    <w:rsid w:val="00DF78A1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2DA9"/>
    <w:rsid w:val="00E447F7"/>
    <w:rsid w:val="00E44C89"/>
    <w:rsid w:val="00E457A6"/>
    <w:rsid w:val="00E54F9E"/>
    <w:rsid w:val="00E60527"/>
    <w:rsid w:val="00E61BA2"/>
    <w:rsid w:val="00E63864"/>
    <w:rsid w:val="00E6403F"/>
    <w:rsid w:val="00E75451"/>
    <w:rsid w:val="00E75EA9"/>
    <w:rsid w:val="00E76AD6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16F9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1187E"/>
    <w:rsid w:val="00F30AE1"/>
    <w:rsid w:val="00F30F9C"/>
    <w:rsid w:val="00F51125"/>
    <w:rsid w:val="00F5203E"/>
    <w:rsid w:val="00F527D3"/>
    <w:rsid w:val="00F56622"/>
    <w:rsid w:val="00F5696E"/>
    <w:rsid w:val="00F60EFF"/>
    <w:rsid w:val="00F67D2D"/>
    <w:rsid w:val="00F858F2"/>
    <w:rsid w:val="00F860CC"/>
    <w:rsid w:val="00F94398"/>
    <w:rsid w:val="00FA5D3A"/>
    <w:rsid w:val="00FB2B56"/>
    <w:rsid w:val="00FB55D5"/>
    <w:rsid w:val="00FC12BF"/>
    <w:rsid w:val="00FC1BAC"/>
    <w:rsid w:val="00FC2C60"/>
    <w:rsid w:val="00FD1934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D43A2"/>
  <w15:docId w15:val="{58554110-BD8C-E74E-B5C8-1785DD1E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941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3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E61CB"/>
    <w:rPr>
      <w:color w:val="8C4799" w:themeColor="followedHyperlink"/>
      <w:u w:val="single"/>
    </w:rPr>
  </w:style>
  <w:style w:type="paragraph" w:styleId="Revision">
    <w:name w:val="Revision"/>
    <w:hidden/>
    <w:uiPriority w:val="99"/>
    <w:semiHidden/>
    <w:rsid w:val="00CA466F"/>
    <w:pPr>
      <w:spacing w:after="0"/>
    </w:pPr>
    <w:rPr>
      <w:rFonts w:ascii="Lato" w:hAnsi="Lato"/>
    </w:rPr>
  </w:style>
  <w:style w:type="character" w:styleId="CommentReference">
    <w:name w:val="annotation reference"/>
    <w:basedOn w:val="DefaultParagraphFont"/>
    <w:uiPriority w:val="99"/>
    <w:semiHidden/>
    <w:unhideWhenUsed/>
    <w:rsid w:val="00F511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1125"/>
    <w:pPr>
      <w:spacing w:after="160"/>
    </w:pPr>
    <w:rPr>
      <w:rFonts w:asciiTheme="minorHAnsi" w:eastAsiaTheme="minorEastAsia" w:hAnsiTheme="minorHAnsi" w:cstheme="minorBidi"/>
      <w:sz w:val="20"/>
      <w:szCs w:val="25"/>
      <w:lang w:eastAsia="zh-CN" w:bidi="th-TH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1125"/>
    <w:rPr>
      <w:rFonts w:asciiTheme="minorHAnsi" w:eastAsiaTheme="minorEastAsia" w:hAnsiTheme="minorHAnsi" w:cstheme="minorBidi"/>
      <w:sz w:val="20"/>
      <w:szCs w:val="25"/>
      <w:lang w:eastAsia="zh-CN" w:bidi="th-TH"/>
    </w:rPr>
  </w:style>
  <w:style w:type="character" w:customStyle="1" w:styleId="cf01">
    <w:name w:val="cf01"/>
    <w:basedOn w:val="DefaultParagraphFont"/>
    <w:rsid w:val="006A657C"/>
    <w:rPr>
      <w:rFonts w:ascii="Segoe UI" w:hAnsi="Segoe UI" w:cs="Segoe UI" w:hint="default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303"/>
    <w:pPr>
      <w:spacing w:after="200"/>
    </w:pPr>
    <w:rPr>
      <w:rFonts w:ascii="Lato" w:eastAsia="Calibri" w:hAnsi="Lato" w:cs="Times New Roman"/>
      <w:b/>
      <w:bCs/>
      <w:szCs w:val="20"/>
      <w:lang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303"/>
    <w:rPr>
      <w:rFonts w:ascii="Lato" w:eastAsiaTheme="minorEastAsia" w:hAnsi="Lato" w:cstheme="minorBidi"/>
      <w:b/>
      <w:bCs/>
      <w:sz w:val="20"/>
      <w:szCs w:val="20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2025-04-16T00:00:00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CC2428-2C16-4631-8412-9C442B49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 Pathways</vt:lpstr>
    </vt:vector>
  </TitlesOfParts>
  <Company>EDUCATION AND TRAINING</Company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 Pathways - Construction</dc:title>
  <dc:creator>Northern Territory Government</dc:creator>
  <cp:lastModifiedBy>Kaitlin Chin</cp:lastModifiedBy>
  <cp:revision>15</cp:revision>
  <cp:lastPrinted>2019-07-29T01:45:00Z</cp:lastPrinted>
  <dcterms:created xsi:type="dcterms:W3CDTF">2025-02-12T05:15:00Z</dcterms:created>
  <dcterms:modified xsi:type="dcterms:W3CDTF">2025-04-15T23:18:00Z</dcterms:modified>
</cp:coreProperties>
</file>