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744C" w14:textId="0216198C" w:rsidR="003C4941" w:rsidRDefault="00CE60FF" w:rsidP="003C4941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Business, Financial and Professional Services</w:t>
      </w:r>
    </w:p>
    <w:p w14:paraId="43AF8FC6" w14:textId="77777777" w:rsidR="002B2993" w:rsidRDefault="002B2993" w:rsidP="001C30A6">
      <w:pPr>
        <w:pStyle w:val="Heading2"/>
      </w:pPr>
      <w:r w:rsidRPr="5406F5EF">
        <w:t>Devon</w:t>
      </w:r>
    </w:p>
    <w:p w14:paraId="5CA0D74E" w14:textId="432CA308" w:rsidR="00F51125" w:rsidRPr="000C20AA" w:rsidRDefault="00CE60FF" w:rsidP="000C20AA">
      <w:pPr>
        <w:rPr>
          <w:b/>
          <w:bCs/>
          <w:i/>
          <w:iCs/>
        </w:rPr>
      </w:pPr>
      <w:r w:rsidRPr="005E12E8">
        <w:rPr>
          <w:b/>
          <w:bCs/>
          <w:i/>
          <w:iCs/>
        </w:rPr>
        <w:t xml:space="preserve">I </w:t>
      </w:r>
      <w:r w:rsidR="006338B6">
        <w:rPr>
          <w:b/>
          <w:bCs/>
          <w:i/>
          <w:iCs/>
        </w:rPr>
        <w:t>want</w:t>
      </w:r>
      <w:r w:rsidR="001C30A6">
        <w:rPr>
          <w:b/>
          <w:bCs/>
          <w:i/>
          <w:iCs/>
        </w:rPr>
        <w:t>ed</w:t>
      </w:r>
      <w:r w:rsidR="006338B6" w:rsidRPr="005E12E8">
        <w:rPr>
          <w:b/>
          <w:bCs/>
          <w:i/>
          <w:iCs/>
        </w:rPr>
        <w:t xml:space="preserve"> </w:t>
      </w:r>
      <w:r w:rsidRPr="005E12E8">
        <w:rPr>
          <w:b/>
          <w:bCs/>
          <w:i/>
          <w:iCs/>
        </w:rPr>
        <w:t xml:space="preserve">to give back to my community </w:t>
      </w:r>
      <w:r w:rsidR="001C30A6">
        <w:rPr>
          <w:b/>
          <w:bCs/>
          <w:i/>
          <w:iCs/>
        </w:rPr>
        <w:t>and become</w:t>
      </w:r>
      <w:r w:rsidRPr="005E12E8">
        <w:rPr>
          <w:b/>
          <w:bCs/>
          <w:i/>
          <w:iCs/>
        </w:rPr>
        <w:t xml:space="preserve"> an Aboriginal Community Police Officer. </w:t>
      </w:r>
    </w:p>
    <w:p w14:paraId="5ACEE63F" w14:textId="1A82804E" w:rsidR="002B2993" w:rsidRPr="002B2993" w:rsidRDefault="002B2993" w:rsidP="002B2993">
      <w:pPr>
        <w:pStyle w:val="Heading4"/>
      </w:pPr>
      <w:r w:rsidRPr="002B2993">
        <w:t>Year 10</w:t>
      </w:r>
    </w:p>
    <w:p w14:paraId="29DC1AFE" w14:textId="79C0D10B" w:rsidR="00CE60FF" w:rsidRPr="005E12E8" w:rsidRDefault="00CE60FF" w:rsidP="005E12E8">
      <w:pPr>
        <w:pStyle w:val="Tablebulletlistlevel1"/>
      </w:pPr>
      <w:r w:rsidRPr="005E12E8">
        <w:t xml:space="preserve">Devon attended a career expo where he spoke to an Aboriginal Community Police Officer (ACPO) about their role. </w:t>
      </w:r>
    </w:p>
    <w:p w14:paraId="7C04464E" w14:textId="5A99DD20" w:rsidR="00CE60FF" w:rsidRPr="005E12E8" w:rsidRDefault="00DA7B3E" w:rsidP="005E12E8">
      <w:pPr>
        <w:pStyle w:val="Tablebulletlistlevel1"/>
      </w:pPr>
      <w:r>
        <w:t>He</w:t>
      </w:r>
      <w:r w:rsidRPr="005E12E8">
        <w:t xml:space="preserve"> </w:t>
      </w:r>
      <w:r w:rsidR="00CE60FF" w:rsidRPr="005E12E8">
        <w:t xml:space="preserve">was extremely interested in this career as it was a way </w:t>
      </w:r>
      <w:r w:rsidR="00AD7DCD">
        <w:t>to</w:t>
      </w:r>
      <w:r w:rsidR="00CE60FF" w:rsidRPr="005E12E8">
        <w:t xml:space="preserve"> give back to the community </w:t>
      </w:r>
      <w:r w:rsidR="00AD7DCD">
        <w:t>while being paid</w:t>
      </w:r>
      <w:r w:rsidR="00CE60FF" w:rsidRPr="005E12E8">
        <w:t xml:space="preserve">. </w:t>
      </w:r>
    </w:p>
    <w:p w14:paraId="5A3E4BBF" w14:textId="458366B3" w:rsidR="00F51125" w:rsidRDefault="00CE60FF" w:rsidP="005E12E8">
      <w:pPr>
        <w:pStyle w:val="Tablebulletlistlevel1"/>
      </w:pPr>
      <w:r w:rsidRPr="005E12E8">
        <w:t xml:space="preserve">Devon completed a Certificate I in Workplace Skills as he knew this would be a </w:t>
      </w:r>
      <w:r w:rsidR="00AD7DCD">
        <w:t>good</w:t>
      </w:r>
      <w:r w:rsidR="00AD7DCD" w:rsidRPr="005E12E8">
        <w:t xml:space="preserve"> </w:t>
      </w:r>
      <w:r w:rsidRPr="005E12E8">
        <w:t>step towards acceptance</w:t>
      </w:r>
      <w:r w:rsidRPr="32D72077">
        <w:t xml:space="preserve"> into NTPFES Cadet Program.</w:t>
      </w:r>
    </w:p>
    <w:p w14:paraId="60958F77" w14:textId="7AEC0F68" w:rsidR="004E5589" w:rsidRDefault="002B2993" w:rsidP="00F51125">
      <w:pPr>
        <w:pStyle w:val="Heading4"/>
        <w:rPr>
          <w:lang w:eastAsia="en-AU"/>
        </w:rPr>
      </w:pPr>
      <w:r>
        <w:rPr>
          <w:lang w:eastAsia="en-AU"/>
        </w:rPr>
        <w:t>Year 11</w:t>
      </w:r>
    </w:p>
    <w:p w14:paraId="2A9F8571" w14:textId="5D07AEA7" w:rsidR="00CE60FF" w:rsidRPr="005E12E8" w:rsidRDefault="00CE60FF" w:rsidP="005E12E8">
      <w:pPr>
        <w:pStyle w:val="Tablebulletlistlevel1"/>
      </w:pPr>
      <w:r>
        <w:t>Devon</w:t>
      </w:r>
      <w:r w:rsidRPr="32D72077">
        <w:t xml:space="preserve"> enrolled in the </w:t>
      </w:r>
      <w:r w:rsidRPr="005E12E8">
        <w:t>NTPFES Cadet Program, where he commenced a Certificate II in Community Engagement and Certificate III in Business.</w:t>
      </w:r>
    </w:p>
    <w:p w14:paraId="30E2DC75" w14:textId="40AA7CA3" w:rsidR="00F51125" w:rsidRDefault="00DA7B3E" w:rsidP="005E12E8">
      <w:pPr>
        <w:pStyle w:val="Tablebulletlistlevel1"/>
      </w:pPr>
      <w:r>
        <w:t>He</w:t>
      </w:r>
      <w:r w:rsidR="00AD7DCD" w:rsidRPr="32D72077">
        <w:t xml:space="preserve"> </w:t>
      </w:r>
      <w:r w:rsidR="00CE60FF" w:rsidRPr="005E12E8">
        <w:t>completed his VWP with N</w:t>
      </w:r>
      <w:r w:rsidR="00CE60FF" w:rsidRPr="32D72077">
        <w:t>T Police as part of the NTPFES Cadet Program and really enjoy</w:t>
      </w:r>
      <w:r w:rsidR="00CE60FF">
        <w:t>ed</w:t>
      </w:r>
      <w:r w:rsidR="00CE60FF" w:rsidRPr="32D72077">
        <w:t xml:space="preserve"> the community engagement components.</w:t>
      </w:r>
    </w:p>
    <w:p w14:paraId="0EF479E3" w14:textId="4E4EF1F2" w:rsidR="00CE60FF" w:rsidRDefault="00CE60FF" w:rsidP="00CE60FF">
      <w:pPr>
        <w:pStyle w:val="Heading4"/>
      </w:pPr>
      <w:r>
        <w:t>Year 12</w:t>
      </w:r>
    </w:p>
    <w:p w14:paraId="2A4C482E" w14:textId="20A8BF01" w:rsidR="00CE60FF" w:rsidRDefault="00CE60FF" w:rsidP="005E12E8">
      <w:pPr>
        <w:pStyle w:val="Tablebulletlistlevel1"/>
      </w:pPr>
      <w:r>
        <w:t>Devon</w:t>
      </w:r>
      <w:r w:rsidRPr="32D72077">
        <w:t xml:space="preserve"> continue</w:t>
      </w:r>
      <w:r>
        <w:t>d</w:t>
      </w:r>
      <w:r w:rsidRPr="32D72077">
        <w:t xml:space="preserve"> in the NTPFES Cadet Program, c</w:t>
      </w:r>
      <w:r>
        <w:t>ontinuing his</w:t>
      </w:r>
      <w:r w:rsidRPr="32D72077">
        <w:t xml:space="preserve"> Certificate III </w:t>
      </w:r>
      <w:r>
        <w:t xml:space="preserve">in </w:t>
      </w:r>
      <w:r w:rsidRPr="32D72077">
        <w:t xml:space="preserve">Business. </w:t>
      </w:r>
    </w:p>
    <w:p w14:paraId="5AF50BBD" w14:textId="122A0ECC" w:rsidR="00CE60FF" w:rsidRPr="00CE60FF" w:rsidRDefault="00CE60FF" w:rsidP="005E12E8">
      <w:pPr>
        <w:pStyle w:val="Tablebulletlistlevel1"/>
      </w:pPr>
      <w:r>
        <w:t xml:space="preserve">He chose to do his VWP with Territory Families where he gained </w:t>
      </w:r>
      <w:r w:rsidR="00AD7DCD">
        <w:t xml:space="preserve">some </w:t>
      </w:r>
      <w:r>
        <w:t>insight into local issues. This made Devon</w:t>
      </w:r>
      <w:r w:rsidRPr="32D72077">
        <w:t xml:space="preserve"> </w:t>
      </w:r>
      <w:r>
        <w:t>even more passionate about pursuing his career as an ACPO.</w:t>
      </w:r>
    </w:p>
    <w:p w14:paraId="5FA2FD45" w14:textId="673154A3" w:rsidR="002B2993" w:rsidRDefault="002B2993" w:rsidP="00F51125">
      <w:pPr>
        <w:pStyle w:val="Heading4"/>
        <w:rPr>
          <w:lang w:eastAsia="en-AU"/>
        </w:rPr>
      </w:pPr>
      <w:r>
        <w:rPr>
          <w:lang w:eastAsia="en-AU"/>
        </w:rPr>
        <w:t>Post school</w:t>
      </w:r>
    </w:p>
    <w:p w14:paraId="2CE5BBF7" w14:textId="1041E94E" w:rsidR="00CE60FF" w:rsidRPr="005E12E8" w:rsidRDefault="00CE60FF" w:rsidP="005E12E8">
      <w:pPr>
        <w:pStyle w:val="Tablebulletlistlevel1"/>
      </w:pPr>
      <w:r w:rsidRPr="005E12E8">
        <w:t>Devon achieved his NTCET</w:t>
      </w:r>
      <w:r w:rsidR="00AD7DCD">
        <w:t xml:space="preserve"> at the end of Year 12</w:t>
      </w:r>
      <w:r w:rsidR="00DA7B3E">
        <w:t xml:space="preserve"> </w:t>
      </w:r>
      <w:r w:rsidR="00DA7B3E" w:rsidRPr="005E12E8">
        <w:t xml:space="preserve"> </w:t>
      </w:r>
    </w:p>
    <w:p w14:paraId="5B10DB05" w14:textId="4BA008BD" w:rsidR="002B2993" w:rsidRDefault="00DA7B3E" w:rsidP="005E12E8">
      <w:pPr>
        <w:pStyle w:val="Tablebulletlistlevel1"/>
      </w:pPr>
      <w:r>
        <w:t>He</w:t>
      </w:r>
      <w:r w:rsidRPr="005E12E8">
        <w:t xml:space="preserve"> </w:t>
      </w:r>
      <w:r w:rsidR="00CE60FF" w:rsidRPr="005E12E8">
        <w:t>was ac</w:t>
      </w:r>
      <w:r w:rsidR="00CE60FF" w:rsidRPr="32D72077">
        <w:t>cepted into the ACPO recruit course with NT Police.</w:t>
      </w:r>
    </w:p>
    <w:p w14:paraId="6C829DF0" w14:textId="7F6DF69A" w:rsidR="002B2993" w:rsidRDefault="002B2993" w:rsidP="002B2993">
      <w:pPr>
        <w:pStyle w:val="Heading4"/>
      </w:pPr>
      <w:r w:rsidRPr="00F876A3">
        <w:t>Example NTCET Pattern</w:t>
      </w:r>
      <w:r>
        <w:t xml:space="preserve"> (</w:t>
      </w:r>
      <w:r w:rsidR="00EF6216">
        <w:t>EIF</w:t>
      </w:r>
      <w:r>
        <w:t>, Stage 1 English and math are compulsory for NTCET)</w:t>
      </w:r>
    </w:p>
    <w:p w14:paraId="1B0C3C23" w14:textId="77777777" w:rsidR="00CE60FF" w:rsidRPr="00D24F7A" w:rsidRDefault="00CE60FF" w:rsidP="005E12E8">
      <w:r w:rsidRPr="32D72077">
        <w:rPr>
          <w:b/>
          <w:bCs/>
        </w:rPr>
        <w:t xml:space="preserve">Year 10: </w:t>
      </w:r>
      <w:r>
        <w:t xml:space="preserve">EIF, </w:t>
      </w:r>
      <w:r w:rsidRPr="32D72077">
        <w:t>VET</w:t>
      </w:r>
      <w:r>
        <w:t>f</w:t>
      </w:r>
      <w:r w:rsidRPr="32D72077">
        <w:t xml:space="preserve">SS Certificate I </w:t>
      </w:r>
      <w:r>
        <w:t xml:space="preserve">in </w:t>
      </w:r>
      <w:r w:rsidRPr="32D72077">
        <w:t>Workplace Skills</w:t>
      </w:r>
    </w:p>
    <w:p w14:paraId="3F6BD57E" w14:textId="308D7148" w:rsidR="00CE60FF" w:rsidRPr="00D24F7A" w:rsidRDefault="00CE60FF" w:rsidP="005E12E8">
      <w:r w:rsidRPr="32D72077">
        <w:rPr>
          <w:b/>
          <w:bCs/>
        </w:rPr>
        <w:t xml:space="preserve">Year 11: </w:t>
      </w:r>
      <w:r w:rsidRPr="32D72077">
        <w:t xml:space="preserve">Stage 1 English and </w:t>
      </w:r>
      <w:r w:rsidR="005737A7">
        <w:t>maths</w:t>
      </w:r>
      <w:r>
        <w:t xml:space="preserve">, VETfSS </w:t>
      </w:r>
      <w:r w:rsidRPr="32D72077">
        <w:t xml:space="preserve">NTPFES Cadet Program (Certificate II </w:t>
      </w:r>
      <w:r>
        <w:t xml:space="preserve">in </w:t>
      </w:r>
      <w:r w:rsidRPr="32D72077">
        <w:t xml:space="preserve">Community Engagement &amp; Certificate III </w:t>
      </w:r>
      <w:r>
        <w:t xml:space="preserve">in </w:t>
      </w:r>
      <w:r w:rsidRPr="32D72077">
        <w:t>Business)</w:t>
      </w:r>
    </w:p>
    <w:p w14:paraId="7FF0B257" w14:textId="4E36E6AA" w:rsidR="00CE60FF" w:rsidRPr="005E12E8" w:rsidRDefault="00CE60FF" w:rsidP="005E12E8">
      <w:r w:rsidRPr="5F1BCE49">
        <w:rPr>
          <w:b/>
          <w:bCs/>
        </w:rPr>
        <w:t xml:space="preserve">Year 12: </w:t>
      </w:r>
      <w:r w:rsidRPr="5F1BCE49">
        <w:t xml:space="preserve">Stage 2 English and </w:t>
      </w:r>
      <w:r w:rsidR="005737A7">
        <w:t>maths</w:t>
      </w:r>
      <w:r w:rsidRPr="5F1BCE49">
        <w:t xml:space="preserve"> and NTPFES Cadet Program (Certificate III </w:t>
      </w:r>
      <w:r>
        <w:t xml:space="preserve">in </w:t>
      </w:r>
      <w:r w:rsidRPr="5F1BCE49">
        <w:t>Business)</w:t>
      </w:r>
    </w:p>
    <w:p w14:paraId="0540855E" w14:textId="653E3CFA" w:rsidR="00F51125" w:rsidRDefault="00CE60FF" w:rsidP="006A657C">
      <w:r w:rsidRPr="32D72077">
        <w:t>Always speak to your school Career Advisor or VET Coordinator to plan your subjects</w:t>
      </w:r>
      <w:r>
        <w:t>.</w:t>
      </w:r>
      <w:r w:rsidRPr="32D72077">
        <w:t xml:space="preserve">  </w:t>
      </w:r>
    </w:p>
    <w:p w14:paraId="30397E35" w14:textId="77777777" w:rsidR="005D0502" w:rsidRDefault="005D0502" w:rsidP="005D0502"/>
    <w:p w14:paraId="0A197EDB" w14:textId="3F44E032" w:rsidR="002B2993" w:rsidRDefault="002B2993" w:rsidP="001C30A6">
      <w:pPr>
        <w:pStyle w:val="Heading2"/>
      </w:pPr>
      <w:bookmarkStart w:id="0" w:name="_Hlk191551552"/>
      <w:r>
        <w:lastRenderedPageBreak/>
        <w:t>Christine</w:t>
      </w:r>
    </w:p>
    <w:p w14:paraId="1F2E2CD1" w14:textId="230D741E" w:rsidR="00F51125" w:rsidRPr="006A657C" w:rsidRDefault="001C30A6" w:rsidP="006A657C">
      <w:pPr>
        <w:rPr>
          <w:b/>
          <w:bCs/>
          <w:i/>
          <w:iCs/>
        </w:rPr>
      </w:pPr>
      <w:r>
        <w:rPr>
          <w:b/>
          <w:bCs/>
          <w:i/>
          <w:iCs/>
        </w:rPr>
        <w:t>By doing a SBAT in Year 10 and 11, my Certificate III qualification helped me achieve a better ATAR.</w:t>
      </w:r>
    </w:p>
    <w:p w14:paraId="7F11A1EB" w14:textId="77777777" w:rsidR="002B2993" w:rsidRPr="002B2993" w:rsidRDefault="002B2993" w:rsidP="002B2993">
      <w:pPr>
        <w:pStyle w:val="Heading4"/>
      </w:pPr>
      <w:r w:rsidRPr="002B2993">
        <w:t>Year 10</w:t>
      </w:r>
    </w:p>
    <w:p w14:paraId="1C0A1789" w14:textId="4F737722" w:rsidR="00CE60FF" w:rsidRDefault="006338B6" w:rsidP="00CE60FF">
      <w:pPr>
        <w:pStyle w:val="Tablebulletlistlevel1"/>
      </w:pPr>
      <w:r>
        <w:t>Christine</w:t>
      </w:r>
      <w:r w:rsidR="00CE60FF" w:rsidRPr="32D72077">
        <w:t xml:space="preserve"> completed </w:t>
      </w:r>
      <w:r w:rsidR="00CE60FF">
        <w:t xml:space="preserve">a Certificate </w:t>
      </w:r>
      <w:r w:rsidR="00CE60FF" w:rsidRPr="32D72077">
        <w:t xml:space="preserve">I </w:t>
      </w:r>
      <w:r w:rsidR="00CE60FF">
        <w:t xml:space="preserve">in </w:t>
      </w:r>
      <w:r w:rsidR="00CE60FF" w:rsidRPr="32D72077">
        <w:t>Workplace Skills</w:t>
      </w:r>
      <w:r w:rsidR="00CE60FF">
        <w:t xml:space="preserve"> where she enjoyed learning work readiness skills.  </w:t>
      </w:r>
    </w:p>
    <w:p w14:paraId="4A35AD8C" w14:textId="05196898" w:rsidR="00CE60FF" w:rsidRDefault="00CE60FF" w:rsidP="00CE60FF">
      <w:pPr>
        <w:pStyle w:val="Tablebulletlistlevel1"/>
      </w:pPr>
      <w:r>
        <w:t>For work experience</w:t>
      </w:r>
      <w:r w:rsidR="00DA7B3E">
        <w:t xml:space="preserve"> Christine </w:t>
      </w:r>
      <w:r>
        <w:t xml:space="preserve">went to a family friend’s bookkeeping business. They were impressed with her attention to detail and offered her a SBAT, undertaking a </w:t>
      </w:r>
      <w:r w:rsidRPr="00E402AA">
        <w:t xml:space="preserve">Certificate III </w:t>
      </w:r>
      <w:r>
        <w:t xml:space="preserve">in </w:t>
      </w:r>
      <w:r w:rsidRPr="00E402AA">
        <w:t>Accounts Administration</w:t>
      </w:r>
      <w:r>
        <w:t>.</w:t>
      </w:r>
    </w:p>
    <w:p w14:paraId="4659A871" w14:textId="7D654217" w:rsidR="002B2993" w:rsidRPr="002B2993" w:rsidRDefault="00CE60FF" w:rsidP="00CE60FF">
      <w:pPr>
        <w:pStyle w:val="Tablebulletlistlevel1"/>
      </w:pPr>
      <w:r>
        <w:t xml:space="preserve">Christine attended the workplace 2 days and </w:t>
      </w:r>
      <w:r w:rsidR="00DA7B3E">
        <w:t xml:space="preserve">school </w:t>
      </w:r>
      <w:r>
        <w:t xml:space="preserve">3 days </w:t>
      </w:r>
      <w:r w:rsidR="00DA7B3E">
        <w:t>a week</w:t>
      </w:r>
      <w:r>
        <w:t>.</w:t>
      </w:r>
    </w:p>
    <w:p w14:paraId="2F347281" w14:textId="33118E69" w:rsidR="002B2993" w:rsidRDefault="006808CD" w:rsidP="006808CD">
      <w:pPr>
        <w:pStyle w:val="Heading4"/>
      </w:pPr>
      <w:r w:rsidRPr="006808CD">
        <w:t>Year</w:t>
      </w:r>
      <w:r>
        <w:t xml:space="preserve"> 11</w:t>
      </w:r>
    </w:p>
    <w:p w14:paraId="06D30C92" w14:textId="77777777" w:rsidR="00CE60FF" w:rsidRDefault="00CE60FF" w:rsidP="00CE60FF">
      <w:pPr>
        <w:pStyle w:val="Tablebulletlistlevel1"/>
      </w:pPr>
      <w:r>
        <w:t xml:space="preserve">Christine was determined to achieve a good ATAR which meant focussing more on school. </w:t>
      </w:r>
    </w:p>
    <w:p w14:paraId="6995F036" w14:textId="32640E0E" w:rsidR="00CE60FF" w:rsidRDefault="00DA7B3E" w:rsidP="00CE60FF">
      <w:pPr>
        <w:pStyle w:val="Tablebulletlistlevel1"/>
      </w:pPr>
      <w:r>
        <w:t>She</w:t>
      </w:r>
      <w:r w:rsidR="00CE60FF">
        <w:t xml:space="preserve"> reduced her working days </w:t>
      </w:r>
      <w:r>
        <w:t xml:space="preserve">from 2 to </w:t>
      </w:r>
      <w:r w:rsidR="00CE60FF">
        <w:t>1 day per week</w:t>
      </w:r>
      <w:r>
        <w:t xml:space="preserve">, choosing </w:t>
      </w:r>
      <w:r w:rsidR="00CE60FF">
        <w:t xml:space="preserve">the day which had the least impact on her school timetable. </w:t>
      </w:r>
    </w:p>
    <w:p w14:paraId="281CC5B5" w14:textId="437BF884" w:rsidR="006808CD" w:rsidRPr="00D24F7A" w:rsidRDefault="00CE60FF" w:rsidP="005E12E8">
      <w:pPr>
        <w:pStyle w:val="Tablebulletlistlevel1"/>
      </w:pPr>
      <w:r>
        <w:t xml:space="preserve">During the semester break Christine completed her Certificate III in Accounts Administration and returned to school on a full-time basis. </w:t>
      </w:r>
    </w:p>
    <w:p w14:paraId="2E8FC946" w14:textId="4886181C" w:rsidR="006808CD" w:rsidRDefault="006808CD" w:rsidP="006808CD">
      <w:pPr>
        <w:pStyle w:val="Heading4"/>
      </w:pPr>
      <w:r>
        <w:t>Ye</w:t>
      </w:r>
      <w:r w:rsidR="006A657C">
        <w:t>a</w:t>
      </w:r>
      <w:r>
        <w:t>r 12</w:t>
      </w:r>
    </w:p>
    <w:p w14:paraId="521C8A53" w14:textId="5864F1E6" w:rsidR="00CE60FF" w:rsidRDefault="00CE60FF" w:rsidP="00CE60FF">
      <w:pPr>
        <w:pStyle w:val="Tablebulletlistlevel1"/>
      </w:pPr>
      <w:r w:rsidRPr="32D72077">
        <w:t>Christine</w:t>
      </w:r>
      <w:r>
        <w:t xml:space="preserve"> focussed on her studies</w:t>
      </w:r>
      <w:r w:rsidR="00DA7B3E">
        <w:t xml:space="preserve">, </w:t>
      </w:r>
      <w:r>
        <w:t xml:space="preserve">determined to achieve a good ATAR to keep her post school options open. </w:t>
      </w:r>
    </w:p>
    <w:p w14:paraId="2BF38565" w14:textId="402191F3" w:rsidR="00CE60FF" w:rsidRDefault="00DA7B3E" w:rsidP="00CE60FF">
      <w:pPr>
        <w:pStyle w:val="Tablebulletlistlevel1"/>
      </w:pPr>
      <w:bookmarkStart w:id="1" w:name="_Hlk191552480"/>
      <w:r>
        <w:t xml:space="preserve">She </w:t>
      </w:r>
      <w:r w:rsidR="00CE60FF">
        <w:t xml:space="preserve">studied </w:t>
      </w:r>
      <w:r w:rsidR="00086320">
        <w:t xml:space="preserve">suitable tertiary admission </w:t>
      </w:r>
      <w:r w:rsidR="00CE60FF">
        <w:t>subjects</w:t>
      </w:r>
      <w:r w:rsidR="00086320">
        <w:t xml:space="preserve"> </w:t>
      </w:r>
      <w:r w:rsidR="00C555E4">
        <w:t xml:space="preserve">(TAS) </w:t>
      </w:r>
      <w:r w:rsidR="00086320">
        <w:t>based on the guidance of her career advisor,</w:t>
      </w:r>
      <w:r w:rsidR="00C555E4">
        <w:t xml:space="preserve"> </w:t>
      </w:r>
      <w:r w:rsidR="00CE60FF">
        <w:t xml:space="preserve">doing her best throughout the year. </w:t>
      </w:r>
    </w:p>
    <w:p w14:paraId="45A1D4E9" w14:textId="401B447C" w:rsidR="000C20AA" w:rsidRDefault="00CE60FF" w:rsidP="005E12E8">
      <w:pPr>
        <w:pStyle w:val="Tablebulletlistlevel1"/>
      </w:pPr>
      <w:r>
        <w:t xml:space="preserve">Christine’s ATAR was calculated </w:t>
      </w:r>
      <w:r w:rsidR="00C555E4">
        <w:t xml:space="preserve">with her 4 TAS and </w:t>
      </w:r>
      <w:r>
        <w:t>Certificate III in Accounts Administration</w:t>
      </w:r>
      <w:r w:rsidR="00086320">
        <w:t xml:space="preserve"> </w:t>
      </w:r>
      <w:r w:rsidR="00C555E4">
        <w:t xml:space="preserve">which was </w:t>
      </w:r>
      <w:r w:rsidR="00086320">
        <w:t>considered as recognised studie</w:t>
      </w:r>
      <w:r w:rsidR="00C555E4">
        <w:t>s.</w:t>
      </w:r>
    </w:p>
    <w:bookmarkEnd w:id="1"/>
    <w:p w14:paraId="5DB58993" w14:textId="0C1393D8" w:rsidR="006808CD" w:rsidRDefault="006808CD" w:rsidP="006808CD">
      <w:pPr>
        <w:pStyle w:val="Heading4"/>
      </w:pPr>
      <w:r>
        <w:t xml:space="preserve">Post </w:t>
      </w:r>
      <w:r w:rsidRPr="006808CD">
        <w:t>school</w:t>
      </w:r>
    </w:p>
    <w:p w14:paraId="37179A46" w14:textId="77777777" w:rsidR="00CE60FF" w:rsidRPr="00D24F7A" w:rsidRDefault="00CE60FF" w:rsidP="00CE60FF">
      <w:pPr>
        <w:pStyle w:val="Tablebulletlistlevel1"/>
      </w:pPr>
      <w:r w:rsidRPr="32D72077">
        <w:t xml:space="preserve">Christine </w:t>
      </w:r>
      <w:r>
        <w:t xml:space="preserve">achieved her NTCET and ATAR. </w:t>
      </w:r>
    </w:p>
    <w:p w14:paraId="247215EC" w14:textId="3C5907E8" w:rsidR="000C20AA" w:rsidRDefault="00DA7B3E" w:rsidP="00CE60FF">
      <w:pPr>
        <w:pStyle w:val="Tablebulletlistlevel1"/>
      </w:pPr>
      <w:r>
        <w:t>She</w:t>
      </w:r>
      <w:r w:rsidRPr="009A3B85">
        <w:t xml:space="preserve"> </w:t>
      </w:r>
      <w:r w:rsidR="00CE60FF" w:rsidRPr="009A3B85">
        <w:t xml:space="preserve">was accepted into </w:t>
      </w:r>
      <w:r w:rsidR="00CE60FF">
        <w:t>university</w:t>
      </w:r>
      <w:r w:rsidR="00CE60FF" w:rsidRPr="009A3B85">
        <w:t xml:space="preserve"> to study a Bachelor of Accounting.</w:t>
      </w:r>
    </w:p>
    <w:p w14:paraId="1E5B8D18" w14:textId="165F4178" w:rsidR="006808CD" w:rsidRDefault="006808CD" w:rsidP="000C20AA">
      <w:pPr>
        <w:pStyle w:val="Heading4"/>
      </w:pPr>
      <w:r w:rsidRPr="00F876A3">
        <w:t>Example NTCET Pattern</w:t>
      </w:r>
      <w:r>
        <w:t xml:space="preserve"> (</w:t>
      </w:r>
      <w:r w:rsidR="00EF6216">
        <w:t>EIF</w:t>
      </w:r>
      <w:r>
        <w:t>, Stage 1 English and math are compulsory for NTCET)</w:t>
      </w:r>
    </w:p>
    <w:p w14:paraId="7B052036" w14:textId="77777777" w:rsidR="00CE60FF" w:rsidRPr="00D24F7A" w:rsidRDefault="00CE60FF" w:rsidP="005E12E8">
      <w:r w:rsidRPr="32D72077">
        <w:rPr>
          <w:b/>
          <w:bCs/>
        </w:rPr>
        <w:t xml:space="preserve">Year 10: </w:t>
      </w:r>
      <w:r>
        <w:t xml:space="preserve">EIF, </w:t>
      </w:r>
      <w:r w:rsidRPr="32D72077">
        <w:t>VET</w:t>
      </w:r>
      <w:r>
        <w:t>f</w:t>
      </w:r>
      <w:r w:rsidRPr="32D72077">
        <w:t>SS Certificate</w:t>
      </w:r>
      <w:r>
        <w:t xml:space="preserve"> </w:t>
      </w:r>
      <w:r w:rsidRPr="32D72077">
        <w:t xml:space="preserve">I </w:t>
      </w:r>
      <w:r>
        <w:t xml:space="preserve">in </w:t>
      </w:r>
      <w:r w:rsidRPr="32D72077">
        <w:t>Workplace Skills</w:t>
      </w:r>
    </w:p>
    <w:p w14:paraId="0EB1B008" w14:textId="32C92213" w:rsidR="00CE60FF" w:rsidRPr="00D24F7A" w:rsidRDefault="00CE60FF" w:rsidP="005E12E8">
      <w:pPr>
        <w:rPr>
          <w:highlight w:val="yellow"/>
        </w:rPr>
      </w:pPr>
      <w:r w:rsidRPr="32D72077">
        <w:rPr>
          <w:b/>
          <w:bCs/>
        </w:rPr>
        <w:t xml:space="preserve">Year 11: </w:t>
      </w:r>
      <w:r w:rsidRPr="32D72077">
        <w:t xml:space="preserve">Stage 1 English and </w:t>
      </w:r>
      <w:r w:rsidR="005737A7">
        <w:t>maths</w:t>
      </w:r>
      <w:r>
        <w:t>, elective subjects</w:t>
      </w:r>
    </w:p>
    <w:p w14:paraId="51BAD27C" w14:textId="7F491276" w:rsidR="00CE60FF" w:rsidRPr="00D24F7A" w:rsidRDefault="00CE60FF" w:rsidP="005E12E8">
      <w:r w:rsidRPr="5F1BCE49">
        <w:rPr>
          <w:b/>
          <w:bCs/>
        </w:rPr>
        <w:t xml:space="preserve">Year 12: </w:t>
      </w:r>
      <w:r w:rsidRPr="5F1BCE49">
        <w:t xml:space="preserve">Stage 2 English and </w:t>
      </w:r>
      <w:r w:rsidR="005737A7">
        <w:t>Maths</w:t>
      </w:r>
      <w:r>
        <w:t>, elective subjects</w:t>
      </w:r>
    </w:p>
    <w:p w14:paraId="689DB781" w14:textId="3E911590" w:rsidR="00CE60FF" w:rsidRPr="005E12E8" w:rsidRDefault="00CE60FF" w:rsidP="00CE60FF">
      <w:r w:rsidRPr="6F66501F">
        <w:rPr>
          <w:b/>
          <w:bCs/>
        </w:rPr>
        <w:t>VET</w:t>
      </w:r>
      <w:r w:rsidR="006F32FA">
        <w:t>:</w:t>
      </w:r>
      <w:r w:rsidRPr="6F66501F">
        <w:t xml:space="preserve"> Certificate III in </w:t>
      </w:r>
      <w:r>
        <w:t>Accounts Administration</w:t>
      </w:r>
    </w:p>
    <w:p w14:paraId="0595B0F9" w14:textId="77777777" w:rsidR="00CE60FF" w:rsidRPr="00D24F7A" w:rsidRDefault="00CE60FF" w:rsidP="005E12E8">
      <w:r w:rsidRPr="32D72077">
        <w:t>Always speak to your school Career Advisor or VET Coordinator to plan your subjects</w:t>
      </w:r>
      <w:r>
        <w:t>.</w:t>
      </w:r>
    </w:p>
    <w:bookmarkEnd w:id="0"/>
    <w:p w14:paraId="688170FC" w14:textId="77777777" w:rsidR="00F51125" w:rsidRDefault="00F51125" w:rsidP="00F51125"/>
    <w:p w14:paraId="622BB980" w14:textId="26F1CFE5" w:rsidR="001644A7" w:rsidRDefault="001644A7" w:rsidP="001C30A6">
      <w:pPr>
        <w:pStyle w:val="Heading2"/>
      </w:pPr>
      <w:r>
        <w:t>Lukas</w:t>
      </w:r>
    </w:p>
    <w:p w14:paraId="4A30F30F" w14:textId="188B3E5A" w:rsidR="001644A7" w:rsidRPr="005E12E8" w:rsidRDefault="00CE60FF" w:rsidP="005E12E8">
      <w:pPr>
        <w:rPr>
          <w:b/>
          <w:bCs/>
          <w:i/>
          <w:iCs/>
        </w:rPr>
      </w:pPr>
      <w:r w:rsidRPr="005E12E8">
        <w:rPr>
          <w:b/>
          <w:bCs/>
          <w:i/>
          <w:iCs/>
        </w:rPr>
        <w:t xml:space="preserve">I enjoy working in office administration </w:t>
      </w:r>
      <w:r w:rsidR="006338B6">
        <w:rPr>
          <w:b/>
          <w:bCs/>
          <w:i/>
          <w:iCs/>
        </w:rPr>
        <w:t xml:space="preserve">and </w:t>
      </w:r>
      <w:r w:rsidR="008F4C80">
        <w:rPr>
          <w:b/>
          <w:bCs/>
          <w:i/>
          <w:iCs/>
        </w:rPr>
        <w:t>had it recognised as part of my schooling.</w:t>
      </w:r>
    </w:p>
    <w:p w14:paraId="1A15416F" w14:textId="77777777" w:rsidR="001644A7" w:rsidRDefault="001644A7" w:rsidP="001644A7">
      <w:pPr>
        <w:pStyle w:val="Heading4"/>
      </w:pPr>
      <w:r w:rsidRPr="002B2993">
        <w:lastRenderedPageBreak/>
        <w:t>Year 10</w:t>
      </w:r>
    </w:p>
    <w:p w14:paraId="031AAA3C" w14:textId="72E27C48" w:rsidR="00CE60FF" w:rsidRPr="00365F2A" w:rsidRDefault="00CE60FF" w:rsidP="00CE60FF">
      <w:pPr>
        <w:pStyle w:val="Tablebulletlistlevel1"/>
      </w:pPr>
      <w:r>
        <w:t xml:space="preserve">Lukas </w:t>
      </w:r>
      <w:r w:rsidRPr="32D72077">
        <w:t xml:space="preserve">commenced a Certificate II </w:t>
      </w:r>
      <w:r>
        <w:t>in Workplace Skills</w:t>
      </w:r>
      <w:r w:rsidRPr="32D72077">
        <w:t xml:space="preserve"> </w:t>
      </w:r>
      <w:r>
        <w:t xml:space="preserve">and enjoyed learning about different computer apps.  </w:t>
      </w:r>
    </w:p>
    <w:p w14:paraId="49A50AE8" w14:textId="55CAEB91" w:rsidR="001644A7" w:rsidRPr="001644A7" w:rsidRDefault="006F32FA" w:rsidP="00CE60FF">
      <w:pPr>
        <w:pStyle w:val="Tablebulletlistlevel1"/>
      </w:pPr>
      <w:r>
        <w:t xml:space="preserve">He </w:t>
      </w:r>
      <w:r w:rsidR="00CE60FF" w:rsidRPr="6F66501F">
        <w:t xml:space="preserve">chose </w:t>
      </w:r>
      <w:r w:rsidR="00CE60FF">
        <w:t xml:space="preserve">to do </w:t>
      </w:r>
      <w:r>
        <w:t xml:space="preserve">his VWP </w:t>
      </w:r>
      <w:r w:rsidR="00CE60FF">
        <w:t xml:space="preserve">at front reception </w:t>
      </w:r>
      <w:r>
        <w:t xml:space="preserve">at </w:t>
      </w:r>
      <w:r w:rsidR="00CE60FF">
        <w:t xml:space="preserve">his old </w:t>
      </w:r>
      <w:r>
        <w:t>p</w:t>
      </w:r>
      <w:r w:rsidR="00CE60FF">
        <w:t xml:space="preserve">rimary </w:t>
      </w:r>
      <w:r>
        <w:t>s</w:t>
      </w:r>
      <w:r w:rsidR="00CE60FF">
        <w:t xml:space="preserve">chool. Lukas </w:t>
      </w:r>
      <w:r w:rsidR="00CE60FF" w:rsidRPr="6F66501F">
        <w:t xml:space="preserve">enjoyed </w:t>
      </w:r>
      <w:r w:rsidR="00CE60FF">
        <w:t>learning about all the different functions of the office</w:t>
      </w:r>
      <w:r>
        <w:t xml:space="preserve"> and </w:t>
      </w:r>
      <w:r w:rsidR="00CE60FF" w:rsidRPr="6F66501F">
        <w:t xml:space="preserve">decided </w:t>
      </w:r>
      <w:r w:rsidR="00CE60FF">
        <w:t xml:space="preserve">he wanted </w:t>
      </w:r>
      <w:r w:rsidR="00CE60FF" w:rsidRPr="6F66501F">
        <w:t>to pursue a SBAT</w:t>
      </w:r>
      <w:r w:rsidR="00CE60FF">
        <w:t>.</w:t>
      </w:r>
    </w:p>
    <w:p w14:paraId="23E262E8" w14:textId="5A8622AC" w:rsidR="001644A7" w:rsidRDefault="001644A7" w:rsidP="001644A7">
      <w:pPr>
        <w:pStyle w:val="Heading4"/>
      </w:pPr>
      <w:r>
        <w:t>Year 11</w:t>
      </w:r>
      <w:r w:rsidR="00CE60FF">
        <w:t xml:space="preserve"> through to Year 12</w:t>
      </w:r>
    </w:p>
    <w:p w14:paraId="2E545C6B" w14:textId="60A299BE" w:rsidR="00CE60FF" w:rsidRPr="00365F2A" w:rsidRDefault="00CE60FF" w:rsidP="00CE60FF">
      <w:pPr>
        <w:pStyle w:val="Tablebulletlistlevel1"/>
      </w:pPr>
      <w:r w:rsidRPr="6F66501F">
        <w:t xml:space="preserve">Over the school holidays </w:t>
      </w:r>
      <w:r>
        <w:t>Lukas spoke to his parents about doing a</w:t>
      </w:r>
      <w:r w:rsidRPr="6F66501F">
        <w:t xml:space="preserve"> SBAT with the family business, undertaking a Certificate III in Business</w:t>
      </w:r>
      <w:r>
        <w:t xml:space="preserve">. They agreed it was a great idea, especially as it would contribute to his NTCET completion. </w:t>
      </w:r>
    </w:p>
    <w:p w14:paraId="756A3D40" w14:textId="5C4ABED7" w:rsidR="00CE60FF" w:rsidRPr="00365F2A" w:rsidRDefault="002C09D7" w:rsidP="00CE60FF">
      <w:pPr>
        <w:pStyle w:val="Tablebulletlistlevel1"/>
      </w:pPr>
      <w:r>
        <w:t>He</w:t>
      </w:r>
      <w:r w:rsidR="00CE60FF">
        <w:t xml:space="preserve"> </w:t>
      </w:r>
      <w:r w:rsidR="00CE60FF" w:rsidRPr="6F66501F">
        <w:t xml:space="preserve">attended the workplace 2 days </w:t>
      </w:r>
      <w:r>
        <w:t xml:space="preserve">and school </w:t>
      </w:r>
      <w:r w:rsidR="00CE60FF" w:rsidRPr="6F66501F">
        <w:t xml:space="preserve">3 days </w:t>
      </w:r>
      <w:r>
        <w:t>a week</w:t>
      </w:r>
      <w:r w:rsidR="00CE60FF" w:rsidRPr="6F66501F">
        <w:t xml:space="preserve">. </w:t>
      </w:r>
    </w:p>
    <w:p w14:paraId="08E3FD57" w14:textId="6088D911" w:rsidR="001644A7" w:rsidRPr="001644A7" w:rsidRDefault="00CE60FF" w:rsidP="00CE60FF">
      <w:pPr>
        <w:pStyle w:val="Tablebulletlistlevel1"/>
      </w:pPr>
      <w:r w:rsidRPr="6F66501F">
        <w:t xml:space="preserve">While at school </w:t>
      </w:r>
      <w:r>
        <w:t xml:space="preserve">Lukas </w:t>
      </w:r>
      <w:r w:rsidR="002C09D7">
        <w:t>took</w:t>
      </w:r>
      <w:r w:rsidRPr="6F66501F">
        <w:t xml:space="preserve"> </w:t>
      </w:r>
      <w:r>
        <w:t xml:space="preserve">English, </w:t>
      </w:r>
      <w:r w:rsidR="005737A7">
        <w:t>maths</w:t>
      </w:r>
      <w:r w:rsidRPr="6F66501F">
        <w:t xml:space="preserve"> and elective subject</w:t>
      </w:r>
      <w:r>
        <w:t>s of his choice</w:t>
      </w:r>
      <w:r w:rsidRPr="6F66501F">
        <w:t>.</w:t>
      </w:r>
    </w:p>
    <w:p w14:paraId="3E8A5D00" w14:textId="1BE0BC0E" w:rsidR="001644A7" w:rsidRDefault="001644A7" w:rsidP="001644A7">
      <w:pPr>
        <w:pStyle w:val="Heading4"/>
      </w:pPr>
      <w:r>
        <w:t>Post school</w:t>
      </w:r>
    </w:p>
    <w:p w14:paraId="639F2602" w14:textId="48F44084" w:rsidR="00CE60FF" w:rsidRPr="00365F2A" w:rsidRDefault="00CE60FF" w:rsidP="00CE60FF">
      <w:pPr>
        <w:pStyle w:val="Tablebulletlistlevel1"/>
      </w:pPr>
      <w:r>
        <w:t>Lukas achieved his NTCET and Certificate III in Business</w:t>
      </w:r>
      <w:r w:rsidR="002C09D7">
        <w:t xml:space="preserve"> and </w:t>
      </w:r>
      <w:r w:rsidRPr="6F66501F">
        <w:t>transitioned into full-time work at his family business</w:t>
      </w:r>
      <w:r>
        <w:t>.</w:t>
      </w:r>
    </w:p>
    <w:p w14:paraId="3989EB74" w14:textId="2B5BFE9D" w:rsidR="001644A7" w:rsidRPr="001644A7" w:rsidRDefault="002C09D7" w:rsidP="005E12E8">
      <w:pPr>
        <w:pStyle w:val="Tablebulletlistlevel1"/>
      </w:pPr>
      <w:r>
        <w:t xml:space="preserve">He </w:t>
      </w:r>
      <w:r w:rsidR="00CE60FF">
        <w:t xml:space="preserve">decided to do further training and </w:t>
      </w:r>
      <w:r w:rsidR="00CE60FF" w:rsidRPr="32D72077">
        <w:t>commenced his Certificate IV</w:t>
      </w:r>
      <w:r w:rsidR="00CE60FF">
        <w:t xml:space="preserve"> in</w:t>
      </w:r>
      <w:r w:rsidR="00CE60FF" w:rsidRPr="32D72077">
        <w:t xml:space="preserve"> Leadership and Management</w:t>
      </w:r>
      <w:r>
        <w:t xml:space="preserve">, hoping </w:t>
      </w:r>
      <w:r w:rsidR="00CE60FF" w:rsidRPr="32D72077">
        <w:t xml:space="preserve">to </w:t>
      </w:r>
      <w:r w:rsidR="00CE60FF">
        <w:t xml:space="preserve">one day </w:t>
      </w:r>
      <w:r w:rsidR="00CE60FF" w:rsidRPr="32D72077">
        <w:t>become the</w:t>
      </w:r>
      <w:r w:rsidR="00CE60FF">
        <w:t xml:space="preserve"> Manager. </w:t>
      </w:r>
    </w:p>
    <w:p w14:paraId="0EE0D6E5" w14:textId="6A0F5101" w:rsidR="001644A7" w:rsidRDefault="001644A7" w:rsidP="001644A7">
      <w:pPr>
        <w:pStyle w:val="Heading4"/>
      </w:pPr>
      <w:r w:rsidRPr="00F876A3">
        <w:t>Example NTCET Pattern</w:t>
      </w:r>
      <w:r>
        <w:t xml:space="preserve"> (</w:t>
      </w:r>
      <w:r w:rsidR="00EF6216">
        <w:t>EIF</w:t>
      </w:r>
      <w:r>
        <w:t>, Stage 1 English and math are compulsory for NTCET)</w:t>
      </w:r>
    </w:p>
    <w:p w14:paraId="4AEAC703" w14:textId="77777777" w:rsidR="00CE60FF" w:rsidRPr="00365F2A" w:rsidRDefault="00CE60FF" w:rsidP="005E12E8">
      <w:pPr>
        <w:rPr>
          <w:highlight w:val="yellow"/>
        </w:rPr>
      </w:pPr>
      <w:r w:rsidRPr="6F66501F">
        <w:rPr>
          <w:b/>
          <w:bCs/>
        </w:rPr>
        <w:t xml:space="preserve">Year 10: </w:t>
      </w:r>
      <w:r>
        <w:t>EIF</w:t>
      </w:r>
      <w:r w:rsidRPr="6F66501F">
        <w:t>, VET</w:t>
      </w:r>
      <w:r>
        <w:t>f</w:t>
      </w:r>
      <w:r w:rsidRPr="6F66501F">
        <w:t>SS Certificate II</w:t>
      </w:r>
      <w:r>
        <w:t xml:space="preserve"> in Workplace Skills. </w:t>
      </w:r>
    </w:p>
    <w:p w14:paraId="2BE1A112" w14:textId="76259AF4" w:rsidR="00CE60FF" w:rsidRPr="00365F2A" w:rsidRDefault="00CE60FF" w:rsidP="005E12E8">
      <w:r w:rsidRPr="6F66501F">
        <w:rPr>
          <w:b/>
          <w:bCs/>
        </w:rPr>
        <w:t xml:space="preserve">Year 11: </w:t>
      </w:r>
      <w:r w:rsidRPr="6F66501F">
        <w:t xml:space="preserve">Stage 1 English and </w:t>
      </w:r>
      <w:r w:rsidR="005737A7">
        <w:t>maths</w:t>
      </w:r>
      <w:r>
        <w:t xml:space="preserve">, </w:t>
      </w:r>
      <w:r w:rsidRPr="6F66501F">
        <w:t>elective subjects</w:t>
      </w:r>
    </w:p>
    <w:p w14:paraId="09ED075C" w14:textId="77777777" w:rsidR="00CE60FF" w:rsidRPr="00365F2A" w:rsidRDefault="00CE60FF" w:rsidP="005E12E8">
      <w:r w:rsidRPr="6F66501F">
        <w:rPr>
          <w:b/>
          <w:bCs/>
        </w:rPr>
        <w:t>Year 12:</w:t>
      </w:r>
      <w:r w:rsidRPr="6F66501F">
        <w:t xml:space="preserve"> Stage 2 </w:t>
      </w:r>
      <w:r>
        <w:t>subjects of choice</w:t>
      </w:r>
    </w:p>
    <w:p w14:paraId="63CF5BFC" w14:textId="54C79829" w:rsidR="00CE60FF" w:rsidRPr="00365F2A" w:rsidRDefault="00CE60FF" w:rsidP="005E12E8">
      <w:pPr>
        <w:rPr>
          <w:highlight w:val="yellow"/>
        </w:rPr>
      </w:pPr>
      <w:r w:rsidRPr="6F66501F">
        <w:rPr>
          <w:b/>
          <w:bCs/>
        </w:rPr>
        <w:t>VET</w:t>
      </w:r>
      <w:r w:rsidR="002C09D7">
        <w:rPr>
          <w:b/>
          <w:bCs/>
        </w:rPr>
        <w:t>:</w:t>
      </w:r>
      <w:r w:rsidRPr="6F66501F">
        <w:t xml:space="preserve"> Certificate III in Business </w:t>
      </w:r>
    </w:p>
    <w:p w14:paraId="5DF1046E" w14:textId="66AAC66F" w:rsidR="00CA466F" w:rsidRDefault="00CE60FF" w:rsidP="005E12E8">
      <w:r w:rsidRPr="0018569E">
        <w:t>Always speak to your school Career Advisor or VET Coordinator to plan your subjects</w:t>
      </w:r>
      <w:r>
        <w:t>.</w:t>
      </w:r>
    </w:p>
    <w:p w14:paraId="77ACBF57" w14:textId="77777777" w:rsidR="00BF0C43" w:rsidRDefault="00BF0C43" w:rsidP="00BF0C43">
      <w:pPr>
        <w:rPr>
          <w:b/>
          <w:bCs/>
        </w:rPr>
      </w:pPr>
    </w:p>
    <w:p w14:paraId="19FE179D" w14:textId="6401F4B5" w:rsidR="00CA466F" w:rsidRPr="001C30A6" w:rsidRDefault="00CA466F" w:rsidP="001C30A6">
      <w:pPr>
        <w:pStyle w:val="Heading2"/>
      </w:pPr>
      <w:proofErr w:type="spellStart"/>
      <w:r w:rsidRPr="001C30A6">
        <w:t>Telisha</w:t>
      </w:r>
      <w:proofErr w:type="spellEnd"/>
    </w:p>
    <w:p w14:paraId="69A5A6B0" w14:textId="447968AD" w:rsidR="00870D85" w:rsidRPr="00DD032B" w:rsidRDefault="00CE60FF" w:rsidP="000C4206">
      <w:pPr>
        <w:rPr>
          <w:rFonts w:ascii="Calibri" w:hAnsi="Calibri" w:cs="Calibri"/>
          <w:b/>
          <w:bCs/>
          <w:i/>
          <w:iCs/>
        </w:rPr>
      </w:pPr>
      <w:r w:rsidRPr="00DD032B">
        <w:rPr>
          <w:b/>
          <w:bCs/>
          <w:i/>
          <w:iCs/>
        </w:rPr>
        <w:t>I</w:t>
      </w:r>
      <w:r w:rsidR="008F4C80">
        <w:rPr>
          <w:b/>
          <w:bCs/>
          <w:i/>
          <w:iCs/>
        </w:rPr>
        <w:t xml:space="preserve"> was eager to work and left school during Year 12 to start a full-time traineeship.</w:t>
      </w:r>
    </w:p>
    <w:p w14:paraId="035A51FF" w14:textId="77777777" w:rsidR="00CA466F" w:rsidRDefault="00CA466F" w:rsidP="00CA466F">
      <w:pPr>
        <w:pStyle w:val="Heading4"/>
      </w:pPr>
      <w:r w:rsidRPr="002B2993">
        <w:t>Year 10</w:t>
      </w:r>
    </w:p>
    <w:p w14:paraId="2A67F440" w14:textId="03FDC63C" w:rsidR="00CE60FF" w:rsidRDefault="00CE60FF" w:rsidP="00DD032B">
      <w:pPr>
        <w:pStyle w:val="Tablebulletlistlevel1"/>
      </w:pPr>
      <w:proofErr w:type="spellStart"/>
      <w:r>
        <w:t>Telisha</w:t>
      </w:r>
      <w:proofErr w:type="spellEnd"/>
      <w:r>
        <w:t xml:space="preserve"> was unsure of what pathway she wanted to pursue. She was open to anything and would follow her peers when it came to subject selection. </w:t>
      </w:r>
    </w:p>
    <w:p w14:paraId="711200C8" w14:textId="6597DE93" w:rsidR="00CE60FF" w:rsidRDefault="00352C15" w:rsidP="00DD032B">
      <w:pPr>
        <w:pStyle w:val="Tablebulletlistlevel1"/>
      </w:pPr>
      <w:r>
        <w:t>She</w:t>
      </w:r>
      <w:r w:rsidR="00CE60FF">
        <w:t xml:space="preserve"> completed a Certificate II in Community Services and while on VWP she really enjoyed going to work each day and being hands on. </w:t>
      </w:r>
    </w:p>
    <w:p w14:paraId="66DF0E61" w14:textId="2A7339E0" w:rsidR="000C20AA" w:rsidRDefault="00CE60FF" w:rsidP="00DD032B">
      <w:pPr>
        <w:pStyle w:val="Tablebulletlistlevel1"/>
      </w:pPr>
      <w:proofErr w:type="spellStart"/>
      <w:r>
        <w:t>Telisha</w:t>
      </w:r>
      <w:proofErr w:type="spellEnd"/>
      <w:r>
        <w:t xml:space="preserve"> started applying for casual jobs and </w:t>
      </w:r>
      <w:r w:rsidR="00352C15">
        <w:t xml:space="preserve">found </w:t>
      </w:r>
      <w:r>
        <w:t xml:space="preserve">work </w:t>
      </w:r>
      <w:r w:rsidR="00352C15">
        <w:t xml:space="preserve">after school </w:t>
      </w:r>
      <w:r>
        <w:t xml:space="preserve">at a takeaway restaurant near her house. </w:t>
      </w:r>
    </w:p>
    <w:p w14:paraId="1C523D15" w14:textId="74BC44FA" w:rsidR="00CA466F" w:rsidRDefault="00CA466F" w:rsidP="000C20AA">
      <w:pPr>
        <w:pStyle w:val="Heading4"/>
      </w:pPr>
      <w:r>
        <w:t>Year 11</w:t>
      </w:r>
    </w:p>
    <w:p w14:paraId="45FF9946" w14:textId="378D9CC4" w:rsidR="00CE60FF" w:rsidRPr="00DD032B" w:rsidRDefault="00CE60FF" w:rsidP="00DD032B">
      <w:pPr>
        <w:pStyle w:val="Tablebulletlistlevel1"/>
      </w:pPr>
      <w:proofErr w:type="spellStart"/>
      <w:r>
        <w:t>Telisha</w:t>
      </w:r>
      <w:proofErr w:type="spellEnd"/>
      <w:r>
        <w:t xml:space="preserve"> </w:t>
      </w:r>
      <w:r w:rsidR="00352C15">
        <w:t xml:space="preserve">decided </w:t>
      </w:r>
      <w:r w:rsidRPr="00DD032B">
        <w:t xml:space="preserve">she </w:t>
      </w:r>
      <w:r w:rsidR="00352C15">
        <w:t xml:space="preserve">wanted to go </w:t>
      </w:r>
      <w:r w:rsidRPr="00DD032B">
        <w:t xml:space="preserve">into full-time work when she completed school. To support this </w:t>
      </w:r>
      <w:proofErr w:type="gramStart"/>
      <w:r w:rsidRPr="00DD032B">
        <w:t>pathway</w:t>
      </w:r>
      <w:proofErr w:type="gramEnd"/>
      <w:r w:rsidRPr="00DD032B">
        <w:t xml:space="preserve"> she chose to do a Certificate II in Workplace Skills. </w:t>
      </w:r>
    </w:p>
    <w:p w14:paraId="79A7F3C2" w14:textId="1E8072EB" w:rsidR="00CE60FF" w:rsidRPr="00DD032B" w:rsidRDefault="00CE60FF" w:rsidP="00DD032B">
      <w:pPr>
        <w:pStyle w:val="Tablebulletlistlevel1"/>
      </w:pPr>
      <w:r w:rsidRPr="00DD032B">
        <w:lastRenderedPageBreak/>
        <w:t xml:space="preserve">For her VWP she </w:t>
      </w:r>
      <w:r w:rsidR="00352C15">
        <w:t xml:space="preserve">worked at </w:t>
      </w:r>
      <w:r w:rsidRPr="00DD032B">
        <w:t xml:space="preserve">a hotel where </w:t>
      </w:r>
      <w:r w:rsidR="00352C15">
        <w:t>she</w:t>
      </w:r>
      <w:r w:rsidR="00352C15" w:rsidRPr="00DD032B">
        <w:t xml:space="preserve"> </w:t>
      </w:r>
      <w:r w:rsidRPr="00DD032B">
        <w:t xml:space="preserve">rotated through different parts of the business including marketing, accounts, reception and human resources. </w:t>
      </w:r>
    </w:p>
    <w:p w14:paraId="7A80DDE3" w14:textId="724AA31C" w:rsidR="00CA466F" w:rsidRDefault="00CE60FF" w:rsidP="00DD032B">
      <w:pPr>
        <w:pStyle w:val="Tablebulletlistlevel1"/>
      </w:pPr>
      <w:proofErr w:type="spellStart"/>
      <w:r w:rsidRPr="00DD032B">
        <w:t>Telisha</w:t>
      </w:r>
      <w:proofErr w:type="spellEnd"/>
      <w:r w:rsidRPr="00DD032B">
        <w:t xml:space="preserve"> successfully completed</w:t>
      </w:r>
      <w:r>
        <w:t xml:space="preserve"> Stage 1 English and Stage 1 Mathematics</w:t>
      </w:r>
      <w:r w:rsidR="00DD032B">
        <w:t>.</w:t>
      </w:r>
    </w:p>
    <w:p w14:paraId="5C0117B3" w14:textId="6DE2639C" w:rsidR="000C20AA" w:rsidRDefault="000C20AA" w:rsidP="000C20AA">
      <w:pPr>
        <w:pStyle w:val="Heading4"/>
      </w:pPr>
      <w:r>
        <w:t>Year 12</w:t>
      </w:r>
    </w:p>
    <w:p w14:paraId="6A4D691B" w14:textId="01DCFD15" w:rsidR="00CE60FF" w:rsidRPr="00DD032B" w:rsidRDefault="00CE60FF" w:rsidP="00DD032B">
      <w:pPr>
        <w:pStyle w:val="Tablebulletlistlevel1"/>
      </w:pPr>
      <w:r>
        <w:t xml:space="preserve">As </w:t>
      </w:r>
      <w:proofErr w:type="spellStart"/>
      <w:r w:rsidRPr="00DD032B">
        <w:t>Telisha’s</w:t>
      </w:r>
      <w:proofErr w:type="spellEnd"/>
      <w:r w:rsidRPr="00DD032B">
        <w:t xml:space="preserve"> savings gr</w:t>
      </w:r>
      <w:r w:rsidR="00352C15">
        <w:t>e</w:t>
      </w:r>
      <w:r w:rsidRPr="00DD032B">
        <w:t xml:space="preserve">w the more </w:t>
      </w:r>
      <w:proofErr w:type="gramStart"/>
      <w:r w:rsidRPr="00DD032B">
        <w:t>eager</w:t>
      </w:r>
      <w:proofErr w:type="gramEnd"/>
      <w:r w:rsidRPr="00DD032B">
        <w:t xml:space="preserve"> she was to work. Her homeroom teacher suggested </w:t>
      </w:r>
      <w:r w:rsidR="00352C15">
        <w:t xml:space="preserve">she </w:t>
      </w:r>
      <w:r w:rsidRPr="00DD032B">
        <w:t>consider a traineeship.</w:t>
      </w:r>
    </w:p>
    <w:p w14:paraId="36C626BF" w14:textId="15E5B00D" w:rsidR="00CE60FF" w:rsidRPr="00DD032B" w:rsidRDefault="00CE60FF" w:rsidP="00DD032B">
      <w:pPr>
        <w:pStyle w:val="Tablebulletlistlevel1"/>
      </w:pPr>
      <w:proofErr w:type="spellStart"/>
      <w:r w:rsidRPr="00DD032B">
        <w:t>Telisha</w:t>
      </w:r>
      <w:proofErr w:type="spellEnd"/>
      <w:r w:rsidRPr="00DD032B">
        <w:t xml:space="preserve"> went to her VET Coordinator who </w:t>
      </w:r>
      <w:r w:rsidR="00352C15">
        <w:t xml:space="preserve">showed her </w:t>
      </w:r>
      <w:r w:rsidRPr="00DD032B">
        <w:t xml:space="preserve">how to apply for suitable traineeship vacancies. </w:t>
      </w:r>
    </w:p>
    <w:p w14:paraId="6AC9437A" w14:textId="30634A6D" w:rsidR="00CE60FF" w:rsidRPr="00DD032B" w:rsidRDefault="00352C15" w:rsidP="00DD032B">
      <w:pPr>
        <w:pStyle w:val="Tablebulletlistlevel1"/>
      </w:pPr>
      <w:r>
        <w:t>She</w:t>
      </w:r>
      <w:r w:rsidRPr="00DD032B">
        <w:t xml:space="preserve"> </w:t>
      </w:r>
      <w:r w:rsidR="00CE60FF" w:rsidRPr="00DD032B">
        <w:t>was successful in obtaining a full</w:t>
      </w:r>
      <w:r>
        <w:t>-</w:t>
      </w:r>
      <w:r w:rsidR="00CE60FF" w:rsidRPr="00DD032B">
        <w:t>time traineeship</w:t>
      </w:r>
      <w:r>
        <w:t>,</w:t>
      </w:r>
      <w:r w:rsidR="00CE60FF" w:rsidRPr="00DD032B">
        <w:t xml:space="preserve"> </w:t>
      </w:r>
      <w:r>
        <w:t xml:space="preserve">leaving school to </w:t>
      </w:r>
      <w:r w:rsidR="00CE60FF" w:rsidRPr="00DD032B">
        <w:t>undertak</w:t>
      </w:r>
      <w:r>
        <w:t>e</w:t>
      </w:r>
      <w:r w:rsidR="00CE60FF" w:rsidRPr="00DD032B">
        <w:t xml:space="preserve"> a Certificate III in Accounts Administration with a large plumbing business.  </w:t>
      </w:r>
    </w:p>
    <w:p w14:paraId="651D6886" w14:textId="758C40E2" w:rsidR="00CA466F" w:rsidRDefault="00CA466F" w:rsidP="00CA466F">
      <w:pPr>
        <w:pStyle w:val="Heading4"/>
      </w:pPr>
      <w:r>
        <w:t>Post school</w:t>
      </w:r>
    </w:p>
    <w:p w14:paraId="53E135B5" w14:textId="04564A53" w:rsidR="00CE60FF" w:rsidRPr="00DD032B" w:rsidRDefault="00CE60FF" w:rsidP="00DD032B">
      <w:pPr>
        <w:pStyle w:val="Tablebulletlistlevel1"/>
      </w:pPr>
      <w:r>
        <w:t xml:space="preserve">As </w:t>
      </w:r>
      <w:proofErr w:type="spellStart"/>
      <w:r>
        <w:t>Telisha</w:t>
      </w:r>
      <w:proofErr w:type="spellEnd"/>
      <w:r>
        <w:t xml:space="preserve"> </w:t>
      </w:r>
      <w:r w:rsidR="0016429F">
        <w:t>continues</w:t>
      </w:r>
      <w:r w:rsidRPr="00DD032B">
        <w:t xml:space="preserve"> her Certificate III in Accounts Administration her training will count towards her NTCET.</w:t>
      </w:r>
    </w:p>
    <w:p w14:paraId="5DB59454" w14:textId="37C6AA16" w:rsidR="00CA466F" w:rsidRPr="00CA466F" w:rsidRDefault="0016429F" w:rsidP="00DD032B">
      <w:pPr>
        <w:pStyle w:val="Tablebulletlistlevel1"/>
      </w:pPr>
      <w:r>
        <w:t>She</w:t>
      </w:r>
      <w:r w:rsidRPr="00DD032B">
        <w:t xml:space="preserve"> </w:t>
      </w:r>
      <w:r w:rsidR="00CE60FF" w:rsidRPr="00DD032B">
        <w:t>is thriving in the workplace and is considering further training</w:t>
      </w:r>
      <w:r w:rsidR="000C20AA">
        <w:t>.</w:t>
      </w:r>
    </w:p>
    <w:p w14:paraId="49E32AAF" w14:textId="651C21F6" w:rsidR="00CA466F" w:rsidRDefault="00CA466F" w:rsidP="00CA466F">
      <w:pPr>
        <w:pStyle w:val="Heading4"/>
      </w:pPr>
      <w:r w:rsidRPr="00F876A3">
        <w:t>Example NTCET Pattern</w:t>
      </w:r>
      <w:r>
        <w:t xml:space="preserve"> (</w:t>
      </w:r>
      <w:r w:rsidR="00EF6216">
        <w:t>EIF</w:t>
      </w:r>
      <w:r>
        <w:t>, Stage 1 English and math are compulsory for NTCET)</w:t>
      </w:r>
    </w:p>
    <w:p w14:paraId="6AFB9D28" w14:textId="77777777" w:rsidR="00CE60FF" w:rsidRPr="00365F2A" w:rsidRDefault="00CE60FF" w:rsidP="00DD032B">
      <w:r w:rsidRPr="6F66501F">
        <w:rPr>
          <w:b/>
          <w:bCs/>
        </w:rPr>
        <w:t xml:space="preserve">Year 10: </w:t>
      </w:r>
      <w:r>
        <w:t>EIF</w:t>
      </w:r>
      <w:r w:rsidRPr="6F66501F">
        <w:t>, VET</w:t>
      </w:r>
      <w:r>
        <w:t>f</w:t>
      </w:r>
      <w:r w:rsidRPr="6F66501F">
        <w:t xml:space="preserve">SS Certificate II </w:t>
      </w:r>
      <w:r>
        <w:t>in Community Services</w:t>
      </w:r>
    </w:p>
    <w:p w14:paraId="51C8EDF5" w14:textId="445BE37E" w:rsidR="00CE60FF" w:rsidRPr="00365F2A" w:rsidRDefault="00CE60FF" w:rsidP="00DD032B">
      <w:r w:rsidRPr="5F1BCE49">
        <w:rPr>
          <w:b/>
          <w:bCs/>
        </w:rPr>
        <w:t xml:space="preserve">Year 11: </w:t>
      </w:r>
      <w:r w:rsidRPr="5F1BCE49">
        <w:t>Stage 1 English</w:t>
      </w:r>
      <w:r>
        <w:t xml:space="preserve"> and </w:t>
      </w:r>
      <w:r w:rsidR="005737A7">
        <w:t>maths</w:t>
      </w:r>
      <w:r>
        <w:t xml:space="preserve">, </w:t>
      </w:r>
      <w:r w:rsidRPr="5F1BCE49">
        <w:t>elective subjects</w:t>
      </w:r>
      <w:r>
        <w:t>, VETfSS Certificate II in Workplace Skills</w:t>
      </w:r>
    </w:p>
    <w:p w14:paraId="245DB589" w14:textId="77777777" w:rsidR="00CE60FF" w:rsidRPr="00365F2A" w:rsidRDefault="00CE60FF" w:rsidP="00DD032B">
      <w:r w:rsidRPr="5F1BCE49">
        <w:rPr>
          <w:b/>
          <w:bCs/>
        </w:rPr>
        <w:t xml:space="preserve">Year 12: </w:t>
      </w:r>
      <w:r w:rsidRPr="5F1BCE49">
        <w:t>Stage 2</w:t>
      </w:r>
      <w:r>
        <w:t xml:space="preserve"> subjects of choice</w:t>
      </w:r>
      <w:r w:rsidRPr="5F1BCE49">
        <w:t xml:space="preserve"> </w:t>
      </w:r>
      <w:r>
        <w:t xml:space="preserve"> </w:t>
      </w:r>
    </w:p>
    <w:p w14:paraId="2CD3E66A" w14:textId="5B77CF5E" w:rsidR="00CE60FF" w:rsidRPr="00365F2A" w:rsidRDefault="00CE60FF" w:rsidP="004E0915">
      <w:pPr>
        <w:rPr>
          <w:highlight w:val="yellow"/>
        </w:rPr>
      </w:pPr>
      <w:r w:rsidRPr="5F1BCE49">
        <w:rPr>
          <w:b/>
          <w:bCs/>
        </w:rPr>
        <w:t xml:space="preserve">VET: </w:t>
      </w:r>
      <w:r w:rsidRPr="5F1BCE49">
        <w:t xml:space="preserve">Certificate III </w:t>
      </w:r>
      <w:r>
        <w:t xml:space="preserve">in </w:t>
      </w:r>
      <w:r w:rsidRPr="5F1BCE49">
        <w:t>Accounts Administration</w:t>
      </w:r>
    </w:p>
    <w:p w14:paraId="1EDB4D84" w14:textId="583B2C73" w:rsidR="00870D85" w:rsidRPr="00CA466F" w:rsidRDefault="00CE60FF" w:rsidP="00DD032B">
      <w:r w:rsidRPr="0018569E">
        <w:t>Always speak to your school Career Advisor or VET Coordinator to plan your subjects</w:t>
      </w:r>
      <w:r w:rsidR="003A4AFF">
        <w:t>.</w:t>
      </w:r>
    </w:p>
    <w:p w14:paraId="1E26D61E" w14:textId="77777777" w:rsidR="007E5E10" w:rsidRDefault="007E5E10" w:rsidP="007E5E10">
      <w:pPr>
        <w:pStyle w:val="Heading3"/>
        <w:rPr>
          <w:b/>
          <w:bCs/>
        </w:rPr>
      </w:pPr>
    </w:p>
    <w:p w14:paraId="5C12AD10" w14:textId="7BA92353" w:rsidR="007E5E10" w:rsidRDefault="007E5E10" w:rsidP="001C30A6">
      <w:pPr>
        <w:pStyle w:val="Heading2"/>
      </w:pPr>
      <w:r>
        <w:t>Thao</w:t>
      </w:r>
    </w:p>
    <w:p w14:paraId="54CAC8C7" w14:textId="6256B9D1" w:rsidR="007E5E10" w:rsidRPr="005A4D17" w:rsidRDefault="008F4C80" w:rsidP="005A4D1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Undertaking the NT Government Traineeship Program helped me decide my career pathway. </w:t>
      </w:r>
    </w:p>
    <w:p w14:paraId="7821F5E4" w14:textId="1258193E" w:rsidR="00CA466F" w:rsidRDefault="007E5E10" w:rsidP="007E5E10">
      <w:pPr>
        <w:pStyle w:val="Heading4"/>
      </w:pPr>
      <w:r w:rsidRPr="002B2993">
        <w:t>Year 10</w:t>
      </w:r>
    </w:p>
    <w:p w14:paraId="6C8FB207" w14:textId="6E4817ED" w:rsidR="007C6C00" w:rsidRPr="005A4D17" w:rsidRDefault="007C6C00" w:rsidP="005A4D17">
      <w:pPr>
        <w:pStyle w:val="Tablebulletlistlevel1"/>
      </w:pPr>
      <w:r w:rsidRPr="381F7943">
        <w:t xml:space="preserve">Thao </w:t>
      </w:r>
      <w:r w:rsidRPr="005A4D17">
        <w:t xml:space="preserve">completed a Certificate I in Retail Services and Certificate I in Workplace Skills. </w:t>
      </w:r>
    </w:p>
    <w:p w14:paraId="5FADA0A4" w14:textId="1A96000C" w:rsidR="007C6C00" w:rsidRPr="005A4D17" w:rsidRDefault="007C5F6F" w:rsidP="005A4D17">
      <w:pPr>
        <w:pStyle w:val="Tablebulletlistlevel1"/>
      </w:pPr>
      <w:r>
        <w:t>He did</w:t>
      </w:r>
      <w:r w:rsidRPr="005A4D17">
        <w:t xml:space="preserve"> </w:t>
      </w:r>
      <w:r w:rsidR="007C6C00" w:rsidRPr="005A4D17">
        <w:t xml:space="preserve">work experience </w:t>
      </w:r>
      <w:r>
        <w:t>at his</w:t>
      </w:r>
      <w:r w:rsidR="007C6C00" w:rsidRPr="005A4D17">
        <w:t xml:space="preserve"> </w:t>
      </w:r>
      <w:r>
        <w:t>u</w:t>
      </w:r>
      <w:r w:rsidRPr="005A4D17">
        <w:t xml:space="preserve">ncle’s </w:t>
      </w:r>
      <w:r w:rsidR="007C6C00" w:rsidRPr="005A4D17">
        <w:t xml:space="preserve">office at </w:t>
      </w:r>
      <w:r>
        <w:t>NT</w:t>
      </w:r>
      <w:r w:rsidR="007C6C00" w:rsidRPr="005A4D17">
        <w:t xml:space="preserve"> Health. This was </w:t>
      </w:r>
      <w:r>
        <w:t>Thao’s</w:t>
      </w:r>
      <w:r w:rsidRPr="005A4D17">
        <w:t xml:space="preserve"> </w:t>
      </w:r>
      <w:r w:rsidR="007C6C00" w:rsidRPr="005A4D17">
        <w:t xml:space="preserve">first experience in a corporate </w:t>
      </w:r>
      <w:proofErr w:type="gramStart"/>
      <w:r w:rsidR="007C6C00" w:rsidRPr="005A4D17">
        <w:t>environment</w:t>
      </w:r>
      <w:proofErr w:type="gramEnd"/>
      <w:r w:rsidR="007C6C00" w:rsidRPr="005A4D17">
        <w:t xml:space="preserve"> and he was surprised to find it so interesting. </w:t>
      </w:r>
    </w:p>
    <w:p w14:paraId="22F89536" w14:textId="078C8083" w:rsidR="007C6C00" w:rsidRPr="005A4D17" w:rsidRDefault="007C6C00" w:rsidP="005A4D17">
      <w:pPr>
        <w:pStyle w:val="Tablebulletlistlevel1"/>
      </w:pPr>
      <w:r w:rsidRPr="005A4D17">
        <w:t xml:space="preserve">After seeing posters at school about the </w:t>
      </w:r>
      <w:r w:rsidR="007C5F6F">
        <w:t>Northern Territory Government</w:t>
      </w:r>
      <w:r w:rsidR="007C5F6F" w:rsidRPr="005A4D17">
        <w:t xml:space="preserve"> </w:t>
      </w:r>
      <w:r w:rsidRPr="005A4D17">
        <w:t xml:space="preserve">Early Careers Traineeship program, Thao thought it would be a great opportunity. </w:t>
      </w:r>
    </w:p>
    <w:p w14:paraId="33856599" w14:textId="24849DB4" w:rsidR="007E5E10" w:rsidRPr="007E5E10" w:rsidRDefault="007C6C00" w:rsidP="005A4D17">
      <w:pPr>
        <w:pStyle w:val="Tablebulletlistlevel1"/>
      </w:pPr>
      <w:r w:rsidRPr="005A4D17">
        <w:t>Thao applied and</w:t>
      </w:r>
      <w:r>
        <w:t xml:space="preserve"> was successful in obtaining a SBAT to start in Year 11</w:t>
      </w:r>
      <w:r w:rsidR="005A4D17">
        <w:t>.</w:t>
      </w:r>
    </w:p>
    <w:p w14:paraId="4D5C0450" w14:textId="019915B3" w:rsidR="007E5E10" w:rsidRDefault="007E5E10" w:rsidP="007E5E10">
      <w:pPr>
        <w:pStyle w:val="Heading4"/>
      </w:pPr>
      <w:r>
        <w:t>Year 11</w:t>
      </w:r>
    </w:p>
    <w:p w14:paraId="2ADC750B" w14:textId="42D0FE9E" w:rsidR="007C6C00" w:rsidRPr="005A4D17" w:rsidRDefault="007C6C00" w:rsidP="005A4D17">
      <w:pPr>
        <w:pStyle w:val="Tablebulletlistlevel1"/>
      </w:pPr>
      <w:r w:rsidRPr="32D72077">
        <w:t>Thao</w:t>
      </w:r>
      <w:r>
        <w:t xml:space="preserve"> commenced his</w:t>
      </w:r>
      <w:r w:rsidRPr="32D72077">
        <w:t xml:space="preserve"> </w:t>
      </w:r>
      <w:r w:rsidRPr="005A4D17">
        <w:t>SBAT</w:t>
      </w:r>
      <w:r w:rsidR="007C5F6F">
        <w:t>,</w:t>
      </w:r>
      <w:r w:rsidRPr="005A4D17">
        <w:t xml:space="preserve"> undertaking a Certificate III in Business with the </w:t>
      </w:r>
      <w:r w:rsidR="007C5F6F">
        <w:t>g</w:t>
      </w:r>
      <w:r w:rsidRPr="005A4D17">
        <w:t>overnment</w:t>
      </w:r>
      <w:r w:rsidR="007C5F6F">
        <w:t>,</w:t>
      </w:r>
      <w:r w:rsidR="007C5F6F" w:rsidRPr="005A4D17">
        <w:t xml:space="preserve"> </w:t>
      </w:r>
      <w:r w:rsidRPr="005A4D17">
        <w:t>attend</w:t>
      </w:r>
      <w:r w:rsidR="007C5F6F">
        <w:t>ing</w:t>
      </w:r>
      <w:r w:rsidRPr="005A4D17">
        <w:t xml:space="preserve"> the workplace 2 days </w:t>
      </w:r>
      <w:r w:rsidR="00CA791B" w:rsidRPr="003C2181">
        <w:t>and</w:t>
      </w:r>
      <w:r w:rsidR="00CA791B">
        <w:t xml:space="preserve"> </w:t>
      </w:r>
      <w:r w:rsidR="007C5F6F">
        <w:t>school</w:t>
      </w:r>
      <w:r w:rsidRPr="005A4D17">
        <w:t xml:space="preserve"> 3 days a week. </w:t>
      </w:r>
    </w:p>
    <w:p w14:paraId="51C0A7F5" w14:textId="64D3BE36" w:rsidR="00013DEC" w:rsidRPr="005A4D17" w:rsidRDefault="007C5F6F" w:rsidP="005A4D17">
      <w:pPr>
        <w:pStyle w:val="Tablebulletlistlevel1"/>
      </w:pPr>
      <w:r>
        <w:t>He</w:t>
      </w:r>
      <w:r w:rsidRPr="005A4D17">
        <w:t xml:space="preserve"> </w:t>
      </w:r>
      <w:r w:rsidR="007C6C00" w:rsidRPr="005A4D17">
        <w:t xml:space="preserve">was amazed </w:t>
      </w:r>
      <w:r>
        <w:t xml:space="preserve">by </w:t>
      </w:r>
      <w:r w:rsidR="007C6C00" w:rsidRPr="005A4D17">
        <w:t xml:space="preserve">the different </w:t>
      </w:r>
      <w:r>
        <w:t xml:space="preserve">pathways and </w:t>
      </w:r>
      <w:r w:rsidR="007C6C00" w:rsidRPr="005A4D17">
        <w:t>job opportunities there were in the public sector.</w:t>
      </w:r>
    </w:p>
    <w:p w14:paraId="71BBCB48" w14:textId="0172BEEB" w:rsidR="007E5E10" w:rsidRDefault="007E5E10" w:rsidP="007E5E10">
      <w:pPr>
        <w:pStyle w:val="Heading4"/>
      </w:pPr>
      <w:r>
        <w:lastRenderedPageBreak/>
        <w:t>Year 12</w:t>
      </w:r>
    </w:p>
    <w:p w14:paraId="6F9FF706" w14:textId="4D735043" w:rsidR="007C6C00" w:rsidRPr="005A4D17" w:rsidRDefault="007C6C00" w:rsidP="005A4D17">
      <w:pPr>
        <w:pStyle w:val="Tablebulletlistlevel1"/>
      </w:pPr>
      <w:r w:rsidRPr="00F9660F">
        <w:t xml:space="preserve">By the start of </w:t>
      </w:r>
      <w:r>
        <w:t>Y</w:t>
      </w:r>
      <w:r w:rsidRPr="00F9660F">
        <w:t xml:space="preserve">ear 12 Thao </w:t>
      </w:r>
      <w:r w:rsidRPr="005A4D17">
        <w:t>had completed his Certificate III in Business and returned to school full</w:t>
      </w:r>
      <w:r w:rsidR="007C5F6F">
        <w:t>-</w:t>
      </w:r>
      <w:r w:rsidRPr="005A4D17">
        <w:t xml:space="preserve">time. </w:t>
      </w:r>
    </w:p>
    <w:p w14:paraId="2A08C403" w14:textId="0222603E" w:rsidR="006A657C" w:rsidRDefault="007C5F6F" w:rsidP="005A4D17">
      <w:pPr>
        <w:pStyle w:val="Tablebulletlistlevel1"/>
      </w:pPr>
      <w:r>
        <w:t>He</w:t>
      </w:r>
      <w:r w:rsidRPr="005A4D17">
        <w:t xml:space="preserve"> </w:t>
      </w:r>
      <w:r w:rsidR="007C6C00" w:rsidRPr="005A4D17">
        <w:t>was set on starting a career</w:t>
      </w:r>
      <w:r w:rsidR="007C6C00">
        <w:t xml:space="preserve"> in the public sector so </w:t>
      </w:r>
      <w:r>
        <w:t xml:space="preserve">towards the end of the year he </w:t>
      </w:r>
      <w:r w:rsidR="007C6C00">
        <w:t>started monitoring the NTG jobs page for entry</w:t>
      </w:r>
      <w:r>
        <w:t>-</w:t>
      </w:r>
      <w:r w:rsidR="007C6C00">
        <w:t>level positions</w:t>
      </w:r>
      <w:r>
        <w:t>,</w:t>
      </w:r>
      <w:r w:rsidR="007C6C00">
        <w:t xml:space="preserve"> including full</w:t>
      </w:r>
      <w:r>
        <w:t>-</w:t>
      </w:r>
      <w:r w:rsidR="007C6C00">
        <w:t>time traineeships</w:t>
      </w:r>
      <w:r w:rsidR="006A657C">
        <w:t xml:space="preserve">. </w:t>
      </w:r>
    </w:p>
    <w:p w14:paraId="35F04C83" w14:textId="7FACFA3C" w:rsidR="007E5E10" w:rsidRDefault="007E5E10" w:rsidP="006A657C">
      <w:pPr>
        <w:pStyle w:val="Heading4"/>
      </w:pPr>
      <w:r>
        <w:t>Post school</w:t>
      </w:r>
    </w:p>
    <w:p w14:paraId="04105FBA" w14:textId="09A83891" w:rsidR="005A4D17" w:rsidRDefault="007C5F6F" w:rsidP="007C5F6F">
      <w:pPr>
        <w:pStyle w:val="Tablebulletlistlevel1"/>
      </w:pPr>
      <w:r>
        <w:t>Thao</w:t>
      </w:r>
      <w:r w:rsidR="007C6C00">
        <w:t xml:space="preserve"> </w:t>
      </w:r>
      <w:r w:rsidR="007C6C00" w:rsidRPr="005A4D17">
        <w:t>completed his NTCET</w:t>
      </w:r>
      <w:r>
        <w:t xml:space="preserve"> at the end of Year 12 and </w:t>
      </w:r>
      <w:r w:rsidR="007C6C00" w:rsidRPr="005A4D17">
        <w:t>was successful in obtaining a full-time traineeship</w:t>
      </w:r>
      <w:r>
        <w:t>,</w:t>
      </w:r>
      <w:r w:rsidR="007C6C00" w:rsidRPr="005A4D17">
        <w:t xml:space="preserve"> undertaking a Certificate IV in Business with the Northern Territory Government. </w:t>
      </w:r>
    </w:p>
    <w:p w14:paraId="2541301A" w14:textId="55513ED2" w:rsidR="007E5E10" w:rsidRDefault="007E5E10" w:rsidP="005A4D17">
      <w:pPr>
        <w:pStyle w:val="Heading4"/>
      </w:pPr>
      <w:r w:rsidRPr="00F876A3">
        <w:t>Example NTCET Pattern</w:t>
      </w:r>
      <w:r>
        <w:t xml:space="preserve"> (</w:t>
      </w:r>
      <w:r w:rsidR="00EF6216">
        <w:t>EIF</w:t>
      </w:r>
      <w:r>
        <w:t>, Stage 1 English and math are compulsory for NTCET)</w:t>
      </w:r>
    </w:p>
    <w:p w14:paraId="1AA4AF29" w14:textId="77777777" w:rsidR="007C6C00" w:rsidRPr="00365F2A" w:rsidRDefault="007C6C00" w:rsidP="005A4D17">
      <w:r w:rsidRPr="381F7943">
        <w:rPr>
          <w:b/>
          <w:bCs/>
        </w:rPr>
        <w:t xml:space="preserve">Year 10: </w:t>
      </w:r>
      <w:r>
        <w:t xml:space="preserve">EIF, VETfSS Certificate I in Retail Services and </w:t>
      </w:r>
      <w:r w:rsidRPr="381F7943">
        <w:t xml:space="preserve">Certificate I </w:t>
      </w:r>
      <w:r>
        <w:t xml:space="preserve">in </w:t>
      </w:r>
      <w:r w:rsidRPr="381F7943">
        <w:t>Workplace Skills</w:t>
      </w:r>
    </w:p>
    <w:p w14:paraId="3AE06BD2" w14:textId="08C53E42" w:rsidR="007C6C00" w:rsidRPr="00365F2A" w:rsidRDefault="007C6C00" w:rsidP="005A4D17">
      <w:pPr>
        <w:rPr>
          <w:highlight w:val="yellow"/>
        </w:rPr>
      </w:pPr>
      <w:r w:rsidRPr="32D72077">
        <w:rPr>
          <w:b/>
          <w:bCs/>
        </w:rPr>
        <w:t xml:space="preserve">Year 11: </w:t>
      </w:r>
      <w:r w:rsidRPr="32D72077">
        <w:t xml:space="preserve">Stage 1 English and </w:t>
      </w:r>
      <w:r w:rsidR="005737A7">
        <w:t>maths</w:t>
      </w:r>
      <w:r>
        <w:t>, elective subjects</w:t>
      </w:r>
    </w:p>
    <w:p w14:paraId="4E952C68" w14:textId="77777777" w:rsidR="007C6C00" w:rsidRPr="00365F2A" w:rsidRDefault="007C6C00" w:rsidP="005A4D17">
      <w:r w:rsidRPr="5F1BCE49">
        <w:rPr>
          <w:b/>
          <w:bCs/>
        </w:rPr>
        <w:t xml:space="preserve">Year 12: </w:t>
      </w:r>
      <w:r w:rsidRPr="5F1BCE49">
        <w:t>Stage 2</w:t>
      </w:r>
      <w:r>
        <w:t xml:space="preserve"> subjects of choice</w:t>
      </w:r>
    </w:p>
    <w:p w14:paraId="57886DAC" w14:textId="5816F678" w:rsidR="007C6C00" w:rsidRPr="005A4D17" w:rsidRDefault="007C6C00" w:rsidP="005A4D17">
      <w:r w:rsidRPr="5F1BCE49">
        <w:rPr>
          <w:b/>
          <w:bCs/>
        </w:rPr>
        <w:t xml:space="preserve">VET: </w:t>
      </w:r>
      <w:r w:rsidRPr="5F1BCE49">
        <w:t xml:space="preserve">Certificate III </w:t>
      </w:r>
      <w:r>
        <w:t xml:space="preserve">in </w:t>
      </w:r>
      <w:r w:rsidRPr="5F1BCE49">
        <w:t>Business</w:t>
      </w:r>
    </w:p>
    <w:p w14:paraId="06984C12" w14:textId="27E43C79" w:rsidR="006D7723" w:rsidRDefault="007C6C00" w:rsidP="005A4D17">
      <w:r w:rsidRPr="0018569E">
        <w:t>Always speak to your school Career Advisor or VET Coordinator to plan your subjects</w:t>
      </w:r>
      <w:r>
        <w:t>.</w:t>
      </w:r>
      <w:r w:rsidRPr="0018569E">
        <w:t xml:space="preserve">  </w:t>
      </w:r>
    </w:p>
    <w:p w14:paraId="7C959697" w14:textId="77777777" w:rsidR="007C5F6F" w:rsidRDefault="007C5F6F" w:rsidP="005A4D17"/>
    <w:p w14:paraId="3E3AB6FD" w14:textId="0820DDEE" w:rsidR="00E42DA9" w:rsidRDefault="00E42DA9" w:rsidP="001C30A6">
      <w:pPr>
        <w:pStyle w:val="Heading2"/>
      </w:pPr>
      <w:r>
        <w:t>Jami</w:t>
      </w:r>
    </w:p>
    <w:p w14:paraId="14057005" w14:textId="3EECCA33" w:rsidR="007C6C00" w:rsidRPr="005A4D17" w:rsidRDefault="008F4C80" w:rsidP="005A4D1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 was determined to follow in my Aunty’s footsteps, who is a successful real estate agent. </w:t>
      </w:r>
    </w:p>
    <w:p w14:paraId="4E89C18D" w14:textId="77777777" w:rsidR="00E42DA9" w:rsidRDefault="00E42DA9" w:rsidP="00E42DA9">
      <w:pPr>
        <w:pStyle w:val="Heading4"/>
      </w:pPr>
      <w:r w:rsidRPr="002B2993">
        <w:t>Year 10</w:t>
      </w:r>
    </w:p>
    <w:p w14:paraId="160709F9" w14:textId="72531E40" w:rsidR="007C6C00" w:rsidRPr="005A4D17" w:rsidRDefault="007C6C00" w:rsidP="005A4D17">
      <w:pPr>
        <w:pStyle w:val="Tablebulletlistlevel1"/>
      </w:pPr>
      <w:r w:rsidRPr="005A4D17">
        <w:t>Jami spoke to her Careers Advisor about how she could get into the real estate industry.</w:t>
      </w:r>
    </w:p>
    <w:p w14:paraId="678B5E45" w14:textId="4DCC2A65" w:rsidR="00E42DA9" w:rsidRPr="00E42DA9" w:rsidRDefault="007C5F6F" w:rsidP="005A4D17">
      <w:pPr>
        <w:pStyle w:val="Tablebulletlistlevel1"/>
      </w:pPr>
      <w:r>
        <w:t>She</w:t>
      </w:r>
      <w:r w:rsidRPr="005A4D17">
        <w:t xml:space="preserve"> </w:t>
      </w:r>
      <w:r w:rsidR="007C6C00" w:rsidRPr="005A4D17">
        <w:t xml:space="preserve">completed work experience with a local real estate agent and learnt more about different </w:t>
      </w:r>
      <w:r>
        <w:t xml:space="preserve">industry </w:t>
      </w:r>
      <w:r w:rsidR="007C6C00" w:rsidRPr="005A4D17">
        <w:t>p</w:t>
      </w:r>
      <w:r w:rsidR="007C6C00">
        <w:t>athways.</w:t>
      </w:r>
    </w:p>
    <w:p w14:paraId="15D311EC" w14:textId="4AD46781" w:rsidR="00E42DA9" w:rsidRDefault="00E42DA9" w:rsidP="00E42DA9">
      <w:pPr>
        <w:pStyle w:val="Heading4"/>
      </w:pPr>
      <w:r w:rsidRPr="002B2993">
        <w:t>Year 1</w:t>
      </w:r>
      <w:r>
        <w:t>1</w:t>
      </w:r>
    </w:p>
    <w:p w14:paraId="69427C21" w14:textId="0957DFFE" w:rsidR="007C6C00" w:rsidRPr="005A4D17" w:rsidRDefault="007C6C00" w:rsidP="005A4D17">
      <w:pPr>
        <w:pStyle w:val="Tablebulletlistlevel1"/>
      </w:pPr>
      <w:r w:rsidRPr="32D72077">
        <w:t xml:space="preserve">Jami completed the Certificate III </w:t>
      </w:r>
      <w:r>
        <w:t xml:space="preserve">in </w:t>
      </w:r>
      <w:r w:rsidRPr="32D72077">
        <w:t>Real Estate Practice</w:t>
      </w:r>
      <w:r>
        <w:t xml:space="preserve">. As part of the </w:t>
      </w:r>
      <w:proofErr w:type="gramStart"/>
      <w:r>
        <w:t>program</w:t>
      </w:r>
      <w:proofErr w:type="gramEnd"/>
      <w:r>
        <w:t xml:space="preserve"> she did her VWP at her </w:t>
      </w:r>
      <w:proofErr w:type="spellStart"/>
      <w:r w:rsidR="003C2181">
        <w:t>a</w:t>
      </w:r>
      <w:r w:rsidRPr="003C2181">
        <w:t>unty’s</w:t>
      </w:r>
      <w:proofErr w:type="spellEnd"/>
      <w:r w:rsidRPr="003C2181">
        <w:t xml:space="preserve"> </w:t>
      </w:r>
      <w:r>
        <w:t>real estate agency</w:t>
      </w:r>
      <w:r w:rsidRPr="005A4D17">
        <w:t xml:space="preserve">. </w:t>
      </w:r>
    </w:p>
    <w:p w14:paraId="1D685B7E" w14:textId="38A24484" w:rsidR="00E42DA9" w:rsidRPr="00E42DA9" w:rsidRDefault="007C6C00" w:rsidP="005A4D17">
      <w:pPr>
        <w:pStyle w:val="Tablebulletlistlevel1"/>
      </w:pPr>
      <w:r w:rsidRPr="005A4D17">
        <w:t>Following her VWP Jami was offered</w:t>
      </w:r>
      <w:r>
        <w:t xml:space="preserve"> employment working on the weekends as a receptionist.</w:t>
      </w:r>
    </w:p>
    <w:p w14:paraId="5D633A16" w14:textId="24A7D525" w:rsidR="00E42DA9" w:rsidRDefault="00E42DA9" w:rsidP="00E42DA9">
      <w:pPr>
        <w:pStyle w:val="Heading4"/>
      </w:pPr>
      <w:r w:rsidRPr="002B2993">
        <w:t>Year 1</w:t>
      </w:r>
      <w:r>
        <w:t>2</w:t>
      </w:r>
    </w:p>
    <w:p w14:paraId="18177BCE" w14:textId="140406B3" w:rsidR="007C6C00" w:rsidRPr="005A4D17" w:rsidRDefault="007C6C00" w:rsidP="005A4D17">
      <w:pPr>
        <w:pStyle w:val="Tablebulletlistlevel1"/>
      </w:pPr>
      <w:r w:rsidRPr="005A4D17">
        <w:t>Jami focussed on school</w:t>
      </w:r>
      <w:r w:rsidR="007C5F6F">
        <w:t>,</w:t>
      </w:r>
      <w:r w:rsidRPr="005A4D17">
        <w:t xml:space="preserve"> select</w:t>
      </w:r>
      <w:r w:rsidR="007C5F6F">
        <w:t>ing</w:t>
      </w:r>
      <w:r w:rsidRPr="005A4D17">
        <w:t xml:space="preserve"> subjects which supported her career goal of becoming a real estate agent. </w:t>
      </w:r>
    </w:p>
    <w:p w14:paraId="57F54475" w14:textId="3E386E3F" w:rsidR="007C6C00" w:rsidRPr="005A4D17" w:rsidRDefault="007C5F6F" w:rsidP="005A4D17">
      <w:pPr>
        <w:pStyle w:val="Tablebulletlistlevel1"/>
      </w:pPr>
      <w:r>
        <w:t>She</w:t>
      </w:r>
      <w:r w:rsidRPr="005A4D17">
        <w:t xml:space="preserve"> </w:t>
      </w:r>
      <w:r w:rsidR="007C6C00" w:rsidRPr="005A4D17">
        <w:t xml:space="preserve">continued to work at the real estate agency </w:t>
      </w:r>
      <w:r>
        <w:t xml:space="preserve">after school, </w:t>
      </w:r>
      <w:r w:rsidR="007C6C00" w:rsidRPr="005A4D17">
        <w:t>do</w:t>
      </w:r>
      <w:r>
        <w:t>ing</w:t>
      </w:r>
      <w:r w:rsidR="007C6C00" w:rsidRPr="005A4D17">
        <w:t xml:space="preserve"> additional shifts during the holidays. </w:t>
      </w:r>
    </w:p>
    <w:p w14:paraId="4ACD3A70" w14:textId="72D3253B" w:rsidR="00E42DA9" w:rsidRPr="00E42DA9" w:rsidRDefault="007C6C00" w:rsidP="005A4D17">
      <w:pPr>
        <w:pStyle w:val="Tablebulletlistlevel1"/>
      </w:pPr>
      <w:r w:rsidRPr="005A4D17">
        <w:t xml:space="preserve">Jami’s employer saw a lot of potential and offered </w:t>
      </w:r>
      <w:r w:rsidR="007C5F6F">
        <w:t xml:space="preserve">her </w:t>
      </w:r>
      <w:r w:rsidRPr="005A4D17">
        <w:t>a full</w:t>
      </w:r>
      <w:r w:rsidR="007C5F6F">
        <w:t>-</w:t>
      </w:r>
      <w:r w:rsidRPr="005A4D17">
        <w:t>time position when she completed</w:t>
      </w:r>
      <w:r>
        <w:t xml:space="preserve"> school.</w:t>
      </w:r>
    </w:p>
    <w:p w14:paraId="42B85667" w14:textId="438ED221" w:rsidR="00E42DA9" w:rsidRDefault="00E42DA9" w:rsidP="00E42DA9">
      <w:pPr>
        <w:pStyle w:val="Heading4"/>
      </w:pPr>
      <w:r>
        <w:t>Post school</w:t>
      </w:r>
    </w:p>
    <w:p w14:paraId="1072E3CF" w14:textId="4F15845C" w:rsidR="007C6C00" w:rsidRPr="005A4D17" w:rsidRDefault="007C6C00" w:rsidP="005A4D17">
      <w:pPr>
        <w:pStyle w:val="Tablebulletlistlevel1"/>
      </w:pPr>
      <w:r w:rsidRPr="005A4D17">
        <w:t xml:space="preserve">Jami completed her NTCET and </w:t>
      </w:r>
      <w:r w:rsidR="00720394">
        <w:t xml:space="preserve">received an </w:t>
      </w:r>
      <w:r w:rsidRPr="005A4D17">
        <w:t xml:space="preserve">ATAR. </w:t>
      </w:r>
    </w:p>
    <w:p w14:paraId="21F95976" w14:textId="5E2678D2" w:rsidR="00E42DA9" w:rsidRPr="00E42DA9" w:rsidRDefault="007C6C00" w:rsidP="005A4D17">
      <w:pPr>
        <w:pStyle w:val="Tablebulletlistlevel1"/>
      </w:pPr>
      <w:r w:rsidRPr="005A4D17">
        <w:lastRenderedPageBreak/>
        <w:t>She commenced full</w:t>
      </w:r>
      <w:r w:rsidR="00720394">
        <w:t>-</w:t>
      </w:r>
      <w:r w:rsidRPr="005A4D17">
        <w:t>time employment with the real estate agency as a property manager</w:t>
      </w:r>
      <w:r w:rsidR="00720394">
        <w:t xml:space="preserve"> and </w:t>
      </w:r>
      <w:r>
        <w:t>complete</w:t>
      </w:r>
      <w:r w:rsidR="00720394">
        <w:t>d</w:t>
      </w:r>
      <w:r>
        <w:t xml:space="preserve"> her Certificate IV in Real Estate Practice</w:t>
      </w:r>
      <w:r w:rsidR="00B461EA">
        <w:t xml:space="preserve">. </w:t>
      </w:r>
    </w:p>
    <w:p w14:paraId="40ACE3C6" w14:textId="495CEAD9" w:rsidR="00E42DA9" w:rsidRDefault="00E42DA9" w:rsidP="00E42DA9">
      <w:pPr>
        <w:pStyle w:val="Heading4"/>
      </w:pPr>
      <w:r w:rsidRPr="00F876A3">
        <w:t>Example NTCET Pattern</w:t>
      </w:r>
      <w:r>
        <w:t xml:space="preserve"> (</w:t>
      </w:r>
      <w:r w:rsidR="00EF6216">
        <w:t>EIF</w:t>
      </w:r>
      <w:r>
        <w:t>, Stage 1 English and math are compulsory for NTCET)</w:t>
      </w:r>
    </w:p>
    <w:p w14:paraId="54073310" w14:textId="77777777" w:rsidR="007C6C00" w:rsidRPr="00365F2A" w:rsidRDefault="007C6C00" w:rsidP="005A4D17">
      <w:pPr>
        <w:rPr>
          <w:highlight w:val="yellow"/>
        </w:rPr>
      </w:pPr>
      <w:r w:rsidRPr="32D72077">
        <w:rPr>
          <w:b/>
          <w:bCs/>
        </w:rPr>
        <w:t xml:space="preserve">Year 10: </w:t>
      </w:r>
      <w:r>
        <w:t>EIF</w:t>
      </w:r>
    </w:p>
    <w:p w14:paraId="333ED933" w14:textId="0FA0257B" w:rsidR="007C6C00" w:rsidRPr="00365F2A" w:rsidRDefault="007C6C00" w:rsidP="005A4D17">
      <w:pPr>
        <w:rPr>
          <w:highlight w:val="yellow"/>
        </w:rPr>
      </w:pPr>
      <w:r w:rsidRPr="32D72077">
        <w:rPr>
          <w:b/>
          <w:bCs/>
        </w:rPr>
        <w:t xml:space="preserve">Year 11: </w:t>
      </w:r>
      <w:r w:rsidRPr="32D72077">
        <w:t xml:space="preserve">Stage 1 English and </w:t>
      </w:r>
      <w:r w:rsidR="005737A7">
        <w:t>maths</w:t>
      </w:r>
      <w:r w:rsidRPr="32D72077">
        <w:t xml:space="preserve">, </w:t>
      </w:r>
      <w:r>
        <w:t xml:space="preserve">elective subjects, </w:t>
      </w:r>
      <w:r w:rsidRPr="32D72077">
        <w:t xml:space="preserve">and </w:t>
      </w:r>
      <w:r>
        <w:t xml:space="preserve">VETfSS </w:t>
      </w:r>
      <w:r w:rsidRPr="32D72077">
        <w:t xml:space="preserve">Certificate III </w:t>
      </w:r>
      <w:r>
        <w:t xml:space="preserve">in </w:t>
      </w:r>
      <w:r w:rsidRPr="32D72077">
        <w:t>Real Estate Practice</w:t>
      </w:r>
    </w:p>
    <w:p w14:paraId="0175A0E0" w14:textId="5C1756E3" w:rsidR="007C6C00" w:rsidRDefault="007C6C00" w:rsidP="005A4D17">
      <w:r w:rsidRPr="5F1BCE49">
        <w:rPr>
          <w:b/>
          <w:bCs/>
        </w:rPr>
        <w:t xml:space="preserve">Year 12: </w:t>
      </w:r>
      <w:r w:rsidRPr="5F1BCE49">
        <w:t xml:space="preserve">Stage 2 </w:t>
      </w:r>
      <w:r>
        <w:t>subjects of choice</w:t>
      </w:r>
    </w:p>
    <w:p w14:paraId="58D8B8D6" w14:textId="3EF13652" w:rsidR="0042678A" w:rsidRPr="00183002" w:rsidRDefault="007C6C00" w:rsidP="00E42DA9">
      <w:r w:rsidRPr="0018569E">
        <w:t>Always speak to your school Career Advisor or VET Coordinator to plan your subjects</w:t>
      </w:r>
      <w:r>
        <w:t>.</w:t>
      </w: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2263"/>
        <w:gridCol w:w="8045"/>
      </w:tblGrid>
      <w:tr w:rsidR="00183002" w14:paraId="7B92C16C" w14:textId="77777777" w:rsidTr="00446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3F47377F" w14:textId="77777777" w:rsidR="00183002" w:rsidRPr="0042678A" w:rsidRDefault="00183002" w:rsidP="00446414">
            <w:r w:rsidRPr="0042678A">
              <w:t>ACRONYM</w:t>
            </w:r>
            <w:r>
              <w:t>S</w:t>
            </w:r>
          </w:p>
        </w:tc>
        <w:tc>
          <w:tcPr>
            <w:tcW w:w="8045" w:type="dxa"/>
          </w:tcPr>
          <w:p w14:paraId="2A28D57C" w14:textId="77777777" w:rsidR="00183002" w:rsidRPr="0042678A" w:rsidRDefault="00183002" w:rsidP="00446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3002" w14:paraId="72080BC5" w14:textId="77777777" w:rsidTr="00446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134219" w14:textId="77777777" w:rsidR="00183002" w:rsidRPr="0042678A" w:rsidRDefault="00183002" w:rsidP="00446414">
            <w:pPr>
              <w:rPr>
                <w:b/>
                <w:bCs/>
              </w:rPr>
            </w:pPr>
            <w:r>
              <w:rPr>
                <w:b/>
                <w:bCs/>
              </w:rPr>
              <w:t>ATAR</w:t>
            </w:r>
          </w:p>
        </w:tc>
        <w:tc>
          <w:tcPr>
            <w:tcW w:w="8045" w:type="dxa"/>
          </w:tcPr>
          <w:p w14:paraId="25DB8848" w14:textId="77777777" w:rsidR="00183002" w:rsidRPr="00376BA7" w:rsidRDefault="00183002" w:rsidP="0044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Tertiary Admission Rank</w:t>
            </w:r>
          </w:p>
        </w:tc>
      </w:tr>
      <w:tr w:rsidR="00183002" w14:paraId="26FF9ED8" w14:textId="77777777" w:rsidTr="00446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9B867B2" w14:textId="77777777" w:rsidR="00183002" w:rsidRPr="0042678A" w:rsidRDefault="00183002" w:rsidP="00446414">
            <w:pPr>
              <w:rPr>
                <w:b/>
                <w:bCs/>
              </w:rPr>
            </w:pPr>
            <w:r>
              <w:rPr>
                <w:b/>
                <w:bCs/>
              </w:rPr>
              <w:t>EIF</w:t>
            </w:r>
          </w:p>
        </w:tc>
        <w:tc>
          <w:tcPr>
            <w:tcW w:w="8045" w:type="dxa"/>
          </w:tcPr>
          <w:p w14:paraId="726EFD7D" w14:textId="77777777" w:rsidR="00183002" w:rsidRPr="00376BA7" w:rsidRDefault="00183002" w:rsidP="004464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Exploring Identities and Futures </w:t>
            </w:r>
          </w:p>
        </w:tc>
      </w:tr>
      <w:tr w:rsidR="00183002" w14:paraId="39C5CED6" w14:textId="77777777" w:rsidTr="00446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77D96D1" w14:textId="77777777" w:rsidR="00183002" w:rsidRPr="0042678A" w:rsidRDefault="00183002" w:rsidP="00446414">
            <w:pPr>
              <w:rPr>
                <w:b/>
                <w:bCs/>
              </w:rPr>
            </w:pPr>
            <w:r>
              <w:rPr>
                <w:b/>
                <w:bCs/>
              </w:rPr>
              <w:t>FIFO</w:t>
            </w:r>
          </w:p>
        </w:tc>
        <w:tc>
          <w:tcPr>
            <w:tcW w:w="8045" w:type="dxa"/>
          </w:tcPr>
          <w:p w14:paraId="680F9B4D" w14:textId="77777777" w:rsidR="00183002" w:rsidRPr="00376BA7" w:rsidRDefault="00183002" w:rsidP="0044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Fly In, Fly Out (mining sector)</w:t>
            </w:r>
          </w:p>
        </w:tc>
      </w:tr>
      <w:tr w:rsidR="00183002" w14:paraId="5DA96592" w14:textId="77777777" w:rsidTr="00446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49CB6DD" w14:textId="77777777" w:rsidR="00183002" w:rsidRPr="0042678A" w:rsidRDefault="00183002" w:rsidP="00446414">
            <w:pPr>
              <w:rPr>
                <w:b/>
                <w:bCs/>
              </w:rPr>
            </w:pPr>
            <w:r>
              <w:rPr>
                <w:b/>
                <w:bCs/>
              </w:rPr>
              <w:t>NTCET</w:t>
            </w:r>
          </w:p>
        </w:tc>
        <w:tc>
          <w:tcPr>
            <w:tcW w:w="8045" w:type="dxa"/>
          </w:tcPr>
          <w:p w14:paraId="3B20354C" w14:textId="77777777" w:rsidR="00183002" w:rsidRPr="00376BA7" w:rsidRDefault="00183002" w:rsidP="004464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Northern Territory Certificate of Education and Training</w:t>
            </w:r>
          </w:p>
        </w:tc>
      </w:tr>
      <w:tr w:rsidR="00183002" w14:paraId="6B178887" w14:textId="77777777" w:rsidTr="00446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6AA7E63" w14:textId="77777777" w:rsidR="00183002" w:rsidRPr="0042678A" w:rsidRDefault="00183002" w:rsidP="00446414">
            <w:pPr>
              <w:rPr>
                <w:b/>
                <w:bCs/>
              </w:rPr>
            </w:pPr>
            <w:r>
              <w:rPr>
                <w:b/>
                <w:bCs/>
              </w:rPr>
              <w:t>SBAT</w:t>
            </w:r>
          </w:p>
        </w:tc>
        <w:tc>
          <w:tcPr>
            <w:tcW w:w="8045" w:type="dxa"/>
          </w:tcPr>
          <w:p w14:paraId="15BF6878" w14:textId="77777777" w:rsidR="00183002" w:rsidRPr="00376BA7" w:rsidRDefault="00183002" w:rsidP="0044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School-Based Apprenticeship or Traineeship</w:t>
            </w:r>
          </w:p>
        </w:tc>
      </w:tr>
      <w:tr w:rsidR="00183002" w14:paraId="3EF67E12" w14:textId="77777777" w:rsidTr="00446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DD8115" w14:textId="77777777" w:rsidR="00183002" w:rsidRPr="0042678A" w:rsidRDefault="00183002" w:rsidP="00446414">
            <w:pPr>
              <w:rPr>
                <w:b/>
                <w:bCs/>
              </w:rPr>
            </w:pPr>
            <w:r>
              <w:rPr>
                <w:b/>
                <w:bCs/>
              </w:rPr>
              <w:t>STEM</w:t>
            </w:r>
          </w:p>
        </w:tc>
        <w:tc>
          <w:tcPr>
            <w:tcW w:w="8045" w:type="dxa"/>
          </w:tcPr>
          <w:p w14:paraId="4CADB49B" w14:textId="77777777" w:rsidR="00183002" w:rsidRPr="00376BA7" w:rsidRDefault="00183002" w:rsidP="004464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Science, Technology, Engineering and Mathematics </w:t>
            </w:r>
          </w:p>
        </w:tc>
      </w:tr>
      <w:tr w:rsidR="00183002" w14:paraId="5ACF4DA2" w14:textId="77777777" w:rsidTr="00446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14F3CBA" w14:textId="77777777" w:rsidR="00183002" w:rsidRPr="0042678A" w:rsidRDefault="00183002" w:rsidP="00446414">
            <w:pPr>
              <w:rPr>
                <w:b/>
                <w:bCs/>
              </w:rPr>
            </w:pPr>
            <w:r>
              <w:rPr>
                <w:b/>
                <w:bCs/>
              </w:rPr>
              <w:t>TAFE</w:t>
            </w:r>
          </w:p>
        </w:tc>
        <w:tc>
          <w:tcPr>
            <w:tcW w:w="8045" w:type="dxa"/>
          </w:tcPr>
          <w:p w14:paraId="27D96A49" w14:textId="77777777" w:rsidR="00183002" w:rsidRPr="00376BA7" w:rsidRDefault="00183002" w:rsidP="0044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and Further Education (also referred to as trade school)</w:t>
            </w:r>
          </w:p>
        </w:tc>
      </w:tr>
      <w:tr w:rsidR="00183002" w14:paraId="07C6ECD9" w14:textId="77777777" w:rsidTr="004464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DE214E5" w14:textId="77777777" w:rsidR="00183002" w:rsidRPr="0042678A" w:rsidRDefault="00183002" w:rsidP="00446414">
            <w:pPr>
              <w:rPr>
                <w:b/>
                <w:bCs/>
              </w:rPr>
            </w:pPr>
            <w:r>
              <w:rPr>
                <w:b/>
                <w:bCs/>
              </w:rPr>
              <w:t>VETfSS</w:t>
            </w:r>
          </w:p>
        </w:tc>
        <w:tc>
          <w:tcPr>
            <w:tcW w:w="8045" w:type="dxa"/>
          </w:tcPr>
          <w:p w14:paraId="45487540" w14:textId="77777777" w:rsidR="00183002" w:rsidRPr="5406F5EF" w:rsidRDefault="00183002" w:rsidP="004464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Vocational Education and Training for Secondary Student </w:t>
            </w:r>
          </w:p>
        </w:tc>
      </w:tr>
      <w:tr w:rsidR="00183002" w14:paraId="2048FFEF" w14:textId="77777777" w:rsidTr="00446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78F714" w14:textId="77777777" w:rsidR="00183002" w:rsidRDefault="00183002" w:rsidP="00446414">
            <w:pPr>
              <w:rPr>
                <w:b/>
                <w:bCs/>
              </w:rPr>
            </w:pPr>
            <w:r>
              <w:rPr>
                <w:b/>
                <w:bCs/>
              </w:rPr>
              <w:t>VWP</w:t>
            </w:r>
          </w:p>
        </w:tc>
        <w:tc>
          <w:tcPr>
            <w:tcW w:w="8045" w:type="dxa"/>
          </w:tcPr>
          <w:p w14:paraId="3CABA796" w14:textId="77777777" w:rsidR="00183002" w:rsidRDefault="00183002" w:rsidP="00446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Vocational Work Experience </w:t>
            </w:r>
          </w:p>
        </w:tc>
      </w:tr>
    </w:tbl>
    <w:p w14:paraId="13D72230" w14:textId="77777777" w:rsidR="00183002" w:rsidRPr="00E42DA9" w:rsidRDefault="00183002" w:rsidP="00E42DA9">
      <w:pPr>
        <w:rPr>
          <w:b/>
          <w:bCs/>
          <w:i/>
          <w:iCs/>
        </w:rPr>
      </w:pPr>
    </w:p>
    <w:sectPr w:rsidR="00183002" w:rsidRPr="00E42DA9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F28D" w14:textId="77777777" w:rsidR="00BF502D" w:rsidRDefault="00BF502D" w:rsidP="007332FF">
      <w:r>
        <w:separator/>
      </w:r>
    </w:p>
  </w:endnote>
  <w:endnote w:type="continuationSeparator" w:id="0">
    <w:p w14:paraId="6E21EB12" w14:textId="77777777" w:rsidR="00BF502D" w:rsidRDefault="00BF502D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1AB9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6E82BFF4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A7FE654" w14:textId="76CAD0B1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6144D">
                <w:rPr>
                  <w:rStyle w:val="PageNumber"/>
                  <w:b/>
                </w:rPr>
                <w:t>EDUCATION AND TRAINING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37B3EF8F" w14:textId="600CD46A" w:rsidR="00D47DC7" w:rsidRPr="00CE6614" w:rsidRDefault="00A36FB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567CE">
                <w:rPr>
                  <w:rStyle w:val="PageNumber"/>
                </w:rPr>
                <w:t>15 April 2025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14:paraId="0CFA0447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90ADB45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A937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1ADF6BBF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3FFD7D88" w14:textId="6F568142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4A023E">
                <w:rPr>
                  <w:rStyle w:val="PageNumber"/>
                  <w:b/>
                </w:rPr>
                <w:t>EDUCATION</w:t>
              </w:r>
              <w:r w:rsidR="0016144D">
                <w:rPr>
                  <w:rStyle w:val="PageNumber"/>
                  <w:b/>
                </w:rPr>
                <w:t xml:space="preserve"> AND TRAINING</w:t>
              </w:r>
            </w:sdtContent>
          </w:sdt>
        </w:p>
        <w:p w14:paraId="7AC58DC3" w14:textId="3D6DF047" w:rsidR="00D47DC7" w:rsidRPr="00CE6614" w:rsidRDefault="00A36FB4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567CE">
                <w:rPr>
                  <w:rStyle w:val="PageNumber"/>
                </w:rPr>
                <w:t>15 April 2025</w:t>
              </w:r>
            </w:sdtContent>
          </w:sdt>
        </w:p>
        <w:p w14:paraId="07DC7D5C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30C1EE4A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AC3F888" wp14:editId="0B224CE1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8353038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E865" w14:textId="77777777" w:rsidR="00BF502D" w:rsidRDefault="00BF502D" w:rsidP="007332FF">
      <w:r>
        <w:separator/>
      </w:r>
    </w:p>
  </w:footnote>
  <w:footnote w:type="continuationSeparator" w:id="0">
    <w:p w14:paraId="3AF3241F" w14:textId="77777777" w:rsidR="00BF502D" w:rsidRDefault="00BF502D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FDF8" w14:textId="02897865" w:rsidR="00983000" w:rsidRPr="00162207" w:rsidRDefault="00A36FB4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2993">
          <w:t>VET Pathways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AD34" w14:textId="2B868146" w:rsidR="00E54F9E" w:rsidRDefault="00A36FB4" w:rsidP="00435082">
    <w:pPr>
      <w:pStyle w:val="Title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2B2993">
          <w:rPr>
            <w:rStyle w:val="TitleChar"/>
          </w:rPr>
          <w:t>VET Pathways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C136AB4"/>
    <w:multiLevelType w:val="hybridMultilevel"/>
    <w:tmpl w:val="70CC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21DB992"/>
    <w:multiLevelType w:val="hybridMultilevel"/>
    <w:tmpl w:val="EAE60058"/>
    <w:lvl w:ilvl="0" w:tplc="88EC4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83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0E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49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C3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C4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40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88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8B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01021"/>
    <w:multiLevelType w:val="hybridMultilevel"/>
    <w:tmpl w:val="112C3C5A"/>
    <w:lvl w:ilvl="0" w:tplc="CD142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A3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6C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03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2B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A1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2A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E3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3C1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C297AB6"/>
    <w:multiLevelType w:val="hybridMultilevel"/>
    <w:tmpl w:val="2EDAC6EA"/>
    <w:lvl w:ilvl="0" w:tplc="2160C1F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5" w15:restartNumberingAfterBreak="0">
    <w:nsid w:val="214873DD"/>
    <w:multiLevelType w:val="hybridMultilevel"/>
    <w:tmpl w:val="87B84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7" w15:restartNumberingAfterBreak="0">
    <w:nsid w:val="2474908C"/>
    <w:multiLevelType w:val="hybridMultilevel"/>
    <w:tmpl w:val="B9709F32"/>
    <w:lvl w:ilvl="0" w:tplc="ED625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40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27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325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6F4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E9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E6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0E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0E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9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0" w15:restartNumberingAfterBreak="0">
    <w:nsid w:val="27D83E4D"/>
    <w:multiLevelType w:val="multilevel"/>
    <w:tmpl w:val="3928FD02"/>
    <w:numStyleLink w:val="Bulletlist"/>
  </w:abstractNum>
  <w:abstractNum w:abstractNumId="21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7" w15:restartNumberingAfterBreak="0">
    <w:nsid w:val="441045BF"/>
    <w:multiLevelType w:val="hybridMultilevel"/>
    <w:tmpl w:val="AB86CBD8"/>
    <w:lvl w:ilvl="0" w:tplc="AC280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EB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64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61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4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D41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2D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A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A0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F0EED"/>
    <w:multiLevelType w:val="hybridMultilevel"/>
    <w:tmpl w:val="CDA4A2D4"/>
    <w:lvl w:ilvl="0" w:tplc="079AF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E83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41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A8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8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8A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AA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62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25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3D77A"/>
    <w:multiLevelType w:val="hybridMultilevel"/>
    <w:tmpl w:val="CE8ED65E"/>
    <w:lvl w:ilvl="0" w:tplc="64D48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40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C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CB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E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AE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85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C6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47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10BEE"/>
    <w:multiLevelType w:val="hybridMultilevel"/>
    <w:tmpl w:val="83C8EECC"/>
    <w:lvl w:ilvl="0" w:tplc="9D5A2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AC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7CB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06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86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4B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02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27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E3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2F37506"/>
    <w:multiLevelType w:val="hybridMultilevel"/>
    <w:tmpl w:val="4A3E8C18"/>
    <w:lvl w:ilvl="0" w:tplc="0C4295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842BC6"/>
    <w:multiLevelType w:val="multilevel"/>
    <w:tmpl w:val="0C78A7AC"/>
    <w:numStyleLink w:val="Tablebulletlist"/>
  </w:abstractNum>
  <w:abstractNum w:abstractNumId="3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1" w15:restartNumberingAfterBreak="0">
    <w:nsid w:val="68551BAF"/>
    <w:multiLevelType w:val="hybridMultilevel"/>
    <w:tmpl w:val="410235E2"/>
    <w:lvl w:ilvl="0" w:tplc="73F60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05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AC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E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CD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6A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48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A0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2E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849487865">
    <w:abstractNumId w:val="25"/>
  </w:num>
  <w:num w:numId="2" w16cid:durableId="2135517659">
    <w:abstractNumId w:val="16"/>
  </w:num>
  <w:num w:numId="3" w16cid:durableId="203373531">
    <w:abstractNumId w:val="45"/>
  </w:num>
  <w:num w:numId="4" w16cid:durableId="163059898">
    <w:abstractNumId w:val="32"/>
  </w:num>
  <w:num w:numId="5" w16cid:durableId="1557280174">
    <w:abstractNumId w:val="21"/>
  </w:num>
  <w:num w:numId="6" w16cid:durableId="1113669203">
    <w:abstractNumId w:val="10"/>
  </w:num>
  <w:num w:numId="7" w16cid:durableId="1038050988">
    <w:abstractNumId w:val="35"/>
  </w:num>
  <w:num w:numId="8" w16cid:durableId="1264151629">
    <w:abstractNumId w:val="20"/>
  </w:num>
  <w:num w:numId="9" w16cid:durableId="877204814">
    <w:abstractNumId w:val="1"/>
  </w:num>
  <w:num w:numId="10" w16cid:durableId="2068648900">
    <w:abstractNumId w:val="34"/>
  </w:num>
  <w:num w:numId="11" w16cid:durableId="1899439893">
    <w:abstractNumId w:val="13"/>
  </w:num>
  <w:num w:numId="12" w16cid:durableId="820080655">
    <w:abstractNumId w:val="6"/>
  </w:num>
  <w:num w:numId="13" w16cid:durableId="2026590148">
    <w:abstractNumId w:val="28"/>
  </w:num>
  <w:num w:numId="14" w16cid:durableId="1102795188">
    <w:abstractNumId w:val="30"/>
  </w:num>
  <w:num w:numId="15" w16cid:durableId="215970060">
    <w:abstractNumId w:val="5"/>
  </w:num>
  <w:num w:numId="16" w16cid:durableId="1494103632">
    <w:abstractNumId w:val="29"/>
  </w:num>
  <w:num w:numId="17" w16cid:durableId="319240342">
    <w:abstractNumId w:val="15"/>
  </w:num>
  <w:num w:numId="18" w16cid:durableId="27682971">
    <w:abstractNumId w:val="27"/>
  </w:num>
  <w:num w:numId="19" w16cid:durableId="475028669">
    <w:abstractNumId w:val="41"/>
  </w:num>
  <w:num w:numId="20" w16cid:durableId="188752181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CB"/>
    <w:rsid w:val="00001DDF"/>
    <w:rsid w:val="0000322D"/>
    <w:rsid w:val="00007670"/>
    <w:rsid w:val="00010665"/>
    <w:rsid w:val="00013DEC"/>
    <w:rsid w:val="00016A4D"/>
    <w:rsid w:val="0002393A"/>
    <w:rsid w:val="00027DB8"/>
    <w:rsid w:val="00031A96"/>
    <w:rsid w:val="00034B88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320"/>
    <w:rsid w:val="00086A5F"/>
    <w:rsid w:val="000911EF"/>
    <w:rsid w:val="000962C5"/>
    <w:rsid w:val="00097865"/>
    <w:rsid w:val="000A4317"/>
    <w:rsid w:val="000A559C"/>
    <w:rsid w:val="000B2CA1"/>
    <w:rsid w:val="000C20AA"/>
    <w:rsid w:val="000C4206"/>
    <w:rsid w:val="000D1432"/>
    <w:rsid w:val="000D1F29"/>
    <w:rsid w:val="000D633D"/>
    <w:rsid w:val="000E342B"/>
    <w:rsid w:val="000E3ED2"/>
    <w:rsid w:val="000E5DD2"/>
    <w:rsid w:val="000F2958"/>
    <w:rsid w:val="000F3850"/>
    <w:rsid w:val="000F57DE"/>
    <w:rsid w:val="000F604F"/>
    <w:rsid w:val="00104E7F"/>
    <w:rsid w:val="001067F3"/>
    <w:rsid w:val="00111E5F"/>
    <w:rsid w:val="001137EC"/>
    <w:rsid w:val="001152F5"/>
    <w:rsid w:val="00117743"/>
    <w:rsid w:val="00117F5B"/>
    <w:rsid w:val="00132658"/>
    <w:rsid w:val="00150DC0"/>
    <w:rsid w:val="0015394D"/>
    <w:rsid w:val="00156CD4"/>
    <w:rsid w:val="0016144D"/>
    <w:rsid w:val="0016153B"/>
    <w:rsid w:val="00162207"/>
    <w:rsid w:val="0016429F"/>
    <w:rsid w:val="001644A7"/>
    <w:rsid w:val="00164A3E"/>
    <w:rsid w:val="00166FF6"/>
    <w:rsid w:val="00176123"/>
    <w:rsid w:val="00181620"/>
    <w:rsid w:val="00183002"/>
    <w:rsid w:val="00184C3C"/>
    <w:rsid w:val="00187130"/>
    <w:rsid w:val="00190244"/>
    <w:rsid w:val="001957AD"/>
    <w:rsid w:val="00196F8E"/>
    <w:rsid w:val="001A2B7F"/>
    <w:rsid w:val="001A3AFD"/>
    <w:rsid w:val="001A496C"/>
    <w:rsid w:val="001A576A"/>
    <w:rsid w:val="001B28DA"/>
    <w:rsid w:val="001B2B6C"/>
    <w:rsid w:val="001C30A6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488F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2993"/>
    <w:rsid w:val="002B38F7"/>
    <w:rsid w:val="002B4F50"/>
    <w:rsid w:val="002B5591"/>
    <w:rsid w:val="002B6AA4"/>
    <w:rsid w:val="002C09D7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2F4A6B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2C15"/>
    <w:rsid w:val="00356640"/>
    <w:rsid w:val="00357D55"/>
    <w:rsid w:val="00363513"/>
    <w:rsid w:val="003657E5"/>
    <w:rsid w:val="0036589C"/>
    <w:rsid w:val="00366E67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4AFF"/>
    <w:rsid w:val="003A6341"/>
    <w:rsid w:val="003B67FD"/>
    <w:rsid w:val="003B6A61"/>
    <w:rsid w:val="003C218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06E9"/>
    <w:rsid w:val="003F5B58"/>
    <w:rsid w:val="0040222A"/>
    <w:rsid w:val="00402C61"/>
    <w:rsid w:val="004047BC"/>
    <w:rsid w:val="004100F7"/>
    <w:rsid w:val="00414CB3"/>
    <w:rsid w:val="0041563D"/>
    <w:rsid w:val="0042678A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0A46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102B"/>
    <w:rsid w:val="00482DF8"/>
    <w:rsid w:val="004864DE"/>
    <w:rsid w:val="00494BE5"/>
    <w:rsid w:val="004A023E"/>
    <w:rsid w:val="004A0EBA"/>
    <w:rsid w:val="004A2538"/>
    <w:rsid w:val="004A331E"/>
    <w:rsid w:val="004B0C15"/>
    <w:rsid w:val="004B35EA"/>
    <w:rsid w:val="004B4536"/>
    <w:rsid w:val="004B58E6"/>
    <w:rsid w:val="004B69E4"/>
    <w:rsid w:val="004C6C39"/>
    <w:rsid w:val="004D075F"/>
    <w:rsid w:val="004D1B76"/>
    <w:rsid w:val="004D344E"/>
    <w:rsid w:val="004D464A"/>
    <w:rsid w:val="004E019E"/>
    <w:rsid w:val="004E06EC"/>
    <w:rsid w:val="004E0915"/>
    <w:rsid w:val="004E0A3F"/>
    <w:rsid w:val="004E2CB7"/>
    <w:rsid w:val="004E5589"/>
    <w:rsid w:val="004F016A"/>
    <w:rsid w:val="00500F94"/>
    <w:rsid w:val="00502FB3"/>
    <w:rsid w:val="00503DE9"/>
    <w:rsid w:val="0050530C"/>
    <w:rsid w:val="00505DEA"/>
    <w:rsid w:val="00507782"/>
    <w:rsid w:val="00507E96"/>
    <w:rsid w:val="00512A04"/>
    <w:rsid w:val="00520499"/>
    <w:rsid w:val="005249F5"/>
    <w:rsid w:val="005260F7"/>
    <w:rsid w:val="005357CA"/>
    <w:rsid w:val="00540516"/>
    <w:rsid w:val="00543BD1"/>
    <w:rsid w:val="00556113"/>
    <w:rsid w:val="005567CE"/>
    <w:rsid w:val="00564C12"/>
    <w:rsid w:val="005654B8"/>
    <w:rsid w:val="00566B5F"/>
    <w:rsid w:val="00570D94"/>
    <w:rsid w:val="005737A7"/>
    <w:rsid w:val="005762CC"/>
    <w:rsid w:val="00582D3D"/>
    <w:rsid w:val="0058458C"/>
    <w:rsid w:val="00590040"/>
    <w:rsid w:val="00595386"/>
    <w:rsid w:val="00597234"/>
    <w:rsid w:val="005A2B8E"/>
    <w:rsid w:val="005A4AC0"/>
    <w:rsid w:val="005A4D17"/>
    <w:rsid w:val="005A539B"/>
    <w:rsid w:val="005A5FDF"/>
    <w:rsid w:val="005B0FB7"/>
    <w:rsid w:val="005B122A"/>
    <w:rsid w:val="005B1FCB"/>
    <w:rsid w:val="005B5AC2"/>
    <w:rsid w:val="005C2833"/>
    <w:rsid w:val="005D0502"/>
    <w:rsid w:val="005E12E8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338B6"/>
    <w:rsid w:val="006433C3"/>
    <w:rsid w:val="00650F5B"/>
    <w:rsid w:val="006670D7"/>
    <w:rsid w:val="006719EA"/>
    <w:rsid w:val="00671F13"/>
    <w:rsid w:val="0067400A"/>
    <w:rsid w:val="006808CD"/>
    <w:rsid w:val="006847AD"/>
    <w:rsid w:val="0069114B"/>
    <w:rsid w:val="006944C1"/>
    <w:rsid w:val="006A657C"/>
    <w:rsid w:val="006A756A"/>
    <w:rsid w:val="006C0EC2"/>
    <w:rsid w:val="006D66F7"/>
    <w:rsid w:val="006D7723"/>
    <w:rsid w:val="006F32FA"/>
    <w:rsid w:val="00705C9D"/>
    <w:rsid w:val="00705F13"/>
    <w:rsid w:val="0070624C"/>
    <w:rsid w:val="00714DEF"/>
    <w:rsid w:val="00714F1D"/>
    <w:rsid w:val="00715225"/>
    <w:rsid w:val="0071700C"/>
    <w:rsid w:val="00720394"/>
    <w:rsid w:val="00720662"/>
    <w:rsid w:val="00720CC6"/>
    <w:rsid w:val="00722DDB"/>
    <w:rsid w:val="00724728"/>
    <w:rsid w:val="00724F98"/>
    <w:rsid w:val="00726C27"/>
    <w:rsid w:val="00730B9B"/>
    <w:rsid w:val="00731661"/>
    <w:rsid w:val="0073182E"/>
    <w:rsid w:val="007332FF"/>
    <w:rsid w:val="007408F5"/>
    <w:rsid w:val="00741EAE"/>
    <w:rsid w:val="00745143"/>
    <w:rsid w:val="00755248"/>
    <w:rsid w:val="0076190B"/>
    <w:rsid w:val="0076355D"/>
    <w:rsid w:val="00763A2D"/>
    <w:rsid w:val="007676A4"/>
    <w:rsid w:val="00777795"/>
    <w:rsid w:val="007817A2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5F6F"/>
    <w:rsid w:val="007C6C00"/>
    <w:rsid w:val="007C6D9F"/>
    <w:rsid w:val="007D4893"/>
    <w:rsid w:val="007E0139"/>
    <w:rsid w:val="007E0A34"/>
    <w:rsid w:val="007E5E10"/>
    <w:rsid w:val="007E70CF"/>
    <w:rsid w:val="007E74A4"/>
    <w:rsid w:val="007F1B6F"/>
    <w:rsid w:val="007F263F"/>
    <w:rsid w:val="008015A8"/>
    <w:rsid w:val="00803182"/>
    <w:rsid w:val="0080766E"/>
    <w:rsid w:val="00811169"/>
    <w:rsid w:val="00811B8F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0D85"/>
    <w:rsid w:val="00872EF1"/>
    <w:rsid w:val="008735A9"/>
    <w:rsid w:val="00877BC5"/>
    <w:rsid w:val="00877D20"/>
    <w:rsid w:val="00881C48"/>
    <w:rsid w:val="00885B80"/>
    <w:rsid w:val="00885C30"/>
    <w:rsid w:val="00885E9B"/>
    <w:rsid w:val="00893057"/>
    <w:rsid w:val="0089368E"/>
    <w:rsid w:val="00893C96"/>
    <w:rsid w:val="0089500A"/>
    <w:rsid w:val="00897C94"/>
    <w:rsid w:val="008A4B30"/>
    <w:rsid w:val="008A68EF"/>
    <w:rsid w:val="008A7C12"/>
    <w:rsid w:val="008B03CE"/>
    <w:rsid w:val="008B529E"/>
    <w:rsid w:val="008C17FB"/>
    <w:rsid w:val="008C70BB"/>
    <w:rsid w:val="008D1B00"/>
    <w:rsid w:val="008D52C5"/>
    <w:rsid w:val="008D57B8"/>
    <w:rsid w:val="008E03FC"/>
    <w:rsid w:val="008E4359"/>
    <w:rsid w:val="008E510B"/>
    <w:rsid w:val="008E61CB"/>
    <w:rsid w:val="008F4C80"/>
    <w:rsid w:val="00902B13"/>
    <w:rsid w:val="00911941"/>
    <w:rsid w:val="0092024D"/>
    <w:rsid w:val="00925146"/>
    <w:rsid w:val="00925F0F"/>
    <w:rsid w:val="00932F6B"/>
    <w:rsid w:val="00934FE0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4F36"/>
    <w:rsid w:val="009B6657"/>
    <w:rsid w:val="009B6966"/>
    <w:rsid w:val="009C1702"/>
    <w:rsid w:val="009D0EB5"/>
    <w:rsid w:val="009D14F9"/>
    <w:rsid w:val="009D2B74"/>
    <w:rsid w:val="009D63FF"/>
    <w:rsid w:val="009E175D"/>
    <w:rsid w:val="009E3424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1BCD"/>
    <w:rsid w:val="00A12B64"/>
    <w:rsid w:val="00A21552"/>
    <w:rsid w:val="00A22C38"/>
    <w:rsid w:val="00A25193"/>
    <w:rsid w:val="00A26E80"/>
    <w:rsid w:val="00A31AE8"/>
    <w:rsid w:val="00A32300"/>
    <w:rsid w:val="00A3739D"/>
    <w:rsid w:val="00A37DDA"/>
    <w:rsid w:val="00A45005"/>
    <w:rsid w:val="00A45BE5"/>
    <w:rsid w:val="00A567EE"/>
    <w:rsid w:val="00A70DD8"/>
    <w:rsid w:val="00A74ACC"/>
    <w:rsid w:val="00A76790"/>
    <w:rsid w:val="00A85D0C"/>
    <w:rsid w:val="00A86D61"/>
    <w:rsid w:val="00A925EC"/>
    <w:rsid w:val="00A929AA"/>
    <w:rsid w:val="00A92B6B"/>
    <w:rsid w:val="00AA541E"/>
    <w:rsid w:val="00AA5E8A"/>
    <w:rsid w:val="00AC5DC2"/>
    <w:rsid w:val="00AD0DA4"/>
    <w:rsid w:val="00AD4169"/>
    <w:rsid w:val="00AD7DCD"/>
    <w:rsid w:val="00AE25C6"/>
    <w:rsid w:val="00AE306C"/>
    <w:rsid w:val="00AF28C1"/>
    <w:rsid w:val="00AF5C57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61EA"/>
    <w:rsid w:val="00B47FD5"/>
    <w:rsid w:val="00B5084A"/>
    <w:rsid w:val="00B606A1"/>
    <w:rsid w:val="00B614F7"/>
    <w:rsid w:val="00B61B26"/>
    <w:rsid w:val="00B6401F"/>
    <w:rsid w:val="00B65E6B"/>
    <w:rsid w:val="00B675B2"/>
    <w:rsid w:val="00B74A14"/>
    <w:rsid w:val="00B75FF0"/>
    <w:rsid w:val="00B76890"/>
    <w:rsid w:val="00B81261"/>
    <w:rsid w:val="00B8223E"/>
    <w:rsid w:val="00B832AE"/>
    <w:rsid w:val="00B86678"/>
    <w:rsid w:val="00B92F9B"/>
    <w:rsid w:val="00B941B3"/>
    <w:rsid w:val="00B96513"/>
    <w:rsid w:val="00BA1140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E690E"/>
    <w:rsid w:val="00BF0C43"/>
    <w:rsid w:val="00BF17E9"/>
    <w:rsid w:val="00BF2ABB"/>
    <w:rsid w:val="00BF502D"/>
    <w:rsid w:val="00BF5099"/>
    <w:rsid w:val="00C10B5E"/>
    <w:rsid w:val="00C10F10"/>
    <w:rsid w:val="00C15D4D"/>
    <w:rsid w:val="00C175DC"/>
    <w:rsid w:val="00C24052"/>
    <w:rsid w:val="00C30171"/>
    <w:rsid w:val="00C309D8"/>
    <w:rsid w:val="00C3453C"/>
    <w:rsid w:val="00C43519"/>
    <w:rsid w:val="00C45263"/>
    <w:rsid w:val="00C51537"/>
    <w:rsid w:val="00C52BC3"/>
    <w:rsid w:val="00C555E4"/>
    <w:rsid w:val="00C607C7"/>
    <w:rsid w:val="00C61AFA"/>
    <w:rsid w:val="00C61B24"/>
    <w:rsid w:val="00C61D64"/>
    <w:rsid w:val="00C62099"/>
    <w:rsid w:val="00C62A34"/>
    <w:rsid w:val="00C64EA3"/>
    <w:rsid w:val="00C653F2"/>
    <w:rsid w:val="00C72867"/>
    <w:rsid w:val="00C75E81"/>
    <w:rsid w:val="00C83BB6"/>
    <w:rsid w:val="00C86609"/>
    <w:rsid w:val="00C92B4C"/>
    <w:rsid w:val="00C948ED"/>
    <w:rsid w:val="00C954F6"/>
    <w:rsid w:val="00C95511"/>
    <w:rsid w:val="00CA36A0"/>
    <w:rsid w:val="00CA420F"/>
    <w:rsid w:val="00CA466F"/>
    <w:rsid w:val="00CA6BC5"/>
    <w:rsid w:val="00CA791B"/>
    <w:rsid w:val="00CC0164"/>
    <w:rsid w:val="00CC571B"/>
    <w:rsid w:val="00CC61CD"/>
    <w:rsid w:val="00CC6C02"/>
    <w:rsid w:val="00CC737B"/>
    <w:rsid w:val="00CD5011"/>
    <w:rsid w:val="00CE60FF"/>
    <w:rsid w:val="00CE640F"/>
    <w:rsid w:val="00CE76BC"/>
    <w:rsid w:val="00CF540E"/>
    <w:rsid w:val="00D02F07"/>
    <w:rsid w:val="00D15D88"/>
    <w:rsid w:val="00D15FDD"/>
    <w:rsid w:val="00D27D49"/>
    <w:rsid w:val="00D27EBE"/>
    <w:rsid w:val="00D36A49"/>
    <w:rsid w:val="00D46D0F"/>
    <w:rsid w:val="00D47DC7"/>
    <w:rsid w:val="00D517C6"/>
    <w:rsid w:val="00D5765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42ED"/>
    <w:rsid w:val="00DA5285"/>
    <w:rsid w:val="00DA6BBD"/>
    <w:rsid w:val="00DA7B3E"/>
    <w:rsid w:val="00DB191D"/>
    <w:rsid w:val="00DB4F91"/>
    <w:rsid w:val="00DB674A"/>
    <w:rsid w:val="00DB6D0A"/>
    <w:rsid w:val="00DC06BE"/>
    <w:rsid w:val="00DC1F0F"/>
    <w:rsid w:val="00DC3117"/>
    <w:rsid w:val="00DC4E2A"/>
    <w:rsid w:val="00DC5DD9"/>
    <w:rsid w:val="00DC6D2D"/>
    <w:rsid w:val="00DD032B"/>
    <w:rsid w:val="00DD4E59"/>
    <w:rsid w:val="00DE33B5"/>
    <w:rsid w:val="00DE5E18"/>
    <w:rsid w:val="00DF0487"/>
    <w:rsid w:val="00DF5EA4"/>
    <w:rsid w:val="00DF78A1"/>
    <w:rsid w:val="00E02681"/>
    <w:rsid w:val="00E02792"/>
    <w:rsid w:val="00E034D8"/>
    <w:rsid w:val="00E041B5"/>
    <w:rsid w:val="00E04CC0"/>
    <w:rsid w:val="00E15816"/>
    <w:rsid w:val="00E160D5"/>
    <w:rsid w:val="00E239FF"/>
    <w:rsid w:val="00E24711"/>
    <w:rsid w:val="00E27D7B"/>
    <w:rsid w:val="00E30556"/>
    <w:rsid w:val="00E30981"/>
    <w:rsid w:val="00E33136"/>
    <w:rsid w:val="00E34D7C"/>
    <w:rsid w:val="00E3723D"/>
    <w:rsid w:val="00E42DA9"/>
    <w:rsid w:val="00E44C89"/>
    <w:rsid w:val="00E457A6"/>
    <w:rsid w:val="00E54F9E"/>
    <w:rsid w:val="00E60527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1FC1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6216"/>
    <w:rsid w:val="00EF7859"/>
    <w:rsid w:val="00F014DA"/>
    <w:rsid w:val="00F02591"/>
    <w:rsid w:val="00F30AE1"/>
    <w:rsid w:val="00F51125"/>
    <w:rsid w:val="00F5203E"/>
    <w:rsid w:val="00F527D3"/>
    <w:rsid w:val="00F56622"/>
    <w:rsid w:val="00F5696E"/>
    <w:rsid w:val="00F60EFF"/>
    <w:rsid w:val="00F67D2D"/>
    <w:rsid w:val="00F858F2"/>
    <w:rsid w:val="00F860CC"/>
    <w:rsid w:val="00F94398"/>
    <w:rsid w:val="00FA5B79"/>
    <w:rsid w:val="00FA5D3A"/>
    <w:rsid w:val="00FB2B56"/>
    <w:rsid w:val="00FB55D5"/>
    <w:rsid w:val="00FC12BF"/>
    <w:rsid w:val="00FC1BAC"/>
    <w:rsid w:val="00FC2C60"/>
    <w:rsid w:val="00FD1934"/>
    <w:rsid w:val="00FD3E6F"/>
    <w:rsid w:val="00FD51B9"/>
    <w:rsid w:val="00FD5849"/>
    <w:rsid w:val="00FE03E4"/>
    <w:rsid w:val="00FE180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D43A2"/>
  <w15:docId w15:val="{58554110-BD8C-E74E-B5C8-1785DD1E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61CB"/>
    <w:rPr>
      <w:color w:val="8C4799" w:themeColor="followedHyperlink"/>
      <w:u w:val="single"/>
    </w:rPr>
  </w:style>
  <w:style w:type="paragraph" w:styleId="Revision">
    <w:name w:val="Revision"/>
    <w:hidden/>
    <w:uiPriority w:val="99"/>
    <w:semiHidden/>
    <w:rsid w:val="00CA466F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F51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125"/>
    <w:pPr>
      <w:spacing w:after="160"/>
    </w:pPr>
    <w:rPr>
      <w:rFonts w:asciiTheme="minorHAnsi" w:eastAsiaTheme="minorEastAsia" w:hAnsiTheme="minorHAnsi" w:cstheme="minorBidi"/>
      <w:sz w:val="20"/>
      <w:szCs w:val="25"/>
      <w:lang w:eastAsia="zh-CN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125"/>
    <w:rPr>
      <w:rFonts w:asciiTheme="minorHAnsi" w:eastAsiaTheme="minorEastAsia" w:hAnsiTheme="minorHAnsi" w:cstheme="minorBidi"/>
      <w:sz w:val="20"/>
      <w:szCs w:val="25"/>
      <w:lang w:eastAsia="zh-CN" w:bidi="th-TH"/>
    </w:rPr>
  </w:style>
  <w:style w:type="character" w:customStyle="1" w:styleId="cf01">
    <w:name w:val="cf01"/>
    <w:basedOn w:val="DefaultParagraphFont"/>
    <w:rsid w:val="006A657C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DCD"/>
    <w:pPr>
      <w:spacing w:after="200"/>
    </w:pPr>
    <w:rPr>
      <w:rFonts w:ascii="Lato" w:eastAsia="Calibri" w:hAnsi="Lato" w:cs="Times New Roman"/>
      <w:b/>
      <w:bCs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DCD"/>
    <w:rPr>
      <w:rFonts w:ascii="Lato" w:eastAsiaTheme="minorEastAsia" w:hAnsi="Lato" w:cstheme="minorBidi"/>
      <w:b/>
      <w:bCs/>
      <w:sz w:val="20"/>
      <w:szCs w:val="20"/>
      <w:lang w:eastAsia="zh-CN" w:bidi="th-TH"/>
    </w:rPr>
  </w:style>
  <w:style w:type="character" w:styleId="UnresolvedMention">
    <w:name w:val="Unresolved Mention"/>
    <w:basedOn w:val="DefaultParagraphFont"/>
    <w:uiPriority w:val="99"/>
    <w:semiHidden/>
    <w:unhideWhenUsed/>
    <w:rsid w:val="00B64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CC2428-2C16-4631-8412-9C442B49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 Pathways</vt:lpstr>
    </vt:vector>
  </TitlesOfParts>
  <Company>EDUCATION AND TRAINING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Pathways - Business</dc:title>
  <dc:creator>Northern Territory Government</dc:creator>
  <cp:lastModifiedBy>Kaitlin Chin</cp:lastModifiedBy>
  <cp:revision>12</cp:revision>
  <cp:lastPrinted>2019-07-29T01:45:00Z</cp:lastPrinted>
  <dcterms:created xsi:type="dcterms:W3CDTF">2025-02-12T02:23:00Z</dcterms:created>
  <dcterms:modified xsi:type="dcterms:W3CDTF">2025-04-15T22:51:00Z</dcterms:modified>
</cp:coreProperties>
</file>