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E00F" w14:textId="77777777" w:rsidR="00090185" w:rsidRDefault="00090185" w:rsidP="00090185">
      <w:pPr>
        <w:rPr>
          <w:noProof/>
          <w:lang w:eastAsia="en-AU"/>
        </w:rPr>
      </w:pPr>
      <w:r>
        <w:rPr>
          <w:noProof/>
          <w:lang w:eastAsia="en-AU"/>
        </w:rPr>
        <w:t xml:space="preserve">Read the Department of Education and Training’s (department) </w:t>
      </w:r>
      <w:r>
        <w:t>Suspension from school guidelines</w:t>
      </w:r>
      <w:r>
        <w:rPr>
          <w:noProof/>
          <w:lang w:eastAsia="en-AU"/>
        </w:rPr>
        <w:t xml:space="preserve"> for more information about the suspension process and the roles and responsibilities of education and training staff</w:t>
      </w:r>
      <w:r>
        <w:t>.</w:t>
      </w:r>
    </w:p>
    <w:p w14:paraId="37FA4CD3" w14:textId="5C0473E6" w:rsidR="00AA2A4B" w:rsidRDefault="000323C1" w:rsidP="003C4941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t>What is suspension from school</w:t>
      </w:r>
      <w:r w:rsidR="000C147B">
        <w:rPr>
          <w:noProof/>
          <w:lang w:eastAsia="en-AU"/>
        </w:rPr>
        <w:t>?</w:t>
      </w:r>
    </w:p>
    <w:p w14:paraId="2E6ECC53" w14:textId="341EB055" w:rsidR="000323C1" w:rsidRDefault="000323C1" w:rsidP="000323C1">
      <w:pPr>
        <w:rPr>
          <w:lang w:eastAsia="en-AU"/>
        </w:rPr>
      </w:pPr>
      <w:r>
        <w:rPr>
          <w:lang w:eastAsia="en-AU"/>
        </w:rPr>
        <w:t xml:space="preserve">Suspension is the temporary </w:t>
      </w:r>
      <w:r w:rsidR="001000D2">
        <w:rPr>
          <w:lang w:eastAsia="en-AU"/>
        </w:rPr>
        <w:t xml:space="preserve">exclusion </w:t>
      </w:r>
      <w:r>
        <w:rPr>
          <w:lang w:eastAsia="en-AU"/>
        </w:rPr>
        <w:t>of a student from</w:t>
      </w:r>
      <w:r w:rsidR="004717AB">
        <w:rPr>
          <w:lang w:eastAsia="en-AU"/>
        </w:rPr>
        <w:t xml:space="preserve"> attending a school </w:t>
      </w:r>
      <w:r w:rsidR="00D53C01">
        <w:rPr>
          <w:lang w:eastAsia="en-AU"/>
        </w:rPr>
        <w:t xml:space="preserve">and </w:t>
      </w:r>
      <w:r>
        <w:rPr>
          <w:lang w:eastAsia="en-AU"/>
        </w:rPr>
        <w:t xml:space="preserve">school activities for </w:t>
      </w:r>
      <w:proofErr w:type="gramStart"/>
      <w:r>
        <w:rPr>
          <w:lang w:eastAsia="en-AU"/>
        </w:rPr>
        <w:t>a period of time</w:t>
      </w:r>
      <w:proofErr w:type="gramEnd"/>
      <w:r>
        <w:rPr>
          <w:lang w:eastAsia="en-AU"/>
        </w:rPr>
        <w:t xml:space="preserve">. Suspensions </w:t>
      </w:r>
      <w:r w:rsidR="0003687A">
        <w:rPr>
          <w:lang w:eastAsia="en-AU"/>
        </w:rPr>
        <w:t>happen</w:t>
      </w:r>
      <w:r>
        <w:rPr>
          <w:lang w:eastAsia="en-AU"/>
        </w:rPr>
        <w:t xml:space="preserve"> when the principal</w:t>
      </w:r>
      <w:r w:rsidR="006B3D8C">
        <w:rPr>
          <w:lang w:eastAsia="en-AU"/>
        </w:rPr>
        <w:t xml:space="preserve"> believes </w:t>
      </w:r>
      <w:r w:rsidR="00313E7A">
        <w:rPr>
          <w:lang w:eastAsia="en-AU"/>
        </w:rPr>
        <w:t>the</w:t>
      </w:r>
      <w:r w:rsidR="00D92ECF">
        <w:rPr>
          <w:lang w:eastAsia="en-AU"/>
        </w:rPr>
        <w:t xml:space="preserve"> student’s</w:t>
      </w:r>
      <w:r w:rsidR="00313E7A">
        <w:rPr>
          <w:lang w:eastAsia="en-AU"/>
        </w:rPr>
        <w:t xml:space="preserve"> presence </w:t>
      </w:r>
      <w:r w:rsidR="00D92ECF">
        <w:rPr>
          <w:lang w:eastAsia="en-AU"/>
        </w:rPr>
        <w:t xml:space="preserve">at school is </w:t>
      </w:r>
      <w:r w:rsidR="00AD74E2">
        <w:rPr>
          <w:lang w:eastAsia="en-AU"/>
        </w:rPr>
        <w:t xml:space="preserve">a </w:t>
      </w:r>
      <w:r w:rsidR="00313E7A">
        <w:rPr>
          <w:lang w:eastAsia="en-AU"/>
        </w:rPr>
        <w:t>risk of physical or psychological harm to</w:t>
      </w:r>
      <w:r w:rsidR="00523D3B">
        <w:rPr>
          <w:lang w:eastAsia="en-AU"/>
        </w:rPr>
        <w:t xml:space="preserve"> </w:t>
      </w:r>
      <w:r w:rsidR="00313E7A">
        <w:rPr>
          <w:lang w:eastAsia="en-AU"/>
        </w:rPr>
        <w:t>others at the school.</w:t>
      </w:r>
    </w:p>
    <w:p w14:paraId="164EC1E0" w14:textId="7BB8D795" w:rsidR="006B337C" w:rsidRPr="00197D91" w:rsidRDefault="00313E7A" w:rsidP="00B76DBD">
      <w:pPr>
        <w:spacing w:after="120"/>
        <w:ind w:right="255"/>
        <w:rPr>
          <w:bCs/>
        </w:rPr>
      </w:pPr>
      <w:r w:rsidRPr="00313E7A">
        <w:rPr>
          <w:rFonts w:eastAsiaTheme="minorEastAsia" w:cs="Arial"/>
        </w:rPr>
        <w:t xml:space="preserve">This might </w:t>
      </w:r>
      <w:r w:rsidR="00AD74E2">
        <w:rPr>
          <w:rFonts w:eastAsiaTheme="minorEastAsia" w:cs="Arial"/>
        </w:rPr>
        <w:t xml:space="preserve">happen if a student has been </w:t>
      </w:r>
      <w:r w:rsidR="006B337C" w:rsidRPr="00B76DBD">
        <w:rPr>
          <w:bCs/>
        </w:rPr>
        <w:t>viole</w:t>
      </w:r>
      <w:r w:rsidR="008444BE" w:rsidRPr="00B76DBD">
        <w:rPr>
          <w:bCs/>
        </w:rPr>
        <w:t>nt or aggressive</w:t>
      </w:r>
      <w:r w:rsidR="00197D91" w:rsidRPr="00B76DBD">
        <w:rPr>
          <w:bCs/>
        </w:rPr>
        <w:t xml:space="preserve"> </w:t>
      </w:r>
      <w:r w:rsidR="00A25A60" w:rsidRPr="00B76DBD">
        <w:rPr>
          <w:bCs/>
        </w:rPr>
        <w:t>to other people</w:t>
      </w:r>
      <w:r w:rsidR="008A0D1D">
        <w:rPr>
          <w:bCs/>
        </w:rPr>
        <w:t xml:space="preserve"> or</w:t>
      </w:r>
      <w:r w:rsidR="00AD74E2">
        <w:rPr>
          <w:bCs/>
        </w:rPr>
        <w:t xml:space="preserve"> has been</w:t>
      </w:r>
      <w:r w:rsidR="00A25A60" w:rsidRPr="00B76DBD">
        <w:rPr>
          <w:bCs/>
        </w:rPr>
        <w:t xml:space="preserve"> </w:t>
      </w:r>
      <w:r w:rsidR="00197D91" w:rsidRPr="00B76DBD">
        <w:rPr>
          <w:bCs/>
        </w:rPr>
        <w:t>threa</w:t>
      </w:r>
      <w:r w:rsidR="00C81F1E" w:rsidRPr="00B76DBD">
        <w:rPr>
          <w:bCs/>
        </w:rPr>
        <w:t>t</w:t>
      </w:r>
      <w:r w:rsidR="00AD74E2">
        <w:rPr>
          <w:bCs/>
        </w:rPr>
        <w:t>eni</w:t>
      </w:r>
      <w:r w:rsidR="00C81F1E" w:rsidRPr="00B76DBD">
        <w:rPr>
          <w:bCs/>
        </w:rPr>
        <w:t xml:space="preserve">ng others with </w:t>
      </w:r>
      <w:r w:rsidR="00A25A60" w:rsidRPr="00B76DBD">
        <w:rPr>
          <w:bCs/>
        </w:rPr>
        <w:t>violence</w:t>
      </w:r>
      <w:r w:rsidR="00B76DBD">
        <w:rPr>
          <w:bCs/>
        </w:rPr>
        <w:t xml:space="preserve"> or b</w:t>
      </w:r>
      <w:r w:rsidR="00197D91">
        <w:rPr>
          <w:bCs/>
        </w:rPr>
        <w:t>u</w:t>
      </w:r>
      <w:r w:rsidR="006B337C" w:rsidRPr="00197D91">
        <w:rPr>
          <w:bCs/>
        </w:rPr>
        <w:t>llying</w:t>
      </w:r>
      <w:r w:rsidR="00B76DBD">
        <w:rPr>
          <w:bCs/>
        </w:rPr>
        <w:t>.</w:t>
      </w:r>
    </w:p>
    <w:p w14:paraId="737EE718" w14:textId="5B3C8725" w:rsidR="00510BF1" w:rsidRDefault="00523D3B" w:rsidP="00510BF1">
      <w:pPr>
        <w:spacing w:after="120"/>
      </w:pPr>
      <w:r>
        <w:t>T</w:t>
      </w:r>
      <w:r w:rsidR="00B25354">
        <w:t xml:space="preserve">he </w:t>
      </w:r>
      <w:proofErr w:type="gramStart"/>
      <w:r>
        <w:t xml:space="preserve">particular </w:t>
      </w:r>
      <w:r w:rsidR="00B25354">
        <w:t>behaviour</w:t>
      </w:r>
      <w:proofErr w:type="gramEnd"/>
      <w:r w:rsidR="009D720F">
        <w:t>,</w:t>
      </w:r>
      <w:r w:rsidR="00B25354">
        <w:t xml:space="preserve"> or </w:t>
      </w:r>
      <w:r w:rsidR="008A691F">
        <w:t xml:space="preserve">where </w:t>
      </w:r>
      <w:r w:rsidR="00B25354">
        <w:t>it</w:t>
      </w:r>
      <w:r w:rsidR="008A691F">
        <w:t xml:space="preserve"> happened</w:t>
      </w:r>
      <w:r w:rsidR="009D720F">
        <w:t>,</w:t>
      </w:r>
      <w:r>
        <w:t xml:space="preserve"> does not matter</w:t>
      </w:r>
      <w:r w:rsidR="008A691F">
        <w:t>,</w:t>
      </w:r>
      <w:r w:rsidR="00510BF1" w:rsidRPr="00C428FA">
        <w:t xml:space="preserve"> only that it</w:t>
      </w:r>
      <w:r w:rsidR="00510BF1">
        <w:t xml:space="preserve"> is</w:t>
      </w:r>
      <w:r w:rsidR="00510BF1" w:rsidRPr="00C428FA">
        <w:t xml:space="preserve"> reasonable for the </w:t>
      </w:r>
      <w:r w:rsidR="00510BF1">
        <w:t>p</w:t>
      </w:r>
      <w:r w:rsidR="00510BF1" w:rsidRPr="00C428FA">
        <w:t xml:space="preserve">rincipal to consider </w:t>
      </w:r>
      <w:r w:rsidR="008A691F">
        <w:t xml:space="preserve">the </w:t>
      </w:r>
      <w:r w:rsidR="00510BF1" w:rsidRPr="00C428FA">
        <w:t xml:space="preserve">student’s presence at school </w:t>
      </w:r>
      <w:r w:rsidR="00B307E0">
        <w:t>could</w:t>
      </w:r>
      <w:r w:rsidR="00C230F5">
        <w:t xml:space="preserve"> be a</w:t>
      </w:r>
      <w:r w:rsidR="00510BF1" w:rsidRPr="00C428FA">
        <w:t xml:space="preserve"> risk</w:t>
      </w:r>
      <w:r w:rsidR="00C230F5">
        <w:t xml:space="preserve"> of</w:t>
      </w:r>
      <w:r w:rsidR="00510BF1" w:rsidRPr="00C428FA">
        <w:t xml:space="preserve"> harm to others</w:t>
      </w:r>
      <w:r w:rsidR="0061517A">
        <w:t xml:space="preserve"> at the school</w:t>
      </w:r>
      <w:r w:rsidR="00510BF1" w:rsidRPr="00C428FA">
        <w:t xml:space="preserve">. </w:t>
      </w:r>
    </w:p>
    <w:p w14:paraId="266F183E" w14:textId="7A1506BC" w:rsidR="00313E7A" w:rsidRDefault="001B6DAE" w:rsidP="003B4A54">
      <w:pPr>
        <w:pStyle w:val="Heading2"/>
        <w:rPr>
          <w:lang w:eastAsia="en-AU"/>
        </w:rPr>
      </w:pPr>
      <w:r>
        <w:rPr>
          <w:lang w:eastAsia="en-AU"/>
        </w:rPr>
        <w:t>Considerations before a student is suspended</w:t>
      </w:r>
    </w:p>
    <w:p w14:paraId="4F7E1723" w14:textId="780CEC75" w:rsidR="00180F9D" w:rsidRDefault="00180F9D" w:rsidP="00313E7A">
      <w:pPr>
        <w:rPr>
          <w:lang w:eastAsia="en-AU"/>
        </w:rPr>
      </w:pPr>
      <w:r>
        <w:rPr>
          <w:lang w:eastAsia="en-AU"/>
        </w:rPr>
        <w:t xml:space="preserve">Before a student can be suspended the </w:t>
      </w:r>
      <w:r w:rsidR="00435F29">
        <w:rPr>
          <w:lang w:eastAsia="en-AU"/>
        </w:rPr>
        <w:t>principal will consider</w:t>
      </w:r>
      <w:r w:rsidR="00FA6307">
        <w:rPr>
          <w:lang w:eastAsia="en-AU"/>
        </w:rPr>
        <w:t>:</w:t>
      </w:r>
    </w:p>
    <w:p w14:paraId="64DE8BF8" w14:textId="7628334A" w:rsidR="002F0A28" w:rsidRDefault="0061517A" w:rsidP="005D631C">
      <w:pPr>
        <w:pStyle w:val="ListParagraph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>the</w:t>
      </w:r>
      <w:r w:rsidR="00126205">
        <w:rPr>
          <w:lang w:eastAsia="en-AU"/>
        </w:rPr>
        <w:t xml:space="preserve"> </w:t>
      </w:r>
      <w:r w:rsidR="002965D6">
        <w:rPr>
          <w:lang w:eastAsia="en-AU"/>
        </w:rPr>
        <w:t>circumstances surrounding</w:t>
      </w:r>
      <w:r w:rsidR="00126205">
        <w:rPr>
          <w:lang w:eastAsia="en-AU"/>
        </w:rPr>
        <w:t xml:space="preserve"> the student</w:t>
      </w:r>
      <w:r w:rsidR="00F1407E">
        <w:rPr>
          <w:lang w:eastAsia="en-AU"/>
        </w:rPr>
        <w:t>’s</w:t>
      </w:r>
      <w:r w:rsidR="00126205">
        <w:rPr>
          <w:lang w:eastAsia="en-AU"/>
        </w:rPr>
        <w:t xml:space="preserve"> behaviour</w:t>
      </w:r>
    </w:p>
    <w:p w14:paraId="55212AB2" w14:textId="7F448A4D" w:rsidR="0003687A" w:rsidRDefault="00435F29" w:rsidP="005D631C">
      <w:pPr>
        <w:pStyle w:val="ListParagraph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 xml:space="preserve">the reasons why the student </w:t>
      </w:r>
      <w:r w:rsidR="002F0A28">
        <w:rPr>
          <w:lang w:eastAsia="en-AU"/>
        </w:rPr>
        <w:t>acted</w:t>
      </w:r>
      <w:r>
        <w:rPr>
          <w:lang w:eastAsia="en-AU"/>
        </w:rPr>
        <w:t xml:space="preserve"> </w:t>
      </w:r>
      <w:r w:rsidR="0005045C">
        <w:rPr>
          <w:lang w:eastAsia="en-AU"/>
        </w:rPr>
        <w:t>like they did</w:t>
      </w:r>
    </w:p>
    <w:p w14:paraId="401D51E2" w14:textId="037AA5E3" w:rsidR="00510BF1" w:rsidRDefault="00C230F5" w:rsidP="001E3B64">
      <w:pPr>
        <w:pStyle w:val="ListParagraph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>what</w:t>
      </w:r>
      <w:r w:rsidR="00DB072B">
        <w:rPr>
          <w:lang w:eastAsia="en-AU"/>
        </w:rPr>
        <w:t xml:space="preserve"> </w:t>
      </w:r>
      <w:r w:rsidR="003C0739">
        <w:rPr>
          <w:lang w:eastAsia="en-AU"/>
        </w:rPr>
        <w:t>s</w:t>
      </w:r>
      <w:r w:rsidR="00FA4671">
        <w:rPr>
          <w:lang w:eastAsia="en-AU"/>
        </w:rPr>
        <w:t>tudents</w:t>
      </w:r>
      <w:r w:rsidR="006B337C">
        <w:rPr>
          <w:lang w:eastAsia="en-AU"/>
        </w:rPr>
        <w:t xml:space="preserve"> and parent</w:t>
      </w:r>
      <w:r w:rsidR="00D703BA">
        <w:rPr>
          <w:lang w:eastAsia="en-AU"/>
        </w:rPr>
        <w:t xml:space="preserve">s </w:t>
      </w:r>
      <w:r w:rsidR="00DB072B">
        <w:rPr>
          <w:lang w:eastAsia="en-AU"/>
        </w:rPr>
        <w:t>have</w:t>
      </w:r>
      <w:r>
        <w:rPr>
          <w:lang w:eastAsia="en-AU"/>
        </w:rPr>
        <w:t xml:space="preserve"> to</w:t>
      </w:r>
      <w:r w:rsidR="00DB072B">
        <w:rPr>
          <w:lang w:eastAsia="en-AU"/>
        </w:rPr>
        <w:t xml:space="preserve"> say </w:t>
      </w:r>
      <w:r>
        <w:rPr>
          <w:lang w:eastAsia="en-AU"/>
        </w:rPr>
        <w:t xml:space="preserve">in response to </w:t>
      </w:r>
      <w:r w:rsidR="0013672B">
        <w:rPr>
          <w:lang w:eastAsia="en-AU"/>
        </w:rPr>
        <w:t>what happened</w:t>
      </w:r>
    </w:p>
    <w:p w14:paraId="2C1552F2" w14:textId="58D45113" w:rsidR="00FA4671" w:rsidRDefault="00D44992" w:rsidP="001E3B64">
      <w:pPr>
        <w:pStyle w:val="ListParagraph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 xml:space="preserve">whether </w:t>
      </w:r>
      <w:r w:rsidR="003C0739">
        <w:rPr>
          <w:lang w:eastAsia="en-AU"/>
        </w:rPr>
        <w:t xml:space="preserve">alternatives to suspension would be a </w:t>
      </w:r>
      <w:r w:rsidR="00773DE7">
        <w:rPr>
          <w:lang w:eastAsia="en-AU"/>
        </w:rPr>
        <w:t>better option</w:t>
      </w:r>
      <w:r w:rsidR="003C0739">
        <w:rPr>
          <w:lang w:eastAsia="en-AU"/>
        </w:rPr>
        <w:t>.</w:t>
      </w:r>
    </w:p>
    <w:p w14:paraId="52E02672" w14:textId="0CF6E516" w:rsidR="00FA4671" w:rsidRDefault="001B6DAE" w:rsidP="003B4A54">
      <w:pPr>
        <w:pStyle w:val="Heading2"/>
        <w:rPr>
          <w:lang w:eastAsia="en-AU"/>
        </w:rPr>
      </w:pPr>
      <w:r>
        <w:rPr>
          <w:lang w:eastAsia="en-AU"/>
        </w:rPr>
        <w:t>Length of a suspension</w:t>
      </w:r>
    </w:p>
    <w:p w14:paraId="1702B46E" w14:textId="5C43B91C" w:rsidR="00FA4671" w:rsidRDefault="00FA7321" w:rsidP="00FA4671">
      <w:pPr>
        <w:rPr>
          <w:lang w:eastAsia="en-AU"/>
        </w:rPr>
      </w:pPr>
      <w:r>
        <w:rPr>
          <w:lang w:eastAsia="en-AU"/>
        </w:rPr>
        <w:t>A student cannot be</w:t>
      </w:r>
      <w:r w:rsidR="00FA4671">
        <w:rPr>
          <w:lang w:eastAsia="en-AU"/>
        </w:rPr>
        <w:t xml:space="preserve"> suspended </w:t>
      </w:r>
      <w:r>
        <w:rPr>
          <w:lang w:eastAsia="en-AU"/>
        </w:rPr>
        <w:t>for longer than 20 school days</w:t>
      </w:r>
      <w:r w:rsidR="00FA4671">
        <w:rPr>
          <w:lang w:eastAsia="en-AU"/>
        </w:rPr>
        <w:t>.</w:t>
      </w:r>
    </w:p>
    <w:p w14:paraId="21335419" w14:textId="327A4092" w:rsidR="00E569CD" w:rsidRDefault="006156D2" w:rsidP="003B4A54">
      <w:pPr>
        <w:pStyle w:val="Heading2"/>
        <w:rPr>
          <w:lang w:eastAsia="en-AU"/>
        </w:rPr>
      </w:pPr>
      <w:r>
        <w:rPr>
          <w:lang w:eastAsia="en-AU"/>
        </w:rPr>
        <w:t>What happens when a suspension occurs</w:t>
      </w:r>
      <w:r w:rsidR="00090185">
        <w:rPr>
          <w:lang w:eastAsia="en-AU"/>
        </w:rPr>
        <w:t>?</w:t>
      </w:r>
    </w:p>
    <w:p w14:paraId="7C478D9E" w14:textId="747B5C53" w:rsidR="00E24D34" w:rsidRDefault="00E24D34" w:rsidP="00E24D34">
      <w:pPr>
        <w:rPr>
          <w:lang w:eastAsia="en-AU"/>
        </w:rPr>
      </w:pPr>
      <w:r>
        <w:rPr>
          <w:lang w:eastAsia="en-AU"/>
        </w:rPr>
        <w:t xml:space="preserve">The principal will </w:t>
      </w:r>
      <w:r w:rsidR="00894602">
        <w:rPr>
          <w:lang w:eastAsia="en-AU"/>
        </w:rPr>
        <w:t xml:space="preserve">let </w:t>
      </w:r>
      <w:r w:rsidR="000F39E1">
        <w:rPr>
          <w:lang w:eastAsia="en-AU"/>
        </w:rPr>
        <w:t xml:space="preserve">the </w:t>
      </w:r>
      <w:r>
        <w:rPr>
          <w:lang w:eastAsia="en-AU"/>
        </w:rPr>
        <w:t>student and parents</w:t>
      </w:r>
      <w:r w:rsidR="000F39E1">
        <w:rPr>
          <w:lang w:eastAsia="en-AU"/>
        </w:rPr>
        <w:t xml:space="preserve"> know that they are considering</w:t>
      </w:r>
      <w:r w:rsidR="004554C3">
        <w:rPr>
          <w:lang w:eastAsia="en-AU"/>
        </w:rPr>
        <w:t xml:space="preserve"> suspending the student</w:t>
      </w:r>
      <w:r w:rsidR="00AA71CD">
        <w:rPr>
          <w:lang w:eastAsia="en-AU"/>
        </w:rPr>
        <w:t xml:space="preserve"> and</w:t>
      </w:r>
      <w:r w:rsidR="00CD285A">
        <w:rPr>
          <w:lang w:eastAsia="en-AU"/>
        </w:rPr>
        <w:t xml:space="preserve"> the </w:t>
      </w:r>
      <w:r w:rsidR="005F5DC5">
        <w:rPr>
          <w:lang w:eastAsia="en-AU"/>
        </w:rPr>
        <w:t>reason for the suspension</w:t>
      </w:r>
      <w:r w:rsidR="000F39E1">
        <w:rPr>
          <w:lang w:eastAsia="en-AU"/>
        </w:rPr>
        <w:t xml:space="preserve"> and </w:t>
      </w:r>
      <w:r w:rsidR="004E6C5A">
        <w:rPr>
          <w:lang w:eastAsia="en-AU"/>
        </w:rPr>
        <w:t>give them the opportunity to</w:t>
      </w:r>
      <w:r w:rsidR="00442824">
        <w:rPr>
          <w:lang w:eastAsia="en-AU"/>
        </w:rPr>
        <w:t xml:space="preserve"> </w:t>
      </w:r>
      <w:r w:rsidR="00D15EE9">
        <w:rPr>
          <w:lang w:eastAsia="en-AU"/>
        </w:rPr>
        <w:t>respond</w:t>
      </w:r>
      <w:r>
        <w:rPr>
          <w:lang w:eastAsia="en-AU"/>
        </w:rPr>
        <w:t xml:space="preserve">. </w:t>
      </w:r>
      <w:r w:rsidR="009C2DA3">
        <w:rPr>
          <w:lang w:eastAsia="en-AU"/>
        </w:rPr>
        <w:t xml:space="preserve">The student and parents may decide </w:t>
      </w:r>
      <w:r w:rsidR="004554C3">
        <w:rPr>
          <w:lang w:eastAsia="en-AU"/>
        </w:rPr>
        <w:t xml:space="preserve">they do </w:t>
      </w:r>
      <w:r w:rsidR="009C2DA3">
        <w:rPr>
          <w:lang w:eastAsia="en-AU"/>
        </w:rPr>
        <w:t xml:space="preserve">not </w:t>
      </w:r>
      <w:r w:rsidR="004554C3">
        <w:rPr>
          <w:lang w:eastAsia="en-AU"/>
        </w:rPr>
        <w:t xml:space="preserve">want </w:t>
      </w:r>
      <w:r w:rsidR="009C2DA3">
        <w:rPr>
          <w:lang w:eastAsia="en-AU"/>
        </w:rPr>
        <w:t xml:space="preserve">to </w:t>
      </w:r>
      <w:r w:rsidR="00F93FF6">
        <w:rPr>
          <w:lang w:eastAsia="en-AU"/>
        </w:rPr>
        <w:t>ta</w:t>
      </w:r>
      <w:r w:rsidR="00791EE9">
        <w:rPr>
          <w:lang w:eastAsia="en-AU"/>
        </w:rPr>
        <w:t>lk about what happened</w:t>
      </w:r>
      <w:r w:rsidR="00AA71CD">
        <w:rPr>
          <w:lang w:eastAsia="en-AU"/>
        </w:rPr>
        <w:t>,</w:t>
      </w:r>
      <w:r w:rsidR="00F93FF6">
        <w:rPr>
          <w:lang w:eastAsia="en-AU"/>
        </w:rPr>
        <w:t xml:space="preserve"> but t</w:t>
      </w:r>
      <w:r w:rsidR="00252595">
        <w:rPr>
          <w:lang w:eastAsia="en-AU"/>
        </w:rPr>
        <w:t xml:space="preserve">he principal will not make </w:t>
      </w:r>
      <w:r w:rsidR="00F93FF6">
        <w:rPr>
          <w:lang w:eastAsia="en-AU"/>
        </w:rPr>
        <w:t>the decision</w:t>
      </w:r>
      <w:r w:rsidR="0007049B">
        <w:rPr>
          <w:lang w:eastAsia="en-AU"/>
        </w:rPr>
        <w:t xml:space="preserve"> without giving them a chance</w:t>
      </w:r>
      <w:r w:rsidR="00791EE9">
        <w:rPr>
          <w:lang w:eastAsia="en-AU"/>
        </w:rPr>
        <w:t xml:space="preserve"> </w:t>
      </w:r>
      <w:r w:rsidR="00C3154D">
        <w:rPr>
          <w:lang w:eastAsia="en-AU"/>
        </w:rPr>
        <w:t>to have a say.</w:t>
      </w:r>
    </w:p>
    <w:p w14:paraId="04AA856A" w14:textId="1B00DE72" w:rsidR="00E24D34" w:rsidRDefault="008D64D0" w:rsidP="008D64D0">
      <w:r>
        <w:t xml:space="preserve">The </w:t>
      </w:r>
      <w:r w:rsidR="00F103D3">
        <w:t>school and parents</w:t>
      </w:r>
      <w:r>
        <w:t xml:space="preserve"> will </w:t>
      </w:r>
      <w:r w:rsidR="005D00FE">
        <w:t xml:space="preserve">also </w:t>
      </w:r>
      <w:r w:rsidR="007F5BA5">
        <w:t>discuss</w:t>
      </w:r>
      <w:r w:rsidR="00F103D3">
        <w:t xml:space="preserve"> arrangements for</w:t>
      </w:r>
      <w:r w:rsidR="007F5BA5">
        <w:t>:</w:t>
      </w:r>
    </w:p>
    <w:p w14:paraId="7E9F3AED" w14:textId="133A96F6" w:rsidR="00E24D34" w:rsidRDefault="00F103D3" w:rsidP="00E24D34">
      <w:pPr>
        <w:pStyle w:val="ListParagraph"/>
        <w:numPr>
          <w:ilvl w:val="0"/>
          <w:numId w:val="12"/>
        </w:numPr>
      </w:pPr>
      <w:r>
        <w:t xml:space="preserve">the </w:t>
      </w:r>
      <w:r w:rsidR="00E24D34">
        <w:t>student</w:t>
      </w:r>
      <w:r w:rsidR="00571A87">
        <w:t>’</w:t>
      </w:r>
      <w:r w:rsidR="00E24D34">
        <w:t>s safety and care on the way home and during the suspension</w:t>
      </w:r>
    </w:p>
    <w:p w14:paraId="4D9D87B8" w14:textId="49BE1643" w:rsidR="00961C7A" w:rsidRDefault="00961C7A" w:rsidP="00961C7A">
      <w:pPr>
        <w:pStyle w:val="ListParagraph"/>
        <w:numPr>
          <w:ilvl w:val="0"/>
          <w:numId w:val="12"/>
        </w:numPr>
      </w:pPr>
      <w:r>
        <w:t>schoolwork for the student to do during the suspension</w:t>
      </w:r>
    </w:p>
    <w:p w14:paraId="3DA4843E" w14:textId="44B471A8" w:rsidR="00E24D34" w:rsidRDefault="00940EF2" w:rsidP="00E24D34">
      <w:pPr>
        <w:pStyle w:val="ListParagraph"/>
        <w:numPr>
          <w:ilvl w:val="0"/>
          <w:numId w:val="12"/>
        </w:numPr>
      </w:pPr>
      <w:r>
        <w:t>the</w:t>
      </w:r>
      <w:r w:rsidR="00E24D34">
        <w:t xml:space="preserve"> re-entry meeting</w:t>
      </w:r>
      <w:r w:rsidR="008E3050">
        <w:t xml:space="preserve"> which will be held</w:t>
      </w:r>
      <w:r w:rsidR="00E24D34">
        <w:t xml:space="preserve"> </w:t>
      </w:r>
      <w:r w:rsidR="00555E33">
        <w:t>to welcome the student back after the suspension</w:t>
      </w:r>
      <w:r w:rsidR="001308AF">
        <w:t>.</w:t>
      </w:r>
    </w:p>
    <w:p w14:paraId="4BBF9A8C" w14:textId="64D74A99" w:rsidR="00F05363" w:rsidRDefault="00F103D3" w:rsidP="00F05363">
      <w:pPr>
        <w:rPr>
          <w:lang w:eastAsia="en-AU"/>
        </w:rPr>
      </w:pPr>
      <w:r>
        <w:rPr>
          <w:lang w:eastAsia="en-AU"/>
        </w:rPr>
        <w:t xml:space="preserve">The principal will </w:t>
      </w:r>
      <w:r w:rsidR="00F72758">
        <w:rPr>
          <w:lang w:eastAsia="en-AU"/>
        </w:rPr>
        <w:t>provide</w:t>
      </w:r>
      <w:r w:rsidR="00E07DED">
        <w:rPr>
          <w:lang w:eastAsia="en-AU"/>
        </w:rPr>
        <w:t xml:space="preserve"> </w:t>
      </w:r>
      <w:r w:rsidR="00F05363">
        <w:rPr>
          <w:lang w:eastAsia="en-AU"/>
        </w:rPr>
        <w:t xml:space="preserve">the </w:t>
      </w:r>
      <w:r w:rsidR="00F72758">
        <w:rPr>
          <w:lang w:eastAsia="en-AU"/>
        </w:rPr>
        <w:t>following documents</w:t>
      </w:r>
      <w:r w:rsidR="00F05363">
        <w:rPr>
          <w:lang w:eastAsia="en-AU"/>
        </w:rPr>
        <w:t>:</w:t>
      </w:r>
    </w:p>
    <w:p w14:paraId="1098CC52" w14:textId="7D669FA4" w:rsidR="00F05363" w:rsidRDefault="004F6318" w:rsidP="00F05363">
      <w:pPr>
        <w:pStyle w:val="ListParagraph"/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t xml:space="preserve">the </w:t>
      </w:r>
      <w:r w:rsidR="00571A87">
        <w:rPr>
          <w:lang w:eastAsia="en-AU"/>
        </w:rPr>
        <w:t>N</w:t>
      </w:r>
      <w:r w:rsidR="00F05363">
        <w:rPr>
          <w:lang w:eastAsia="en-AU"/>
        </w:rPr>
        <w:t>otice of suspension to the student</w:t>
      </w:r>
    </w:p>
    <w:p w14:paraId="50E32900" w14:textId="650749E4" w:rsidR="00F05363" w:rsidRDefault="004F6318" w:rsidP="00F05363">
      <w:pPr>
        <w:pStyle w:val="ListParagraph"/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lastRenderedPageBreak/>
        <w:t xml:space="preserve">a letter to the </w:t>
      </w:r>
      <w:r w:rsidR="00697455">
        <w:rPr>
          <w:lang w:eastAsia="en-AU"/>
        </w:rPr>
        <w:t>parents</w:t>
      </w:r>
      <w:r w:rsidR="00090185">
        <w:rPr>
          <w:lang w:eastAsia="en-AU"/>
        </w:rPr>
        <w:t xml:space="preserve"> with a copy of the Notice of suspension</w:t>
      </w:r>
    </w:p>
    <w:p w14:paraId="35A8BC38" w14:textId="23951295" w:rsidR="00F05363" w:rsidRDefault="00B5479C" w:rsidP="00F05363">
      <w:pPr>
        <w:pStyle w:val="ListParagraph"/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t>a copy of the legislation relating to suspension</w:t>
      </w:r>
    </w:p>
    <w:p w14:paraId="1968E1CE" w14:textId="00096683" w:rsidR="00066412" w:rsidRDefault="00B5479C" w:rsidP="00F05363">
      <w:pPr>
        <w:pStyle w:val="ListParagraph"/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t>t</w:t>
      </w:r>
      <w:r w:rsidR="00F05363">
        <w:rPr>
          <w:lang w:eastAsia="en-AU"/>
        </w:rPr>
        <w:t>his</w:t>
      </w:r>
      <w:r w:rsidR="003F2828">
        <w:rPr>
          <w:lang w:eastAsia="en-AU"/>
        </w:rPr>
        <w:t xml:space="preserve"> </w:t>
      </w:r>
      <w:r w:rsidR="00090185">
        <w:rPr>
          <w:lang w:eastAsia="en-AU"/>
        </w:rPr>
        <w:t>Suspension from school – information sheet for students and parents</w:t>
      </w:r>
      <w:r w:rsidR="001308AF">
        <w:rPr>
          <w:lang w:eastAsia="en-AU"/>
        </w:rPr>
        <w:t>.</w:t>
      </w:r>
    </w:p>
    <w:p w14:paraId="440E1D70" w14:textId="2B284986" w:rsidR="0059027C" w:rsidRDefault="001B6DAE" w:rsidP="003B4A54">
      <w:pPr>
        <w:pStyle w:val="Heading2"/>
        <w:rPr>
          <w:lang w:eastAsia="en-AU"/>
        </w:rPr>
      </w:pPr>
      <w:r>
        <w:rPr>
          <w:lang w:eastAsia="en-AU"/>
        </w:rPr>
        <w:t>Returning to school</w:t>
      </w:r>
    </w:p>
    <w:p w14:paraId="178B8249" w14:textId="40244C6A" w:rsidR="00CB3763" w:rsidRDefault="00CB3763" w:rsidP="00FA4671">
      <w:pPr>
        <w:rPr>
          <w:lang w:eastAsia="en-AU"/>
        </w:rPr>
      </w:pPr>
      <w:r>
        <w:rPr>
          <w:lang w:eastAsia="en-AU"/>
        </w:rPr>
        <w:t xml:space="preserve">The school will arrange a re-entry meeting </w:t>
      </w:r>
      <w:r w:rsidR="009E1970">
        <w:rPr>
          <w:lang w:eastAsia="en-AU"/>
        </w:rPr>
        <w:t xml:space="preserve">before the </w:t>
      </w:r>
      <w:r>
        <w:rPr>
          <w:lang w:eastAsia="en-AU"/>
        </w:rPr>
        <w:t>student return</w:t>
      </w:r>
      <w:r w:rsidR="009E1970">
        <w:rPr>
          <w:lang w:eastAsia="en-AU"/>
        </w:rPr>
        <w:t>s</w:t>
      </w:r>
      <w:r>
        <w:rPr>
          <w:lang w:eastAsia="en-AU"/>
        </w:rPr>
        <w:t xml:space="preserve"> to school to welcome them back</w:t>
      </w:r>
      <w:r w:rsidR="0058650E">
        <w:rPr>
          <w:lang w:eastAsia="en-AU"/>
        </w:rPr>
        <w:t>.</w:t>
      </w:r>
    </w:p>
    <w:p w14:paraId="5C2701C7" w14:textId="591B3E12" w:rsidR="00CB3763" w:rsidRDefault="003A77E1" w:rsidP="00FA4671">
      <w:pPr>
        <w:rPr>
          <w:lang w:eastAsia="en-AU"/>
        </w:rPr>
      </w:pPr>
      <w:r>
        <w:rPr>
          <w:lang w:eastAsia="en-AU"/>
        </w:rPr>
        <w:t>The r</w:t>
      </w:r>
      <w:r w:rsidR="00CB3763">
        <w:rPr>
          <w:lang w:eastAsia="en-AU"/>
        </w:rPr>
        <w:t>e-entry meeting will:</w:t>
      </w:r>
    </w:p>
    <w:p w14:paraId="282EDFE1" w14:textId="28F6B486" w:rsidR="00CB3763" w:rsidRDefault="009E1970" w:rsidP="001E3B64">
      <w:pPr>
        <w:pStyle w:val="ListParagraph"/>
        <w:numPr>
          <w:ilvl w:val="0"/>
          <w:numId w:val="14"/>
        </w:numPr>
        <w:ind w:left="851"/>
      </w:pPr>
      <w:r>
        <w:t>happen</w:t>
      </w:r>
      <w:r w:rsidR="00CB3763">
        <w:t xml:space="preserve"> </w:t>
      </w:r>
      <w:r w:rsidR="00D64690">
        <w:t xml:space="preserve">after </w:t>
      </w:r>
      <w:r>
        <w:t xml:space="preserve">each time a student is suspended and </w:t>
      </w:r>
      <w:r w:rsidR="003515B5">
        <w:t>before the student returns to school</w:t>
      </w:r>
    </w:p>
    <w:p w14:paraId="294F75B5" w14:textId="1B783CB8" w:rsidR="00CB3763" w:rsidRPr="0000104F" w:rsidRDefault="00CB3763" w:rsidP="001E3B64">
      <w:pPr>
        <w:pStyle w:val="ListParagraph"/>
        <w:numPr>
          <w:ilvl w:val="0"/>
          <w:numId w:val="14"/>
        </w:numPr>
        <w:ind w:left="851"/>
      </w:pPr>
      <w:r w:rsidRPr="0000104F">
        <w:t xml:space="preserve">focus on welcoming the student back and plan for </w:t>
      </w:r>
      <w:r>
        <w:t xml:space="preserve">their </w:t>
      </w:r>
      <w:r w:rsidRPr="0000104F">
        <w:t>successful re-entry into school</w:t>
      </w:r>
    </w:p>
    <w:p w14:paraId="4B1B0E20" w14:textId="215F1194" w:rsidR="00CB3763" w:rsidRDefault="00CB3763" w:rsidP="001E3B64">
      <w:pPr>
        <w:pStyle w:val="ListParagraph"/>
        <w:numPr>
          <w:ilvl w:val="0"/>
          <w:numId w:val="14"/>
        </w:numPr>
        <w:ind w:left="851"/>
      </w:pPr>
      <w:r w:rsidRPr="0000104F">
        <w:t>discuss what support</w:t>
      </w:r>
      <w:r w:rsidR="00013571">
        <w:t xml:space="preserve"> is </w:t>
      </w:r>
      <w:r w:rsidRPr="0000104F">
        <w:t xml:space="preserve">available </w:t>
      </w:r>
      <w:r w:rsidR="00216F71">
        <w:t>for</w:t>
      </w:r>
      <w:r w:rsidRPr="0000104F">
        <w:t xml:space="preserve"> </w:t>
      </w:r>
      <w:r w:rsidR="00F72EA3">
        <w:t>the student</w:t>
      </w:r>
      <w:r w:rsidR="00697455">
        <w:t>.</w:t>
      </w:r>
    </w:p>
    <w:p w14:paraId="441F0A81" w14:textId="439952DA" w:rsidR="00515076" w:rsidRDefault="001B6DAE" w:rsidP="003B4A54">
      <w:pPr>
        <w:pStyle w:val="Heading2"/>
        <w:rPr>
          <w:lang w:eastAsia="en-AU"/>
        </w:rPr>
      </w:pPr>
      <w:r>
        <w:rPr>
          <w:lang w:eastAsia="en-AU"/>
        </w:rPr>
        <w:t>Deciding to suspend a student</w:t>
      </w:r>
    </w:p>
    <w:p w14:paraId="75E2BECB" w14:textId="6EBE0F9F" w:rsidR="00515076" w:rsidRDefault="00370FC7" w:rsidP="00515076">
      <w:pPr>
        <w:rPr>
          <w:lang w:eastAsia="en-AU"/>
        </w:rPr>
      </w:pPr>
      <w:r>
        <w:rPr>
          <w:lang w:eastAsia="en-AU"/>
        </w:rPr>
        <w:t>Only p</w:t>
      </w:r>
      <w:r w:rsidR="00CF1CE2">
        <w:rPr>
          <w:lang w:eastAsia="en-AU"/>
        </w:rPr>
        <w:t>rincipals</w:t>
      </w:r>
      <w:r>
        <w:rPr>
          <w:lang w:eastAsia="en-AU"/>
        </w:rPr>
        <w:t xml:space="preserve"> </w:t>
      </w:r>
      <w:r w:rsidR="00FC4455">
        <w:rPr>
          <w:lang w:eastAsia="en-AU"/>
        </w:rPr>
        <w:t>have the power to</w:t>
      </w:r>
      <w:r w:rsidR="00CF1CE2">
        <w:rPr>
          <w:lang w:eastAsia="en-AU"/>
        </w:rPr>
        <w:t xml:space="preserve"> decide when a student is suspended.</w:t>
      </w:r>
      <w:r w:rsidR="00515076">
        <w:rPr>
          <w:lang w:eastAsia="en-AU"/>
        </w:rPr>
        <w:t xml:space="preserve"> If yo</w:t>
      </w:r>
      <w:r w:rsidR="00187686">
        <w:rPr>
          <w:lang w:eastAsia="en-AU"/>
        </w:rPr>
        <w:t xml:space="preserve">u want to know </w:t>
      </w:r>
      <w:r w:rsidR="00DE2BDF">
        <w:rPr>
          <w:lang w:eastAsia="en-AU"/>
        </w:rPr>
        <w:t xml:space="preserve">more about a </w:t>
      </w:r>
      <w:r w:rsidR="00697455">
        <w:rPr>
          <w:lang w:eastAsia="en-AU"/>
        </w:rPr>
        <w:t>suspension,</w:t>
      </w:r>
      <w:r w:rsidR="00DE2BDF">
        <w:rPr>
          <w:lang w:eastAsia="en-AU"/>
        </w:rPr>
        <w:t xml:space="preserve"> you should talk to the </w:t>
      </w:r>
      <w:r w:rsidR="00391883">
        <w:rPr>
          <w:lang w:eastAsia="en-AU"/>
        </w:rPr>
        <w:t>principal first</w:t>
      </w:r>
      <w:r w:rsidR="00515076">
        <w:rPr>
          <w:lang w:eastAsia="en-AU"/>
        </w:rPr>
        <w:t>.</w:t>
      </w:r>
    </w:p>
    <w:p w14:paraId="370A8C78" w14:textId="1D19DAD7" w:rsidR="003A77E1" w:rsidRDefault="00515076" w:rsidP="00FA4671">
      <w:pPr>
        <w:rPr>
          <w:lang w:eastAsia="en-AU"/>
        </w:rPr>
      </w:pPr>
      <w:r>
        <w:rPr>
          <w:lang w:eastAsia="en-AU"/>
        </w:rPr>
        <w:t xml:space="preserve">You </w:t>
      </w:r>
      <w:r w:rsidR="00391883">
        <w:rPr>
          <w:lang w:eastAsia="en-AU"/>
        </w:rPr>
        <w:t>can request</w:t>
      </w:r>
      <w:r>
        <w:rPr>
          <w:lang w:eastAsia="en-AU"/>
        </w:rPr>
        <w:t xml:space="preserve"> a meeting with the principal </w:t>
      </w:r>
      <w:r w:rsidR="001E34EE">
        <w:rPr>
          <w:lang w:eastAsia="en-AU"/>
        </w:rPr>
        <w:t xml:space="preserve">to </w:t>
      </w:r>
      <w:r w:rsidR="00041D98">
        <w:rPr>
          <w:lang w:eastAsia="en-AU"/>
        </w:rPr>
        <w:t>have a say in the decision</w:t>
      </w:r>
      <w:r>
        <w:rPr>
          <w:lang w:eastAsia="en-AU"/>
        </w:rPr>
        <w:t xml:space="preserve">, even if the suspension has already </w:t>
      </w:r>
      <w:r w:rsidR="00391883">
        <w:rPr>
          <w:lang w:eastAsia="en-AU"/>
        </w:rPr>
        <w:t>started</w:t>
      </w:r>
      <w:r>
        <w:rPr>
          <w:lang w:eastAsia="en-AU"/>
        </w:rPr>
        <w:t xml:space="preserve">. </w:t>
      </w:r>
      <w:r w:rsidR="00440F6D">
        <w:rPr>
          <w:lang w:eastAsia="en-AU"/>
        </w:rPr>
        <w:t xml:space="preserve">When </w:t>
      </w:r>
      <w:r w:rsidR="00F72EA3">
        <w:rPr>
          <w:lang w:eastAsia="en-AU"/>
        </w:rPr>
        <w:t xml:space="preserve">you arrange to meet with the principal </w:t>
      </w:r>
      <w:r w:rsidR="000673F7">
        <w:rPr>
          <w:lang w:eastAsia="en-AU"/>
        </w:rPr>
        <w:t>y</w:t>
      </w:r>
      <w:r w:rsidR="00F72EA3">
        <w:rPr>
          <w:lang w:eastAsia="en-AU"/>
        </w:rPr>
        <w:t>ou should:</w:t>
      </w:r>
    </w:p>
    <w:p w14:paraId="68AD323D" w14:textId="0C6A2A1F" w:rsidR="00F72EA3" w:rsidRDefault="00F72EA3" w:rsidP="001E3B64">
      <w:pPr>
        <w:pStyle w:val="ListParagraph"/>
        <w:numPr>
          <w:ilvl w:val="0"/>
          <w:numId w:val="15"/>
        </w:numPr>
        <w:rPr>
          <w:lang w:eastAsia="en-AU"/>
        </w:rPr>
      </w:pPr>
      <w:r>
        <w:rPr>
          <w:lang w:eastAsia="en-AU"/>
        </w:rPr>
        <w:t>be clear about the issues you want to discuss</w:t>
      </w:r>
    </w:p>
    <w:p w14:paraId="12AC901B" w14:textId="7C985981" w:rsidR="00F72EA3" w:rsidRPr="003B5F46" w:rsidRDefault="00F72EA3" w:rsidP="001E3B64">
      <w:pPr>
        <w:pStyle w:val="ListParagraph"/>
        <w:numPr>
          <w:ilvl w:val="0"/>
          <w:numId w:val="15"/>
        </w:numPr>
        <w:rPr>
          <w:lang w:eastAsia="en-AU"/>
        </w:rPr>
      </w:pPr>
      <w:r w:rsidRPr="003B5F46">
        <w:rPr>
          <w:lang w:eastAsia="en-AU"/>
        </w:rPr>
        <w:t xml:space="preserve">check the </w:t>
      </w:r>
      <w:r w:rsidR="001308AF">
        <w:t>department’s</w:t>
      </w:r>
      <w:r w:rsidR="001308AF" w:rsidRPr="003B4A54">
        <w:t xml:space="preserve"> </w:t>
      </w:r>
      <w:hyperlink r:id="rId12" w:history="1">
        <w:r w:rsidR="00D6481B" w:rsidRPr="009A591E">
          <w:rPr>
            <w:rStyle w:val="Hyperlink"/>
          </w:rPr>
          <w:t>Suspension in school guidelines</w:t>
        </w:r>
      </w:hyperlink>
      <w:r w:rsidR="00D6481B">
        <w:t xml:space="preserve"> and </w:t>
      </w:r>
      <w:hyperlink r:id="rId13" w:anchor="complaints_management" w:history="1">
        <w:r w:rsidR="00D6481B" w:rsidRPr="0071764E">
          <w:rPr>
            <w:rStyle w:val="Hyperlink"/>
          </w:rPr>
          <w:t>Complaint resolution policy</w:t>
        </w:r>
      </w:hyperlink>
      <w:r w:rsidRPr="004B0009">
        <w:rPr>
          <w:lang w:eastAsia="en-AU"/>
        </w:rPr>
        <w:t xml:space="preserve"> and the school’s </w:t>
      </w:r>
      <w:r w:rsidR="00D6481B">
        <w:rPr>
          <w:lang w:eastAsia="en-AU"/>
        </w:rPr>
        <w:t>relevant processes</w:t>
      </w:r>
      <w:r w:rsidR="0099652A">
        <w:rPr>
          <w:lang w:eastAsia="en-AU"/>
        </w:rPr>
        <w:t>.</w:t>
      </w:r>
    </w:p>
    <w:p w14:paraId="4002B01D" w14:textId="22058555" w:rsidR="00F72EA3" w:rsidRDefault="003B71FA" w:rsidP="00FA4671">
      <w:pPr>
        <w:rPr>
          <w:lang w:eastAsia="en-AU"/>
        </w:rPr>
      </w:pPr>
      <w:r>
        <w:rPr>
          <w:lang w:eastAsia="en-AU"/>
        </w:rPr>
        <w:t>If you are not satisfied a</w:t>
      </w:r>
      <w:r w:rsidR="00327949">
        <w:rPr>
          <w:lang w:eastAsia="en-AU"/>
        </w:rPr>
        <w:t xml:space="preserve">fter speaking to the </w:t>
      </w:r>
      <w:r w:rsidR="00AE063C">
        <w:rPr>
          <w:lang w:eastAsia="en-AU"/>
        </w:rPr>
        <w:t>principal,</w:t>
      </w:r>
      <w:r w:rsidR="00327949">
        <w:rPr>
          <w:lang w:eastAsia="en-AU"/>
        </w:rPr>
        <w:t xml:space="preserve"> </w:t>
      </w:r>
      <w:r w:rsidR="008C71D7">
        <w:rPr>
          <w:lang w:eastAsia="en-AU"/>
        </w:rPr>
        <w:t xml:space="preserve">you </w:t>
      </w:r>
      <w:r w:rsidR="004C06DE">
        <w:rPr>
          <w:lang w:eastAsia="en-AU"/>
        </w:rPr>
        <w:t xml:space="preserve">can </w:t>
      </w:r>
      <w:hyperlink r:id="rId14" w:history="1">
        <w:r w:rsidR="004C06DE" w:rsidRPr="0071764E">
          <w:rPr>
            <w:rStyle w:val="Hyperlink"/>
            <w:lang w:eastAsia="en-AU"/>
          </w:rPr>
          <w:t xml:space="preserve">make a complaint to the </w:t>
        </w:r>
        <w:r w:rsidR="001308AF" w:rsidRPr="0071764E">
          <w:rPr>
            <w:rStyle w:val="Hyperlink"/>
            <w:lang w:eastAsia="en-AU"/>
          </w:rPr>
          <w:t>department</w:t>
        </w:r>
      </w:hyperlink>
      <w:r w:rsidR="00E57464">
        <w:rPr>
          <w:rFonts w:cs="Arial"/>
          <w:color w:val="000000"/>
          <w:lang w:eastAsia="en-AU"/>
        </w:rPr>
        <w:t>.</w:t>
      </w:r>
      <w:r w:rsidR="00E57464" w:rsidRPr="00B25A07">
        <w:rPr>
          <w:rFonts w:cs="Arial"/>
          <w:color w:val="000000"/>
          <w:lang w:eastAsia="en-AU"/>
        </w:rPr>
        <w:t xml:space="preserve"> All complaints will be managed in accordance with the </w:t>
      </w:r>
      <w:r w:rsidR="001308AF" w:rsidRPr="003B4A54">
        <w:t>Complaints</w:t>
      </w:r>
      <w:r w:rsidR="00D6481B">
        <w:t xml:space="preserve"> resolution</w:t>
      </w:r>
      <w:r w:rsidR="001308AF" w:rsidRPr="003B4A54">
        <w:t xml:space="preserve"> policy</w:t>
      </w:r>
      <w:r w:rsidR="00697455">
        <w:rPr>
          <w:lang w:eastAsia="en-AU"/>
        </w:rPr>
        <w:t>.</w:t>
      </w:r>
    </w:p>
    <w:p w14:paraId="07FE03D8" w14:textId="67B6F003" w:rsidR="001D3BBA" w:rsidRDefault="001B6DAE" w:rsidP="003B4A54">
      <w:pPr>
        <w:pStyle w:val="Heading2"/>
        <w:rPr>
          <w:lang w:eastAsia="en-AU"/>
        </w:rPr>
      </w:pPr>
      <w:r>
        <w:rPr>
          <w:lang w:eastAsia="en-AU"/>
        </w:rPr>
        <w:t>Support for students and parents</w:t>
      </w:r>
    </w:p>
    <w:p w14:paraId="2E24ED86" w14:textId="2D53929A" w:rsidR="001D3BBA" w:rsidRDefault="00833DE6" w:rsidP="00FA4671">
      <w:pPr>
        <w:rPr>
          <w:lang w:eastAsia="en-AU"/>
        </w:rPr>
      </w:pPr>
      <w:r>
        <w:rPr>
          <w:lang w:eastAsia="en-AU"/>
        </w:rPr>
        <w:t>P</w:t>
      </w:r>
      <w:r w:rsidR="002B17E3">
        <w:rPr>
          <w:lang w:eastAsia="en-AU"/>
        </w:rPr>
        <w:t>arents</w:t>
      </w:r>
      <w:r w:rsidR="002731F5">
        <w:rPr>
          <w:lang w:eastAsia="en-AU"/>
        </w:rPr>
        <w:t xml:space="preserve"> can contact</w:t>
      </w:r>
      <w:r w:rsidR="00D6481B">
        <w:rPr>
          <w:lang w:eastAsia="en-AU"/>
        </w:rPr>
        <w:t>:</w:t>
      </w:r>
    </w:p>
    <w:p w14:paraId="011F2CB2" w14:textId="77777777" w:rsidR="00AF0CEA" w:rsidRDefault="00490AF4" w:rsidP="001E3B64">
      <w:pPr>
        <w:pStyle w:val="ListParagraph"/>
        <w:numPr>
          <w:ilvl w:val="0"/>
          <w:numId w:val="16"/>
        </w:numPr>
        <w:rPr>
          <w:lang w:eastAsia="en-AU"/>
        </w:rPr>
      </w:pPr>
      <w:hyperlink r:id="rId15" w:history="1">
        <w:r w:rsidR="002731F5" w:rsidRPr="002B17E3">
          <w:rPr>
            <w:rStyle w:val="Hyperlink"/>
            <w:lang w:eastAsia="en-AU"/>
          </w:rPr>
          <w:t>Parentline</w:t>
        </w:r>
      </w:hyperlink>
      <w:r w:rsidR="002B17E3">
        <w:rPr>
          <w:lang w:eastAsia="en-AU"/>
        </w:rPr>
        <w:t xml:space="preserve"> </w:t>
      </w:r>
    </w:p>
    <w:p w14:paraId="3B3811EA" w14:textId="13A1E25D" w:rsidR="00AF0CEA" w:rsidRDefault="00AF0CEA" w:rsidP="00AF0CEA">
      <w:pPr>
        <w:pStyle w:val="ListParagraph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Phone:</w:t>
      </w:r>
      <w:r w:rsidR="002B17E3">
        <w:rPr>
          <w:lang w:eastAsia="en-AU"/>
        </w:rPr>
        <w:t xml:space="preserve"> 1300 30 1300 </w:t>
      </w:r>
      <w:r w:rsidR="00D6481B">
        <w:rPr>
          <w:lang w:eastAsia="en-AU"/>
        </w:rPr>
        <w:t>from</w:t>
      </w:r>
      <w:r w:rsidR="002B17E3">
        <w:rPr>
          <w:lang w:eastAsia="en-AU"/>
        </w:rPr>
        <w:t xml:space="preserve"> 8</w:t>
      </w:r>
      <w:r w:rsidR="00587844">
        <w:rPr>
          <w:lang w:eastAsia="en-AU"/>
        </w:rPr>
        <w:t>:30</w:t>
      </w:r>
      <w:r w:rsidR="002B17E3">
        <w:rPr>
          <w:lang w:eastAsia="en-AU"/>
        </w:rPr>
        <w:t xml:space="preserve">am </w:t>
      </w:r>
      <w:r w:rsidR="00D6481B">
        <w:rPr>
          <w:lang w:eastAsia="en-AU"/>
        </w:rPr>
        <w:t>to</w:t>
      </w:r>
      <w:r w:rsidR="002B17E3">
        <w:rPr>
          <w:lang w:eastAsia="en-AU"/>
        </w:rPr>
        <w:t xml:space="preserve"> 10</w:t>
      </w:r>
      <w:r w:rsidR="00587844">
        <w:rPr>
          <w:lang w:eastAsia="en-AU"/>
        </w:rPr>
        <w:t>:30</w:t>
      </w:r>
      <w:r w:rsidR="002B17E3">
        <w:rPr>
          <w:lang w:eastAsia="en-AU"/>
        </w:rPr>
        <w:t>pm</w:t>
      </w:r>
      <w:r w:rsidR="00D6481B">
        <w:rPr>
          <w:lang w:eastAsia="en-AU"/>
        </w:rPr>
        <w:t>,</w:t>
      </w:r>
      <w:r w:rsidR="002B17E3">
        <w:rPr>
          <w:lang w:eastAsia="en-AU"/>
        </w:rPr>
        <w:t xml:space="preserve"> 7 days a week</w:t>
      </w:r>
      <w:r w:rsidR="00AE063C">
        <w:rPr>
          <w:lang w:eastAsia="en-AU"/>
        </w:rPr>
        <w:t>.</w:t>
      </w:r>
    </w:p>
    <w:p w14:paraId="50289292" w14:textId="76468853" w:rsidR="00AF0CEA" w:rsidRDefault="00490AF4" w:rsidP="00AF0CEA">
      <w:pPr>
        <w:pStyle w:val="ListParagraph"/>
        <w:numPr>
          <w:ilvl w:val="1"/>
          <w:numId w:val="16"/>
        </w:numPr>
        <w:rPr>
          <w:lang w:eastAsia="en-AU"/>
        </w:rPr>
      </w:pPr>
      <w:hyperlink r:id="rId16" w:history="1">
        <w:r w:rsidR="00AF0CEA">
          <w:rPr>
            <w:rStyle w:val="Hyperlink"/>
            <w:lang w:eastAsia="en-AU"/>
          </w:rPr>
          <w:t>Parentline webchat counselling</w:t>
        </w:r>
      </w:hyperlink>
      <w:r w:rsidR="00AF0CEA">
        <w:rPr>
          <w:lang w:eastAsia="en-AU"/>
        </w:rPr>
        <w:t xml:space="preserve"> from 8</w:t>
      </w:r>
      <w:r w:rsidR="00587844">
        <w:rPr>
          <w:lang w:eastAsia="en-AU"/>
        </w:rPr>
        <w:t>:30</w:t>
      </w:r>
      <w:r w:rsidR="00AF0CEA">
        <w:rPr>
          <w:lang w:eastAsia="en-AU"/>
        </w:rPr>
        <w:t>am to 9</w:t>
      </w:r>
      <w:r w:rsidR="00587844">
        <w:rPr>
          <w:lang w:eastAsia="en-AU"/>
        </w:rPr>
        <w:t>:30</w:t>
      </w:r>
      <w:r w:rsidR="00AF0CEA">
        <w:rPr>
          <w:lang w:eastAsia="en-AU"/>
        </w:rPr>
        <w:t>pm, 7 days a week.</w:t>
      </w:r>
    </w:p>
    <w:p w14:paraId="61E72F7C" w14:textId="10BA71EB" w:rsidR="002731F5" w:rsidRDefault="0099652A" w:rsidP="00FA4671">
      <w:pPr>
        <w:rPr>
          <w:lang w:eastAsia="en-AU"/>
        </w:rPr>
      </w:pPr>
      <w:r>
        <w:rPr>
          <w:lang w:eastAsia="en-AU"/>
        </w:rPr>
        <w:t>Students</w:t>
      </w:r>
      <w:r w:rsidR="002B17E3">
        <w:rPr>
          <w:lang w:eastAsia="en-AU"/>
        </w:rPr>
        <w:t xml:space="preserve"> can </w:t>
      </w:r>
      <w:r w:rsidR="002731F5">
        <w:rPr>
          <w:lang w:eastAsia="en-AU"/>
        </w:rPr>
        <w:t>contact:</w:t>
      </w:r>
    </w:p>
    <w:p w14:paraId="38EFA800" w14:textId="77777777" w:rsidR="00646C76" w:rsidRDefault="00490AF4" w:rsidP="00646C76">
      <w:pPr>
        <w:pStyle w:val="ListParagraph"/>
        <w:numPr>
          <w:ilvl w:val="0"/>
          <w:numId w:val="16"/>
        </w:numPr>
        <w:rPr>
          <w:lang w:eastAsia="en-AU"/>
        </w:rPr>
      </w:pPr>
      <w:hyperlink r:id="rId17" w:history="1">
        <w:r w:rsidR="002731F5" w:rsidRPr="006E3812">
          <w:rPr>
            <w:rStyle w:val="Hyperlink"/>
            <w:lang w:eastAsia="en-AU"/>
          </w:rPr>
          <w:t>Kids helpline</w:t>
        </w:r>
      </w:hyperlink>
      <w:r w:rsidR="002731F5">
        <w:rPr>
          <w:lang w:eastAsia="en-AU"/>
        </w:rPr>
        <w:t xml:space="preserve"> </w:t>
      </w:r>
    </w:p>
    <w:p w14:paraId="24432172" w14:textId="5FDE9557" w:rsidR="00646C76" w:rsidRDefault="0071764E" w:rsidP="00646C76">
      <w:pPr>
        <w:pStyle w:val="ListParagraph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P</w:t>
      </w:r>
      <w:r w:rsidR="00833DE6">
        <w:rPr>
          <w:lang w:eastAsia="en-AU"/>
        </w:rPr>
        <w:t>hone</w:t>
      </w:r>
      <w:r>
        <w:rPr>
          <w:lang w:eastAsia="en-AU"/>
        </w:rPr>
        <w:t>:</w:t>
      </w:r>
      <w:r w:rsidR="00833DE6">
        <w:rPr>
          <w:lang w:eastAsia="en-AU"/>
        </w:rPr>
        <w:t xml:space="preserve"> </w:t>
      </w:r>
      <w:r w:rsidR="006E3812">
        <w:rPr>
          <w:lang w:eastAsia="en-AU"/>
        </w:rPr>
        <w:t>1800 55 1800</w:t>
      </w:r>
      <w:r w:rsidR="00646C76">
        <w:rPr>
          <w:lang w:eastAsia="en-AU"/>
        </w:rPr>
        <w:t>, 24 hours a day, 7 days a week</w:t>
      </w:r>
      <w:r w:rsidR="00AE063C">
        <w:rPr>
          <w:lang w:eastAsia="en-AU"/>
        </w:rPr>
        <w:t>.</w:t>
      </w:r>
    </w:p>
    <w:p w14:paraId="62DA5F82" w14:textId="7343CC83" w:rsidR="002731F5" w:rsidRDefault="00490AF4" w:rsidP="007874CB">
      <w:pPr>
        <w:pStyle w:val="ListParagraph"/>
        <w:numPr>
          <w:ilvl w:val="1"/>
          <w:numId w:val="16"/>
        </w:numPr>
        <w:rPr>
          <w:lang w:eastAsia="en-AU"/>
        </w:rPr>
      </w:pPr>
      <w:hyperlink r:id="rId18" w:history="1">
        <w:r w:rsidR="00833DE6">
          <w:rPr>
            <w:rStyle w:val="Hyperlink"/>
            <w:lang w:eastAsia="en-AU"/>
          </w:rPr>
          <w:t>Kids helpline webchat</w:t>
        </w:r>
      </w:hyperlink>
      <w:r w:rsidR="00646C76">
        <w:rPr>
          <w:lang w:eastAsia="en-AU"/>
        </w:rPr>
        <w:t>, 24 hours a day, 7 days a week</w:t>
      </w:r>
      <w:r w:rsidR="00AE063C">
        <w:rPr>
          <w:lang w:eastAsia="en-AU"/>
        </w:rPr>
        <w:t>.</w:t>
      </w:r>
      <w:r w:rsidR="00646C76" w:rsidDel="00833DE6">
        <w:rPr>
          <w:lang w:eastAsia="en-AU"/>
        </w:rPr>
        <w:t xml:space="preserve"> </w:t>
      </w:r>
    </w:p>
    <w:p w14:paraId="470D2658" w14:textId="77777777" w:rsidR="001B4BD0" w:rsidRDefault="00490AF4" w:rsidP="001B4BD0">
      <w:pPr>
        <w:pStyle w:val="ListParagraph"/>
        <w:numPr>
          <w:ilvl w:val="0"/>
          <w:numId w:val="16"/>
        </w:numPr>
        <w:rPr>
          <w:lang w:eastAsia="en-AU"/>
        </w:rPr>
      </w:pPr>
      <w:hyperlink r:id="rId19" w:history="1">
        <w:r w:rsidR="006E3812" w:rsidRPr="006E3812">
          <w:rPr>
            <w:rStyle w:val="Hyperlink"/>
            <w:lang w:eastAsia="en-AU"/>
          </w:rPr>
          <w:t>headspace</w:t>
        </w:r>
      </w:hyperlink>
      <w:r w:rsidR="006E3812">
        <w:rPr>
          <w:lang w:eastAsia="en-AU"/>
        </w:rPr>
        <w:t xml:space="preserve"> </w:t>
      </w:r>
    </w:p>
    <w:p w14:paraId="1AD9CA7C" w14:textId="3D80F436" w:rsidR="001B4BD0" w:rsidRDefault="0071764E" w:rsidP="001B4BD0">
      <w:pPr>
        <w:pStyle w:val="ListParagraph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P</w:t>
      </w:r>
      <w:r w:rsidR="00833DE6">
        <w:rPr>
          <w:lang w:eastAsia="en-AU"/>
        </w:rPr>
        <w:t>hone</w:t>
      </w:r>
      <w:r>
        <w:rPr>
          <w:lang w:eastAsia="en-AU"/>
        </w:rPr>
        <w:t>:</w:t>
      </w:r>
      <w:r w:rsidR="00833DE6">
        <w:rPr>
          <w:lang w:eastAsia="en-AU"/>
        </w:rPr>
        <w:t xml:space="preserve"> </w:t>
      </w:r>
      <w:r w:rsidR="006E3812">
        <w:rPr>
          <w:lang w:eastAsia="en-AU"/>
        </w:rPr>
        <w:t xml:space="preserve">1800 </w:t>
      </w:r>
      <w:r w:rsidR="00646C76">
        <w:rPr>
          <w:lang w:eastAsia="en-AU"/>
        </w:rPr>
        <w:t>650 890</w:t>
      </w:r>
      <w:r w:rsidR="006E3812">
        <w:rPr>
          <w:lang w:eastAsia="en-AU"/>
        </w:rPr>
        <w:t xml:space="preserve"> </w:t>
      </w:r>
      <w:r w:rsidR="001B4BD0">
        <w:rPr>
          <w:lang w:eastAsia="en-AU"/>
        </w:rPr>
        <w:t>from</w:t>
      </w:r>
      <w:r w:rsidR="006E3812">
        <w:rPr>
          <w:lang w:eastAsia="en-AU"/>
        </w:rPr>
        <w:t xml:space="preserve"> 9am – </w:t>
      </w:r>
      <w:r w:rsidR="001B4BD0">
        <w:rPr>
          <w:lang w:eastAsia="en-AU"/>
        </w:rPr>
        <w:t>1a</w:t>
      </w:r>
      <w:r w:rsidR="006E3812">
        <w:rPr>
          <w:lang w:eastAsia="en-AU"/>
        </w:rPr>
        <w:t xml:space="preserve">m </w:t>
      </w:r>
      <w:r w:rsidR="001B4BD0">
        <w:rPr>
          <w:lang w:eastAsia="en-AU"/>
        </w:rPr>
        <w:t>(AEDT), every day</w:t>
      </w:r>
      <w:r w:rsidR="00AE063C">
        <w:rPr>
          <w:lang w:eastAsia="en-AU"/>
        </w:rPr>
        <w:t>.</w:t>
      </w:r>
      <w:r w:rsidR="006E3812">
        <w:rPr>
          <w:lang w:eastAsia="en-AU"/>
        </w:rPr>
        <w:t xml:space="preserve"> </w:t>
      </w:r>
    </w:p>
    <w:p w14:paraId="04429DDF" w14:textId="4AF4F122" w:rsidR="001B4BD0" w:rsidRDefault="0071764E" w:rsidP="001B4BD0">
      <w:pPr>
        <w:pStyle w:val="ListParagraph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W</w:t>
      </w:r>
      <w:r w:rsidR="001B4BD0">
        <w:rPr>
          <w:lang w:eastAsia="en-AU"/>
        </w:rPr>
        <w:t>ebchat from 9am – 1am (AEDT), every day</w:t>
      </w:r>
      <w:r w:rsidR="00AE063C">
        <w:rPr>
          <w:lang w:eastAsia="en-AU"/>
        </w:rPr>
        <w:t>.</w:t>
      </w:r>
      <w:r w:rsidR="001B4BD0">
        <w:rPr>
          <w:lang w:eastAsia="en-AU"/>
        </w:rPr>
        <w:t xml:space="preserve"> </w:t>
      </w:r>
    </w:p>
    <w:p w14:paraId="518CB3F0" w14:textId="3D616A56" w:rsidR="00CC6FBB" w:rsidRPr="001B4BD0" w:rsidRDefault="0071764E" w:rsidP="007874CB">
      <w:pPr>
        <w:pStyle w:val="ListParagraph"/>
        <w:numPr>
          <w:ilvl w:val="1"/>
          <w:numId w:val="16"/>
        </w:numPr>
        <w:rPr>
          <w:rStyle w:val="Hyperlink"/>
          <w:color w:val="auto"/>
          <w:u w:val="none"/>
          <w:lang w:eastAsia="en-AU"/>
        </w:rPr>
      </w:pPr>
      <w:r>
        <w:rPr>
          <w:lang w:eastAsia="en-AU"/>
        </w:rPr>
        <w:t>E</w:t>
      </w:r>
      <w:r w:rsidR="001B4BD0">
        <w:rPr>
          <w:lang w:eastAsia="en-AU"/>
        </w:rPr>
        <w:t>mail</w:t>
      </w:r>
      <w:r>
        <w:rPr>
          <w:lang w:eastAsia="en-AU"/>
        </w:rPr>
        <w:t>:</w:t>
      </w:r>
      <w:r w:rsidR="007874CB" w:rsidRPr="007874CB">
        <w:t xml:space="preserve"> </w:t>
      </w:r>
      <w:hyperlink r:id="rId20" w:history="1">
        <w:r w:rsidR="007874CB" w:rsidRPr="00960CCB">
          <w:rPr>
            <w:rStyle w:val="Hyperlink"/>
            <w:lang w:eastAsia="en-AU"/>
          </w:rPr>
          <w:t>headspacedarwin@anglicare-nt.org.au</w:t>
        </w:r>
      </w:hyperlink>
      <w:r w:rsidR="007874CB">
        <w:rPr>
          <w:lang w:eastAsia="en-AU"/>
        </w:rPr>
        <w:t>,</w:t>
      </w:r>
      <w:r w:rsidR="001B4BD0">
        <w:rPr>
          <w:lang w:eastAsia="en-AU"/>
        </w:rPr>
        <w:t xml:space="preserve"> </w:t>
      </w:r>
      <w:hyperlink r:id="rId21" w:history="1"/>
      <w:hyperlink r:id="rId22" w:history="1">
        <w:r w:rsidR="001B4BD0" w:rsidRPr="00DF0DDC">
          <w:rPr>
            <w:rStyle w:val="Hyperlink"/>
            <w:lang w:eastAsia="en-AU"/>
          </w:rPr>
          <w:t>headspacePalmerston@anglicare-nt.org.au</w:t>
        </w:r>
      </w:hyperlink>
      <w:r w:rsidR="001B4BD0">
        <w:rPr>
          <w:lang w:eastAsia="en-AU"/>
        </w:rPr>
        <w:t xml:space="preserve">, </w:t>
      </w:r>
      <w:hyperlink r:id="rId23" w:history="1">
        <w:r w:rsidR="001B4BD0" w:rsidRPr="00DF0DDC">
          <w:rPr>
            <w:rStyle w:val="Hyperlink"/>
            <w:lang w:eastAsia="en-AU"/>
          </w:rPr>
          <w:t>headspace.katherine@anglicare-nt.org.au</w:t>
        </w:r>
      </w:hyperlink>
      <w:r>
        <w:rPr>
          <w:lang w:eastAsia="en-AU"/>
        </w:rPr>
        <w:t xml:space="preserve"> or</w:t>
      </w:r>
      <w:r w:rsidR="001B4BD0">
        <w:rPr>
          <w:lang w:eastAsia="en-AU"/>
        </w:rPr>
        <w:t xml:space="preserve"> </w:t>
      </w:r>
      <w:hyperlink r:id="rId24" w:history="1">
        <w:r w:rsidR="001B4BD0" w:rsidRPr="00DF0DDC">
          <w:rPr>
            <w:rStyle w:val="Hyperlink"/>
            <w:lang w:eastAsia="en-AU"/>
          </w:rPr>
          <w:t>headspace.reception@caac.org.au</w:t>
        </w:r>
      </w:hyperlink>
      <w:r w:rsidR="001B4BD0">
        <w:rPr>
          <w:lang w:eastAsia="en-AU"/>
        </w:rPr>
        <w:t xml:space="preserve">  </w:t>
      </w:r>
    </w:p>
    <w:sectPr w:rsidR="00CC6FBB" w:rsidRPr="001B4BD0" w:rsidSect="00C97876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F6A2" w14:textId="77777777" w:rsidR="00D271B4" w:rsidRDefault="00D271B4" w:rsidP="007332FF">
      <w:r>
        <w:separator/>
      </w:r>
    </w:p>
  </w:endnote>
  <w:endnote w:type="continuationSeparator" w:id="0">
    <w:p w14:paraId="7B5B6470" w14:textId="77777777" w:rsidR="00D271B4" w:rsidRDefault="00D271B4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8011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22CFC8B4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1B68D274" w14:textId="426EFA83" w:rsidR="00E7257C" w:rsidRDefault="00E7257C" w:rsidP="00E7257C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>
            <w:rPr>
              <w:rStyle w:val="PageNumber"/>
              <w:b/>
            </w:rPr>
            <w:t xml:space="preserve">Education and Training </w:t>
          </w:r>
          <w:r w:rsidRPr="00640BF2">
            <w:rPr>
              <w:rStyle w:val="PageNumber"/>
              <w:bCs/>
            </w:rPr>
            <w:t>– Suspension from schools</w:t>
          </w:r>
          <w:r w:rsidR="00BA38F2">
            <w:rPr>
              <w:rStyle w:val="PageNumber"/>
              <w:bCs/>
            </w:rPr>
            <w:t xml:space="preserve"> – information sheet for students and parents</w:t>
          </w:r>
        </w:p>
        <w:p w14:paraId="1F5E7AAB" w14:textId="5D497013" w:rsidR="00E7257C" w:rsidRPr="00640BF2" w:rsidRDefault="00490AF4" w:rsidP="00E7257C">
          <w:pPr>
            <w:spacing w:after="0"/>
            <w:rPr>
              <w:rStyle w:val="PageNumber"/>
              <w:bCs/>
            </w:rPr>
          </w:pPr>
          <w:r>
            <w:rPr>
              <w:rStyle w:val="PageNumber"/>
              <w:bCs/>
            </w:rPr>
            <w:t xml:space="preserve">Published 2 December 2024 | Effective 28 January 2025 </w:t>
          </w:r>
          <w:r w:rsidR="00E7257C" w:rsidRPr="00640BF2">
            <w:rPr>
              <w:rStyle w:val="PageNumber"/>
              <w:bCs/>
            </w:rPr>
            <w:t xml:space="preserve">| TRM: </w:t>
          </w:r>
          <w:proofErr w:type="gramStart"/>
          <w:r w:rsidR="00E7257C" w:rsidRPr="00640BF2">
            <w:rPr>
              <w:rStyle w:val="PageNumber"/>
              <w:bCs/>
            </w:rPr>
            <w:t>50:D</w:t>
          </w:r>
          <w:proofErr w:type="gramEnd"/>
          <w:r w:rsidR="00E7257C" w:rsidRPr="00640BF2">
            <w:rPr>
              <w:rStyle w:val="PageNumber"/>
              <w:bCs/>
            </w:rPr>
            <w:t>24:</w:t>
          </w:r>
          <w:r w:rsidR="00E23DA0">
            <w:rPr>
              <w:rStyle w:val="PageNumber"/>
              <w:bCs/>
            </w:rPr>
            <w:t>132068</w:t>
          </w:r>
        </w:p>
        <w:p w14:paraId="4A4A6349" w14:textId="546E0D27" w:rsidR="00CA36A0" w:rsidRPr="00AC4488" w:rsidRDefault="00E7257C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>
            <w:rPr>
              <w:rStyle w:val="PageNumber"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8536B6C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2402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6CAEE00B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7DA13719" w14:textId="46092D80" w:rsidR="00117B0B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117B0B">
            <w:rPr>
              <w:rStyle w:val="PageNumber"/>
              <w:b/>
            </w:rPr>
            <w:t>Education</w:t>
          </w:r>
          <w:r w:rsidR="00F82B39">
            <w:rPr>
              <w:rStyle w:val="PageNumber"/>
              <w:b/>
            </w:rPr>
            <w:t xml:space="preserve"> and Training</w:t>
          </w:r>
          <w:r w:rsidR="00090185">
            <w:rPr>
              <w:rStyle w:val="PageNumber"/>
              <w:b/>
            </w:rPr>
            <w:t xml:space="preserve"> </w:t>
          </w:r>
          <w:r w:rsidR="00090185" w:rsidRPr="004D1D5C">
            <w:rPr>
              <w:rStyle w:val="PageNumber"/>
              <w:bCs/>
            </w:rPr>
            <w:t>– Suspension from schools</w:t>
          </w:r>
          <w:r w:rsidR="00BA38F2">
            <w:rPr>
              <w:rStyle w:val="PageNumber"/>
              <w:bCs/>
            </w:rPr>
            <w:t xml:space="preserve"> – information sheet for students and parents</w:t>
          </w:r>
        </w:p>
        <w:p w14:paraId="41F3810F" w14:textId="4A8C9EE9" w:rsidR="00090185" w:rsidRPr="004D1D5C" w:rsidRDefault="00490AF4" w:rsidP="00490AF4">
          <w:pPr>
            <w:pStyle w:val="Subtitle0"/>
            <w:spacing w:after="0"/>
            <w:rPr>
              <w:rStyle w:val="PageNumber"/>
              <w:bCs/>
            </w:rPr>
          </w:pPr>
          <w:r>
            <w:rPr>
              <w:rStyle w:val="PageNumber"/>
              <w:bCs/>
            </w:rPr>
            <w:t xml:space="preserve">Published </w:t>
          </w:r>
          <w:r w:rsidRPr="00490AF4">
            <w:rPr>
              <w:rStyle w:val="PageNumber"/>
              <w:bCs/>
              <w:color w:val="auto"/>
            </w:rPr>
            <w:t xml:space="preserve">2 December 2024 </w:t>
          </w:r>
          <w:r>
            <w:rPr>
              <w:rStyle w:val="PageNumber"/>
              <w:bCs/>
            </w:rPr>
            <w:t xml:space="preserve">| Effective </w:t>
          </w:r>
          <w:r w:rsidR="00804CBD">
            <w:rPr>
              <w:rStyle w:val="PageNumber"/>
              <w:bCs/>
            </w:rPr>
            <w:t>28 January 2025</w:t>
          </w:r>
          <w:r w:rsidR="00090185" w:rsidRPr="004D1D5C">
            <w:rPr>
              <w:rStyle w:val="PageNumber"/>
              <w:bCs/>
            </w:rPr>
            <w:t xml:space="preserve"> | </w:t>
          </w:r>
          <w:r w:rsidR="00090185" w:rsidRPr="00490AF4">
            <w:rPr>
              <w:rStyle w:val="PageNumber"/>
              <w:bCs/>
              <w:color w:val="auto"/>
            </w:rPr>
            <w:t xml:space="preserve">TRM: </w:t>
          </w:r>
          <w:proofErr w:type="gramStart"/>
          <w:r w:rsidR="00090185" w:rsidRPr="00490AF4">
            <w:rPr>
              <w:rStyle w:val="PageNumber"/>
              <w:bCs/>
              <w:color w:val="auto"/>
            </w:rPr>
            <w:t>50:D</w:t>
          </w:r>
          <w:proofErr w:type="gramEnd"/>
          <w:r w:rsidR="00090185" w:rsidRPr="00490AF4">
            <w:rPr>
              <w:rStyle w:val="PageNumber"/>
              <w:bCs/>
              <w:color w:val="auto"/>
            </w:rPr>
            <w:t>24:</w:t>
          </w:r>
          <w:r w:rsidR="00E36858" w:rsidRPr="00490AF4">
            <w:rPr>
              <w:rStyle w:val="PageNumber"/>
              <w:bCs/>
              <w:color w:val="auto"/>
            </w:rPr>
            <w:t>132068</w:t>
          </w:r>
        </w:p>
        <w:p w14:paraId="4E64F778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1276A544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EF641A5" wp14:editId="78414E39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BD5E4A2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23A7" w14:textId="77777777" w:rsidR="00D271B4" w:rsidRDefault="00D271B4" w:rsidP="007332FF">
      <w:r>
        <w:separator/>
      </w:r>
    </w:p>
  </w:footnote>
  <w:footnote w:type="continuationSeparator" w:id="0">
    <w:p w14:paraId="0DADDA31" w14:textId="77777777" w:rsidR="00D271B4" w:rsidRDefault="00D271B4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6197" w14:textId="649C1F55" w:rsidR="00983000" w:rsidRPr="00162207" w:rsidRDefault="00490AF4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90185">
          <w:t>Suspension from school – information sheet for students and parents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CC3C" w14:textId="1FC606EE" w:rsidR="00F7433F" w:rsidRDefault="00490AF4" w:rsidP="007E5CD5">
    <w:pPr>
      <w:pStyle w:val="Subtitle0"/>
    </w:pPr>
    <w:sdt>
      <w:sdtPr>
        <w:rPr>
          <w:rStyle w:val="TitleChar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r w:rsidR="00090185">
          <w:rPr>
            <w:rStyle w:val="TitleChar"/>
          </w:rPr>
          <w:t>Suspension from school – information sheet for students and parents</w:t>
        </w:r>
      </w:sdtContent>
    </w:sdt>
    <w:r w:rsidR="009A3755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BB5EDBD" wp14:editId="3372B5A6">
              <wp:simplePos x="0" y="0"/>
              <wp:positionH relativeFrom="column">
                <wp:posOffset>5801995</wp:posOffset>
              </wp:positionH>
              <wp:positionV relativeFrom="paragraph">
                <wp:posOffset>-897453</wp:posOffset>
              </wp:positionV>
              <wp:extent cx="1177290" cy="291465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22D448" w14:textId="3CE48E90" w:rsidR="009A3755" w:rsidRPr="009A3755" w:rsidRDefault="009A3755" w:rsidP="009A3755">
                          <w:pPr>
                            <w:jc w:val="right"/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5ED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6.85pt;margin-top:-70.65pt;width:92.7pt;height:22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" stroked="f">
              <v:textbox>
                <w:txbxContent>
                  <w:p w14:paraId="5122D448" w14:textId="3CE48E90" w:rsidR="009A3755" w:rsidRPr="009A3755" w:rsidRDefault="009A3755" w:rsidP="009A3755">
                    <w:pPr>
                      <w:jc w:val="right"/>
                      <w:rPr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3E02"/>
    <w:multiLevelType w:val="hybridMultilevel"/>
    <w:tmpl w:val="41A83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1F52324E"/>
    <w:multiLevelType w:val="hybridMultilevel"/>
    <w:tmpl w:val="AE3A5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40140F6"/>
    <w:multiLevelType w:val="hybridMultilevel"/>
    <w:tmpl w:val="DEE829E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4" w15:restartNumberingAfterBreak="0">
    <w:nsid w:val="43764593"/>
    <w:multiLevelType w:val="hybridMultilevel"/>
    <w:tmpl w:val="37E0E828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2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6" w15:restartNumberingAfterBreak="0">
    <w:nsid w:val="4A5E452F"/>
    <w:multiLevelType w:val="hybridMultilevel"/>
    <w:tmpl w:val="A24A7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36D5010"/>
    <w:multiLevelType w:val="hybridMultilevel"/>
    <w:tmpl w:val="64A6C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842BC6"/>
    <w:multiLevelType w:val="multilevel"/>
    <w:tmpl w:val="0C78A7AC"/>
    <w:numStyleLink w:val="Tablebulletlist"/>
  </w:abstractNum>
  <w:abstractNum w:abstractNumId="3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4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5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6" w15:restartNumberingAfterBreak="0">
    <w:nsid w:val="605F5EE3"/>
    <w:multiLevelType w:val="hybridMultilevel"/>
    <w:tmpl w:val="DD22F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8" w15:restartNumberingAfterBreak="0">
    <w:nsid w:val="6BB25721"/>
    <w:multiLevelType w:val="hybridMultilevel"/>
    <w:tmpl w:val="77C41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0630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3" w15:restartNumberingAfterBreak="0">
    <w:nsid w:val="7F7D2618"/>
    <w:multiLevelType w:val="hybridMultilevel"/>
    <w:tmpl w:val="51267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373799">
    <w:abstractNumId w:val="22"/>
  </w:num>
  <w:num w:numId="2" w16cid:durableId="1236664991">
    <w:abstractNumId w:val="13"/>
  </w:num>
  <w:num w:numId="3" w16cid:durableId="1359814336">
    <w:abstractNumId w:val="41"/>
  </w:num>
  <w:num w:numId="4" w16cid:durableId="1205680963">
    <w:abstractNumId w:val="27"/>
  </w:num>
  <w:num w:numId="5" w16cid:durableId="345517778">
    <w:abstractNumId w:val="17"/>
  </w:num>
  <w:num w:numId="6" w16cid:durableId="2111578687">
    <w:abstractNumId w:val="8"/>
  </w:num>
  <w:num w:numId="7" w16cid:durableId="1425879775">
    <w:abstractNumId w:val="30"/>
  </w:num>
  <w:num w:numId="8" w16cid:durableId="1887133386">
    <w:abstractNumId w:val="16"/>
  </w:num>
  <w:num w:numId="9" w16cid:durableId="611522814">
    <w:abstractNumId w:val="29"/>
  </w:num>
  <w:num w:numId="10" w16cid:durableId="228881516">
    <w:abstractNumId w:val="26"/>
  </w:num>
  <w:num w:numId="11" w16cid:durableId="1252201384">
    <w:abstractNumId w:val="36"/>
  </w:num>
  <w:num w:numId="12" w16cid:durableId="1381175945">
    <w:abstractNumId w:val="21"/>
  </w:num>
  <w:num w:numId="13" w16cid:durableId="96485480">
    <w:abstractNumId w:val="24"/>
  </w:num>
  <w:num w:numId="14" w16cid:durableId="254368208">
    <w:abstractNumId w:val="12"/>
  </w:num>
  <w:num w:numId="15" w16cid:durableId="1600068465">
    <w:abstractNumId w:val="0"/>
  </w:num>
  <w:num w:numId="16" w16cid:durableId="249656525">
    <w:abstractNumId w:val="38"/>
  </w:num>
  <w:num w:numId="17" w16cid:durableId="188682340">
    <w:abstractNumId w:val="4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75"/>
    <w:rsid w:val="00001DDF"/>
    <w:rsid w:val="0000322D"/>
    <w:rsid w:val="00007670"/>
    <w:rsid w:val="00010665"/>
    <w:rsid w:val="00011D4D"/>
    <w:rsid w:val="00013571"/>
    <w:rsid w:val="0002393A"/>
    <w:rsid w:val="00027DB8"/>
    <w:rsid w:val="00031A96"/>
    <w:rsid w:val="000323C1"/>
    <w:rsid w:val="000339C9"/>
    <w:rsid w:val="0003687A"/>
    <w:rsid w:val="00040BF3"/>
    <w:rsid w:val="00041D98"/>
    <w:rsid w:val="0004211C"/>
    <w:rsid w:val="00044342"/>
    <w:rsid w:val="00046C59"/>
    <w:rsid w:val="000473A3"/>
    <w:rsid w:val="0005045C"/>
    <w:rsid w:val="00051362"/>
    <w:rsid w:val="00051F45"/>
    <w:rsid w:val="00052953"/>
    <w:rsid w:val="0005341A"/>
    <w:rsid w:val="00056DEF"/>
    <w:rsid w:val="00056EDC"/>
    <w:rsid w:val="0006635A"/>
    <w:rsid w:val="00066412"/>
    <w:rsid w:val="000673F7"/>
    <w:rsid w:val="0007049B"/>
    <w:rsid w:val="000720BE"/>
    <w:rsid w:val="0007259C"/>
    <w:rsid w:val="000758EC"/>
    <w:rsid w:val="000801B3"/>
    <w:rsid w:val="00080202"/>
    <w:rsid w:val="00080DCD"/>
    <w:rsid w:val="00080E22"/>
    <w:rsid w:val="00082573"/>
    <w:rsid w:val="000840A3"/>
    <w:rsid w:val="00085062"/>
    <w:rsid w:val="00086A5F"/>
    <w:rsid w:val="00090185"/>
    <w:rsid w:val="000911EF"/>
    <w:rsid w:val="000914FC"/>
    <w:rsid w:val="000962C5"/>
    <w:rsid w:val="00097865"/>
    <w:rsid w:val="000A4317"/>
    <w:rsid w:val="000A559C"/>
    <w:rsid w:val="000B2CA1"/>
    <w:rsid w:val="000C147B"/>
    <w:rsid w:val="000C2C56"/>
    <w:rsid w:val="000D1F29"/>
    <w:rsid w:val="000D633D"/>
    <w:rsid w:val="000E342B"/>
    <w:rsid w:val="000E3ED2"/>
    <w:rsid w:val="000E5DD2"/>
    <w:rsid w:val="000E7F7A"/>
    <w:rsid w:val="000F2958"/>
    <w:rsid w:val="000F3850"/>
    <w:rsid w:val="000F39E1"/>
    <w:rsid w:val="000F604F"/>
    <w:rsid w:val="001000D2"/>
    <w:rsid w:val="00102D76"/>
    <w:rsid w:val="00104E7F"/>
    <w:rsid w:val="00105275"/>
    <w:rsid w:val="001137EC"/>
    <w:rsid w:val="001152F5"/>
    <w:rsid w:val="00117743"/>
    <w:rsid w:val="00117B0B"/>
    <w:rsid w:val="00117D03"/>
    <w:rsid w:val="00117F5B"/>
    <w:rsid w:val="00121C09"/>
    <w:rsid w:val="00126205"/>
    <w:rsid w:val="001308AF"/>
    <w:rsid w:val="00131642"/>
    <w:rsid w:val="00131874"/>
    <w:rsid w:val="00132658"/>
    <w:rsid w:val="0013522C"/>
    <w:rsid w:val="0013672B"/>
    <w:rsid w:val="00150DC0"/>
    <w:rsid w:val="0015394D"/>
    <w:rsid w:val="00156CD4"/>
    <w:rsid w:val="00160AB5"/>
    <w:rsid w:val="0016153B"/>
    <w:rsid w:val="00161655"/>
    <w:rsid w:val="00162207"/>
    <w:rsid w:val="00164A3E"/>
    <w:rsid w:val="00165F72"/>
    <w:rsid w:val="00166FF6"/>
    <w:rsid w:val="00176123"/>
    <w:rsid w:val="00180F9D"/>
    <w:rsid w:val="00181620"/>
    <w:rsid w:val="00187130"/>
    <w:rsid w:val="00187686"/>
    <w:rsid w:val="001957AD"/>
    <w:rsid w:val="00196F8E"/>
    <w:rsid w:val="00197D91"/>
    <w:rsid w:val="001A2B7F"/>
    <w:rsid w:val="001A3AFD"/>
    <w:rsid w:val="001A496C"/>
    <w:rsid w:val="001A576A"/>
    <w:rsid w:val="001B1F69"/>
    <w:rsid w:val="001B28DA"/>
    <w:rsid w:val="001B2B6C"/>
    <w:rsid w:val="001B4BD0"/>
    <w:rsid w:val="001B6DAE"/>
    <w:rsid w:val="001C1B59"/>
    <w:rsid w:val="001D01C4"/>
    <w:rsid w:val="001D1DC9"/>
    <w:rsid w:val="001D3BBA"/>
    <w:rsid w:val="001D3C6A"/>
    <w:rsid w:val="001D4F99"/>
    <w:rsid w:val="001D52B0"/>
    <w:rsid w:val="001D5A18"/>
    <w:rsid w:val="001D7CA4"/>
    <w:rsid w:val="001E057F"/>
    <w:rsid w:val="001E14EB"/>
    <w:rsid w:val="001E34EE"/>
    <w:rsid w:val="001E3B64"/>
    <w:rsid w:val="001F59E6"/>
    <w:rsid w:val="001F764B"/>
    <w:rsid w:val="00203F1C"/>
    <w:rsid w:val="00206936"/>
    <w:rsid w:val="00206C6F"/>
    <w:rsid w:val="00206FBD"/>
    <w:rsid w:val="00207746"/>
    <w:rsid w:val="00212A46"/>
    <w:rsid w:val="0021392A"/>
    <w:rsid w:val="00216F71"/>
    <w:rsid w:val="002172BE"/>
    <w:rsid w:val="00230031"/>
    <w:rsid w:val="00235C01"/>
    <w:rsid w:val="00244ACC"/>
    <w:rsid w:val="00246855"/>
    <w:rsid w:val="00247343"/>
    <w:rsid w:val="00252595"/>
    <w:rsid w:val="00253C3D"/>
    <w:rsid w:val="00255190"/>
    <w:rsid w:val="00265C56"/>
    <w:rsid w:val="002716CD"/>
    <w:rsid w:val="002731F5"/>
    <w:rsid w:val="00274D4B"/>
    <w:rsid w:val="00275CAD"/>
    <w:rsid w:val="002806F5"/>
    <w:rsid w:val="00281577"/>
    <w:rsid w:val="00287D73"/>
    <w:rsid w:val="002926BC"/>
    <w:rsid w:val="00293A72"/>
    <w:rsid w:val="002965D6"/>
    <w:rsid w:val="002A0160"/>
    <w:rsid w:val="002A30C3"/>
    <w:rsid w:val="002A6F6A"/>
    <w:rsid w:val="002A7712"/>
    <w:rsid w:val="002B1238"/>
    <w:rsid w:val="002B1498"/>
    <w:rsid w:val="002B17E3"/>
    <w:rsid w:val="002B38F7"/>
    <w:rsid w:val="002B4F50"/>
    <w:rsid w:val="002B5591"/>
    <w:rsid w:val="002B6AA4"/>
    <w:rsid w:val="002C1FE9"/>
    <w:rsid w:val="002D07BE"/>
    <w:rsid w:val="002D37B3"/>
    <w:rsid w:val="002D3A57"/>
    <w:rsid w:val="002D6524"/>
    <w:rsid w:val="002D7D05"/>
    <w:rsid w:val="002E20C8"/>
    <w:rsid w:val="002E4290"/>
    <w:rsid w:val="002E5BAE"/>
    <w:rsid w:val="002E66A6"/>
    <w:rsid w:val="002F0A28"/>
    <w:rsid w:val="002F0DB1"/>
    <w:rsid w:val="002F2885"/>
    <w:rsid w:val="002F45A1"/>
    <w:rsid w:val="002F60A4"/>
    <w:rsid w:val="0030203D"/>
    <w:rsid w:val="003037F9"/>
    <w:rsid w:val="0030583E"/>
    <w:rsid w:val="00305A98"/>
    <w:rsid w:val="00307FE1"/>
    <w:rsid w:val="00313C3E"/>
    <w:rsid w:val="00313E7A"/>
    <w:rsid w:val="003164BA"/>
    <w:rsid w:val="003258E6"/>
    <w:rsid w:val="00327949"/>
    <w:rsid w:val="0034226E"/>
    <w:rsid w:val="00342283"/>
    <w:rsid w:val="00343A87"/>
    <w:rsid w:val="00344A36"/>
    <w:rsid w:val="003456F4"/>
    <w:rsid w:val="00347FB6"/>
    <w:rsid w:val="003504FD"/>
    <w:rsid w:val="00350881"/>
    <w:rsid w:val="00350A9F"/>
    <w:rsid w:val="00350CEB"/>
    <w:rsid w:val="003515B5"/>
    <w:rsid w:val="00357D55"/>
    <w:rsid w:val="00363513"/>
    <w:rsid w:val="003657E5"/>
    <w:rsid w:val="0036589C"/>
    <w:rsid w:val="00370FC7"/>
    <w:rsid w:val="00371312"/>
    <w:rsid w:val="00371DC7"/>
    <w:rsid w:val="00377B21"/>
    <w:rsid w:val="00382A7F"/>
    <w:rsid w:val="00390862"/>
    <w:rsid w:val="00390CE3"/>
    <w:rsid w:val="00391883"/>
    <w:rsid w:val="00394876"/>
    <w:rsid w:val="00394AAF"/>
    <w:rsid w:val="00394CE5"/>
    <w:rsid w:val="0039552C"/>
    <w:rsid w:val="003A1AA9"/>
    <w:rsid w:val="003A6341"/>
    <w:rsid w:val="003A66BA"/>
    <w:rsid w:val="003A77E1"/>
    <w:rsid w:val="003B05B3"/>
    <w:rsid w:val="003B4A54"/>
    <w:rsid w:val="003B5F46"/>
    <w:rsid w:val="003B66F8"/>
    <w:rsid w:val="003B67FD"/>
    <w:rsid w:val="003B6A61"/>
    <w:rsid w:val="003B71FA"/>
    <w:rsid w:val="003C0739"/>
    <w:rsid w:val="003C0A46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2828"/>
    <w:rsid w:val="003F5B58"/>
    <w:rsid w:val="0040222A"/>
    <w:rsid w:val="004046F2"/>
    <w:rsid w:val="004047BC"/>
    <w:rsid w:val="004100F7"/>
    <w:rsid w:val="00414CB3"/>
    <w:rsid w:val="0041563D"/>
    <w:rsid w:val="00426E25"/>
    <w:rsid w:val="00427D9C"/>
    <w:rsid w:val="00427E7E"/>
    <w:rsid w:val="0043342D"/>
    <w:rsid w:val="0043465D"/>
    <w:rsid w:val="00435082"/>
    <w:rsid w:val="004351D1"/>
    <w:rsid w:val="00435F29"/>
    <w:rsid w:val="00440F6D"/>
    <w:rsid w:val="004416EA"/>
    <w:rsid w:val="00442824"/>
    <w:rsid w:val="00443B6E"/>
    <w:rsid w:val="00450636"/>
    <w:rsid w:val="0045420A"/>
    <w:rsid w:val="00454E62"/>
    <w:rsid w:val="004554C3"/>
    <w:rsid w:val="004554D4"/>
    <w:rsid w:val="00456061"/>
    <w:rsid w:val="004572AF"/>
    <w:rsid w:val="00461744"/>
    <w:rsid w:val="00466185"/>
    <w:rsid w:val="00466303"/>
    <w:rsid w:val="004668A7"/>
    <w:rsid w:val="00466D96"/>
    <w:rsid w:val="00467747"/>
    <w:rsid w:val="00470017"/>
    <w:rsid w:val="0047105A"/>
    <w:rsid w:val="004717AB"/>
    <w:rsid w:val="00473C98"/>
    <w:rsid w:val="00474965"/>
    <w:rsid w:val="004761FE"/>
    <w:rsid w:val="00482DF8"/>
    <w:rsid w:val="004864DE"/>
    <w:rsid w:val="00490AF4"/>
    <w:rsid w:val="004945F5"/>
    <w:rsid w:val="00494BE5"/>
    <w:rsid w:val="004A0EBA"/>
    <w:rsid w:val="004A2538"/>
    <w:rsid w:val="004A331E"/>
    <w:rsid w:val="004A726D"/>
    <w:rsid w:val="004B0009"/>
    <w:rsid w:val="004B0C15"/>
    <w:rsid w:val="004B35EA"/>
    <w:rsid w:val="004B69E4"/>
    <w:rsid w:val="004C06DE"/>
    <w:rsid w:val="004C17D2"/>
    <w:rsid w:val="004C2075"/>
    <w:rsid w:val="004C382E"/>
    <w:rsid w:val="004C6C39"/>
    <w:rsid w:val="004D075F"/>
    <w:rsid w:val="004D1B76"/>
    <w:rsid w:val="004D1D5C"/>
    <w:rsid w:val="004D344E"/>
    <w:rsid w:val="004D464A"/>
    <w:rsid w:val="004E019E"/>
    <w:rsid w:val="004E06EC"/>
    <w:rsid w:val="004E0A3F"/>
    <w:rsid w:val="004E2CB7"/>
    <w:rsid w:val="004E47BC"/>
    <w:rsid w:val="004E4E0C"/>
    <w:rsid w:val="004E6C5A"/>
    <w:rsid w:val="004E7015"/>
    <w:rsid w:val="004F016A"/>
    <w:rsid w:val="004F6318"/>
    <w:rsid w:val="0050058D"/>
    <w:rsid w:val="00500F94"/>
    <w:rsid w:val="00502FB3"/>
    <w:rsid w:val="00503DE9"/>
    <w:rsid w:val="0050530C"/>
    <w:rsid w:val="00505DEA"/>
    <w:rsid w:val="00507782"/>
    <w:rsid w:val="00510BF1"/>
    <w:rsid w:val="00512A04"/>
    <w:rsid w:val="00515076"/>
    <w:rsid w:val="00520499"/>
    <w:rsid w:val="00523D3B"/>
    <w:rsid w:val="005249F5"/>
    <w:rsid w:val="005260F7"/>
    <w:rsid w:val="00543BD1"/>
    <w:rsid w:val="00555E33"/>
    <w:rsid w:val="00556113"/>
    <w:rsid w:val="00564C12"/>
    <w:rsid w:val="005654B8"/>
    <w:rsid w:val="00570D94"/>
    <w:rsid w:val="00571A87"/>
    <w:rsid w:val="005762CC"/>
    <w:rsid w:val="005801DC"/>
    <w:rsid w:val="00582D3D"/>
    <w:rsid w:val="005858CB"/>
    <w:rsid w:val="0058650E"/>
    <w:rsid w:val="00587844"/>
    <w:rsid w:val="00590040"/>
    <w:rsid w:val="0059027C"/>
    <w:rsid w:val="00595386"/>
    <w:rsid w:val="00597234"/>
    <w:rsid w:val="005A3ECA"/>
    <w:rsid w:val="005A4AC0"/>
    <w:rsid w:val="005A539B"/>
    <w:rsid w:val="005A5FDF"/>
    <w:rsid w:val="005B0FB7"/>
    <w:rsid w:val="005B122A"/>
    <w:rsid w:val="005B1FCB"/>
    <w:rsid w:val="005B5AC2"/>
    <w:rsid w:val="005B5BBC"/>
    <w:rsid w:val="005C0C4C"/>
    <w:rsid w:val="005C2833"/>
    <w:rsid w:val="005D00FE"/>
    <w:rsid w:val="005D631C"/>
    <w:rsid w:val="005D6671"/>
    <w:rsid w:val="005E144D"/>
    <w:rsid w:val="005E1500"/>
    <w:rsid w:val="005E3A43"/>
    <w:rsid w:val="005F0B17"/>
    <w:rsid w:val="005F5DC5"/>
    <w:rsid w:val="005F6602"/>
    <w:rsid w:val="005F77C7"/>
    <w:rsid w:val="0061517A"/>
    <w:rsid w:val="006156D2"/>
    <w:rsid w:val="00620675"/>
    <w:rsid w:val="00622910"/>
    <w:rsid w:val="006254B6"/>
    <w:rsid w:val="00627FC8"/>
    <w:rsid w:val="0063287A"/>
    <w:rsid w:val="006427C5"/>
    <w:rsid w:val="006433C3"/>
    <w:rsid w:val="0064663C"/>
    <w:rsid w:val="00646C76"/>
    <w:rsid w:val="00650F5B"/>
    <w:rsid w:val="006670D7"/>
    <w:rsid w:val="006719EA"/>
    <w:rsid w:val="00671F13"/>
    <w:rsid w:val="0067400A"/>
    <w:rsid w:val="006847AD"/>
    <w:rsid w:val="0069114B"/>
    <w:rsid w:val="006944C1"/>
    <w:rsid w:val="00697455"/>
    <w:rsid w:val="006A756A"/>
    <w:rsid w:val="006B337C"/>
    <w:rsid w:val="006B3A5D"/>
    <w:rsid w:val="006B3D8C"/>
    <w:rsid w:val="006B726B"/>
    <w:rsid w:val="006C0EC2"/>
    <w:rsid w:val="006D66F7"/>
    <w:rsid w:val="006E1BE8"/>
    <w:rsid w:val="006E3812"/>
    <w:rsid w:val="006E582C"/>
    <w:rsid w:val="00702A8F"/>
    <w:rsid w:val="00705C9D"/>
    <w:rsid w:val="00705F13"/>
    <w:rsid w:val="0070624C"/>
    <w:rsid w:val="00714F1D"/>
    <w:rsid w:val="00715225"/>
    <w:rsid w:val="0071700C"/>
    <w:rsid w:val="007171EB"/>
    <w:rsid w:val="0071764E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60E"/>
    <w:rsid w:val="00755248"/>
    <w:rsid w:val="0076190B"/>
    <w:rsid w:val="0076355D"/>
    <w:rsid w:val="00763A2D"/>
    <w:rsid w:val="00765111"/>
    <w:rsid w:val="0076513E"/>
    <w:rsid w:val="007676A4"/>
    <w:rsid w:val="00773DE7"/>
    <w:rsid w:val="00777795"/>
    <w:rsid w:val="00783A57"/>
    <w:rsid w:val="00784C92"/>
    <w:rsid w:val="007859CD"/>
    <w:rsid w:val="00785C24"/>
    <w:rsid w:val="007874CB"/>
    <w:rsid w:val="007907E4"/>
    <w:rsid w:val="007909A0"/>
    <w:rsid w:val="00791EE9"/>
    <w:rsid w:val="00796461"/>
    <w:rsid w:val="007A298D"/>
    <w:rsid w:val="007A2ECC"/>
    <w:rsid w:val="007A6A4F"/>
    <w:rsid w:val="007A7A7C"/>
    <w:rsid w:val="007B03F5"/>
    <w:rsid w:val="007B5C09"/>
    <w:rsid w:val="007B5DA2"/>
    <w:rsid w:val="007C0966"/>
    <w:rsid w:val="007C19E7"/>
    <w:rsid w:val="007C5CFD"/>
    <w:rsid w:val="007C6D9F"/>
    <w:rsid w:val="007D4893"/>
    <w:rsid w:val="007E5CD5"/>
    <w:rsid w:val="007E70CF"/>
    <w:rsid w:val="007E74A4"/>
    <w:rsid w:val="007F1B6F"/>
    <w:rsid w:val="007F263F"/>
    <w:rsid w:val="007F5BA5"/>
    <w:rsid w:val="008015A8"/>
    <w:rsid w:val="00804CBD"/>
    <w:rsid w:val="0080766E"/>
    <w:rsid w:val="00811169"/>
    <w:rsid w:val="00814879"/>
    <w:rsid w:val="00815297"/>
    <w:rsid w:val="008170DB"/>
    <w:rsid w:val="008177DE"/>
    <w:rsid w:val="00817BA1"/>
    <w:rsid w:val="00823022"/>
    <w:rsid w:val="0082634E"/>
    <w:rsid w:val="008313C4"/>
    <w:rsid w:val="00833DE6"/>
    <w:rsid w:val="00835434"/>
    <w:rsid w:val="008358C0"/>
    <w:rsid w:val="00842838"/>
    <w:rsid w:val="008444BE"/>
    <w:rsid w:val="00847681"/>
    <w:rsid w:val="00854EC1"/>
    <w:rsid w:val="0085797F"/>
    <w:rsid w:val="00861DC3"/>
    <w:rsid w:val="00867019"/>
    <w:rsid w:val="00872EF1"/>
    <w:rsid w:val="008735A9"/>
    <w:rsid w:val="00877BC5"/>
    <w:rsid w:val="00877D20"/>
    <w:rsid w:val="00880607"/>
    <w:rsid w:val="00881C48"/>
    <w:rsid w:val="00885B80"/>
    <w:rsid w:val="00885C30"/>
    <w:rsid w:val="00885E9B"/>
    <w:rsid w:val="00886FEE"/>
    <w:rsid w:val="0089368E"/>
    <w:rsid w:val="00893C96"/>
    <w:rsid w:val="00894602"/>
    <w:rsid w:val="0089500A"/>
    <w:rsid w:val="00897C94"/>
    <w:rsid w:val="008A0D1D"/>
    <w:rsid w:val="008A4B30"/>
    <w:rsid w:val="008A691F"/>
    <w:rsid w:val="008A7C12"/>
    <w:rsid w:val="008B014D"/>
    <w:rsid w:val="008B03CE"/>
    <w:rsid w:val="008B35E2"/>
    <w:rsid w:val="008B529E"/>
    <w:rsid w:val="008C17FB"/>
    <w:rsid w:val="008C6B51"/>
    <w:rsid w:val="008C70BB"/>
    <w:rsid w:val="008C71D7"/>
    <w:rsid w:val="008D1B00"/>
    <w:rsid w:val="008D57B8"/>
    <w:rsid w:val="008D64D0"/>
    <w:rsid w:val="008E03FC"/>
    <w:rsid w:val="008E3050"/>
    <w:rsid w:val="008E510B"/>
    <w:rsid w:val="008F56BF"/>
    <w:rsid w:val="00902B13"/>
    <w:rsid w:val="00911941"/>
    <w:rsid w:val="0092024D"/>
    <w:rsid w:val="00925146"/>
    <w:rsid w:val="00925F0F"/>
    <w:rsid w:val="00932F6B"/>
    <w:rsid w:val="00940EF2"/>
    <w:rsid w:val="009444F0"/>
    <w:rsid w:val="009468BC"/>
    <w:rsid w:val="00947FAE"/>
    <w:rsid w:val="00954935"/>
    <w:rsid w:val="00960447"/>
    <w:rsid w:val="009616DF"/>
    <w:rsid w:val="00961C7A"/>
    <w:rsid w:val="009645F1"/>
    <w:rsid w:val="0096542F"/>
    <w:rsid w:val="00967FA7"/>
    <w:rsid w:val="00971645"/>
    <w:rsid w:val="00972EB7"/>
    <w:rsid w:val="00977919"/>
    <w:rsid w:val="00983000"/>
    <w:rsid w:val="009870FA"/>
    <w:rsid w:val="009921C3"/>
    <w:rsid w:val="00995465"/>
    <w:rsid w:val="0099551D"/>
    <w:rsid w:val="0099652A"/>
    <w:rsid w:val="009A3755"/>
    <w:rsid w:val="009A5897"/>
    <w:rsid w:val="009A591E"/>
    <w:rsid w:val="009A5F24"/>
    <w:rsid w:val="009A7F3C"/>
    <w:rsid w:val="009B0B3E"/>
    <w:rsid w:val="009B1913"/>
    <w:rsid w:val="009B6657"/>
    <w:rsid w:val="009B6966"/>
    <w:rsid w:val="009C2DA3"/>
    <w:rsid w:val="009C70A2"/>
    <w:rsid w:val="009D0EB5"/>
    <w:rsid w:val="009D14F9"/>
    <w:rsid w:val="009D2B74"/>
    <w:rsid w:val="009D63FF"/>
    <w:rsid w:val="009D720F"/>
    <w:rsid w:val="009E0F5F"/>
    <w:rsid w:val="009E175D"/>
    <w:rsid w:val="009E1970"/>
    <w:rsid w:val="009E2965"/>
    <w:rsid w:val="009E3CC2"/>
    <w:rsid w:val="009F06BD"/>
    <w:rsid w:val="009F2A4D"/>
    <w:rsid w:val="00A00828"/>
    <w:rsid w:val="00A03290"/>
    <w:rsid w:val="00A0387E"/>
    <w:rsid w:val="00A05616"/>
    <w:rsid w:val="00A05BFD"/>
    <w:rsid w:val="00A07490"/>
    <w:rsid w:val="00A10655"/>
    <w:rsid w:val="00A12B64"/>
    <w:rsid w:val="00A22C38"/>
    <w:rsid w:val="00A25193"/>
    <w:rsid w:val="00A25A60"/>
    <w:rsid w:val="00A26E80"/>
    <w:rsid w:val="00A31AE8"/>
    <w:rsid w:val="00A3739D"/>
    <w:rsid w:val="00A37DDA"/>
    <w:rsid w:val="00A45005"/>
    <w:rsid w:val="00A567EE"/>
    <w:rsid w:val="00A56A20"/>
    <w:rsid w:val="00A70DD8"/>
    <w:rsid w:val="00A76790"/>
    <w:rsid w:val="00A85D0C"/>
    <w:rsid w:val="00A925EC"/>
    <w:rsid w:val="00A929AA"/>
    <w:rsid w:val="00A92B6B"/>
    <w:rsid w:val="00AA2A4B"/>
    <w:rsid w:val="00AA541E"/>
    <w:rsid w:val="00AA71CD"/>
    <w:rsid w:val="00AD0DA4"/>
    <w:rsid w:val="00AD4169"/>
    <w:rsid w:val="00AD74E2"/>
    <w:rsid w:val="00AE063C"/>
    <w:rsid w:val="00AE25C6"/>
    <w:rsid w:val="00AE306C"/>
    <w:rsid w:val="00AF0CEA"/>
    <w:rsid w:val="00AF28C1"/>
    <w:rsid w:val="00B02EF1"/>
    <w:rsid w:val="00B04006"/>
    <w:rsid w:val="00B07C97"/>
    <w:rsid w:val="00B11C67"/>
    <w:rsid w:val="00B14257"/>
    <w:rsid w:val="00B15754"/>
    <w:rsid w:val="00B16002"/>
    <w:rsid w:val="00B2046E"/>
    <w:rsid w:val="00B20AF0"/>
    <w:rsid w:val="00B20E8B"/>
    <w:rsid w:val="00B25354"/>
    <w:rsid w:val="00B257E1"/>
    <w:rsid w:val="00B2599A"/>
    <w:rsid w:val="00B27AC4"/>
    <w:rsid w:val="00B27D7B"/>
    <w:rsid w:val="00B307E0"/>
    <w:rsid w:val="00B343CC"/>
    <w:rsid w:val="00B35137"/>
    <w:rsid w:val="00B50833"/>
    <w:rsid w:val="00B5084A"/>
    <w:rsid w:val="00B5479C"/>
    <w:rsid w:val="00B606A1"/>
    <w:rsid w:val="00B614F7"/>
    <w:rsid w:val="00B61B26"/>
    <w:rsid w:val="00B65E6B"/>
    <w:rsid w:val="00B675B2"/>
    <w:rsid w:val="00B71A86"/>
    <w:rsid w:val="00B76DBD"/>
    <w:rsid w:val="00B81261"/>
    <w:rsid w:val="00B8223E"/>
    <w:rsid w:val="00B832AE"/>
    <w:rsid w:val="00B86678"/>
    <w:rsid w:val="00B92F9B"/>
    <w:rsid w:val="00B941B3"/>
    <w:rsid w:val="00B96513"/>
    <w:rsid w:val="00BA1060"/>
    <w:rsid w:val="00BA1D47"/>
    <w:rsid w:val="00BA38F2"/>
    <w:rsid w:val="00BA66F0"/>
    <w:rsid w:val="00BB2239"/>
    <w:rsid w:val="00BB2AE7"/>
    <w:rsid w:val="00BB6464"/>
    <w:rsid w:val="00BC1BB8"/>
    <w:rsid w:val="00BD5692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30F5"/>
    <w:rsid w:val="00C30171"/>
    <w:rsid w:val="00C309D8"/>
    <w:rsid w:val="00C30FD6"/>
    <w:rsid w:val="00C3154D"/>
    <w:rsid w:val="00C33436"/>
    <w:rsid w:val="00C43519"/>
    <w:rsid w:val="00C45263"/>
    <w:rsid w:val="00C51537"/>
    <w:rsid w:val="00C52BC3"/>
    <w:rsid w:val="00C57944"/>
    <w:rsid w:val="00C61AFA"/>
    <w:rsid w:val="00C61D64"/>
    <w:rsid w:val="00C62099"/>
    <w:rsid w:val="00C62A34"/>
    <w:rsid w:val="00C64EA3"/>
    <w:rsid w:val="00C72867"/>
    <w:rsid w:val="00C73B43"/>
    <w:rsid w:val="00C75E81"/>
    <w:rsid w:val="00C81F1E"/>
    <w:rsid w:val="00C83BB6"/>
    <w:rsid w:val="00C86609"/>
    <w:rsid w:val="00C92B4C"/>
    <w:rsid w:val="00C92D38"/>
    <w:rsid w:val="00C93749"/>
    <w:rsid w:val="00C954F6"/>
    <w:rsid w:val="00C97876"/>
    <w:rsid w:val="00CA36A0"/>
    <w:rsid w:val="00CA6BC5"/>
    <w:rsid w:val="00CB1022"/>
    <w:rsid w:val="00CB3763"/>
    <w:rsid w:val="00CB3DFA"/>
    <w:rsid w:val="00CC571B"/>
    <w:rsid w:val="00CC61CD"/>
    <w:rsid w:val="00CC6C02"/>
    <w:rsid w:val="00CC6FBB"/>
    <w:rsid w:val="00CC737B"/>
    <w:rsid w:val="00CD285A"/>
    <w:rsid w:val="00CD5011"/>
    <w:rsid w:val="00CE640F"/>
    <w:rsid w:val="00CE76BC"/>
    <w:rsid w:val="00CE7C4F"/>
    <w:rsid w:val="00CF1CE2"/>
    <w:rsid w:val="00CF540E"/>
    <w:rsid w:val="00CF77A3"/>
    <w:rsid w:val="00D02F07"/>
    <w:rsid w:val="00D15D88"/>
    <w:rsid w:val="00D15EE9"/>
    <w:rsid w:val="00D21E3B"/>
    <w:rsid w:val="00D271B4"/>
    <w:rsid w:val="00D27D49"/>
    <w:rsid w:val="00D27EBE"/>
    <w:rsid w:val="00D36A49"/>
    <w:rsid w:val="00D44992"/>
    <w:rsid w:val="00D47DC7"/>
    <w:rsid w:val="00D508CA"/>
    <w:rsid w:val="00D517C6"/>
    <w:rsid w:val="00D53C01"/>
    <w:rsid w:val="00D64690"/>
    <w:rsid w:val="00D6481B"/>
    <w:rsid w:val="00D652E3"/>
    <w:rsid w:val="00D6589B"/>
    <w:rsid w:val="00D703BA"/>
    <w:rsid w:val="00D71D84"/>
    <w:rsid w:val="00D72464"/>
    <w:rsid w:val="00D72A57"/>
    <w:rsid w:val="00D768EB"/>
    <w:rsid w:val="00D81E17"/>
    <w:rsid w:val="00D820E6"/>
    <w:rsid w:val="00D82D1E"/>
    <w:rsid w:val="00D832D9"/>
    <w:rsid w:val="00D847A6"/>
    <w:rsid w:val="00D87F05"/>
    <w:rsid w:val="00D90F00"/>
    <w:rsid w:val="00D92ECF"/>
    <w:rsid w:val="00D96804"/>
    <w:rsid w:val="00D975C0"/>
    <w:rsid w:val="00DA5285"/>
    <w:rsid w:val="00DA7C15"/>
    <w:rsid w:val="00DB072B"/>
    <w:rsid w:val="00DB191D"/>
    <w:rsid w:val="00DB2D66"/>
    <w:rsid w:val="00DB4F91"/>
    <w:rsid w:val="00DB6D0A"/>
    <w:rsid w:val="00DC06BE"/>
    <w:rsid w:val="00DC1F0F"/>
    <w:rsid w:val="00DC2945"/>
    <w:rsid w:val="00DC3117"/>
    <w:rsid w:val="00DC3FC5"/>
    <w:rsid w:val="00DC4E2A"/>
    <w:rsid w:val="00DC5DD9"/>
    <w:rsid w:val="00DC6D2D"/>
    <w:rsid w:val="00DD4E59"/>
    <w:rsid w:val="00DE2BDF"/>
    <w:rsid w:val="00DE33B5"/>
    <w:rsid w:val="00DE5E18"/>
    <w:rsid w:val="00DF0487"/>
    <w:rsid w:val="00DF5EA4"/>
    <w:rsid w:val="00E02681"/>
    <w:rsid w:val="00E02792"/>
    <w:rsid w:val="00E034D8"/>
    <w:rsid w:val="00E04CC0"/>
    <w:rsid w:val="00E07DED"/>
    <w:rsid w:val="00E11C0D"/>
    <w:rsid w:val="00E15816"/>
    <w:rsid w:val="00E160D5"/>
    <w:rsid w:val="00E239FF"/>
    <w:rsid w:val="00E23DA0"/>
    <w:rsid w:val="00E24D34"/>
    <w:rsid w:val="00E27D7B"/>
    <w:rsid w:val="00E27F89"/>
    <w:rsid w:val="00E30556"/>
    <w:rsid w:val="00E30981"/>
    <w:rsid w:val="00E328C7"/>
    <w:rsid w:val="00E33136"/>
    <w:rsid w:val="00E34D7C"/>
    <w:rsid w:val="00E36858"/>
    <w:rsid w:val="00E3723D"/>
    <w:rsid w:val="00E44C89"/>
    <w:rsid w:val="00E457A6"/>
    <w:rsid w:val="00E50DD8"/>
    <w:rsid w:val="00E54F9E"/>
    <w:rsid w:val="00E569CD"/>
    <w:rsid w:val="00E57464"/>
    <w:rsid w:val="00E61BA2"/>
    <w:rsid w:val="00E63864"/>
    <w:rsid w:val="00E6403F"/>
    <w:rsid w:val="00E65AFF"/>
    <w:rsid w:val="00E6790D"/>
    <w:rsid w:val="00E7257C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634D"/>
    <w:rsid w:val="00EB77F9"/>
    <w:rsid w:val="00EC5769"/>
    <w:rsid w:val="00EC7D00"/>
    <w:rsid w:val="00ED0304"/>
    <w:rsid w:val="00ED0A8F"/>
    <w:rsid w:val="00ED4FF7"/>
    <w:rsid w:val="00ED5B7B"/>
    <w:rsid w:val="00EE01C5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05363"/>
    <w:rsid w:val="00F103D3"/>
    <w:rsid w:val="00F1407E"/>
    <w:rsid w:val="00F25B1E"/>
    <w:rsid w:val="00F30AE1"/>
    <w:rsid w:val="00F41BF2"/>
    <w:rsid w:val="00F42E9A"/>
    <w:rsid w:val="00F43BF6"/>
    <w:rsid w:val="00F54360"/>
    <w:rsid w:val="00F5696E"/>
    <w:rsid w:val="00F60EFF"/>
    <w:rsid w:val="00F67010"/>
    <w:rsid w:val="00F67D2D"/>
    <w:rsid w:val="00F72758"/>
    <w:rsid w:val="00F72EA3"/>
    <w:rsid w:val="00F7433F"/>
    <w:rsid w:val="00F82B39"/>
    <w:rsid w:val="00F858F2"/>
    <w:rsid w:val="00F860CC"/>
    <w:rsid w:val="00F91DBD"/>
    <w:rsid w:val="00F93FF6"/>
    <w:rsid w:val="00F94398"/>
    <w:rsid w:val="00FA4671"/>
    <w:rsid w:val="00FA6307"/>
    <w:rsid w:val="00FA660C"/>
    <w:rsid w:val="00FA7321"/>
    <w:rsid w:val="00FB2B56"/>
    <w:rsid w:val="00FB55D5"/>
    <w:rsid w:val="00FC12BF"/>
    <w:rsid w:val="00FC2C60"/>
    <w:rsid w:val="00FC4455"/>
    <w:rsid w:val="00FD3E6F"/>
    <w:rsid w:val="00FD51B9"/>
    <w:rsid w:val="00FD5849"/>
    <w:rsid w:val="00FE03E4"/>
    <w:rsid w:val="00FE2A39"/>
    <w:rsid w:val="00FE2D74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81102"/>
  <w15:docId w15:val="{40173FE1-67A9-4F9C-8F1B-3272ED09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23C1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10BF1"/>
    <w:rPr>
      <w:rFonts w:ascii="Lato" w:eastAsiaTheme="minorEastAsia" w:hAnsi="Lato"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B17E3"/>
    <w:rPr>
      <w:color w:val="8C4799" w:themeColor="followedHyperlink"/>
      <w:u w:val="single"/>
    </w:rPr>
  </w:style>
  <w:style w:type="paragraph" w:styleId="Revision">
    <w:name w:val="Revision"/>
    <w:hidden/>
    <w:uiPriority w:val="99"/>
    <w:semiHidden/>
    <w:rsid w:val="00523D3B"/>
    <w:pPr>
      <w:spacing w:after="0"/>
    </w:pPr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523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3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3D3B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D3B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ducation.nt.gov.au/policies/conduct" TargetMode="External"/><Relationship Id="rId18" Type="http://schemas.openxmlformats.org/officeDocument/2006/relationships/hyperlink" Target="https://kidshelpline.com.au/get-help/webchat-counselling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" TargetMode="External"/><Relationship Id="rId7" Type="http://schemas.openxmlformats.org/officeDocument/2006/relationships/styles" Target="styles.xml"/><Relationship Id="rId12" Type="http://schemas.openxmlformats.org/officeDocument/2006/relationships/hyperlink" Target="https://education.nt.gov.au/policies/health-safety/behaviour-and-wellbeing" TargetMode="External"/><Relationship Id="rId17" Type="http://schemas.openxmlformats.org/officeDocument/2006/relationships/hyperlink" Target="https://kidshelpline.com.au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web%20counselling" TargetMode="External"/><Relationship Id="rId20" Type="http://schemas.openxmlformats.org/officeDocument/2006/relationships/hyperlink" Target="mailto:headspacedarwin@anglicare-nt.org.a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headspace.reception@caac.org.a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parentline.com.au/about" TargetMode="External"/><Relationship Id="rId23" Type="http://schemas.openxmlformats.org/officeDocument/2006/relationships/hyperlink" Target="mailto:headspace.katherine@anglicare-nt.org.au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headspace.org.a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t.gov.au/learning/complaints" TargetMode="External"/><Relationship Id="rId22" Type="http://schemas.openxmlformats.org/officeDocument/2006/relationships/hyperlink" Target="mailto:headspacePalmerston@anglicare-nt.org.au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partmental%20correspondence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F1A34F289BF42AFC6BB3CD4D4EDC2" ma:contentTypeVersion="4" ma:contentTypeDescription="Create a new document." ma:contentTypeScope="" ma:versionID="91ad4db3a061469cf7d12defbf699b50">
  <xsd:schema xmlns:xsd="http://www.w3.org/2001/XMLSchema" xmlns:xs="http://www.w3.org/2001/XMLSchema" xmlns:p="http://schemas.microsoft.com/office/2006/metadata/properties" xmlns:ns2="9b5640bd-9425-45a6-9d4c-1a91fb277ef8" targetNamespace="http://schemas.microsoft.com/office/2006/metadata/properties" ma:root="true" ma:fieldsID="5f5a4719cea9474fdf18496b7d96acee" ns2:_="">
    <xsd:import namespace="9b5640bd-9425-45a6-9d4c-1a91fb277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40bd-9425-45a6-9d4c-1a91fb277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51BF92-5E33-4A87-AFC4-5F97F124B7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E7681A-7C13-4F9A-BD8C-7ADF352A1F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FD3C7A-0290-4847-A448-378F17564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640bd-9425-45a6-9d4c-1a91fb277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B18D12-1D60-46EE-BE4B-A5322D2B25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33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Suspension from school – information sheet for students and parents</vt:lpstr>
    </vt:vector>
  </TitlesOfParts>
  <Company>&lt;NAME&gt;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Suspension from school – information sheet for students and parents</dc:title>
  <dc:creator>Northern Territory Government</dc:creator>
  <cp:lastModifiedBy>Gail Barwick</cp:lastModifiedBy>
  <cp:revision>7</cp:revision>
  <cp:lastPrinted>2019-07-29T01:45:00Z</cp:lastPrinted>
  <dcterms:created xsi:type="dcterms:W3CDTF">2024-11-26T22:55:00Z</dcterms:created>
  <dcterms:modified xsi:type="dcterms:W3CDTF">2024-12-02T05:07:00Z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0x010100BF8F1A34F289BF42AFC6BB3CD4D4EDC2</vt:lpwstr>
  </property>
</Properties>
</file>