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0257E" w14:textId="1788B15C" w:rsidR="00524454" w:rsidRDefault="00EC1C18" w:rsidP="00524454">
      <w:pPr>
        <w:jc w:val="center"/>
        <w:rPr>
          <w:lang w:eastAsia="en-AU"/>
        </w:rPr>
      </w:pPr>
      <w:r w:rsidRPr="00EC1C18">
        <w:rPr>
          <w:noProof/>
        </w:rPr>
        <w:t xml:space="preserve"> </w:t>
      </w:r>
      <w:r w:rsidR="00CD6DC5">
        <w:rPr>
          <w:noProof/>
          <w:lang w:eastAsia="en-AU"/>
        </w:rPr>
        <w:drawing>
          <wp:inline distT="0" distB="0" distL="0" distR="0" wp14:anchorId="7208DA28" wp14:editId="50474051">
            <wp:extent cx="6007100" cy="718197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6569" cy="7193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4454" w:rsidSect="00A567E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8A3ED" w14:textId="77777777" w:rsidR="00F641E3" w:rsidRDefault="00F641E3" w:rsidP="007332FF">
      <w:r>
        <w:separator/>
      </w:r>
    </w:p>
  </w:endnote>
  <w:endnote w:type="continuationSeparator" w:id="0">
    <w:p w14:paraId="3E1F1CC8" w14:textId="77777777" w:rsidR="00F641E3" w:rsidRDefault="00F641E3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FBB19" w14:textId="77777777" w:rsidR="00983000" w:rsidRDefault="00983000" w:rsidP="00450636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CA36A0" w:rsidRPr="00132658" w14:paraId="655B0327" w14:textId="77777777" w:rsidTr="00D47DC7">
      <w:trPr>
        <w:cantSplit/>
        <w:trHeight w:hRule="exact" w:val="850"/>
      </w:trPr>
      <w:tc>
        <w:tcPr>
          <w:tcW w:w="10318" w:type="dxa"/>
          <w:vAlign w:val="bottom"/>
        </w:tcPr>
        <w:p w14:paraId="6A397629" w14:textId="23409903"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210098654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086399">
                <w:rPr>
                  <w:rStyle w:val="PageNumber"/>
                  <w:b/>
                </w:rPr>
                <w:t>Education</w:t>
              </w:r>
            </w:sdtContent>
          </w:sdt>
          <w:r w:rsidRPr="00CE6614">
            <w:rPr>
              <w:rStyle w:val="PageNumber"/>
            </w:rPr>
            <w:t xml:space="preserve"> - optional</w:t>
          </w:r>
        </w:p>
        <w:p w14:paraId="3976F90F" w14:textId="2A5C491C" w:rsidR="00D47DC7" w:rsidRPr="00CE6614" w:rsidRDefault="00C81516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595635023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3-07-10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1B40C5">
                <w:rPr>
                  <w:rStyle w:val="PageNumber"/>
                </w:rPr>
                <w:t>10 July 2023</w:t>
              </w:r>
            </w:sdtContent>
          </w:sdt>
          <w:r w:rsidR="00D47DC7" w:rsidRPr="00CE6614">
            <w:rPr>
              <w:rStyle w:val="PageNumber"/>
            </w:rPr>
            <w:t xml:space="preserve"> | Version X</w:t>
          </w:r>
          <w:r w:rsidR="00D47DC7">
            <w:rPr>
              <w:rStyle w:val="PageNumber"/>
            </w:rPr>
            <w:t xml:space="preserve"> - optional</w:t>
          </w:r>
        </w:p>
        <w:p w14:paraId="243D7916" w14:textId="77777777" w:rsidR="00CA36A0" w:rsidRPr="00AC4488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E75EA9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E75EA9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6F94D7EA" w14:textId="77777777" w:rsidR="00CA36A0" w:rsidRPr="00B11C67" w:rsidRDefault="00CA36A0" w:rsidP="00B11C67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A0BA6" w14:textId="77777777" w:rsidR="00D15D88" w:rsidRDefault="00D15D88" w:rsidP="0071700C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71700C" w:rsidRPr="00132658" w14:paraId="0937EA97" w14:textId="77777777" w:rsidTr="008921B4">
      <w:trPr>
        <w:cantSplit/>
        <w:trHeight w:hRule="exact" w:val="1134"/>
      </w:trPr>
      <w:tc>
        <w:tcPr>
          <w:tcW w:w="7767" w:type="dxa"/>
          <w:vAlign w:val="bottom"/>
        </w:tcPr>
        <w:p w14:paraId="59DDD670" w14:textId="28AB1243"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550452142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086399">
                <w:rPr>
                  <w:rStyle w:val="PageNumber"/>
                  <w:b/>
                </w:rPr>
                <w:t>Education</w:t>
              </w:r>
            </w:sdtContent>
          </w:sdt>
          <w:r w:rsidRPr="00CE6614">
            <w:rPr>
              <w:rStyle w:val="PageNumber"/>
            </w:rPr>
            <w:t xml:space="preserve"> </w:t>
          </w:r>
          <w:r w:rsidR="00086399">
            <w:rPr>
              <w:rStyle w:val="PageNumber"/>
            </w:rPr>
            <w:t>–</w:t>
          </w:r>
          <w:r w:rsidRPr="00CE6614">
            <w:rPr>
              <w:rStyle w:val="PageNumber"/>
            </w:rPr>
            <w:t xml:space="preserve"> </w:t>
          </w:r>
          <w:r w:rsidR="00524454">
            <w:rPr>
              <w:rStyle w:val="PageNumber"/>
            </w:rPr>
            <w:t>Weapons in Schools</w:t>
          </w:r>
        </w:p>
        <w:p w14:paraId="2E787FB3" w14:textId="3D5F287B" w:rsidR="00D47DC7" w:rsidRPr="00212940" w:rsidRDefault="00C81516" w:rsidP="00D47DC7">
          <w:pPr>
            <w:spacing w:after="0"/>
            <w:rPr>
              <w:rStyle w:val="PageNumber"/>
            </w:rPr>
          </w:pPr>
          <w:r>
            <w:rPr>
              <w:rStyle w:val="PageNumber"/>
            </w:rPr>
            <w:t xml:space="preserve">Published August 2023 | </w:t>
          </w:r>
          <w:proofErr w:type="spellStart"/>
          <w:r w:rsidR="00086399" w:rsidRPr="00212940">
            <w:rPr>
              <w:rStyle w:val="PageNumber"/>
            </w:rPr>
            <w:t>TRM</w:t>
          </w:r>
          <w:proofErr w:type="spellEnd"/>
          <w:r w:rsidR="00086399" w:rsidRPr="00212940">
            <w:rPr>
              <w:rStyle w:val="PageNumber"/>
            </w:rPr>
            <w:t xml:space="preserve">: </w:t>
          </w:r>
          <w:r w:rsidR="00212940" w:rsidRPr="00212940">
            <w:rPr>
              <w:rStyle w:val="PageNumber"/>
            </w:rPr>
            <w:t>50:F23:5025</w:t>
          </w:r>
        </w:p>
        <w:p w14:paraId="5FC7B6EA" w14:textId="77777777" w:rsidR="0071700C" w:rsidRPr="00CE30CF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D80BFA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D80BFA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2551" w:type="dxa"/>
          <w:vAlign w:val="bottom"/>
        </w:tcPr>
        <w:p w14:paraId="0BC11464" w14:textId="77777777" w:rsidR="0071700C" w:rsidRPr="001E14EB" w:rsidRDefault="0071700C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2B92C17E" wp14:editId="3815CD39">
                <wp:extent cx="1572479" cy="561600"/>
                <wp:effectExtent l="0" t="0" r="8890" b="0"/>
                <wp:docPr id="9" name="Picture 9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412F676A" w14:textId="77777777" w:rsidR="0089368E" w:rsidRPr="00661BE1" w:rsidRDefault="0089368E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DDA47" w14:textId="77777777" w:rsidR="00F641E3" w:rsidRDefault="00F641E3" w:rsidP="007332FF">
      <w:r>
        <w:separator/>
      </w:r>
    </w:p>
  </w:footnote>
  <w:footnote w:type="continuationSeparator" w:id="0">
    <w:p w14:paraId="0F207AD8" w14:textId="77777777" w:rsidR="00F641E3" w:rsidRDefault="00F641E3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22422" w14:textId="5BEDC0E6" w:rsidR="00983000" w:rsidRPr="00162207" w:rsidRDefault="00C81516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10581">
          <w:t>Management of weapon related incidents in schools – procedure chart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TitleChar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EndPr>
      <w:rPr>
        <w:rStyle w:val="TitleChar"/>
      </w:rPr>
    </w:sdtEndPr>
    <w:sdtContent>
      <w:p w14:paraId="054729C4" w14:textId="4B0E222D" w:rsidR="00E54F9E" w:rsidRDefault="00BF49B9" w:rsidP="00435082">
        <w:pPr>
          <w:pStyle w:val="Title"/>
        </w:pPr>
        <w:r>
          <w:rPr>
            <w:rStyle w:val="TitleChar"/>
          </w:rPr>
          <w:t>Management of weapon related incidents in schools – procedure chart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B668C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1" w15:restartNumberingAfterBreak="0">
    <w:nsid w:val="06DC644B"/>
    <w:multiLevelType w:val="hybridMultilevel"/>
    <w:tmpl w:val="C1B60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C6DBF"/>
    <w:multiLevelType w:val="hybridMultilevel"/>
    <w:tmpl w:val="F650FF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4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5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6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7" w15:restartNumberingAfterBreak="0">
    <w:nsid w:val="13154224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9" w15:restartNumberingAfterBreak="0">
    <w:nsid w:val="163515A8"/>
    <w:multiLevelType w:val="hybridMultilevel"/>
    <w:tmpl w:val="0A14065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A4348"/>
    <w:multiLevelType w:val="hybridMultilevel"/>
    <w:tmpl w:val="A8043C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D7824"/>
    <w:multiLevelType w:val="multilevel"/>
    <w:tmpl w:val="E6E2F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13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4" w15:restartNumberingAfterBreak="0">
    <w:nsid w:val="19946FDC"/>
    <w:multiLevelType w:val="hybridMultilevel"/>
    <w:tmpl w:val="22429E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6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7" w15:restartNumberingAfterBreak="0">
    <w:nsid w:val="1B803779"/>
    <w:multiLevelType w:val="hybridMultilevel"/>
    <w:tmpl w:val="C2D610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9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20" w15:restartNumberingAfterBreak="0">
    <w:nsid w:val="1EF00CF1"/>
    <w:multiLevelType w:val="hybridMultilevel"/>
    <w:tmpl w:val="037E70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22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23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24" w15:restartNumberingAfterBreak="0">
    <w:nsid w:val="27D83E4D"/>
    <w:multiLevelType w:val="multilevel"/>
    <w:tmpl w:val="3928FD02"/>
    <w:numStyleLink w:val="Bulletlist"/>
  </w:abstractNum>
  <w:abstractNum w:abstractNumId="25" w15:restartNumberingAfterBreak="0">
    <w:nsid w:val="28630758"/>
    <w:multiLevelType w:val="hybridMultilevel"/>
    <w:tmpl w:val="F078C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1520E7"/>
    <w:multiLevelType w:val="multilevel"/>
    <w:tmpl w:val="4E6AC8F6"/>
    <w:numStyleLink w:val="Numberlist"/>
  </w:abstractNum>
  <w:abstractNum w:abstractNumId="27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8" w15:restartNumberingAfterBreak="0">
    <w:nsid w:val="2D9612F8"/>
    <w:multiLevelType w:val="hybridMultilevel"/>
    <w:tmpl w:val="1144D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30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31" w15:restartNumberingAfterBreak="0">
    <w:nsid w:val="32CB5662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2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33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4" w15:restartNumberingAfterBreak="0">
    <w:nsid w:val="378227E2"/>
    <w:multiLevelType w:val="hybridMultilevel"/>
    <w:tmpl w:val="6AE42F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89457ED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6" w15:restartNumberingAfterBreak="0">
    <w:nsid w:val="39390CDE"/>
    <w:multiLevelType w:val="multilevel"/>
    <w:tmpl w:val="A9129B7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37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38" w15:restartNumberingAfterBreak="0">
    <w:nsid w:val="40A9623F"/>
    <w:multiLevelType w:val="hybridMultilevel"/>
    <w:tmpl w:val="00064D9C"/>
    <w:lvl w:ilvl="0" w:tplc="033C5BA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C3CE477E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23D6322"/>
    <w:multiLevelType w:val="hybridMultilevel"/>
    <w:tmpl w:val="A9C45F8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4A124F1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1" w15:restartNumberingAfterBreak="0">
    <w:nsid w:val="49C43599"/>
    <w:multiLevelType w:val="hybridMultilevel"/>
    <w:tmpl w:val="EB862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43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44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5" w15:restartNumberingAfterBreak="0">
    <w:nsid w:val="5044168B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6" w15:restartNumberingAfterBreak="0">
    <w:nsid w:val="51CC4897"/>
    <w:multiLevelType w:val="hybridMultilevel"/>
    <w:tmpl w:val="100C2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37F7DCB"/>
    <w:multiLevelType w:val="hybridMultilevel"/>
    <w:tmpl w:val="60588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842BC6"/>
    <w:multiLevelType w:val="multilevel"/>
    <w:tmpl w:val="0C78A7AC"/>
    <w:numStyleLink w:val="Tablebulletlist"/>
  </w:abstractNum>
  <w:abstractNum w:abstractNumId="49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50" w15:restartNumberingAfterBreak="0">
    <w:nsid w:val="569B4482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1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52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53" w15:restartNumberingAfterBreak="0">
    <w:nsid w:val="58405D33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4" w15:restartNumberingAfterBreak="0">
    <w:nsid w:val="58DC34FF"/>
    <w:multiLevelType w:val="hybridMultilevel"/>
    <w:tmpl w:val="D67C0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8E21323"/>
    <w:multiLevelType w:val="multilevel"/>
    <w:tmpl w:val="4E6AC8F6"/>
    <w:numStyleLink w:val="Numberlist"/>
  </w:abstractNum>
  <w:abstractNum w:abstractNumId="56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57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58" w15:restartNumberingAfterBreak="0">
    <w:nsid w:val="5F9F2C75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23009DC"/>
    <w:multiLevelType w:val="hybridMultilevel"/>
    <w:tmpl w:val="D2603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42B0A38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61" w15:restartNumberingAfterBreak="0">
    <w:nsid w:val="65757574"/>
    <w:multiLevelType w:val="hybridMultilevel"/>
    <w:tmpl w:val="5A70F6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A52BB0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63" w15:restartNumberingAfterBreak="0">
    <w:nsid w:val="6877743F"/>
    <w:multiLevelType w:val="hybridMultilevel"/>
    <w:tmpl w:val="08A2B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65" w15:restartNumberingAfterBreak="0">
    <w:nsid w:val="6E713C06"/>
    <w:multiLevelType w:val="hybridMultilevel"/>
    <w:tmpl w:val="CD9EAE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734F5F"/>
    <w:multiLevelType w:val="hybridMultilevel"/>
    <w:tmpl w:val="48B6F3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68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69" w15:restartNumberingAfterBreak="0">
    <w:nsid w:val="765A32D4"/>
    <w:multiLevelType w:val="multilevel"/>
    <w:tmpl w:val="4E6AC8F6"/>
    <w:numStyleLink w:val="Numberlist"/>
  </w:abstractNum>
  <w:abstractNum w:abstractNumId="70" w15:restartNumberingAfterBreak="0">
    <w:nsid w:val="770379B5"/>
    <w:multiLevelType w:val="hybridMultilevel"/>
    <w:tmpl w:val="E43EB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2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 w16cid:durableId="1487361690">
    <w:abstractNumId w:val="33"/>
  </w:num>
  <w:num w:numId="2" w16cid:durableId="1991664353">
    <w:abstractNumId w:val="21"/>
  </w:num>
  <w:num w:numId="3" w16cid:durableId="1783451468">
    <w:abstractNumId w:val="71"/>
  </w:num>
  <w:num w:numId="4" w16cid:durableId="498547546">
    <w:abstractNumId w:val="43"/>
  </w:num>
  <w:num w:numId="5" w16cid:durableId="421415134">
    <w:abstractNumId w:val="27"/>
  </w:num>
  <w:num w:numId="6" w16cid:durableId="730275729">
    <w:abstractNumId w:val="15"/>
  </w:num>
  <w:num w:numId="7" w16cid:durableId="1986886523">
    <w:abstractNumId w:val="48"/>
  </w:num>
  <w:num w:numId="8" w16cid:durableId="194198233">
    <w:abstractNumId w:val="24"/>
  </w:num>
  <w:num w:numId="9" w16cid:durableId="1133715455">
    <w:abstractNumId w:val="55"/>
  </w:num>
  <w:num w:numId="10" w16cid:durableId="437798966">
    <w:abstractNumId w:val="20"/>
  </w:num>
  <w:num w:numId="11" w16cid:durableId="1854952078">
    <w:abstractNumId w:val="61"/>
  </w:num>
  <w:num w:numId="12" w16cid:durableId="18548322">
    <w:abstractNumId w:val="17"/>
  </w:num>
  <w:num w:numId="13" w16cid:durableId="519317598">
    <w:abstractNumId w:val="1"/>
  </w:num>
  <w:num w:numId="14" w16cid:durableId="1244603305">
    <w:abstractNumId w:val="59"/>
  </w:num>
  <w:num w:numId="15" w16cid:durableId="1154755630">
    <w:abstractNumId w:val="26"/>
  </w:num>
  <w:num w:numId="16" w16cid:durableId="2106877030">
    <w:abstractNumId w:val="60"/>
  </w:num>
  <w:num w:numId="17" w16cid:durableId="1140613636">
    <w:abstractNumId w:val="69"/>
  </w:num>
  <w:num w:numId="18" w16cid:durableId="751783757">
    <w:abstractNumId w:val="54"/>
  </w:num>
  <w:num w:numId="19" w16cid:durableId="69352181">
    <w:abstractNumId w:val="46"/>
  </w:num>
  <w:num w:numId="20" w16cid:durableId="702050326">
    <w:abstractNumId w:val="50"/>
  </w:num>
  <w:num w:numId="21" w16cid:durableId="611714288">
    <w:abstractNumId w:val="38"/>
  </w:num>
  <w:num w:numId="22" w16cid:durableId="455298368">
    <w:abstractNumId w:val="53"/>
  </w:num>
  <w:num w:numId="23" w16cid:durableId="99686206">
    <w:abstractNumId w:val="45"/>
  </w:num>
  <w:num w:numId="24" w16cid:durableId="2144423721">
    <w:abstractNumId w:val="40"/>
  </w:num>
  <w:num w:numId="25" w16cid:durableId="898394514">
    <w:abstractNumId w:val="36"/>
  </w:num>
  <w:num w:numId="26" w16cid:durableId="392197002">
    <w:abstractNumId w:val="10"/>
  </w:num>
  <w:num w:numId="27" w16cid:durableId="456029857">
    <w:abstractNumId w:val="70"/>
  </w:num>
  <w:num w:numId="28" w16cid:durableId="1440446963">
    <w:abstractNumId w:val="35"/>
  </w:num>
  <w:num w:numId="29" w16cid:durableId="1033458173">
    <w:abstractNumId w:val="28"/>
  </w:num>
  <w:num w:numId="30" w16cid:durableId="1230268101">
    <w:abstractNumId w:val="0"/>
  </w:num>
  <w:num w:numId="31" w16cid:durableId="1557157687">
    <w:abstractNumId w:val="39"/>
  </w:num>
  <w:num w:numId="32" w16cid:durableId="1454983850">
    <w:abstractNumId w:val="9"/>
  </w:num>
  <w:num w:numId="33" w16cid:durableId="2114129426">
    <w:abstractNumId w:val="62"/>
  </w:num>
  <w:num w:numId="34" w16cid:durableId="1089277055">
    <w:abstractNumId w:val="31"/>
  </w:num>
  <w:num w:numId="35" w16cid:durableId="1252008558">
    <w:abstractNumId w:val="47"/>
  </w:num>
  <w:num w:numId="36" w16cid:durableId="238097704">
    <w:abstractNumId w:val="63"/>
  </w:num>
  <w:num w:numId="37" w16cid:durableId="769853772">
    <w:abstractNumId w:val="65"/>
  </w:num>
  <w:num w:numId="38" w16cid:durableId="928274271">
    <w:abstractNumId w:val="14"/>
  </w:num>
  <w:num w:numId="39" w16cid:durableId="822353688">
    <w:abstractNumId w:val="25"/>
  </w:num>
  <w:num w:numId="40" w16cid:durableId="1499081474">
    <w:abstractNumId w:val="66"/>
  </w:num>
  <w:num w:numId="41" w16cid:durableId="451746845">
    <w:abstractNumId w:val="2"/>
  </w:num>
  <w:num w:numId="42" w16cid:durableId="1943370286">
    <w:abstractNumId w:val="58"/>
  </w:num>
  <w:num w:numId="43" w16cid:durableId="1890460095">
    <w:abstractNumId w:val="11"/>
  </w:num>
  <w:num w:numId="44" w16cid:durableId="474874229">
    <w:abstractNumId w:val="34"/>
  </w:num>
  <w:num w:numId="45" w16cid:durableId="255212075">
    <w:abstractNumId w:val="41"/>
  </w:num>
  <w:num w:numId="46" w16cid:durableId="141925250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502892824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399"/>
    <w:rsid w:val="00001DDF"/>
    <w:rsid w:val="0000322D"/>
    <w:rsid w:val="00007670"/>
    <w:rsid w:val="00010665"/>
    <w:rsid w:val="0002393A"/>
    <w:rsid w:val="00027DB8"/>
    <w:rsid w:val="00031A96"/>
    <w:rsid w:val="00040BF3"/>
    <w:rsid w:val="0004211C"/>
    <w:rsid w:val="00046C59"/>
    <w:rsid w:val="00051362"/>
    <w:rsid w:val="00051AC7"/>
    <w:rsid w:val="00051F45"/>
    <w:rsid w:val="00052953"/>
    <w:rsid w:val="0005341A"/>
    <w:rsid w:val="00056DEF"/>
    <w:rsid w:val="00056EDC"/>
    <w:rsid w:val="0006635A"/>
    <w:rsid w:val="00066D04"/>
    <w:rsid w:val="000720BE"/>
    <w:rsid w:val="0007259C"/>
    <w:rsid w:val="000801B3"/>
    <w:rsid w:val="00080202"/>
    <w:rsid w:val="00080DCD"/>
    <w:rsid w:val="00080E22"/>
    <w:rsid w:val="00082573"/>
    <w:rsid w:val="000840A3"/>
    <w:rsid w:val="00085062"/>
    <w:rsid w:val="00086399"/>
    <w:rsid w:val="00086A5F"/>
    <w:rsid w:val="000911EF"/>
    <w:rsid w:val="000962C5"/>
    <w:rsid w:val="00097865"/>
    <w:rsid w:val="000A4317"/>
    <w:rsid w:val="000A559C"/>
    <w:rsid w:val="000B2CA1"/>
    <w:rsid w:val="000D1F29"/>
    <w:rsid w:val="000D633D"/>
    <w:rsid w:val="000E10B6"/>
    <w:rsid w:val="000E342B"/>
    <w:rsid w:val="000E3ED2"/>
    <w:rsid w:val="000E5DD2"/>
    <w:rsid w:val="000F2958"/>
    <w:rsid w:val="000F3850"/>
    <w:rsid w:val="000F604F"/>
    <w:rsid w:val="00104E7F"/>
    <w:rsid w:val="001137EC"/>
    <w:rsid w:val="001152F5"/>
    <w:rsid w:val="00117743"/>
    <w:rsid w:val="00117F5B"/>
    <w:rsid w:val="00132658"/>
    <w:rsid w:val="00150DC0"/>
    <w:rsid w:val="0015394D"/>
    <w:rsid w:val="00156CD4"/>
    <w:rsid w:val="0016153B"/>
    <w:rsid w:val="00162207"/>
    <w:rsid w:val="00164A3E"/>
    <w:rsid w:val="00166FF6"/>
    <w:rsid w:val="00176123"/>
    <w:rsid w:val="00181620"/>
    <w:rsid w:val="00187130"/>
    <w:rsid w:val="001957AD"/>
    <w:rsid w:val="00196F8E"/>
    <w:rsid w:val="001A2B7F"/>
    <w:rsid w:val="001A3AFD"/>
    <w:rsid w:val="001A496C"/>
    <w:rsid w:val="001A576A"/>
    <w:rsid w:val="001B28DA"/>
    <w:rsid w:val="001B2B6C"/>
    <w:rsid w:val="001B40C5"/>
    <w:rsid w:val="001D01C4"/>
    <w:rsid w:val="001D4F99"/>
    <w:rsid w:val="001D52B0"/>
    <w:rsid w:val="001D5A18"/>
    <w:rsid w:val="001D7CA4"/>
    <w:rsid w:val="001E057F"/>
    <w:rsid w:val="001E14EB"/>
    <w:rsid w:val="001F59E6"/>
    <w:rsid w:val="00203F1C"/>
    <w:rsid w:val="00206936"/>
    <w:rsid w:val="00206C6F"/>
    <w:rsid w:val="00206FBD"/>
    <w:rsid w:val="00207746"/>
    <w:rsid w:val="00212940"/>
    <w:rsid w:val="00230031"/>
    <w:rsid w:val="00235C01"/>
    <w:rsid w:val="00237317"/>
    <w:rsid w:val="00247343"/>
    <w:rsid w:val="00265C56"/>
    <w:rsid w:val="002716CD"/>
    <w:rsid w:val="00274D4B"/>
    <w:rsid w:val="002806F5"/>
    <w:rsid w:val="00281577"/>
    <w:rsid w:val="00287D73"/>
    <w:rsid w:val="002926BC"/>
    <w:rsid w:val="00293A72"/>
    <w:rsid w:val="002A0160"/>
    <w:rsid w:val="002A30C3"/>
    <w:rsid w:val="002A6F6A"/>
    <w:rsid w:val="002A7712"/>
    <w:rsid w:val="002B38F7"/>
    <w:rsid w:val="002B4F50"/>
    <w:rsid w:val="002B5591"/>
    <w:rsid w:val="002B6AA4"/>
    <w:rsid w:val="002C1FE9"/>
    <w:rsid w:val="002D3A57"/>
    <w:rsid w:val="002D6524"/>
    <w:rsid w:val="002D7D05"/>
    <w:rsid w:val="002E20C8"/>
    <w:rsid w:val="002E4290"/>
    <w:rsid w:val="002E66A6"/>
    <w:rsid w:val="002F0DB1"/>
    <w:rsid w:val="002F2885"/>
    <w:rsid w:val="002F45A1"/>
    <w:rsid w:val="0030203D"/>
    <w:rsid w:val="003037F9"/>
    <w:rsid w:val="0030424D"/>
    <w:rsid w:val="0030583E"/>
    <w:rsid w:val="00307FE1"/>
    <w:rsid w:val="003164BA"/>
    <w:rsid w:val="003258E6"/>
    <w:rsid w:val="00341B96"/>
    <w:rsid w:val="00342283"/>
    <w:rsid w:val="00343A87"/>
    <w:rsid w:val="00344A36"/>
    <w:rsid w:val="003456F4"/>
    <w:rsid w:val="00347FB6"/>
    <w:rsid w:val="003504FD"/>
    <w:rsid w:val="00350881"/>
    <w:rsid w:val="00357D55"/>
    <w:rsid w:val="00363513"/>
    <w:rsid w:val="003657E5"/>
    <w:rsid w:val="0036589C"/>
    <w:rsid w:val="00371312"/>
    <w:rsid w:val="00371DC7"/>
    <w:rsid w:val="00377B21"/>
    <w:rsid w:val="00382A7F"/>
    <w:rsid w:val="00390862"/>
    <w:rsid w:val="00390CE3"/>
    <w:rsid w:val="00394876"/>
    <w:rsid w:val="00394AAF"/>
    <w:rsid w:val="00394CE5"/>
    <w:rsid w:val="003A6341"/>
    <w:rsid w:val="003B67FD"/>
    <w:rsid w:val="003B6A61"/>
    <w:rsid w:val="003C2198"/>
    <w:rsid w:val="003C4941"/>
    <w:rsid w:val="003D0F63"/>
    <w:rsid w:val="003D42C0"/>
    <w:rsid w:val="003D4A8F"/>
    <w:rsid w:val="003D5B29"/>
    <w:rsid w:val="003D7818"/>
    <w:rsid w:val="003E2445"/>
    <w:rsid w:val="003E3BB2"/>
    <w:rsid w:val="003F5B58"/>
    <w:rsid w:val="0040222A"/>
    <w:rsid w:val="004047BC"/>
    <w:rsid w:val="004100F7"/>
    <w:rsid w:val="00414CB3"/>
    <w:rsid w:val="0041563D"/>
    <w:rsid w:val="00426E25"/>
    <w:rsid w:val="00427D9C"/>
    <w:rsid w:val="00427E7E"/>
    <w:rsid w:val="00430502"/>
    <w:rsid w:val="0043465D"/>
    <w:rsid w:val="00435082"/>
    <w:rsid w:val="00443B6E"/>
    <w:rsid w:val="00450636"/>
    <w:rsid w:val="0045420A"/>
    <w:rsid w:val="004554D4"/>
    <w:rsid w:val="004601C5"/>
    <w:rsid w:val="00461744"/>
    <w:rsid w:val="00466185"/>
    <w:rsid w:val="00466303"/>
    <w:rsid w:val="004668A7"/>
    <w:rsid w:val="00466D96"/>
    <w:rsid w:val="00467747"/>
    <w:rsid w:val="00470017"/>
    <w:rsid w:val="0047105A"/>
    <w:rsid w:val="00473C98"/>
    <w:rsid w:val="00474965"/>
    <w:rsid w:val="00482DF8"/>
    <w:rsid w:val="004864DE"/>
    <w:rsid w:val="00494BE5"/>
    <w:rsid w:val="004A0EBA"/>
    <w:rsid w:val="004A2538"/>
    <w:rsid w:val="004A331E"/>
    <w:rsid w:val="004B0C15"/>
    <w:rsid w:val="004B35EA"/>
    <w:rsid w:val="004B69E4"/>
    <w:rsid w:val="004C6C39"/>
    <w:rsid w:val="004D075F"/>
    <w:rsid w:val="004D1B76"/>
    <w:rsid w:val="004D344E"/>
    <w:rsid w:val="004D464A"/>
    <w:rsid w:val="004E019E"/>
    <w:rsid w:val="004E06EC"/>
    <w:rsid w:val="004E0A3F"/>
    <w:rsid w:val="004E2CB7"/>
    <w:rsid w:val="004F016A"/>
    <w:rsid w:val="004F294C"/>
    <w:rsid w:val="00500F94"/>
    <w:rsid w:val="00502FB3"/>
    <w:rsid w:val="00503DE9"/>
    <w:rsid w:val="0050530C"/>
    <w:rsid w:val="00505DEA"/>
    <w:rsid w:val="00507782"/>
    <w:rsid w:val="00512A04"/>
    <w:rsid w:val="00520499"/>
    <w:rsid w:val="00522F20"/>
    <w:rsid w:val="00524454"/>
    <w:rsid w:val="005249F5"/>
    <w:rsid w:val="005260F7"/>
    <w:rsid w:val="00543BD1"/>
    <w:rsid w:val="0054785A"/>
    <w:rsid w:val="00556113"/>
    <w:rsid w:val="00564C12"/>
    <w:rsid w:val="005654B8"/>
    <w:rsid w:val="00570D94"/>
    <w:rsid w:val="005762CC"/>
    <w:rsid w:val="00582D3D"/>
    <w:rsid w:val="00590040"/>
    <w:rsid w:val="00595386"/>
    <w:rsid w:val="00597234"/>
    <w:rsid w:val="005A4AC0"/>
    <w:rsid w:val="005A539B"/>
    <w:rsid w:val="005A5FDF"/>
    <w:rsid w:val="005B0FB7"/>
    <w:rsid w:val="005B122A"/>
    <w:rsid w:val="005B1FCB"/>
    <w:rsid w:val="005B5AC2"/>
    <w:rsid w:val="005C2423"/>
    <w:rsid w:val="005C2833"/>
    <w:rsid w:val="005D08E7"/>
    <w:rsid w:val="005E144D"/>
    <w:rsid w:val="005E1500"/>
    <w:rsid w:val="005E3A43"/>
    <w:rsid w:val="005F0B17"/>
    <w:rsid w:val="005F6602"/>
    <w:rsid w:val="005F77C7"/>
    <w:rsid w:val="00620675"/>
    <w:rsid w:val="00622910"/>
    <w:rsid w:val="006254B6"/>
    <w:rsid w:val="006263CD"/>
    <w:rsid w:val="00627BB5"/>
    <w:rsid w:val="00627FC8"/>
    <w:rsid w:val="006433C3"/>
    <w:rsid w:val="00650F5B"/>
    <w:rsid w:val="006670D7"/>
    <w:rsid w:val="006719EA"/>
    <w:rsid w:val="00671F13"/>
    <w:rsid w:val="00671FF8"/>
    <w:rsid w:val="0067400A"/>
    <w:rsid w:val="006847AD"/>
    <w:rsid w:val="0069114B"/>
    <w:rsid w:val="006944C1"/>
    <w:rsid w:val="006A756A"/>
    <w:rsid w:val="006C0EC2"/>
    <w:rsid w:val="006D66F7"/>
    <w:rsid w:val="006E27D2"/>
    <w:rsid w:val="00705C9D"/>
    <w:rsid w:val="00705F13"/>
    <w:rsid w:val="0070624C"/>
    <w:rsid w:val="00714F1D"/>
    <w:rsid w:val="00715225"/>
    <w:rsid w:val="0071700C"/>
    <w:rsid w:val="00720662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55248"/>
    <w:rsid w:val="0076190B"/>
    <w:rsid w:val="0076355D"/>
    <w:rsid w:val="00763A2D"/>
    <w:rsid w:val="007676A4"/>
    <w:rsid w:val="00777795"/>
    <w:rsid w:val="00783A57"/>
    <w:rsid w:val="00784C92"/>
    <w:rsid w:val="007859CD"/>
    <w:rsid w:val="00785C24"/>
    <w:rsid w:val="007907E4"/>
    <w:rsid w:val="00796461"/>
    <w:rsid w:val="007A6A4F"/>
    <w:rsid w:val="007B03F5"/>
    <w:rsid w:val="007B5C09"/>
    <w:rsid w:val="007B5DA2"/>
    <w:rsid w:val="007C0966"/>
    <w:rsid w:val="007C19E7"/>
    <w:rsid w:val="007C5CFD"/>
    <w:rsid w:val="007C6D9F"/>
    <w:rsid w:val="007D4893"/>
    <w:rsid w:val="007E70CF"/>
    <w:rsid w:val="007E74A4"/>
    <w:rsid w:val="007F1B6F"/>
    <w:rsid w:val="007F263F"/>
    <w:rsid w:val="008015A8"/>
    <w:rsid w:val="0080766E"/>
    <w:rsid w:val="00811169"/>
    <w:rsid w:val="00815297"/>
    <w:rsid w:val="008170DB"/>
    <w:rsid w:val="00817BA1"/>
    <w:rsid w:val="00823022"/>
    <w:rsid w:val="0082634E"/>
    <w:rsid w:val="008313C4"/>
    <w:rsid w:val="00835434"/>
    <w:rsid w:val="008358C0"/>
    <w:rsid w:val="00842838"/>
    <w:rsid w:val="008479E0"/>
    <w:rsid w:val="00854EC1"/>
    <w:rsid w:val="0085797F"/>
    <w:rsid w:val="00861DC3"/>
    <w:rsid w:val="00867019"/>
    <w:rsid w:val="00872EF1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500A"/>
    <w:rsid w:val="00897C94"/>
    <w:rsid w:val="008A4B30"/>
    <w:rsid w:val="008A7C12"/>
    <w:rsid w:val="008A7E4D"/>
    <w:rsid w:val="008B03CE"/>
    <w:rsid w:val="008B529E"/>
    <w:rsid w:val="008C17FB"/>
    <w:rsid w:val="008C239D"/>
    <w:rsid w:val="008C70BB"/>
    <w:rsid w:val="008C7F46"/>
    <w:rsid w:val="008D1B00"/>
    <w:rsid w:val="008D4164"/>
    <w:rsid w:val="008D57B8"/>
    <w:rsid w:val="008E03FC"/>
    <w:rsid w:val="008E510B"/>
    <w:rsid w:val="00902B13"/>
    <w:rsid w:val="00911941"/>
    <w:rsid w:val="0092024D"/>
    <w:rsid w:val="00925146"/>
    <w:rsid w:val="00925F0F"/>
    <w:rsid w:val="00932F6B"/>
    <w:rsid w:val="009444F0"/>
    <w:rsid w:val="009468BC"/>
    <w:rsid w:val="00947FAE"/>
    <w:rsid w:val="009616DF"/>
    <w:rsid w:val="0096542F"/>
    <w:rsid w:val="00967FA7"/>
    <w:rsid w:val="00971645"/>
    <w:rsid w:val="00977919"/>
    <w:rsid w:val="00983000"/>
    <w:rsid w:val="009870FA"/>
    <w:rsid w:val="009921C3"/>
    <w:rsid w:val="0099551D"/>
    <w:rsid w:val="009A5897"/>
    <w:rsid w:val="009A5F24"/>
    <w:rsid w:val="009B0B3E"/>
    <w:rsid w:val="009B1913"/>
    <w:rsid w:val="009B6657"/>
    <w:rsid w:val="009B6966"/>
    <w:rsid w:val="009D0EB5"/>
    <w:rsid w:val="009D14F9"/>
    <w:rsid w:val="009D2B74"/>
    <w:rsid w:val="009D63FF"/>
    <w:rsid w:val="009E175D"/>
    <w:rsid w:val="009E306F"/>
    <w:rsid w:val="009E3CC2"/>
    <w:rsid w:val="009F06BD"/>
    <w:rsid w:val="009F2A4D"/>
    <w:rsid w:val="00A00828"/>
    <w:rsid w:val="00A03290"/>
    <w:rsid w:val="00A0387E"/>
    <w:rsid w:val="00A05BFD"/>
    <w:rsid w:val="00A07490"/>
    <w:rsid w:val="00A10655"/>
    <w:rsid w:val="00A12B64"/>
    <w:rsid w:val="00A22C38"/>
    <w:rsid w:val="00A25193"/>
    <w:rsid w:val="00A26E80"/>
    <w:rsid w:val="00A272AD"/>
    <w:rsid w:val="00A31AE8"/>
    <w:rsid w:val="00A3739D"/>
    <w:rsid w:val="00A37DDA"/>
    <w:rsid w:val="00A42BE7"/>
    <w:rsid w:val="00A45005"/>
    <w:rsid w:val="00A567EE"/>
    <w:rsid w:val="00A70DD8"/>
    <w:rsid w:val="00A7449E"/>
    <w:rsid w:val="00A76790"/>
    <w:rsid w:val="00A85D0C"/>
    <w:rsid w:val="00A925EC"/>
    <w:rsid w:val="00A929AA"/>
    <w:rsid w:val="00A92B6B"/>
    <w:rsid w:val="00AA541E"/>
    <w:rsid w:val="00AD0DA4"/>
    <w:rsid w:val="00AD4169"/>
    <w:rsid w:val="00AE25C6"/>
    <w:rsid w:val="00AE306C"/>
    <w:rsid w:val="00AF28C1"/>
    <w:rsid w:val="00B02EF1"/>
    <w:rsid w:val="00B07C97"/>
    <w:rsid w:val="00B10581"/>
    <w:rsid w:val="00B11C67"/>
    <w:rsid w:val="00B14257"/>
    <w:rsid w:val="00B15754"/>
    <w:rsid w:val="00B16002"/>
    <w:rsid w:val="00B2046E"/>
    <w:rsid w:val="00B20E8B"/>
    <w:rsid w:val="00B257E1"/>
    <w:rsid w:val="00B2599A"/>
    <w:rsid w:val="00B27AC4"/>
    <w:rsid w:val="00B343CC"/>
    <w:rsid w:val="00B5084A"/>
    <w:rsid w:val="00B606A1"/>
    <w:rsid w:val="00B614F7"/>
    <w:rsid w:val="00B61B26"/>
    <w:rsid w:val="00B65E6B"/>
    <w:rsid w:val="00B675B2"/>
    <w:rsid w:val="00B81261"/>
    <w:rsid w:val="00B8223E"/>
    <w:rsid w:val="00B832AE"/>
    <w:rsid w:val="00B86678"/>
    <w:rsid w:val="00B92F9B"/>
    <w:rsid w:val="00B941B3"/>
    <w:rsid w:val="00B96513"/>
    <w:rsid w:val="00BA1D47"/>
    <w:rsid w:val="00BA66F0"/>
    <w:rsid w:val="00BB2239"/>
    <w:rsid w:val="00BB2AE7"/>
    <w:rsid w:val="00BB6464"/>
    <w:rsid w:val="00BC1BB8"/>
    <w:rsid w:val="00BD7FE1"/>
    <w:rsid w:val="00BE3539"/>
    <w:rsid w:val="00BE37CA"/>
    <w:rsid w:val="00BE6144"/>
    <w:rsid w:val="00BE635A"/>
    <w:rsid w:val="00BF17E9"/>
    <w:rsid w:val="00BF2ABB"/>
    <w:rsid w:val="00BF49B9"/>
    <w:rsid w:val="00BF5099"/>
    <w:rsid w:val="00C10B5E"/>
    <w:rsid w:val="00C10F10"/>
    <w:rsid w:val="00C15D4D"/>
    <w:rsid w:val="00C175DC"/>
    <w:rsid w:val="00C23DD3"/>
    <w:rsid w:val="00C30171"/>
    <w:rsid w:val="00C309D8"/>
    <w:rsid w:val="00C43519"/>
    <w:rsid w:val="00C45263"/>
    <w:rsid w:val="00C51537"/>
    <w:rsid w:val="00C52BC3"/>
    <w:rsid w:val="00C61AFA"/>
    <w:rsid w:val="00C61D64"/>
    <w:rsid w:val="00C62099"/>
    <w:rsid w:val="00C62A34"/>
    <w:rsid w:val="00C64EA3"/>
    <w:rsid w:val="00C72867"/>
    <w:rsid w:val="00C75E81"/>
    <w:rsid w:val="00C81516"/>
    <w:rsid w:val="00C83BB6"/>
    <w:rsid w:val="00C86609"/>
    <w:rsid w:val="00C92B4C"/>
    <w:rsid w:val="00C954F6"/>
    <w:rsid w:val="00CA36A0"/>
    <w:rsid w:val="00CA6BC5"/>
    <w:rsid w:val="00CC571B"/>
    <w:rsid w:val="00CC61CD"/>
    <w:rsid w:val="00CC6C02"/>
    <w:rsid w:val="00CC737B"/>
    <w:rsid w:val="00CD5011"/>
    <w:rsid w:val="00CD6DC5"/>
    <w:rsid w:val="00CE640F"/>
    <w:rsid w:val="00CE76BC"/>
    <w:rsid w:val="00CF4464"/>
    <w:rsid w:val="00CF540E"/>
    <w:rsid w:val="00D02F07"/>
    <w:rsid w:val="00D15D88"/>
    <w:rsid w:val="00D27D49"/>
    <w:rsid w:val="00D27EBE"/>
    <w:rsid w:val="00D36A49"/>
    <w:rsid w:val="00D47DC7"/>
    <w:rsid w:val="00D517C6"/>
    <w:rsid w:val="00D71D84"/>
    <w:rsid w:val="00D72464"/>
    <w:rsid w:val="00D72A57"/>
    <w:rsid w:val="00D768EB"/>
    <w:rsid w:val="00D80BFA"/>
    <w:rsid w:val="00D81E17"/>
    <w:rsid w:val="00D82D1E"/>
    <w:rsid w:val="00D832D9"/>
    <w:rsid w:val="00D90F00"/>
    <w:rsid w:val="00D96804"/>
    <w:rsid w:val="00D96B54"/>
    <w:rsid w:val="00D975C0"/>
    <w:rsid w:val="00DA5285"/>
    <w:rsid w:val="00DB191D"/>
    <w:rsid w:val="00DB3B3A"/>
    <w:rsid w:val="00DB4F91"/>
    <w:rsid w:val="00DB6D0A"/>
    <w:rsid w:val="00DC06BE"/>
    <w:rsid w:val="00DC1F0F"/>
    <w:rsid w:val="00DC3117"/>
    <w:rsid w:val="00DC4E2A"/>
    <w:rsid w:val="00DC5DD9"/>
    <w:rsid w:val="00DC6D2D"/>
    <w:rsid w:val="00DD4E59"/>
    <w:rsid w:val="00DE33B5"/>
    <w:rsid w:val="00DE5E18"/>
    <w:rsid w:val="00DF0487"/>
    <w:rsid w:val="00DF5EA4"/>
    <w:rsid w:val="00E02681"/>
    <w:rsid w:val="00E02792"/>
    <w:rsid w:val="00E034D8"/>
    <w:rsid w:val="00E04CC0"/>
    <w:rsid w:val="00E15816"/>
    <w:rsid w:val="00E160D5"/>
    <w:rsid w:val="00E239FF"/>
    <w:rsid w:val="00E27D7B"/>
    <w:rsid w:val="00E30556"/>
    <w:rsid w:val="00E30981"/>
    <w:rsid w:val="00E33136"/>
    <w:rsid w:val="00E34D7C"/>
    <w:rsid w:val="00E3723D"/>
    <w:rsid w:val="00E44C89"/>
    <w:rsid w:val="00E457A6"/>
    <w:rsid w:val="00E54F9E"/>
    <w:rsid w:val="00E61BA2"/>
    <w:rsid w:val="00E62B94"/>
    <w:rsid w:val="00E63864"/>
    <w:rsid w:val="00E6403F"/>
    <w:rsid w:val="00E75451"/>
    <w:rsid w:val="00E75EA9"/>
    <w:rsid w:val="00E76AD6"/>
    <w:rsid w:val="00E770C4"/>
    <w:rsid w:val="00E80412"/>
    <w:rsid w:val="00E82700"/>
    <w:rsid w:val="00E84C5A"/>
    <w:rsid w:val="00E861DB"/>
    <w:rsid w:val="00E908F1"/>
    <w:rsid w:val="00E91257"/>
    <w:rsid w:val="00E93406"/>
    <w:rsid w:val="00E956C5"/>
    <w:rsid w:val="00E95C39"/>
    <w:rsid w:val="00EA2C39"/>
    <w:rsid w:val="00EB0A3C"/>
    <w:rsid w:val="00EB0A96"/>
    <w:rsid w:val="00EB77F9"/>
    <w:rsid w:val="00EC1C18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F3CA4"/>
    <w:rsid w:val="00EF49A8"/>
    <w:rsid w:val="00EF7859"/>
    <w:rsid w:val="00F014DA"/>
    <w:rsid w:val="00F02591"/>
    <w:rsid w:val="00F30AE1"/>
    <w:rsid w:val="00F5696E"/>
    <w:rsid w:val="00F60EFF"/>
    <w:rsid w:val="00F641E3"/>
    <w:rsid w:val="00F67D2D"/>
    <w:rsid w:val="00F858F2"/>
    <w:rsid w:val="00F860CC"/>
    <w:rsid w:val="00F94398"/>
    <w:rsid w:val="00FB2B56"/>
    <w:rsid w:val="00FB55D5"/>
    <w:rsid w:val="00FC12BF"/>
    <w:rsid w:val="00FC2C60"/>
    <w:rsid w:val="00FD3E6F"/>
    <w:rsid w:val="00FD51B9"/>
    <w:rsid w:val="00FD5849"/>
    <w:rsid w:val="00FE03E4"/>
    <w:rsid w:val="00FE2A3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710A5"/>
  <w15:docId w15:val="{65B8E2F5-2E3D-4E31-A242-B656087E0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399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/>
      <w:outlineLvl w:val="1"/>
    </w:pPr>
    <w:rPr>
      <w:rFonts w:ascii="Lato Semibold" w:eastAsia="Times New Roman" w:hAnsi="Lato Semibold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/>
      <w:outlineLvl w:val="2"/>
    </w:pPr>
    <w:rPr>
      <w:rFonts w:ascii="Lato Semibold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3539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3539"/>
    <w:rPr>
      <w:rFonts w:ascii="Lato" w:hAnsi="Lato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E3539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BE3539"/>
    <w:rPr>
      <w:color w:val="8C4799" w:themeColor="followedHyperlink"/>
      <w:u w:val="single"/>
    </w:rPr>
  </w:style>
  <w:style w:type="paragraph" w:styleId="Revision">
    <w:name w:val="Revision"/>
    <w:hidden/>
    <w:uiPriority w:val="99"/>
    <w:semiHidden/>
    <w:rsid w:val="00BF49B9"/>
    <w:pPr>
      <w:spacing w:after="0"/>
    </w:pPr>
    <w:rPr>
      <w:rFonts w:ascii="Lato" w:hAnsi="Lato"/>
    </w:rPr>
  </w:style>
  <w:style w:type="character" w:styleId="CommentReference">
    <w:name w:val="annotation reference"/>
    <w:basedOn w:val="DefaultParagraphFont"/>
    <w:uiPriority w:val="99"/>
    <w:semiHidden/>
    <w:unhideWhenUsed/>
    <w:rsid w:val="00A272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72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72AD"/>
    <w:rPr>
      <w:rFonts w:ascii="Lato" w:hAnsi="La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72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72AD"/>
    <w:rPr>
      <w:rFonts w:ascii="Lato" w:hAnsi="Lato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il.barwick\Downloads\ntg-short-portrait-template%20(1)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2023-07-10T00:00:00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92837F5-6FBA-458A-A0BA-1A8BA79E2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ntg-short-portrait-template (1).dotx</Template>
  <TotalTime>2</TotalTime>
  <Pages>1</Pages>
  <Words>0</Words>
  <Characters>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Management of weapon related incidents in schools – procedure chart</vt:lpstr>
    </vt:vector>
  </TitlesOfParts>
  <Company>Education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Management of weapon related incidents in schools – procedure chart</dc:title>
  <dc:creator>Northern Territory Government</dc:creator>
  <cp:lastModifiedBy>Kathy Bochow</cp:lastModifiedBy>
  <cp:revision>2</cp:revision>
  <cp:lastPrinted>2023-08-01T05:23:00Z</cp:lastPrinted>
  <dcterms:created xsi:type="dcterms:W3CDTF">2023-08-11T04:35:00Z</dcterms:created>
  <dcterms:modified xsi:type="dcterms:W3CDTF">2023-08-11T04:35:00Z</dcterms:modified>
</cp:coreProperties>
</file>