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NTGTable1"/>
        <w:tblW w:w="10398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96"/>
        <w:gridCol w:w="1979"/>
        <w:gridCol w:w="284"/>
        <w:gridCol w:w="707"/>
        <w:gridCol w:w="1137"/>
        <w:gridCol w:w="533"/>
        <w:gridCol w:w="176"/>
        <w:gridCol w:w="708"/>
        <w:gridCol w:w="142"/>
        <w:gridCol w:w="284"/>
        <w:gridCol w:w="219"/>
        <w:gridCol w:w="64"/>
        <w:gridCol w:w="531"/>
        <w:gridCol w:w="178"/>
        <w:gridCol w:w="142"/>
        <w:gridCol w:w="992"/>
        <w:gridCol w:w="278"/>
        <w:gridCol w:w="147"/>
        <w:gridCol w:w="567"/>
        <w:gridCol w:w="185"/>
        <w:gridCol w:w="99"/>
        <w:gridCol w:w="141"/>
        <w:gridCol w:w="709"/>
      </w:tblGrid>
      <w:tr w:rsidR="009B1BF1" w:rsidRPr="00D63F78" w14:paraId="40403262" w14:textId="77777777" w:rsidTr="00450630">
        <w:trPr>
          <w:trHeight w:val="20"/>
          <w:tblHeader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10E22095" w14:textId="77777777" w:rsidR="009B1BF1" w:rsidRPr="00D63F78" w:rsidRDefault="009B1BF1" w:rsidP="002C21A2">
            <w:pPr>
              <w:spacing w:after="0"/>
              <w:rPr>
                <w:rStyle w:val="Hidden"/>
                <w:rFonts w:asciiTheme="minorHAnsi" w:hAnsiTheme="minorHAnsi"/>
              </w:rPr>
            </w:pPr>
          </w:p>
        </w:tc>
        <w:tc>
          <w:tcPr>
            <w:tcW w:w="1020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08BCCF" w14:textId="77777777" w:rsidR="009B1BF1" w:rsidRPr="00D63F78" w:rsidRDefault="009B1BF1" w:rsidP="002C21A2">
            <w:pPr>
              <w:pStyle w:val="Subtitle0"/>
              <w:spacing w:after="0"/>
              <w:rPr>
                <w:rStyle w:val="Hidden"/>
                <w:rFonts w:asciiTheme="minorHAnsi" w:hAnsiTheme="minorHAnsi"/>
              </w:rPr>
            </w:pPr>
            <w:r w:rsidRPr="00D63F78">
              <w:rPr>
                <w:rStyle w:val="Hidden"/>
                <w:rFonts w:asciiTheme="minorHAnsi" w:hAnsiTheme="minorHAnsi"/>
              </w:rPr>
              <w:t>Questions are followed by answer fields. Use the ‘Tab’ key to navigate through. Replace Y/N or Yes/No fields with your answer.</w:t>
            </w:r>
          </w:p>
        </w:tc>
      </w:tr>
      <w:tr w:rsidR="00872B4E" w:rsidRPr="00D63F78" w14:paraId="49BF2136" w14:textId="77777777" w:rsidTr="00450630">
        <w:trPr>
          <w:trHeight w:val="1242"/>
        </w:trPr>
        <w:tc>
          <w:tcPr>
            <w:tcW w:w="1039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7D719A7C" w14:textId="3D779115" w:rsidR="00CB32DD" w:rsidRPr="00D63F78" w:rsidRDefault="00CB32DD" w:rsidP="00CB32DD">
            <w:pPr>
              <w:rPr>
                <w:rFonts w:asciiTheme="minorHAnsi" w:hAnsiTheme="minorHAnsi"/>
              </w:rPr>
            </w:pPr>
            <w:r w:rsidRPr="00D63F78">
              <w:rPr>
                <w:rFonts w:asciiTheme="minorHAnsi" w:hAnsiTheme="minorHAnsi"/>
              </w:rPr>
              <w:t>The</w:t>
            </w:r>
            <w:r w:rsidR="00D43671">
              <w:rPr>
                <w:rFonts w:asciiTheme="minorHAnsi" w:hAnsiTheme="minorHAnsi"/>
              </w:rPr>
              <w:t xml:space="preserve"> Norther</w:t>
            </w:r>
            <w:r w:rsidR="007537A7">
              <w:rPr>
                <w:rFonts w:asciiTheme="minorHAnsi" w:hAnsiTheme="minorHAnsi"/>
              </w:rPr>
              <w:t>n</w:t>
            </w:r>
            <w:r w:rsidR="00D43671">
              <w:rPr>
                <w:rFonts w:asciiTheme="minorHAnsi" w:hAnsiTheme="minorHAnsi"/>
              </w:rPr>
              <w:t xml:space="preserve"> Territory (NT)</w:t>
            </w:r>
            <w:r w:rsidRPr="00D63F78">
              <w:rPr>
                <w:rFonts w:asciiTheme="minorHAnsi" w:hAnsiTheme="minorHAnsi"/>
              </w:rPr>
              <w:t xml:space="preserve"> Youth Voice Peak Group</w:t>
            </w:r>
            <w:r w:rsidR="00D43671">
              <w:rPr>
                <w:rFonts w:asciiTheme="minorHAnsi" w:hAnsiTheme="minorHAnsi"/>
              </w:rPr>
              <w:t xml:space="preserve"> (YVPG)</w:t>
            </w:r>
            <w:r w:rsidRPr="00D63F7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was established in 2023 to provide </w:t>
            </w:r>
            <w:r w:rsidRPr="00D63F78">
              <w:rPr>
                <w:rFonts w:asciiTheme="minorHAnsi" w:hAnsiTheme="minorHAnsi"/>
              </w:rPr>
              <w:t>student voice on matters of policy development and program delivery to positively influence future education, employment, health and wellbeing outcomes for all young Territorians.</w:t>
            </w:r>
          </w:p>
          <w:p w14:paraId="0A407F03" w14:textId="17FC80E3" w:rsidR="00CB32DD" w:rsidRPr="00D63F78" w:rsidRDefault="00CB32DD" w:rsidP="00CB32DD">
            <w:pPr>
              <w:rPr>
                <w:rFonts w:asciiTheme="minorHAnsi" w:hAnsiTheme="minorHAnsi"/>
              </w:rPr>
            </w:pPr>
            <w:r w:rsidRPr="00D63F78">
              <w:rPr>
                <w:rFonts w:asciiTheme="minorHAnsi" w:hAnsiTheme="minorHAnsi"/>
              </w:rPr>
              <w:t>This is an opportunity for young people across the NT to contribute to</w:t>
            </w:r>
            <w:r>
              <w:rPr>
                <w:rFonts w:asciiTheme="minorHAnsi" w:hAnsiTheme="minorHAnsi"/>
              </w:rPr>
              <w:t xml:space="preserve"> the</w:t>
            </w:r>
            <w:r w:rsidRPr="00D63F78">
              <w:rPr>
                <w:rFonts w:asciiTheme="minorHAnsi" w:hAnsiTheme="minorHAnsi"/>
              </w:rPr>
              <w:t xml:space="preserve"> policies and programs that affect them</w:t>
            </w:r>
            <w:r>
              <w:rPr>
                <w:rFonts w:asciiTheme="minorHAnsi" w:hAnsiTheme="minorHAnsi"/>
              </w:rPr>
              <w:t>,</w:t>
            </w:r>
            <w:r w:rsidRPr="00D63F78">
              <w:rPr>
                <w:rFonts w:asciiTheme="minorHAnsi" w:hAnsiTheme="minorHAnsi"/>
              </w:rPr>
              <w:t xml:space="preserve"> and ensure</w:t>
            </w:r>
            <w:r>
              <w:rPr>
                <w:rFonts w:asciiTheme="minorHAnsi" w:hAnsiTheme="minorHAnsi"/>
              </w:rPr>
              <w:t xml:space="preserve"> </w:t>
            </w:r>
            <w:r w:rsidRPr="00D63F78">
              <w:rPr>
                <w:rFonts w:asciiTheme="minorHAnsi" w:hAnsiTheme="minorHAnsi"/>
              </w:rPr>
              <w:t xml:space="preserve">their voice is represented in decision-making processes. </w:t>
            </w:r>
          </w:p>
          <w:p w14:paraId="3CDB172B" w14:textId="77777777" w:rsidR="00CB32DD" w:rsidRPr="00F77D32" w:rsidRDefault="00CB32DD" w:rsidP="00CB32DD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</w:p>
          <w:p w14:paraId="02F1A827" w14:textId="77777777" w:rsidR="00B31D3A" w:rsidRDefault="00CB32DD" w:rsidP="00251301">
            <w:pPr>
              <w:rPr>
                <w:rFonts w:asciiTheme="minorHAnsi" w:hAnsiTheme="minorHAnsi"/>
              </w:rPr>
            </w:pPr>
            <w:r w:rsidRPr="00D63F78">
              <w:rPr>
                <w:rFonts w:asciiTheme="minorHAnsi" w:hAnsiTheme="minorHAnsi"/>
              </w:rPr>
              <w:t xml:space="preserve">If you require assistance completing this form or have a preferred alternative method of applying, please contact </w:t>
            </w:r>
            <w:r>
              <w:rPr>
                <w:rFonts w:asciiTheme="minorHAnsi" w:hAnsiTheme="minorHAnsi"/>
              </w:rPr>
              <w:t>the Youth Voice and Leadership Advisor</w:t>
            </w:r>
            <w:r w:rsidRPr="00D63F78">
              <w:rPr>
                <w:rFonts w:asciiTheme="minorHAnsi" w:hAnsiTheme="minorHAnsi"/>
              </w:rPr>
              <w:t xml:space="preserve"> on 08 8999 3536 or via </w:t>
            </w:r>
            <w:hyperlink r:id="rId9" w:history="1">
              <w:r w:rsidRPr="00D63F78">
                <w:rPr>
                  <w:rStyle w:val="Hyperlink"/>
                  <w:rFonts w:asciiTheme="minorHAnsi" w:hAnsiTheme="minorHAnsi"/>
                </w:rPr>
                <w:t>yvpg.doe@education.nt.gov.au</w:t>
              </w:r>
            </w:hyperlink>
            <w:r w:rsidRPr="00D63F78">
              <w:rPr>
                <w:rFonts w:asciiTheme="minorHAnsi" w:hAnsiTheme="minorHAnsi"/>
              </w:rPr>
              <w:t xml:space="preserve"> </w:t>
            </w:r>
          </w:p>
          <w:p w14:paraId="2AA9A8D8" w14:textId="2459C60F" w:rsidR="006B5800" w:rsidRPr="00D63F78" w:rsidRDefault="006B5800" w:rsidP="00251301">
            <w:pPr>
              <w:rPr>
                <w:rFonts w:asciiTheme="minorHAnsi" w:hAnsiTheme="minorHAnsi"/>
              </w:rPr>
            </w:pPr>
          </w:p>
        </w:tc>
      </w:tr>
      <w:tr w:rsidR="007D48A4" w:rsidRPr="00D63F78" w14:paraId="3143B547" w14:textId="77777777" w:rsidTr="00450630">
        <w:trPr>
          <w:trHeight w:val="27"/>
        </w:trPr>
        <w:tc>
          <w:tcPr>
            <w:tcW w:w="1039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4469FE0B" w14:textId="7107E9DB" w:rsidR="007D48A4" w:rsidRPr="00D63F78" w:rsidRDefault="006857B1" w:rsidP="00DD13FA">
            <w:pPr>
              <w:rPr>
                <w:rStyle w:val="Questionlabel"/>
                <w:rFonts w:asciiTheme="minorHAnsi" w:hAnsiTheme="minorHAnsi"/>
                <w:color w:val="1F1F5F" w:themeColor="text1"/>
              </w:rPr>
            </w:pPr>
            <w:bookmarkStart w:id="0" w:name="_Hlk144129476"/>
            <w:r w:rsidRPr="00D63F78">
              <w:rPr>
                <w:rStyle w:val="Questionlabel"/>
                <w:rFonts w:asciiTheme="minorHAnsi" w:hAnsiTheme="minorHAnsi"/>
                <w:color w:val="FFFFFF" w:themeColor="background1"/>
              </w:rPr>
              <w:t>Personal details</w:t>
            </w:r>
          </w:p>
        </w:tc>
      </w:tr>
      <w:tr w:rsidR="007D48A4" w:rsidRPr="00D63F78" w14:paraId="0B8F81F4" w14:textId="77777777" w:rsidTr="00450630">
        <w:trPr>
          <w:trHeight w:val="337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D8E3100" w14:textId="77777777" w:rsidR="007D48A4" w:rsidRPr="00D63F78" w:rsidRDefault="00130934" w:rsidP="007D48A4">
            <w:pPr>
              <w:rPr>
                <w:rFonts w:asciiTheme="minorHAnsi" w:hAnsiTheme="minorHAnsi"/>
                <w:b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Title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2FA7610" w14:textId="77777777" w:rsidR="007D48A4" w:rsidRPr="00D63F78" w:rsidRDefault="007D48A4" w:rsidP="002C0BEF">
            <w:pPr>
              <w:rPr>
                <w:rFonts w:asciiTheme="minorHAnsi" w:hAnsiTheme="minorHAnsi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D900BF7" w14:textId="77777777" w:rsidR="007D48A4" w:rsidRPr="00D63F78" w:rsidRDefault="00130934" w:rsidP="00130934">
            <w:pPr>
              <w:rPr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Given name</w:t>
            </w:r>
          </w:p>
        </w:tc>
        <w:tc>
          <w:tcPr>
            <w:tcW w:w="4252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A27FFDD" w14:textId="77777777" w:rsidR="007D48A4" w:rsidRPr="00D63F78" w:rsidRDefault="007D48A4" w:rsidP="002C0BEF">
            <w:pPr>
              <w:rPr>
                <w:rFonts w:asciiTheme="minorHAnsi" w:hAnsiTheme="minorHAnsi"/>
              </w:rPr>
            </w:pPr>
          </w:p>
        </w:tc>
      </w:tr>
      <w:tr w:rsidR="007D48A4" w:rsidRPr="00D63F78" w14:paraId="10C24112" w14:textId="77777777" w:rsidTr="00450630">
        <w:trPr>
          <w:trHeight w:val="27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B7917C1" w14:textId="77777777" w:rsidR="007D48A4" w:rsidRPr="00D63F78" w:rsidRDefault="00130934" w:rsidP="00DD13FA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Family name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F90FDBD" w14:textId="77777777" w:rsidR="007D48A4" w:rsidRPr="00D63F78" w:rsidRDefault="007D48A4" w:rsidP="002C0BEF">
            <w:pPr>
              <w:rPr>
                <w:rFonts w:asciiTheme="minorHAnsi" w:hAnsiTheme="minorHAnsi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862FF18" w14:textId="77777777" w:rsidR="007D48A4" w:rsidRPr="00D63F78" w:rsidRDefault="00130934" w:rsidP="00130934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Preferred name</w:t>
            </w:r>
          </w:p>
        </w:tc>
        <w:tc>
          <w:tcPr>
            <w:tcW w:w="4252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8E127D8" w14:textId="77777777" w:rsidR="007D48A4" w:rsidRPr="00D63F78" w:rsidRDefault="007D48A4" w:rsidP="002C0BEF">
            <w:pPr>
              <w:rPr>
                <w:rFonts w:asciiTheme="minorHAnsi" w:hAnsiTheme="minorHAnsi"/>
              </w:rPr>
            </w:pPr>
          </w:p>
        </w:tc>
      </w:tr>
      <w:tr w:rsidR="00130934" w:rsidRPr="00D63F78" w14:paraId="060C0208" w14:textId="77777777" w:rsidTr="00450630">
        <w:trPr>
          <w:trHeight w:val="27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746FA7A" w14:textId="35DAEA8F" w:rsidR="00130934" w:rsidRPr="00D63F78" w:rsidRDefault="00130934" w:rsidP="00DD13FA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 xml:space="preserve">Date of birth </w:t>
            </w:r>
            <w:r w:rsidR="00F267C4">
              <w:rPr>
                <w:rStyle w:val="Questionlabel"/>
                <w:rFonts w:asciiTheme="minorHAnsi" w:hAnsiTheme="minorHAnsi"/>
              </w:rPr>
              <w:t xml:space="preserve">(DD/MM/YY) </w:t>
            </w:r>
            <w:r w:rsidRPr="00D63F78">
              <w:rPr>
                <w:rStyle w:val="Questionlabel"/>
                <w:rFonts w:asciiTheme="minorHAnsi" w:hAnsiTheme="minorHAnsi"/>
              </w:rPr>
              <w:t>and age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903D0DE" w14:textId="77777777" w:rsidR="00130934" w:rsidRPr="00D63F78" w:rsidRDefault="00130934" w:rsidP="002C0BEF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70B77B" w14:textId="77777777" w:rsidR="00130934" w:rsidRPr="00D63F78" w:rsidRDefault="00130934" w:rsidP="002C0BEF">
            <w:pPr>
              <w:rPr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Preferred pronouns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93BB391" w14:textId="77777777" w:rsidR="00130934" w:rsidRPr="00D63F78" w:rsidRDefault="00130934" w:rsidP="00130934">
            <w:pPr>
              <w:rPr>
                <w:rStyle w:val="Questionlabel"/>
                <w:rFonts w:asciiTheme="minorHAnsi" w:hAnsiTheme="minorHAnsi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26478E5" w14:textId="229787FF" w:rsidR="00130934" w:rsidRPr="00D63F78" w:rsidRDefault="00130934" w:rsidP="00F267C4">
            <w:pPr>
              <w:rPr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Gender</w:t>
            </w:r>
            <w:r w:rsidR="0067638C">
              <w:rPr>
                <w:rStyle w:val="Questionlabel"/>
                <w:rFonts w:asciiTheme="minorHAnsi" w:hAnsiTheme="minorHAnsi"/>
              </w:rPr>
              <w:br/>
              <w:t>(optional)</w:t>
            </w:r>
            <w:r w:rsidRPr="00D63F78">
              <w:rPr>
                <w:rStyle w:val="Questionlabel"/>
                <w:rFonts w:asciiTheme="minorHAnsi" w:hAnsiTheme="minorHAnsi"/>
              </w:rPr>
              <w:t xml:space="preserve">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37EE460" w14:textId="77777777" w:rsidR="00130934" w:rsidRPr="00D63F78" w:rsidRDefault="00130934" w:rsidP="002C0BEF">
            <w:pPr>
              <w:rPr>
                <w:rFonts w:asciiTheme="minorHAnsi" w:hAnsiTheme="minorHAnsi"/>
              </w:rPr>
            </w:pPr>
          </w:p>
        </w:tc>
      </w:tr>
      <w:tr w:rsidR="00130934" w:rsidRPr="00D63F78" w14:paraId="35E01F6F" w14:textId="77777777" w:rsidTr="00450630">
        <w:trPr>
          <w:trHeight w:val="27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5B6A781" w14:textId="77777777" w:rsidR="00130934" w:rsidRPr="00D63F78" w:rsidRDefault="00130934" w:rsidP="00DD13FA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Postal address</w:t>
            </w:r>
          </w:p>
        </w:tc>
        <w:tc>
          <w:tcPr>
            <w:tcW w:w="8223" w:type="dxa"/>
            <w:gridSpan w:val="2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B44B4FD" w14:textId="77777777" w:rsidR="00130934" w:rsidRPr="00D63F78" w:rsidRDefault="00130934" w:rsidP="002C0BEF">
            <w:pPr>
              <w:rPr>
                <w:rFonts w:asciiTheme="minorHAnsi" w:hAnsiTheme="minorHAnsi"/>
              </w:rPr>
            </w:pPr>
          </w:p>
        </w:tc>
      </w:tr>
      <w:tr w:rsidR="00130934" w:rsidRPr="00D63F78" w14:paraId="130D646F" w14:textId="77777777" w:rsidTr="00450630">
        <w:trPr>
          <w:trHeight w:val="27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222B0C6" w14:textId="77777777" w:rsidR="00130934" w:rsidRPr="00D63F78" w:rsidRDefault="00130934" w:rsidP="00DD13FA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Suburb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7E498C3" w14:textId="77777777" w:rsidR="00130934" w:rsidRPr="00D63F78" w:rsidRDefault="00130934" w:rsidP="002C0BEF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C53BFE" w14:textId="51C630F5" w:rsidR="00130934" w:rsidRPr="00D63F78" w:rsidRDefault="00130934" w:rsidP="00DF7645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State/Territory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49B603B" w14:textId="77777777" w:rsidR="00130934" w:rsidRPr="000435A6" w:rsidRDefault="00130934" w:rsidP="00130934">
            <w:pPr>
              <w:rPr>
                <w:rStyle w:val="Questionlabel"/>
                <w:rFonts w:asciiTheme="minorHAnsi" w:hAnsiTheme="minorHAnsi"/>
                <w:b w:val="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7C792EC" w14:textId="77777777" w:rsidR="00130934" w:rsidRPr="00D63F78" w:rsidRDefault="00130934" w:rsidP="002C0BEF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Post code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E5C3941" w14:textId="77777777" w:rsidR="00130934" w:rsidRPr="00D63F78" w:rsidRDefault="00130934" w:rsidP="002C0BEF">
            <w:pPr>
              <w:rPr>
                <w:rFonts w:asciiTheme="minorHAnsi" w:hAnsiTheme="minorHAnsi"/>
              </w:rPr>
            </w:pPr>
          </w:p>
        </w:tc>
      </w:tr>
      <w:tr w:rsidR="00130934" w:rsidRPr="00D63F78" w14:paraId="2F7C8E75" w14:textId="77777777" w:rsidTr="00450630">
        <w:trPr>
          <w:trHeight w:val="27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3D2A66F" w14:textId="77777777" w:rsidR="00130934" w:rsidRPr="00D63F78" w:rsidRDefault="00130934" w:rsidP="00DD13FA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Telephone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34794F7" w14:textId="77777777" w:rsidR="00130934" w:rsidRPr="000435A6" w:rsidRDefault="00130934" w:rsidP="002C0BEF">
            <w:pPr>
              <w:rPr>
                <w:rStyle w:val="Questionlabel"/>
                <w:rFonts w:asciiTheme="minorHAnsi" w:hAnsiTheme="minorHAnsi"/>
                <w:b w:val="0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C2A9AC1" w14:textId="77777777" w:rsidR="00130934" w:rsidRPr="00D63F78" w:rsidRDefault="00130934" w:rsidP="00130934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Mobile</w:t>
            </w:r>
          </w:p>
        </w:tc>
        <w:tc>
          <w:tcPr>
            <w:tcW w:w="4252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97F9B7A" w14:textId="77777777" w:rsidR="00130934" w:rsidRPr="00D63F78" w:rsidRDefault="00130934" w:rsidP="002C0BEF">
            <w:pPr>
              <w:rPr>
                <w:rFonts w:asciiTheme="minorHAnsi" w:hAnsiTheme="minorHAnsi"/>
              </w:rPr>
            </w:pPr>
          </w:p>
        </w:tc>
      </w:tr>
      <w:tr w:rsidR="00130934" w:rsidRPr="00D63F78" w14:paraId="12E9CC78" w14:textId="77777777" w:rsidTr="00450630">
        <w:trPr>
          <w:trHeight w:val="27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871F126" w14:textId="77777777" w:rsidR="00130934" w:rsidRPr="00D63F78" w:rsidRDefault="00130934" w:rsidP="00DD13FA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Email address</w:t>
            </w:r>
          </w:p>
        </w:tc>
        <w:tc>
          <w:tcPr>
            <w:tcW w:w="8223" w:type="dxa"/>
            <w:gridSpan w:val="2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63D260F" w14:textId="77777777" w:rsidR="00130934" w:rsidRPr="00D63F78" w:rsidRDefault="00130934" w:rsidP="002C0BEF">
            <w:pPr>
              <w:rPr>
                <w:rFonts w:asciiTheme="minorHAnsi" w:hAnsiTheme="minorHAnsi"/>
              </w:rPr>
            </w:pPr>
          </w:p>
        </w:tc>
      </w:tr>
      <w:tr w:rsidR="00CB32DD" w:rsidRPr="00D63F78" w14:paraId="530D273E" w14:textId="77777777" w:rsidTr="00450630">
        <w:trPr>
          <w:trHeight w:val="27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82906FB" w14:textId="77777777" w:rsidR="00CB32DD" w:rsidRPr="00D63F78" w:rsidRDefault="00CB32DD" w:rsidP="00305833">
            <w:pPr>
              <w:rPr>
                <w:rStyle w:val="Questionlabel"/>
                <w:rFonts w:asciiTheme="minorHAnsi" w:hAnsiTheme="minorHAnsi"/>
              </w:rPr>
            </w:pPr>
            <w:r>
              <w:rPr>
                <w:rStyle w:val="Questionlabel"/>
                <w:rFonts w:asciiTheme="minorHAnsi" w:hAnsiTheme="minorHAnsi"/>
              </w:rPr>
              <w:t>Preferred method of contact</w:t>
            </w:r>
          </w:p>
        </w:tc>
        <w:tc>
          <w:tcPr>
            <w:tcW w:w="8223" w:type="dxa"/>
            <w:gridSpan w:val="2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8FD936B" w14:textId="1447CC36" w:rsidR="00CB32DD" w:rsidRPr="00D63F78" w:rsidRDefault="00000000" w:rsidP="00305833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3901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9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79CC">
              <w:rPr>
                <w:rFonts w:asciiTheme="minorHAnsi" w:hAnsiTheme="minorHAnsi"/>
              </w:rPr>
              <w:t xml:space="preserve"> </w:t>
            </w:r>
            <w:r w:rsidR="00CB32DD">
              <w:rPr>
                <w:rFonts w:asciiTheme="minorHAnsi" w:hAnsiTheme="minorHAnsi"/>
              </w:rPr>
              <w:t xml:space="preserve">Text message      </w:t>
            </w:r>
            <w:sdt>
              <w:sdtPr>
                <w:rPr>
                  <w:rFonts w:asciiTheme="minorHAnsi" w:hAnsiTheme="minorHAnsi"/>
                </w:rPr>
                <w:id w:val="175293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6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32DD">
              <w:rPr>
                <w:rFonts w:asciiTheme="minorHAnsi" w:hAnsiTheme="minorHAnsi"/>
              </w:rPr>
              <w:t xml:space="preserve">   Email      </w:t>
            </w:r>
            <w:sdt>
              <w:sdtPr>
                <w:rPr>
                  <w:rFonts w:asciiTheme="minorHAnsi" w:hAnsiTheme="minorHAnsi"/>
                </w:rPr>
                <w:id w:val="-69114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2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32DD">
              <w:rPr>
                <w:rFonts w:asciiTheme="minorHAnsi" w:hAnsiTheme="minorHAnsi"/>
              </w:rPr>
              <w:t xml:space="preserve">     Phone call      </w:t>
            </w:r>
          </w:p>
        </w:tc>
      </w:tr>
      <w:tr w:rsidR="00795F6F" w:rsidRPr="00D63F78" w14:paraId="650BDC14" w14:textId="77777777" w:rsidTr="00450630">
        <w:trPr>
          <w:trHeight w:val="27"/>
        </w:trPr>
        <w:tc>
          <w:tcPr>
            <w:tcW w:w="430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E55C1DB" w14:textId="77777777" w:rsidR="00795F6F" w:rsidRPr="00D63F78" w:rsidRDefault="00795F6F" w:rsidP="00DD13FA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Were you born in Australia?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AFAB31F" w14:textId="77777777" w:rsidR="00795F6F" w:rsidRPr="000435A6" w:rsidRDefault="00795F6F" w:rsidP="002C0BEF">
            <w:pPr>
              <w:rPr>
                <w:rFonts w:asciiTheme="minorHAnsi" w:hAnsiTheme="minorHAnsi"/>
                <w:b/>
              </w:rPr>
            </w:pPr>
            <w:r w:rsidRPr="000435A6">
              <w:rPr>
                <w:rStyle w:val="Questionlabel"/>
                <w:rFonts w:asciiTheme="minorHAnsi" w:hAnsiTheme="minorHAnsi"/>
                <w:b w:val="0"/>
              </w:rPr>
              <w:t>Y/N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EB66774" w14:textId="77777777" w:rsidR="00795F6F" w:rsidRPr="00D63F78" w:rsidRDefault="00795F6F" w:rsidP="002C0BEF">
            <w:pPr>
              <w:rPr>
                <w:rFonts w:asciiTheme="minorHAnsi" w:hAnsiTheme="minorHAnsi"/>
                <w:b/>
              </w:rPr>
            </w:pPr>
            <w:r w:rsidRPr="00D63F78">
              <w:rPr>
                <w:rFonts w:asciiTheme="minorHAnsi" w:hAnsiTheme="minorHAnsi"/>
                <w:b/>
              </w:rPr>
              <w:t>Are you an Australian citizen/permanent resident?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ABBA02" w14:textId="77777777" w:rsidR="00795F6F" w:rsidRPr="000435A6" w:rsidRDefault="00795F6F" w:rsidP="002C0BEF">
            <w:pPr>
              <w:rPr>
                <w:rFonts w:asciiTheme="minorHAnsi" w:hAnsiTheme="minorHAnsi"/>
              </w:rPr>
            </w:pPr>
            <w:r w:rsidRPr="000435A6">
              <w:rPr>
                <w:rFonts w:asciiTheme="minorHAnsi" w:hAnsiTheme="minorHAnsi"/>
              </w:rPr>
              <w:t>Y/N</w:t>
            </w:r>
          </w:p>
        </w:tc>
      </w:tr>
      <w:tr w:rsidR="00795F6F" w:rsidRPr="00D63F78" w14:paraId="55A630F8" w14:textId="77777777" w:rsidTr="00450630">
        <w:trPr>
          <w:trHeight w:val="27"/>
        </w:trPr>
        <w:tc>
          <w:tcPr>
            <w:tcW w:w="430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306E70D" w14:textId="77777777" w:rsidR="00795F6F" w:rsidRPr="00D63F78" w:rsidRDefault="00795F6F" w:rsidP="00DD13FA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Are you of Aboriginal or Torres Strait Islander descent?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ADA93E6" w14:textId="77777777" w:rsidR="00795F6F" w:rsidRPr="000435A6" w:rsidRDefault="00795F6F" w:rsidP="002C0BEF">
            <w:pPr>
              <w:rPr>
                <w:rFonts w:asciiTheme="minorHAnsi" w:hAnsiTheme="minorHAnsi"/>
              </w:rPr>
            </w:pPr>
            <w:r w:rsidRPr="000435A6">
              <w:rPr>
                <w:rFonts w:asciiTheme="minorHAnsi" w:hAnsiTheme="minorHAnsi"/>
              </w:rPr>
              <w:t>Y/N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E689E8A" w14:textId="77777777" w:rsidR="00795F6F" w:rsidRPr="00D63F78" w:rsidRDefault="00795F6F" w:rsidP="002C0BEF">
            <w:pPr>
              <w:rPr>
                <w:rFonts w:asciiTheme="minorHAnsi" w:hAnsiTheme="minorHAnsi"/>
                <w:b/>
              </w:rPr>
            </w:pPr>
            <w:r w:rsidRPr="00D63F78">
              <w:rPr>
                <w:rFonts w:asciiTheme="minorHAnsi" w:hAnsiTheme="minorHAnsi"/>
                <w:b/>
              </w:rPr>
              <w:t>Are you from a culturally or linguistically diverse background?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9718FC" w14:textId="77777777" w:rsidR="00795F6F" w:rsidRPr="000435A6" w:rsidRDefault="00795F6F" w:rsidP="002C0BEF">
            <w:pPr>
              <w:rPr>
                <w:rFonts w:asciiTheme="minorHAnsi" w:hAnsiTheme="minorHAnsi"/>
              </w:rPr>
            </w:pPr>
            <w:r w:rsidRPr="000435A6">
              <w:rPr>
                <w:rFonts w:asciiTheme="minorHAnsi" w:hAnsiTheme="minorHAnsi"/>
              </w:rPr>
              <w:t>Y/N</w:t>
            </w:r>
          </w:p>
        </w:tc>
      </w:tr>
      <w:tr w:rsidR="00795F6F" w:rsidRPr="00D63F78" w14:paraId="0934B121" w14:textId="77777777" w:rsidTr="00450630">
        <w:trPr>
          <w:trHeight w:val="785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3B1877D" w14:textId="77777777" w:rsidR="00795F6F" w:rsidRPr="00D63F78" w:rsidRDefault="00795F6F" w:rsidP="00DD13FA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What is the main language spoken at home?</w:t>
            </w:r>
          </w:p>
        </w:tc>
        <w:tc>
          <w:tcPr>
            <w:tcW w:w="2837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CA7A7BE" w14:textId="77777777" w:rsidR="00795F6F" w:rsidRPr="000435A6" w:rsidRDefault="00795F6F" w:rsidP="002C0BEF">
            <w:pPr>
              <w:rPr>
                <w:rFonts w:asciiTheme="minorHAnsi" w:hAnsiTheme="minorHAnsi"/>
              </w:rPr>
            </w:pPr>
          </w:p>
        </w:tc>
        <w:tc>
          <w:tcPr>
            <w:tcW w:w="368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6DAFBFD" w14:textId="77777777" w:rsidR="00795F6F" w:rsidRPr="00D63F78" w:rsidRDefault="00795F6F" w:rsidP="002C0BEF">
            <w:pPr>
              <w:rPr>
                <w:rFonts w:asciiTheme="minorHAnsi" w:hAnsiTheme="minorHAnsi"/>
                <w:b/>
              </w:rPr>
            </w:pPr>
            <w:r w:rsidRPr="00D63F78">
              <w:rPr>
                <w:rFonts w:asciiTheme="minorHAnsi" w:hAnsiTheme="minorHAnsi"/>
                <w:b/>
              </w:rPr>
              <w:t>How long have you lived in the NT?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01FC32" w14:textId="77777777" w:rsidR="00795F6F" w:rsidRPr="008E1AD6" w:rsidRDefault="00795F6F" w:rsidP="002C0BEF">
            <w:pPr>
              <w:rPr>
                <w:rFonts w:asciiTheme="minorHAnsi" w:hAnsiTheme="minorHAnsi"/>
              </w:rPr>
            </w:pPr>
          </w:p>
        </w:tc>
      </w:tr>
      <w:tr w:rsidR="00F77D32" w:rsidRPr="00D63F78" w14:paraId="0922A402" w14:textId="77777777" w:rsidTr="00450630">
        <w:trPr>
          <w:trHeight w:val="27"/>
        </w:trPr>
        <w:tc>
          <w:tcPr>
            <w:tcW w:w="9264" w:type="dxa"/>
            <w:gridSpan w:val="1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58C7BDC" w14:textId="250A93FE" w:rsidR="00F77D32" w:rsidRPr="00D63F78" w:rsidRDefault="00F77D32" w:rsidP="002C0BEF">
            <w:pPr>
              <w:rPr>
                <w:rFonts w:asciiTheme="minorHAnsi" w:hAnsiTheme="minorHAnsi"/>
                <w:b/>
              </w:rPr>
            </w:pPr>
            <w:r>
              <w:rPr>
                <w:rStyle w:val="Questionlabel"/>
                <w:rFonts w:asciiTheme="minorHAnsi" w:hAnsiTheme="minorHAnsi"/>
              </w:rPr>
              <w:t>Do you have any accessibility requirements?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FC6104" w14:textId="673E0768" w:rsidR="00F77D32" w:rsidRPr="00DF7645" w:rsidRDefault="00F77D32" w:rsidP="002C0BEF">
            <w:pPr>
              <w:rPr>
                <w:rFonts w:asciiTheme="minorHAnsi" w:hAnsiTheme="minorHAnsi"/>
                <w:u w:val="single"/>
              </w:rPr>
            </w:pPr>
            <w:r w:rsidRPr="00DF7645">
              <w:rPr>
                <w:rFonts w:asciiTheme="minorHAnsi" w:hAnsiTheme="minorHAnsi"/>
              </w:rPr>
              <w:t xml:space="preserve">Y/N </w:t>
            </w:r>
          </w:p>
        </w:tc>
      </w:tr>
      <w:tr w:rsidR="007D48A4" w:rsidRPr="00D63F78" w14:paraId="41AC72E6" w14:textId="77777777" w:rsidTr="00450630">
        <w:trPr>
          <w:trHeight w:val="195"/>
        </w:trPr>
        <w:tc>
          <w:tcPr>
            <w:tcW w:w="1039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457C03D9" w14:textId="77777777" w:rsidR="007D48A4" w:rsidRPr="00D63F78" w:rsidRDefault="00795F6F" w:rsidP="00795F6F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lastRenderedPageBreak/>
              <w:t>Emergency Contact/Parent/Guardian Information</w:t>
            </w:r>
          </w:p>
        </w:tc>
      </w:tr>
      <w:tr w:rsidR="00795F6F" w:rsidRPr="00D63F78" w14:paraId="009269A7" w14:textId="77777777" w:rsidTr="00450630">
        <w:trPr>
          <w:trHeight w:val="337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FC0BDF2" w14:textId="77777777" w:rsidR="00795F6F" w:rsidRPr="00D63F78" w:rsidRDefault="00795F6F" w:rsidP="00C33820">
            <w:pPr>
              <w:rPr>
                <w:rFonts w:asciiTheme="minorHAnsi" w:hAnsiTheme="minorHAnsi"/>
                <w:b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Title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0439EF7" w14:textId="77777777" w:rsidR="00795F6F" w:rsidRPr="00D63F78" w:rsidRDefault="00795F6F" w:rsidP="00C33820">
            <w:pPr>
              <w:rPr>
                <w:rFonts w:asciiTheme="minorHAnsi" w:hAnsiTheme="minorHAnsi"/>
              </w:rPr>
            </w:pPr>
          </w:p>
        </w:tc>
        <w:tc>
          <w:tcPr>
            <w:tcW w:w="1593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D365074" w14:textId="77777777" w:rsidR="00795F6F" w:rsidRPr="00D63F78" w:rsidRDefault="00795F6F" w:rsidP="00C33820">
            <w:pPr>
              <w:rPr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Given name</w:t>
            </w:r>
          </w:p>
        </w:tc>
        <w:tc>
          <w:tcPr>
            <w:tcW w:w="3969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7B9738A" w14:textId="77777777" w:rsidR="00795F6F" w:rsidRPr="00D63F78" w:rsidRDefault="00795F6F" w:rsidP="00C33820">
            <w:pPr>
              <w:rPr>
                <w:rFonts w:asciiTheme="minorHAnsi" w:hAnsiTheme="minorHAnsi"/>
              </w:rPr>
            </w:pPr>
          </w:p>
        </w:tc>
      </w:tr>
      <w:tr w:rsidR="00795F6F" w:rsidRPr="00D63F78" w14:paraId="0A7AE660" w14:textId="77777777" w:rsidTr="00450630">
        <w:trPr>
          <w:trHeight w:val="27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BEBCA18" w14:textId="77777777" w:rsidR="00795F6F" w:rsidRPr="00D63F78" w:rsidRDefault="00795F6F" w:rsidP="00C33820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Family name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FB4A474" w14:textId="77777777" w:rsidR="00795F6F" w:rsidRPr="00D63F78" w:rsidRDefault="00795F6F" w:rsidP="00C33820">
            <w:pPr>
              <w:rPr>
                <w:rFonts w:asciiTheme="minorHAnsi" w:hAnsiTheme="minorHAnsi"/>
              </w:rPr>
            </w:pPr>
          </w:p>
        </w:tc>
        <w:tc>
          <w:tcPr>
            <w:tcW w:w="1593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015E227" w14:textId="77777777" w:rsidR="00795F6F" w:rsidRPr="00D63F78" w:rsidRDefault="00795F6F" w:rsidP="00C33820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Relationship</w:t>
            </w:r>
          </w:p>
        </w:tc>
        <w:tc>
          <w:tcPr>
            <w:tcW w:w="3969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291B288" w14:textId="77777777" w:rsidR="00795F6F" w:rsidRPr="00D63F78" w:rsidRDefault="00795F6F" w:rsidP="00C33820">
            <w:pPr>
              <w:rPr>
                <w:rFonts w:asciiTheme="minorHAnsi" w:hAnsiTheme="minorHAnsi"/>
              </w:rPr>
            </w:pPr>
          </w:p>
        </w:tc>
      </w:tr>
      <w:tr w:rsidR="00A242C1" w:rsidRPr="00D63F78" w14:paraId="0C21E8FA" w14:textId="77777777" w:rsidTr="00450630">
        <w:trPr>
          <w:trHeight w:val="27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7E49F42" w14:textId="77777777" w:rsidR="00A242C1" w:rsidRPr="00D63F78" w:rsidRDefault="00A242C1" w:rsidP="00C33820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Mobile</w:t>
            </w:r>
          </w:p>
        </w:tc>
        <w:tc>
          <w:tcPr>
            <w:tcW w:w="8223" w:type="dxa"/>
            <w:gridSpan w:val="2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8BE6B2A" w14:textId="77777777" w:rsidR="00A242C1" w:rsidRPr="00D63F78" w:rsidRDefault="00A242C1" w:rsidP="00C33820">
            <w:pPr>
              <w:rPr>
                <w:rFonts w:asciiTheme="minorHAnsi" w:hAnsiTheme="minorHAnsi"/>
              </w:rPr>
            </w:pPr>
          </w:p>
        </w:tc>
      </w:tr>
      <w:tr w:rsidR="00795F6F" w:rsidRPr="00D63F78" w14:paraId="08BC6EB1" w14:textId="77777777" w:rsidTr="00450630">
        <w:trPr>
          <w:trHeight w:val="27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BF37393" w14:textId="77777777" w:rsidR="00795F6F" w:rsidRPr="00D63F78" w:rsidRDefault="00795F6F" w:rsidP="00C33820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Postal address</w:t>
            </w:r>
          </w:p>
        </w:tc>
        <w:tc>
          <w:tcPr>
            <w:tcW w:w="8223" w:type="dxa"/>
            <w:gridSpan w:val="2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5A57D16" w14:textId="77777777" w:rsidR="00795F6F" w:rsidRPr="00D63F78" w:rsidRDefault="00795F6F" w:rsidP="00C33820">
            <w:pPr>
              <w:rPr>
                <w:rFonts w:asciiTheme="minorHAnsi" w:hAnsiTheme="minorHAnsi"/>
              </w:rPr>
            </w:pPr>
          </w:p>
        </w:tc>
      </w:tr>
      <w:tr w:rsidR="00353B4C" w:rsidRPr="00D63F78" w14:paraId="01DEBF0A" w14:textId="77777777" w:rsidTr="00450630">
        <w:trPr>
          <w:trHeight w:val="27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FEF2A88" w14:textId="77777777" w:rsidR="00795F6F" w:rsidRPr="00D63F78" w:rsidRDefault="00795F6F" w:rsidP="00C33820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Suburb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53F8004" w14:textId="77777777" w:rsidR="00795F6F" w:rsidRPr="00D63F78" w:rsidRDefault="00795F6F" w:rsidP="00C33820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1F06C7" w14:textId="5DB35422" w:rsidR="00795F6F" w:rsidRPr="00D63F78" w:rsidRDefault="00795F6F" w:rsidP="00DF7645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State/Territory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153B44B" w14:textId="77777777" w:rsidR="00795F6F" w:rsidRPr="00D63F78" w:rsidRDefault="00795F6F" w:rsidP="00C33820">
            <w:pPr>
              <w:rPr>
                <w:rStyle w:val="Questionlabel"/>
                <w:rFonts w:asciiTheme="minorHAnsi" w:hAnsiTheme="minorHAnsi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3387D56" w14:textId="77777777" w:rsidR="00795F6F" w:rsidRPr="00D63F78" w:rsidRDefault="00795F6F" w:rsidP="00C33820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Post code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92D172B" w14:textId="77777777" w:rsidR="00795F6F" w:rsidRPr="00D63F78" w:rsidRDefault="00795F6F" w:rsidP="00C33820">
            <w:pPr>
              <w:rPr>
                <w:rFonts w:asciiTheme="minorHAnsi" w:hAnsiTheme="minorHAnsi"/>
              </w:rPr>
            </w:pPr>
          </w:p>
        </w:tc>
      </w:tr>
      <w:tr w:rsidR="00795F6F" w:rsidRPr="00D63F78" w14:paraId="469B856A" w14:textId="77777777" w:rsidTr="00450630">
        <w:trPr>
          <w:trHeight w:val="27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953A41E" w14:textId="77777777" w:rsidR="00795F6F" w:rsidRPr="00D63F78" w:rsidRDefault="00795F6F" w:rsidP="00C33820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Email address</w:t>
            </w:r>
          </w:p>
        </w:tc>
        <w:tc>
          <w:tcPr>
            <w:tcW w:w="8223" w:type="dxa"/>
            <w:gridSpan w:val="2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8CC09A9" w14:textId="77777777" w:rsidR="00795F6F" w:rsidRPr="00D63F78" w:rsidRDefault="00795F6F" w:rsidP="00C33820">
            <w:pPr>
              <w:rPr>
                <w:rFonts w:asciiTheme="minorHAnsi" w:hAnsiTheme="minorHAnsi"/>
              </w:rPr>
            </w:pPr>
          </w:p>
        </w:tc>
      </w:tr>
      <w:tr w:rsidR="00B65F54" w:rsidRPr="00D63F78" w14:paraId="36684DDD" w14:textId="77777777" w:rsidTr="00450630">
        <w:trPr>
          <w:trHeight w:val="195"/>
        </w:trPr>
        <w:tc>
          <w:tcPr>
            <w:tcW w:w="1039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575A186F" w14:textId="671B71FC" w:rsidR="00B65F54" w:rsidRPr="00D63F78" w:rsidRDefault="00795F6F" w:rsidP="00795F6F">
            <w:pPr>
              <w:rPr>
                <w:rStyle w:val="Questionlabel"/>
                <w:rFonts w:asciiTheme="minorHAnsi" w:hAnsiTheme="minorHAnsi"/>
                <w:b w:val="0"/>
                <w:bCs w:val="0"/>
                <w:sz w:val="24"/>
                <w:szCs w:val="22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 xml:space="preserve">Education </w:t>
            </w:r>
            <w:r w:rsidRPr="00D63F78"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</w:p>
        </w:tc>
      </w:tr>
      <w:tr w:rsidR="00B65F54" w:rsidRPr="00D63F78" w14:paraId="5CE26BAD" w14:textId="77777777" w:rsidTr="00450630">
        <w:trPr>
          <w:trHeight w:val="223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1B59CAA" w14:textId="128A4A44" w:rsidR="00B65F54" w:rsidRPr="00D63F78" w:rsidRDefault="00CB32DD" w:rsidP="002F4A46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Year level</w:t>
            </w:r>
            <w:r>
              <w:rPr>
                <w:rStyle w:val="Questionlabel"/>
                <w:rFonts w:asciiTheme="minorHAnsi" w:hAnsiTheme="minorHAnsi"/>
              </w:rPr>
              <w:t xml:space="preserve"> and school in 202</w:t>
            </w:r>
            <w:r w:rsidR="00450630">
              <w:rPr>
                <w:rStyle w:val="Questionlabel"/>
                <w:rFonts w:asciiTheme="minorHAnsi" w:hAnsiTheme="minorHAnsi"/>
              </w:rPr>
              <w:t>5</w:t>
            </w:r>
          </w:p>
        </w:tc>
        <w:tc>
          <w:tcPr>
            <w:tcW w:w="8223" w:type="dxa"/>
            <w:gridSpan w:val="2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F481F38" w14:textId="77777777" w:rsidR="00B65F54" w:rsidRPr="00D63F78" w:rsidRDefault="00B65F54" w:rsidP="00C33820">
            <w:pPr>
              <w:rPr>
                <w:rFonts w:asciiTheme="minorHAnsi" w:hAnsiTheme="minorHAnsi"/>
              </w:rPr>
            </w:pPr>
          </w:p>
        </w:tc>
      </w:tr>
      <w:bookmarkEnd w:id="0"/>
      <w:tr w:rsidR="00CB32DD" w:rsidRPr="00D63F78" w14:paraId="1F5F3B2C" w14:textId="77777777" w:rsidTr="00450630">
        <w:trPr>
          <w:trHeight w:val="195"/>
        </w:trPr>
        <w:tc>
          <w:tcPr>
            <w:tcW w:w="1039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349DA8BD" w14:textId="77777777" w:rsidR="00CB32DD" w:rsidRPr="00D63F78" w:rsidRDefault="00CB32DD" w:rsidP="00305833">
            <w:pPr>
              <w:keepNext/>
              <w:rPr>
                <w:rStyle w:val="Questionlabel"/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  <w:color w:val="FFFFFF" w:themeColor="background1"/>
              </w:rPr>
              <w:t>Tell us about yourself (interests, hobbies etc.)</w:t>
            </w:r>
          </w:p>
        </w:tc>
      </w:tr>
      <w:tr w:rsidR="00CB32DD" w:rsidRPr="00D63F78" w14:paraId="435215A5" w14:textId="77777777" w:rsidTr="00450630">
        <w:trPr>
          <w:trHeight w:val="1531"/>
        </w:trPr>
        <w:tc>
          <w:tcPr>
            <w:tcW w:w="10398" w:type="dxa"/>
            <w:gridSpan w:val="23"/>
            <w:tcBorders>
              <w:top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36DB8AA" w14:textId="77777777" w:rsidR="00CB32DD" w:rsidRPr="00D63F78" w:rsidRDefault="00CB32DD" w:rsidP="00305833">
            <w:pPr>
              <w:rPr>
                <w:rFonts w:asciiTheme="minorHAnsi" w:hAnsiTheme="minorHAnsi"/>
              </w:rPr>
            </w:pPr>
          </w:p>
        </w:tc>
      </w:tr>
      <w:tr w:rsidR="00924052" w:rsidRPr="00D63F78" w14:paraId="7AF9D57B" w14:textId="77777777" w:rsidTr="00450630">
        <w:trPr>
          <w:trHeight w:val="195"/>
        </w:trPr>
        <w:tc>
          <w:tcPr>
            <w:tcW w:w="1039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4EF72957" w14:textId="0ECCF6F6" w:rsidR="00924052" w:rsidRPr="00D63F78" w:rsidRDefault="00924052" w:rsidP="00DF7645">
            <w:pPr>
              <w:keepNext/>
              <w:rPr>
                <w:rStyle w:val="Questionlabel"/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  <w:color w:val="FFFFFF" w:themeColor="background1"/>
              </w:rPr>
              <w:t xml:space="preserve">Why would you </w:t>
            </w:r>
            <w:r w:rsidR="00331654" w:rsidRPr="00D63F78">
              <w:rPr>
                <w:rStyle w:val="Questionlabel"/>
                <w:rFonts w:asciiTheme="minorHAnsi" w:hAnsiTheme="minorHAnsi"/>
                <w:color w:val="FFFFFF" w:themeColor="background1"/>
              </w:rPr>
              <w:t xml:space="preserve">be a great </w:t>
            </w:r>
            <w:r w:rsidR="00AF298E">
              <w:rPr>
                <w:rStyle w:val="Questionlabel"/>
                <w:rFonts w:asciiTheme="minorHAnsi" w:hAnsiTheme="minorHAnsi"/>
                <w:color w:val="FFFFFF" w:themeColor="background1"/>
              </w:rPr>
              <w:t>addition</w:t>
            </w:r>
            <w:r w:rsidR="00AF298E" w:rsidRPr="00D63F78">
              <w:rPr>
                <w:rStyle w:val="Questionlabel"/>
                <w:rFonts w:asciiTheme="minorHAnsi" w:hAnsiTheme="minorHAnsi"/>
                <w:color w:val="FFFFFF" w:themeColor="background1"/>
              </w:rPr>
              <w:t xml:space="preserve"> </w:t>
            </w:r>
            <w:r w:rsidR="00331654" w:rsidRPr="00D63F78">
              <w:rPr>
                <w:rStyle w:val="Questionlabel"/>
                <w:rFonts w:asciiTheme="minorHAnsi" w:hAnsiTheme="minorHAnsi"/>
                <w:color w:val="FFFFFF" w:themeColor="background1"/>
              </w:rPr>
              <w:t>to</w:t>
            </w:r>
            <w:r w:rsidRPr="00D63F78">
              <w:rPr>
                <w:rStyle w:val="Questionlabel"/>
                <w:rFonts w:asciiTheme="minorHAnsi" w:hAnsiTheme="minorHAnsi"/>
                <w:color w:val="FFFFFF" w:themeColor="background1"/>
              </w:rPr>
              <w:t xml:space="preserve"> the </w:t>
            </w:r>
            <w:r w:rsidR="005779CC">
              <w:rPr>
                <w:rStyle w:val="Questionlabel"/>
                <w:rFonts w:asciiTheme="minorHAnsi" w:hAnsiTheme="minorHAnsi"/>
                <w:color w:val="FFFFFF" w:themeColor="background1"/>
              </w:rPr>
              <w:t>NT YVPG</w:t>
            </w:r>
            <w:r w:rsidRPr="00D63F78">
              <w:rPr>
                <w:rStyle w:val="Questionlabel"/>
                <w:rFonts w:asciiTheme="minorHAnsi" w:hAnsiTheme="minorHAnsi"/>
                <w:color w:val="FFFFFF" w:themeColor="background1"/>
              </w:rPr>
              <w:t xml:space="preserve">? What are the </w:t>
            </w:r>
            <w:r w:rsidR="00EF2E56" w:rsidRPr="00D63F78">
              <w:rPr>
                <w:rStyle w:val="Questionlabel"/>
                <w:rFonts w:asciiTheme="minorHAnsi" w:hAnsiTheme="minorHAnsi"/>
                <w:color w:val="FFFFFF" w:themeColor="background1"/>
              </w:rPr>
              <w:t>skills and</w:t>
            </w:r>
            <w:r w:rsidR="00BF0D4F" w:rsidRPr="00D63F78">
              <w:rPr>
                <w:rStyle w:val="Questionlabel"/>
                <w:rFonts w:asciiTheme="minorHAnsi" w:hAnsiTheme="minorHAnsi"/>
                <w:color w:val="FFFFFF" w:themeColor="background1"/>
              </w:rPr>
              <w:t xml:space="preserve"> attributes</w:t>
            </w:r>
            <w:r w:rsidR="00EF2E56" w:rsidRPr="00D63F78">
              <w:rPr>
                <w:rStyle w:val="Questionlabel"/>
                <w:rFonts w:asciiTheme="minorHAnsi" w:hAnsiTheme="minorHAnsi"/>
                <w:color w:val="FFFFFF" w:themeColor="background1"/>
              </w:rPr>
              <w:t xml:space="preserve"> you could bring to the group?</w:t>
            </w:r>
          </w:p>
        </w:tc>
      </w:tr>
      <w:tr w:rsidR="00924052" w:rsidRPr="00D63F78" w14:paraId="4468D641" w14:textId="77777777" w:rsidTr="00450630">
        <w:trPr>
          <w:trHeight w:val="1587"/>
        </w:trPr>
        <w:tc>
          <w:tcPr>
            <w:tcW w:w="10398" w:type="dxa"/>
            <w:gridSpan w:val="2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ACBB845" w14:textId="77777777" w:rsidR="00924052" w:rsidRPr="00D63F78" w:rsidRDefault="00924052" w:rsidP="00924052">
            <w:pPr>
              <w:rPr>
                <w:rFonts w:asciiTheme="minorHAnsi" w:hAnsiTheme="minorHAnsi"/>
              </w:rPr>
            </w:pPr>
          </w:p>
        </w:tc>
      </w:tr>
      <w:tr w:rsidR="005422E1" w:rsidRPr="00D63F78" w14:paraId="0E8D4B0E" w14:textId="77777777" w:rsidTr="00450630">
        <w:trPr>
          <w:trHeight w:val="195"/>
        </w:trPr>
        <w:tc>
          <w:tcPr>
            <w:tcW w:w="1039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359E220E" w14:textId="19997BC9" w:rsidR="005422E1" w:rsidRPr="00D63F78" w:rsidRDefault="005422E1" w:rsidP="004E6ADE">
            <w:pPr>
              <w:keepNext/>
              <w:rPr>
                <w:rStyle w:val="Questionlabel"/>
                <w:rFonts w:asciiTheme="minorHAnsi" w:hAnsiTheme="minorHAnsi"/>
              </w:rPr>
            </w:pPr>
            <w:r>
              <w:rPr>
                <w:rStyle w:val="Questionlabel"/>
                <w:rFonts w:asciiTheme="minorHAnsi" w:hAnsiTheme="minorHAnsi"/>
                <w:color w:val="FFFFFF" w:themeColor="background1"/>
              </w:rPr>
              <w:t>What does student voice mean to you?</w:t>
            </w:r>
          </w:p>
        </w:tc>
      </w:tr>
      <w:tr w:rsidR="005422E1" w:rsidRPr="00D63F78" w14:paraId="558394B0" w14:textId="77777777" w:rsidTr="00450630">
        <w:trPr>
          <w:trHeight w:val="1587"/>
        </w:trPr>
        <w:tc>
          <w:tcPr>
            <w:tcW w:w="10398" w:type="dxa"/>
            <w:gridSpan w:val="2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41DA6FA" w14:textId="77777777" w:rsidR="005422E1" w:rsidRDefault="005422E1" w:rsidP="004E6ADE">
            <w:pPr>
              <w:rPr>
                <w:rFonts w:asciiTheme="minorHAnsi" w:hAnsiTheme="minorHAnsi"/>
              </w:rPr>
            </w:pPr>
          </w:p>
          <w:p w14:paraId="43598E3F" w14:textId="77777777" w:rsidR="006B5800" w:rsidRDefault="006B5800" w:rsidP="004E6ADE">
            <w:pPr>
              <w:rPr>
                <w:rFonts w:asciiTheme="minorHAnsi" w:hAnsiTheme="minorHAnsi"/>
              </w:rPr>
            </w:pPr>
          </w:p>
          <w:p w14:paraId="3261315F" w14:textId="77777777" w:rsidR="006B5800" w:rsidRDefault="006B5800" w:rsidP="004E6ADE">
            <w:pPr>
              <w:rPr>
                <w:rFonts w:asciiTheme="minorHAnsi" w:hAnsiTheme="minorHAnsi"/>
              </w:rPr>
            </w:pPr>
          </w:p>
          <w:p w14:paraId="583E9F07" w14:textId="77777777" w:rsidR="006B5800" w:rsidRDefault="006B5800" w:rsidP="004E6ADE">
            <w:pPr>
              <w:rPr>
                <w:rFonts w:asciiTheme="minorHAnsi" w:hAnsiTheme="minorHAnsi"/>
              </w:rPr>
            </w:pPr>
          </w:p>
          <w:p w14:paraId="2904564C" w14:textId="77777777" w:rsidR="006B5800" w:rsidRDefault="006B5800" w:rsidP="004E6ADE">
            <w:pPr>
              <w:rPr>
                <w:rFonts w:asciiTheme="minorHAnsi" w:hAnsiTheme="minorHAnsi"/>
              </w:rPr>
            </w:pPr>
          </w:p>
          <w:p w14:paraId="18E9359D" w14:textId="77777777" w:rsidR="006B5800" w:rsidRDefault="006B5800" w:rsidP="004E6ADE">
            <w:pPr>
              <w:rPr>
                <w:rFonts w:asciiTheme="minorHAnsi" w:hAnsiTheme="minorHAnsi"/>
              </w:rPr>
            </w:pPr>
          </w:p>
          <w:p w14:paraId="20D3033A" w14:textId="77777777" w:rsidR="006B5800" w:rsidRDefault="006B5800" w:rsidP="004E6ADE">
            <w:pPr>
              <w:rPr>
                <w:rFonts w:asciiTheme="minorHAnsi" w:hAnsiTheme="minorHAnsi"/>
              </w:rPr>
            </w:pPr>
          </w:p>
          <w:p w14:paraId="6BD42DD2" w14:textId="77777777" w:rsidR="006B5800" w:rsidRDefault="006B5800" w:rsidP="004E6ADE">
            <w:pPr>
              <w:rPr>
                <w:rFonts w:asciiTheme="minorHAnsi" w:hAnsiTheme="minorHAnsi"/>
              </w:rPr>
            </w:pPr>
          </w:p>
          <w:p w14:paraId="5D851500" w14:textId="77777777" w:rsidR="006B5800" w:rsidRPr="00D63F78" w:rsidRDefault="006B5800" w:rsidP="004E6ADE">
            <w:pPr>
              <w:rPr>
                <w:rFonts w:asciiTheme="minorHAnsi" w:hAnsiTheme="minorHAnsi"/>
              </w:rPr>
            </w:pPr>
          </w:p>
        </w:tc>
      </w:tr>
      <w:tr w:rsidR="00EF2E56" w:rsidRPr="00D63F78" w14:paraId="130834F2" w14:textId="77777777" w:rsidTr="00450630">
        <w:trPr>
          <w:trHeight w:val="195"/>
        </w:trPr>
        <w:tc>
          <w:tcPr>
            <w:tcW w:w="1039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04F05562" w14:textId="77777777" w:rsidR="00EF2E56" w:rsidRPr="00D63F78" w:rsidRDefault="00EF2E56" w:rsidP="00EF2E56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  <w:color w:val="FFFFFF" w:themeColor="background1"/>
              </w:rPr>
              <w:lastRenderedPageBreak/>
              <w:t>What skills would you like to develop if you were a member of the group?</w:t>
            </w:r>
          </w:p>
        </w:tc>
      </w:tr>
      <w:tr w:rsidR="00EF2E56" w:rsidRPr="00D63F78" w14:paraId="6EF64EFF" w14:textId="77777777" w:rsidTr="00450630">
        <w:trPr>
          <w:trHeight w:val="1587"/>
        </w:trPr>
        <w:tc>
          <w:tcPr>
            <w:tcW w:w="10398" w:type="dxa"/>
            <w:gridSpan w:val="23"/>
            <w:tcBorders>
              <w:top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6E8E06B" w14:textId="77777777" w:rsidR="00EF2E56" w:rsidRPr="00D63F78" w:rsidRDefault="00EF2E56" w:rsidP="000435A6">
            <w:pPr>
              <w:rPr>
                <w:rFonts w:asciiTheme="minorHAnsi" w:hAnsiTheme="minorHAnsi"/>
              </w:rPr>
            </w:pPr>
          </w:p>
        </w:tc>
      </w:tr>
      <w:tr w:rsidR="00BF0D4F" w:rsidRPr="00D63F78" w14:paraId="3D5521FE" w14:textId="77777777" w:rsidTr="00450630">
        <w:trPr>
          <w:trHeight w:val="195"/>
        </w:trPr>
        <w:tc>
          <w:tcPr>
            <w:tcW w:w="1039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7A417C94" w14:textId="53F77DD8" w:rsidR="00BF0D4F" w:rsidRPr="00D63F78" w:rsidRDefault="00B85CEC" w:rsidP="00244FE5">
            <w:pPr>
              <w:rPr>
                <w:rStyle w:val="Questionlabel"/>
                <w:rFonts w:asciiTheme="minorHAnsi" w:hAnsiTheme="minorHAnsi"/>
              </w:rPr>
            </w:pPr>
            <w:r>
              <w:rPr>
                <w:rStyle w:val="Questionlabel"/>
                <w:rFonts w:asciiTheme="minorHAnsi" w:hAnsiTheme="minorHAnsi"/>
                <w:color w:val="FFFFFF" w:themeColor="background1"/>
              </w:rPr>
              <w:t>As a member, h</w:t>
            </w:r>
            <w:r w:rsidR="00BF0D4F" w:rsidRPr="00D63F78">
              <w:rPr>
                <w:rStyle w:val="Questionlabel"/>
                <w:rFonts w:asciiTheme="minorHAnsi" w:hAnsiTheme="minorHAnsi"/>
                <w:color w:val="FFFFFF" w:themeColor="background1"/>
              </w:rPr>
              <w:t xml:space="preserve">ow </w:t>
            </w:r>
            <w:r w:rsidR="00AF298E">
              <w:rPr>
                <w:rStyle w:val="Questionlabel"/>
                <w:rFonts w:asciiTheme="minorHAnsi" w:hAnsiTheme="minorHAnsi"/>
                <w:color w:val="FFFFFF" w:themeColor="background1"/>
              </w:rPr>
              <w:t>would you represent</w:t>
            </w:r>
            <w:r w:rsidR="00244FE5" w:rsidRPr="00D63F78">
              <w:rPr>
                <w:rStyle w:val="Questionlabel"/>
                <w:rFonts w:asciiTheme="minorHAnsi" w:hAnsiTheme="minorHAnsi"/>
                <w:color w:val="FFFFFF" w:themeColor="background1"/>
              </w:rPr>
              <w:t xml:space="preserve"> the views of</w:t>
            </w:r>
            <w:r>
              <w:rPr>
                <w:rStyle w:val="Questionlabel"/>
                <w:rFonts w:asciiTheme="minorHAnsi" w:hAnsiTheme="minorHAnsi"/>
                <w:color w:val="FFFFFF" w:themeColor="background1"/>
              </w:rPr>
              <w:t xml:space="preserve"> your </w:t>
            </w:r>
            <w:r w:rsidR="00244FE5" w:rsidRPr="00D63F78">
              <w:rPr>
                <w:rStyle w:val="Questionlabel"/>
                <w:rFonts w:asciiTheme="minorHAnsi" w:hAnsiTheme="minorHAnsi"/>
                <w:color w:val="FFFFFF" w:themeColor="background1"/>
              </w:rPr>
              <w:t>peers in your community?</w:t>
            </w:r>
            <w:r w:rsidR="00A242C1" w:rsidRPr="00D63F78">
              <w:rPr>
                <w:rStyle w:val="Questionlabel"/>
                <w:rFonts w:asciiTheme="minorHAnsi" w:hAnsiTheme="minorHAnsi"/>
                <w:color w:val="FFFFFF" w:themeColor="background1"/>
              </w:rPr>
              <w:t xml:space="preserve"> </w:t>
            </w:r>
          </w:p>
        </w:tc>
      </w:tr>
      <w:tr w:rsidR="00331654" w:rsidRPr="00D63F78" w14:paraId="148D42F3" w14:textId="77777777" w:rsidTr="00450630">
        <w:trPr>
          <w:trHeight w:val="1587"/>
        </w:trPr>
        <w:tc>
          <w:tcPr>
            <w:tcW w:w="10398" w:type="dxa"/>
            <w:gridSpan w:val="2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131F4E9" w14:textId="77777777" w:rsidR="00331654" w:rsidRPr="00D63F78" w:rsidRDefault="00331654" w:rsidP="000435A6">
            <w:pPr>
              <w:rPr>
                <w:rStyle w:val="Questionlabel"/>
                <w:rFonts w:asciiTheme="minorHAnsi" w:hAnsiTheme="minorHAnsi"/>
              </w:rPr>
            </w:pPr>
          </w:p>
        </w:tc>
      </w:tr>
      <w:tr w:rsidR="00331654" w:rsidRPr="00D63F78" w14:paraId="6FB5E702" w14:textId="77777777" w:rsidTr="00450630">
        <w:trPr>
          <w:trHeight w:val="195"/>
        </w:trPr>
        <w:tc>
          <w:tcPr>
            <w:tcW w:w="1039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0A4E0F84" w14:textId="77777777" w:rsidR="00331654" w:rsidRPr="00D63F78" w:rsidRDefault="00331654" w:rsidP="00C33820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Fonts w:asciiTheme="minorHAnsi" w:hAnsiTheme="minorHAnsi"/>
              </w:rPr>
              <w:t>W</w:t>
            </w:r>
            <w:r w:rsidRPr="00D63F78">
              <w:rPr>
                <w:rStyle w:val="Questionlabel"/>
                <w:rFonts w:asciiTheme="minorHAnsi" w:hAnsiTheme="minorHAnsi"/>
                <w:color w:val="FFFFFF" w:themeColor="background1"/>
              </w:rPr>
              <w:t>hat is an educational issue or topic you’re passionate about? Or an educational issue you’re passionate about creating change in?</w:t>
            </w:r>
          </w:p>
        </w:tc>
      </w:tr>
      <w:tr w:rsidR="00331654" w:rsidRPr="00D63F78" w14:paraId="3BCEAA3F" w14:textId="77777777" w:rsidTr="00450630">
        <w:trPr>
          <w:trHeight w:val="2098"/>
        </w:trPr>
        <w:tc>
          <w:tcPr>
            <w:tcW w:w="10398" w:type="dxa"/>
            <w:gridSpan w:val="2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60869C5" w14:textId="77777777" w:rsidR="00331654" w:rsidRPr="00D63F78" w:rsidRDefault="00331654" w:rsidP="00C33820">
            <w:pPr>
              <w:rPr>
                <w:rStyle w:val="Questionlabel"/>
                <w:rFonts w:asciiTheme="minorHAnsi" w:hAnsiTheme="minorHAnsi"/>
              </w:rPr>
            </w:pPr>
          </w:p>
        </w:tc>
      </w:tr>
      <w:tr w:rsidR="00463319" w:rsidRPr="00D63F78" w14:paraId="1D3A2D51" w14:textId="77777777" w:rsidTr="00450630">
        <w:trPr>
          <w:trHeight w:val="195"/>
        </w:trPr>
        <w:tc>
          <w:tcPr>
            <w:tcW w:w="1039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0265FA26" w14:textId="0ABD979B" w:rsidR="00463319" w:rsidRPr="00D63F78" w:rsidRDefault="00463319" w:rsidP="000435A6">
            <w:pPr>
              <w:keepNext/>
              <w:rPr>
                <w:rStyle w:val="Questionlabel"/>
                <w:rFonts w:asciiTheme="minorHAnsi" w:hAnsiTheme="minorHAnsi"/>
                <w:bCs w:val="0"/>
                <w:sz w:val="24"/>
                <w:szCs w:val="22"/>
              </w:rPr>
            </w:pPr>
            <w:r w:rsidRPr="00D63F78">
              <w:rPr>
                <w:rStyle w:val="Questionlabel"/>
                <w:rFonts w:asciiTheme="minorHAnsi" w:hAnsiTheme="minorHAnsi"/>
                <w:bCs w:val="0"/>
                <w:color w:val="FFFFFF" w:themeColor="background1"/>
              </w:rPr>
              <w:t>Commitment</w:t>
            </w:r>
            <w:r w:rsidRPr="00D63F78">
              <w:rPr>
                <w:rFonts w:asciiTheme="minorHAnsi" w:hAnsiTheme="minorHAnsi"/>
                <w:bCs/>
                <w:szCs w:val="22"/>
              </w:rPr>
              <w:t xml:space="preserve"> </w:t>
            </w:r>
          </w:p>
        </w:tc>
      </w:tr>
      <w:tr w:rsidR="00463319" w:rsidRPr="00D63F78" w14:paraId="0385134E" w14:textId="77777777" w:rsidTr="00450630">
        <w:trPr>
          <w:trHeight w:val="145"/>
        </w:trPr>
        <w:tc>
          <w:tcPr>
            <w:tcW w:w="10398" w:type="dxa"/>
            <w:gridSpan w:val="2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26AAD78" w14:textId="2666C5E9" w:rsidR="00CB32DD" w:rsidRPr="00D63F78" w:rsidRDefault="00CB32DD" w:rsidP="00CB32D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63F78">
              <w:rPr>
                <w:rFonts w:asciiTheme="minorHAnsi" w:hAnsiTheme="minorHAnsi"/>
                <w:sz w:val="22"/>
                <w:szCs w:val="22"/>
              </w:rPr>
              <w:t>In 202</w:t>
            </w:r>
            <w:r w:rsidR="00450630">
              <w:rPr>
                <w:rFonts w:asciiTheme="minorHAnsi" w:hAnsiTheme="minorHAnsi"/>
                <w:sz w:val="22"/>
                <w:szCs w:val="22"/>
              </w:rPr>
              <w:t>5</w:t>
            </w:r>
            <w:r w:rsidRPr="00D63F78">
              <w:rPr>
                <w:rFonts w:asciiTheme="minorHAnsi" w:hAnsiTheme="minorHAnsi"/>
                <w:sz w:val="22"/>
                <w:szCs w:val="22"/>
              </w:rPr>
              <w:t xml:space="preserve">, there will be four face-to face meetings and </w:t>
            </w:r>
            <w:r>
              <w:rPr>
                <w:rFonts w:asciiTheme="minorHAnsi" w:hAnsiTheme="minorHAnsi"/>
                <w:sz w:val="22"/>
                <w:szCs w:val="22"/>
              </w:rPr>
              <w:t>four</w:t>
            </w:r>
            <w:r w:rsidRPr="00D63F78">
              <w:rPr>
                <w:rFonts w:asciiTheme="minorHAnsi" w:hAnsiTheme="minorHAnsi"/>
                <w:sz w:val="22"/>
                <w:szCs w:val="22"/>
              </w:rPr>
              <w:t xml:space="preserve"> online meetings. </w:t>
            </w:r>
          </w:p>
          <w:p w14:paraId="218D8EF5" w14:textId="77777777" w:rsidR="00CB32DD" w:rsidRPr="00D63F78" w:rsidRDefault="00CB32DD" w:rsidP="00CB32D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EB20456" w14:textId="13BBE755" w:rsidR="00CB32DD" w:rsidRPr="00D63F78" w:rsidRDefault="00CB32DD" w:rsidP="00CB32D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63F78">
              <w:rPr>
                <w:rFonts w:asciiTheme="minorHAnsi" w:hAnsiTheme="minorHAnsi"/>
                <w:sz w:val="22"/>
                <w:szCs w:val="22"/>
              </w:rPr>
              <w:t>202</w:t>
            </w:r>
            <w:r w:rsidR="00450630">
              <w:rPr>
                <w:rFonts w:asciiTheme="minorHAnsi" w:hAnsiTheme="minorHAnsi"/>
                <w:sz w:val="22"/>
                <w:szCs w:val="22"/>
              </w:rPr>
              <w:t>5</w:t>
            </w:r>
            <w:r w:rsidRPr="00D63F7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face-to- face </w:t>
            </w:r>
            <w:r w:rsidRPr="00D63F78">
              <w:rPr>
                <w:rFonts w:asciiTheme="minorHAnsi" w:hAnsiTheme="minorHAnsi"/>
                <w:sz w:val="22"/>
                <w:szCs w:val="22"/>
              </w:rPr>
              <w:t>meeting dates (may be subject to change)</w:t>
            </w:r>
          </w:p>
          <w:p w14:paraId="0C01D899" w14:textId="77777777" w:rsidR="00450630" w:rsidRPr="00450630" w:rsidRDefault="00450630" w:rsidP="00450630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</w:rPr>
            </w:pPr>
            <w:r w:rsidRPr="00450630">
              <w:rPr>
                <w:rFonts w:asciiTheme="minorHAnsi" w:hAnsiTheme="minorHAnsi"/>
                <w:sz w:val="22"/>
                <w:szCs w:val="22"/>
              </w:rPr>
              <w:t>Term 1 – 26 and 27 Feb (Week 5)</w:t>
            </w:r>
          </w:p>
          <w:p w14:paraId="3DDF1B28" w14:textId="77777777" w:rsidR="00450630" w:rsidRPr="00450630" w:rsidRDefault="00450630" w:rsidP="00450630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</w:rPr>
            </w:pPr>
            <w:r w:rsidRPr="00450630">
              <w:rPr>
                <w:rFonts w:asciiTheme="minorHAnsi" w:hAnsiTheme="minorHAnsi"/>
                <w:sz w:val="22"/>
                <w:szCs w:val="22"/>
              </w:rPr>
              <w:t xml:space="preserve">Term 2 – 21 and 22 May (Week 6) </w:t>
            </w:r>
          </w:p>
          <w:p w14:paraId="3321A280" w14:textId="1F37ADC6" w:rsidR="00450630" w:rsidRPr="00450630" w:rsidRDefault="00450630" w:rsidP="00450630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</w:rPr>
            </w:pPr>
            <w:r w:rsidRPr="00450630">
              <w:rPr>
                <w:rFonts w:asciiTheme="minorHAnsi" w:hAnsiTheme="minorHAnsi"/>
                <w:sz w:val="22"/>
                <w:szCs w:val="22"/>
              </w:rPr>
              <w:t>Term 3 –</w:t>
            </w:r>
            <w:r w:rsidR="00745883">
              <w:rPr>
                <w:rFonts w:asciiTheme="minorHAnsi" w:hAnsiTheme="minorHAnsi"/>
                <w:sz w:val="22"/>
                <w:szCs w:val="22"/>
              </w:rPr>
              <w:t xml:space="preserve"> 26 </w:t>
            </w:r>
            <w:r w:rsidRPr="00450630"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 w:rsidR="00745883">
              <w:rPr>
                <w:rFonts w:asciiTheme="minorHAnsi" w:hAnsiTheme="minorHAnsi"/>
                <w:sz w:val="22"/>
                <w:szCs w:val="22"/>
              </w:rPr>
              <w:t>27</w:t>
            </w:r>
            <w:r w:rsidRPr="00450630">
              <w:rPr>
                <w:rFonts w:asciiTheme="minorHAnsi" w:hAnsiTheme="minorHAnsi"/>
                <w:sz w:val="22"/>
                <w:szCs w:val="22"/>
              </w:rPr>
              <w:t xml:space="preserve"> August (Week </w:t>
            </w:r>
            <w:r w:rsidR="00745883">
              <w:rPr>
                <w:rFonts w:asciiTheme="minorHAnsi" w:hAnsiTheme="minorHAnsi"/>
                <w:sz w:val="22"/>
                <w:szCs w:val="22"/>
              </w:rPr>
              <w:t>7</w:t>
            </w:r>
            <w:r w:rsidRPr="00450630"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  <w:p w14:paraId="2C63E197" w14:textId="4DF4E7E5" w:rsidR="00450630" w:rsidRPr="00450630" w:rsidRDefault="00450630" w:rsidP="00450630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</w:rPr>
            </w:pPr>
            <w:r w:rsidRPr="00450630">
              <w:rPr>
                <w:rFonts w:asciiTheme="minorHAnsi" w:hAnsiTheme="minorHAnsi"/>
                <w:sz w:val="22"/>
                <w:szCs w:val="22"/>
              </w:rPr>
              <w:t xml:space="preserve">Term 4 – 11 and 12 November (Week 6) </w:t>
            </w:r>
          </w:p>
          <w:p w14:paraId="4E09E854" w14:textId="77777777" w:rsidR="00CB32DD" w:rsidRDefault="00CB32DD" w:rsidP="00CB32D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D22C17E" w14:textId="0DC0A1A5" w:rsidR="00CB32DD" w:rsidRPr="00D00328" w:rsidRDefault="00CB32DD" w:rsidP="00CB32D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00328">
              <w:rPr>
                <w:rFonts w:asciiTheme="minorHAnsi" w:hAnsiTheme="minorHAnsi"/>
                <w:sz w:val="22"/>
                <w:szCs w:val="22"/>
              </w:rPr>
              <w:t>202</w:t>
            </w:r>
            <w:r w:rsidR="00450630">
              <w:rPr>
                <w:rFonts w:asciiTheme="minorHAnsi" w:hAnsiTheme="minorHAnsi"/>
                <w:sz w:val="22"/>
                <w:szCs w:val="22"/>
              </w:rPr>
              <w:t>5</w:t>
            </w:r>
            <w:r w:rsidRPr="00D00328">
              <w:rPr>
                <w:rFonts w:asciiTheme="minorHAnsi" w:hAnsiTheme="minorHAnsi"/>
                <w:sz w:val="22"/>
                <w:szCs w:val="22"/>
              </w:rPr>
              <w:t xml:space="preserve"> online meeting times (may be subject to change)</w:t>
            </w:r>
          </w:p>
          <w:p w14:paraId="38CE3F65" w14:textId="77777777" w:rsidR="00450630" w:rsidRPr="00450630" w:rsidRDefault="00450630" w:rsidP="00450630">
            <w:pPr>
              <w:pStyle w:val="Defaul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450630">
              <w:rPr>
                <w:sz w:val="22"/>
                <w:szCs w:val="22"/>
              </w:rPr>
              <w:t>Wednesday, 12 Feb 9.30am-11am</w:t>
            </w:r>
          </w:p>
          <w:p w14:paraId="5B62E872" w14:textId="77777777" w:rsidR="00450630" w:rsidRPr="00450630" w:rsidRDefault="00450630" w:rsidP="00450630">
            <w:pPr>
              <w:pStyle w:val="Defaul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450630">
              <w:rPr>
                <w:sz w:val="22"/>
                <w:szCs w:val="22"/>
              </w:rPr>
              <w:t xml:space="preserve">Wednesday, 2 April 9.30am -11am </w:t>
            </w:r>
          </w:p>
          <w:p w14:paraId="7C7C46AF" w14:textId="77777777" w:rsidR="00450630" w:rsidRPr="00450630" w:rsidRDefault="00450630" w:rsidP="00450630">
            <w:pPr>
              <w:pStyle w:val="Defaul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450630">
              <w:rPr>
                <w:sz w:val="22"/>
                <w:szCs w:val="22"/>
              </w:rPr>
              <w:t>Wednesday, 11 June 9.30am-11am</w:t>
            </w:r>
          </w:p>
          <w:p w14:paraId="5365CD62" w14:textId="46B0AFA5" w:rsidR="00463319" w:rsidRPr="00D63F78" w:rsidRDefault="00450630" w:rsidP="00450630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450630">
              <w:rPr>
                <w:sz w:val="22"/>
                <w:szCs w:val="22"/>
              </w:rPr>
              <w:t>Wednesday, 15 October 9.30am-11am</w:t>
            </w:r>
          </w:p>
        </w:tc>
      </w:tr>
      <w:tr w:rsidR="00463319" w:rsidRPr="00D63F78" w14:paraId="06E40D6F" w14:textId="77777777" w:rsidTr="00450630">
        <w:trPr>
          <w:trHeight w:val="223"/>
        </w:trPr>
        <w:tc>
          <w:tcPr>
            <w:tcW w:w="9264" w:type="dxa"/>
            <w:gridSpan w:val="1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3423DA0" w14:textId="3CE74E00" w:rsidR="00463319" w:rsidRPr="00D63F78" w:rsidRDefault="00463319" w:rsidP="00C33820">
            <w:pPr>
              <w:pStyle w:val="Default"/>
              <w:rPr>
                <w:rFonts w:asciiTheme="minorHAnsi" w:hAnsiTheme="minorHAnsi"/>
                <w:szCs w:val="22"/>
              </w:rPr>
            </w:pPr>
            <w:r w:rsidRPr="00D63F7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Are </w:t>
            </w:r>
            <w:r w:rsidR="008007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you </w:t>
            </w:r>
            <w:r w:rsidR="00F267C4">
              <w:rPr>
                <w:rFonts w:asciiTheme="minorHAnsi" w:hAnsiTheme="minorHAnsi"/>
                <w:b/>
                <w:bCs/>
                <w:sz w:val="22"/>
                <w:szCs w:val="22"/>
              </w:rPr>
              <w:t>committed</w:t>
            </w:r>
            <w:r w:rsidRPr="00D63F7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to attend the four face-to-face meetings</w:t>
            </w:r>
            <w:r w:rsidR="008007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D63F7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and </w:t>
            </w:r>
            <w:r w:rsidR="00422557">
              <w:rPr>
                <w:rFonts w:asciiTheme="minorHAnsi" w:hAnsiTheme="minorHAnsi"/>
                <w:b/>
                <w:bCs/>
                <w:sz w:val="22"/>
                <w:szCs w:val="22"/>
              </w:rPr>
              <w:t>four</w:t>
            </w:r>
            <w:r w:rsidRPr="00D63F7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422557">
              <w:rPr>
                <w:rFonts w:asciiTheme="minorHAnsi" w:hAnsiTheme="minorHAnsi"/>
                <w:b/>
                <w:bCs/>
                <w:sz w:val="22"/>
                <w:szCs w:val="22"/>
              </w:rPr>
              <w:t>online meetings</w:t>
            </w:r>
            <w:r w:rsidRPr="00D63F7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?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42F5FF" w14:textId="77777777" w:rsidR="00463319" w:rsidRPr="00D63F78" w:rsidRDefault="00463319" w:rsidP="00C33820">
            <w:pPr>
              <w:rPr>
                <w:rFonts w:asciiTheme="minorHAnsi" w:hAnsiTheme="minorHAnsi"/>
              </w:rPr>
            </w:pPr>
            <w:r w:rsidRPr="00D63F78">
              <w:rPr>
                <w:rFonts w:asciiTheme="minorHAnsi" w:hAnsiTheme="minorHAnsi"/>
              </w:rPr>
              <w:t>Y/N</w:t>
            </w:r>
          </w:p>
        </w:tc>
      </w:tr>
      <w:tr w:rsidR="00F267C4" w:rsidRPr="00D63F78" w14:paraId="15640CE8" w14:textId="77777777" w:rsidTr="00450630">
        <w:trPr>
          <w:trHeight w:val="223"/>
        </w:trPr>
        <w:tc>
          <w:tcPr>
            <w:tcW w:w="9264" w:type="dxa"/>
            <w:gridSpan w:val="1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80E2ABA" w14:textId="77777777" w:rsidR="00F267C4" w:rsidRDefault="00F267C4" w:rsidP="00C33820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Do you have access to a computer and space to attend online meetings?</w:t>
            </w:r>
          </w:p>
          <w:p w14:paraId="0764046F" w14:textId="77777777" w:rsidR="006B5800" w:rsidRDefault="006B5800" w:rsidP="00C33820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1C8A5A3" w14:textId="501C7654" w:rsidR="006B5800" w:rsidRPr="00D63F78" w:rsidRDefault="00972BD4" w:rsidP="00972BD4">
            <w:pPr>
              <w:pStyle w:val="Default"/>
              <w:tabs>
                <w:tab w:val="left" w:pos="2063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8744B8" w14:textId="693893CD" w:rsidR="00F267C4" w:rsidRPr="00D63F78" w:rsidRDefault="00F267C4" w:rsidP="00C33820">
            <w:pPr>
              <w:rPr>
                <w:rFonts w:asciiTheme="minorHAnsi" w:hAnsiTheme="minorHAnsi"/>
              </w:rPr>
            </w:pPr>
            <w:r w:rsidRPr="00D63F78">
              <w:rPr>
                <w:rFonts w:asciiTheme="minorHAnsi" w:hAnsiTheme="minorHAnsi"/>
              </w:rPr>
              <w:t>Y/N</w:t>
            </w:r>
          </w:p>
        </w:tc>
      </w:tr>
      <w:tr w:rsidR="00463319" w:rsidRPr="00D63F78" w14:paraId="48F90191" w14:textId="77777777" w:rsidTr="00450630">
        <w:trPr>
          <w:trHeight w:val="195"/>
        </w:trPr>
        <w:tc>
          <w:tcPr>
            <w:tcW w:w="1039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75E40DF9" w14:textId="77777777" w:rsidR="00463319" w:rsidRPr="00D63F78" w:rsidRDefault="00463319" w:rsidP="00AB0E5F">
            <w:pPr>
              <w:rPr>
                <w:rStyle w:val="Questionlabel"/>
                <w:rFonts w:asciiTheme="minorHAnsi" w:hAnsiTheme="minorHAnsi"/>
                <w:bCs w:val="0"/>
                <w:sz w:val="24"/>
                <w:szCs w:val="22"/>
              </w:rPr>
            </w:pPr>
            <w:r w:rsidRPr="00D63F78">
              <w:rPr>
                <w:rStyle w:val="Questionlabel"/>
                <w:rFonts w:asciiTheme="minorHAnsi" w:hAnsiTheme="minorHAnsi"/>
                <w:bCs w:val="0"/>
                <w:color w:val="FFFFFF" w:themeColor="background1"/>
              </w:rPr>
              <w:lastRenderedPageBreak/>
              <w:t>What are your current commitments</w:t>
            </w:r>
            <w:r w:rsidRPr="00D63F78">
              <w:rPr>
                <w:rStyle w:val="Questionlabel"/>
                <w:rFonts w:asciiTheme="minorHAnsi" w:hAnsiTheme="minorHAnsi"/>
                <w:color w:val="FFFFFF" w:themeColor="background1"/>
              </w:rPr>
              <w:t xml:space="preserve"> (study, work, volunteer etc.) and how </w:t>
            </w:r>
            <w:r w:rsidR="00AB0E5F" w:rsidRPr="00D63F78">
              <w:rPr>
                <w:rStyle w:val="Questionlabel"/>
                <w:rFonts w:asciiTheme="minorHAnsi" w:hAnsiTheme="minorHAnsi"/>
                <w:color w:val="FFFFFF" w:themeColor="background1"/>
              </w:rPr>
              <w:t>would</w:t>
            </w:r>
            <w:r w:rsidRPr="00D63F78">
              <w:rPr>
                <w:rStyle w:val="Questionlabel"/>
                <w:rFonts w:asciiTheme="minorHAnsi" w:hAnsiTheme="minorHAnsi"/>
                <w:color w:val="FFFFFF" w:themeColor="background1"/>
              </w:rPr>
              <w:t xml:space="preserve"> you </w:t>
            </w:r>
            <w:r w:rsidR="0036346A" w:rsidRPr="00D63F78">
              <w:rPr>
                <w:rStyle w:val="Questionlabel"/>
                <w:rFonts w:asciiTheme="minorHAnsi" w:hAnsiTheme="minorHAnsi"/>
                <w:color w:val="FFFFFF" w:themeColor="background1"/>
              </w:rPr>
              <w:t>balance</w:t>
            </w:r>
            <w:r w:rsidRPr="00D63F78">
              <w:rPr>
                <w:rStyle w:val="Questionlabel"/>
                <w:rFonts w:asciiTheme="minorHAnsi" w:hAnsiTheme="minorHAnsi"/>
                <w:color w:val="FFFFFF" w:themeColor="background1"/>
              </w:rPr>
              <w:t xml:space="preserve"> these</w:t>
            </w:r>
            <w:r w:rsidR="0036346A" w:rsidRPr="00D63F78">
              <w:rPr>
                <w:rStyle w:val="Questionlabel"/>
                <w:rFonts w:asciiTheme="minorHAnsi" w:hAnsiTheme="minorHAnsi"/>
                <w:color w:val="FFFFFF" w:themeColor="background1"/>
              </w:rPr>
              <w:t xml:space="preserve"> responsibilities</w:t>
            </w:r>
            <w:r w:rsidRPr="00D63F78">
              <w:rPr>
                <w:rStyle w:val="Questionlabel"/>
                <w:rFonts w:asciiTheme="minorHAnsi" w:hAnsiTheme="minorHAnsi"/>
                <w:color w:val="FFFFFF" w:themeColor="background1"/>
              </w:rPr>
              <w:t xml:space="preserve"> with your role as a member of the youth voice peak group?</w:t>
            </w:r>
          </w:p>
        </w:tc>
      </w:tr>
      <w:tr w:rsidR="003724C9" w:rsidRPr="00D63F78" w14:paraId="699D3BEE" w14:textId="77777777" w:rsidTr="00450630">
        <w:trPr>
          <w:trHeight w:val="1587"/>
        </w:trPr>
        <w:tc>
          <w:tcPr>
            <w:tcW w:w="10398" w:type="dxa"/>
            <w:gridSpan w:val="2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EB6E5DE" w14:textId="77777777" w:rsidR="003724C9" w:rsidRPr="00D63F78" w:rsidRDefault="003724C9" w:rsidP="00C33820">
            <w:pPr>
              <w:rPr>
                <w:rFonts w:asciiTheme="minorHAnsi" w:hAnsiTheme="minorHAnsi"/>
              </w:rPr>
            </w:pPr>
          </w:p>
        </w:tc>
      </w:tr>
      <w:tr w:rsidR="00924052" w:rsidRPr="00D63F78" w14:paraId="3780498E" w14:textId="77777777" w:rsidTr="00450630">
        <w:trPr>
          <w:trHeight w:val="195"/>
        </w:trPr>
        <w:tc>
          <w:tcPr>
            <w:tcW w:w="1039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501101D6" w14:textId="682AFA88" w:rsidR="00924052" w:rsidRPr="00D63F78" w:rsidRDefault="00924052" w:rsidP="000435A6">
            <w:pPr>
              <w:rPr>
                <w:rStyle w:val="Questionlabel"/>
                <w:rFonts w:asciiTheme="minorHAnsi" w:hAnsiTheme="minorHAnsi"/>
                <w:bCs w:val="0"/>
                <w:sz w:val="24"/>
                <w:szCs w:val="22"/>
              </w:rPr>
            </w:pPr>
            <w:r w:rsidRPr="00D63F78">
              <w:rPr>
                <w:rStyle w:val="Questionlabel"/>
                <w:rFonts w:asciiTheme="minorHAnsi" w:hAnsiTheme="minorHAnsi"/>
                <w:bCs w:val="0"/>
                <w:color w:val="FFFFFF" w:themeColor="background1"/>
              </w:rPr>
              <w:t xml:space="preserve">How did you hear about the NT </w:t>
            </w:r>
            <w:r w:rsidR="005779CC">
              <w:rPr>
                <w:rStyle w:val="Questionlabel"/>
                <w:rFonts w:asciiTheme="minorHAnsi" w:hAnsiTheme="minorHAnsi"/>
                <w:bCs w:val="0"/>
                <w:color w:val="FFFFFF" w:themeColor="background1"/>
              </w:rPr>
              <w:t>YVPG</w:t>
            </w:r>
            <w:r w:rsidRPr="00D63F78">
              <w:rPr>
                <w:rStyle w:val="Questionlabel"/>
                <w:rFonts w:asciiTheme="minorHAnsi" w:hAnsiTheme="minorHAnsi"/>
                <w:bCs w:val="0"/>
                <w:color w:val="FFFFFF" w:themeColor="background1"/>
              </w:rPr>
              <w:t xml:space="preserve">? </w:t>
            </w:r>
            <w:r w:rsidRPr="00D63F78">
              <w:rPr>
                <w:rStyle w:val="Questionlabel"/>
                <w:rFonts w:asciiTheme="minorHAnsi" w:hAnsiTheme="minorHAnsi"/>
                <w:color w:val="FFFFFF" w:themeColor="background1"/>
              </w:rPr>
              <w:t>(</w:t>
            </w:r>
            <w:r w:rsidR="000435A6">
              <w:rPr>
                <w:rStyle w:val="Questionlabel"/>
                <w:rFonts w:asciiTheme="minorHAnsi" w:hAnsiTheme="minorHAnsi"/>
                <w:color w:val="FFFFFF" w:themeColor="background1"/>
              </w:rPr>
              <w:t>Mark with an X</w:t>
            </w:r>
            <w:r w:rsidRPr="00D63F78">
              <w:rPr>
                <w:rStyle w:val="Questionlabel"/>
                <w:rFonts w:asciiTheme="minorHAnsi" w:hAnsiTheme="minorHAnsi"/>
                <w:color w:val="FFFFFF" w:themeColor="background1"/>
              </w:rPr>
              <w:t xml:space="preserve"> all that apply)</w:t>
            </w:r>
            <w:r w:rsidRPr="00D63F78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0435A6" w:rsidRPr="00D63F78" w14:paraId="29A9761F" w14:textId="77777777" w:rsidTr="00450630">
        <w:trPr>
          <w:trHeight w:val="395"/>
        </w:trPr>
        <w:tc>
          <w:tcPr>
            <w:tcW w:w="245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7C96760" w14:textId="6AD11A82" w:rsidR="000435A6" w:rsidRPr="00D63F78" w:rsidRDefault="000435A6" w:rsidP="00924052">
            <w:pPr>
              <w:rPr>
                <w:rStyle w:val="Questionlabel"/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F</w:t>
            </w:r>
            <w:r w:rsidRPr="00D63F78">
              <w:rPr>
                <w:rFonts w:asciiTheme="minorHAnsi" w:hAnsiTheme="minorHAnsi"/>
                <w:szCs w:val="22"/>
              </w:rPr>
              <w:t xml:space="preserve">acebook 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4F92AC1E" w14:textId="602CF53F" w:rsidR="000435A6" w:rsidRPr="00D63F78" w:rsidRDefault="000435A6" w:rsidP="00924052">
            <w:pPr>
              <w:rPr>
                <w:rStyle w:val="Questionlabel"/>
                <w:rFonts w:asciiTheme="minorHAnsi" w:hAnsiTheme="minorHAnsi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1BE52FE" w14:textId="6D6FC84D" w:rsidR="000435A6" w:rsidRPr="00D63F78" w:rsidRDefault="00422557" w:rsidP="00924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Instagram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E1EB71" w14:textId="57909C05" w:rsidR="000435A6" w:rsidRPr="00D63F78" w:rsidRDefault="000435A6" w:rsidP="00924052">
            <w:pPr>
              <w:rPr>
                <w:rFonts w:asciiTheme="minorHAnsi" w:hAnsiTheme="minorHAnsi"/>
              </w:rPr>
            </w:pPr>
          </w:p>
        </w:tc>
        <w:tc>
          <w:tcPr>
            <w:tcW w:w="332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AA78FDF" w14:textId="5E2E3634" w:rsidR="000435A6" w:rsidRPr="00D63F78" w:rsidRDefault="000435A6" w:rsidP="00924052">
            <w:pPr>
              <w:rPr>
                <w:rFonts w:asciiTheme="minorHAnsi" w:hAnsiTheme="minorHAnsi"/>
                <w:u w:val="single"/>
              </w:rPr>
            </w:pPr>
            <w:r w:rsidRPr="00D63F78">
              <w:rPr>
                <w:rFonts w:asciiTheme="minorHAnsi" w:hAnsiTheme="minorHAnsi"/>
                <w:szCs w:val="22"/>
              </w:rPr>
              <w:t>Friend referral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8E7324" w14:textId="446A3CB4" w:rsidR="000435A6" w:rsidRPr="00D63F78" w:rsidRDefault="000435A6" w:rsidP="00924052">
            <w:pPr>
              <w:rPr>
                <w:rFonts w:asciiTheme="minorHAnsi" w:hAnsiTheme="minorHAnsi"/>
                <w:u w:val="single"/>
              </w:rPr>
            </w:pPr>
          </w:p>
        </w:tc>
      </w:tr>
      <w:tr w:rsidR="000435A6" w:rsidRPr="00D63F78" w14:paraId="652557EE" w14:textId="77777777" w:rsidTr="00450630">
        <w:trPr>
          <w:trHeight w:val="395"/>
        </w:trPr>
        <w:tc>
          <w:tcPr>
            <w:tcW w:w="245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E5845CA" w14:textId="3C934B79" w:rsidR="000435A6" w:rsidRPr="00D63F78" w:rsidRDefault="000435A6" w:rsidP="00924052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Fonts w:asciiTheme="minorHAnsi" w:hAnsiTheme="minorHAnsi"/>
                <w:szCs w:val="22"/>
              </w:rPr>
              <w:t>School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03C9F0CF" w14:textId="145BBC6C" w:rsidR="000435A6" w:rsidRPr="00D63F78" w:rsidRDefault="000435A6" w:rsidP="00924052">
            <w:pPr>
              <w:rPr>
                <w:rStyle w:val="Questionlabel"/>
                <w:rFonts w:asciiTheme="minorHAnsi" w:hAnsiTheme="minorHAnsi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E76D725" w14:textId="7D047DF3" w:rsidR="000435A6" w:rsidRPr="00D63F78" w:rsidRDefault="000435A6" w:rsidP="000435A6">
            <w:pPr>
              <w:rPr>
                <w:rFonts w:asciiTheme="minorHAnsi" w:hAnsiTheme="minorHAnsi"/>
                <w:u w:val="single"/>
              </w:rPr>
            </w:pPr>
            <w:r w:rsidRPr="00D63F78">
              <w:rPr>
                <w:rFonts w:asciiTheme="minorHAnsi" w:hAnsiTheme="minorHAnsi"/>
                <w:szCs w:val="22"/>
              </w:rPr>
              <w:t>Other</w:t>
            </w:r>
            <w:r>
              <w:rPr>
                <w:rFonts w:asciiTheme="minorHAnsi" w:hAnsiTheme="minorHAnsi"/>
                <w:szCs w:val="22"/>
              </w:rPr>
              <w:t>, please specify</w:t>
            </w:r>
          </w:p>
        </w:tc>
        <w:tc>
          <w:tcPr>
            <w:tcW w:w="467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67ACD82" w14:textId="0A26D2EF" w:rsidR="000435A6" w:rsidRPr="00D63F78" w:rsidRDefault="000435A6" w:rsidP="00924052">
            <w:pPr>
              <w:rPr>
                <w:rFonts w:asciiTheme="minorHAnsi" w:hAnsiTheme="minorHAnsi"/>
                <w:u w:val="single"/>
              </w:rPr>
            </w:pPr>
          </w:p>
        </w:tc>
      </w:tr>
      <w:tr w:rsidR="00CB32DD" w:rsidRPr="00D63F78" w14:paraId="664172D7" w14:textId="77777777" w:rsidTr="00450630">
        <w:trPr>
          <w:trHeight w:val="195"/>
        </w:trPr>
        <w:tc>
          <w:tcPr>
            <w:tcW w:w="1039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7A6A9776" w14:textId="77777777" w:rsidR="00CB32DD" w:rsidRPr="00D63F78" w:rsidRDefault="00CB32DD" w:rsidP="00305833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  <w:color w:val="FFFFFF" w:themeColor="background1"/>
              </w:rPr>
              <w:t>Chaperone</w:t>
            </w:r>
            <w:r>
              <w:rPr>
                <w:rStyle w:val="Questionlabel"/>
                <w:rFonts w:asciiTheme="minorHAnsi" w:hAnsiTheme="minorHAnsi"/>
                <w:color w:val="FFFFFF" w:themeColor="background1"/>
              </w:rPr>
              <w:t xml:space="preserve"> for travel</w:t>
            </w:r>
          </w:p>
        </w:tc>
      </w:tr>
      <w:tr w:rsidR="00CB32DD" w:rsidRPr="00D63F78" w14:paraId="5665E4C5" w14:textId="77777777" w:rsidTr="00450630">
        <w:trPr>
          <w:trHeight w:val="145"/>
        </w:trPr>
        <w:tc>
          <w:tcPr>
            <w:tcW w:w="10398" w:type="dxa"/>
            <w:gridSpan w:val="2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7DF8E60" w14:textId="3926C5C6" w:rsidR="00CB32DD" w:rsidRPr="00D63F78" w:rsidRDefault="00CB32DD" w:rsidP="00305833">
            <w:pPr>
              <w:rPr>
                <w:rFonts w:asciiTheme="minorHAnsi" w:hAnsiTheme="minorHAnsi"/>
              </w:rPr>
            </w:pPr>
            <w:r w:rsidRPr="00D63F78">
              <w:rPr>
                <w:rFonts w:asciiTheme="minorHAnsi" w:hAnsiTheme="minorHAnsi"/>
              </w:rPr>
              <w:t xml:space="preserve">If successful, I understand </w:t>
            </w:r>
            <w:r>
              <w:rPr>
                <w:rFonts w:asciiTheme="minorHAnsi" w:hAnsiTheme="minorHAnsi"/>
              </w:rPr>
              <w:t>that in some circumstances, t</w:t>
            </w:r>
            <w:r w:rsidRPr="00D63F78">
              <w:rPr>
                <w:rFonts w:asciiTheme="minorHAnsi" w:hAnsiTheme="minorHAnsi"/>
              </w:rPr>
              <w:t xml:space="preserve">ravel </w:t>
            </w:r>
            <w:r>
              <w:rPr>
                <w:rFonts w:asciiTheme="minorHAnsi" w:hAnsiTheme="minorHAnsi"/>
              </w:rPr>
              <w:t xml:space="preserve">will be </w:t>
            </w:r>
            <w:r w:rsidRPr="00D63F78">
              <w:rPr>
                <w:rFonts w:asciiTheme="minorHAnsi" w:hAnsiTheme="minorHAnsi"/>
              </w:rPr>
              <w:t>required to attend meetings. I understand I will need to have a parent</w:t>
            </w:r>
            <w:r>
              <w:rPr>
                <w:rFonts w:asciiTheme="minorHAnsi" w:hAnsiTheme="minorHAnsi"/>
              </w:rPr>
              <w:t>/guardian</w:t>
            </w:r>
            <w:r w:rsidRPr="00D63F78">
              <w:rPr>
                <w:rFonts w:asciiTheme="minorHAnsi" w:hAnsiTheme="minorHAnsi"/>
              </w:rPr>
              <w:t xml:space="preserve"> or teacher</w:t>
            </w:r>
            <w:r>
              <w:rPr>
                <w:rFonts w:asciiTheme="minorHAnsi" w:hAnsiTheme="minorHAnsi"/>
              </w:rPr>
              <w:t>/school staff member</w:t>
            </w:r>
            <w:r w:rsidRPr="00D63F78">
              <w:rPr>
                <w:rFonts w:asciiTheme="minorHAnsi" w:hAnsiTheme="minorHAnsi"/>
              </w:rPr>
              <w:t xml:space="preserve"> travel with me</w:t>
            </w:r>
            <w:r>
              <w:rPr>
                <w:rFonts w:asciiTheme="minorHAnsi" w:hAnsiTheme="minorHAnsi"/>
              </w:rPr>
              <w:t xml:space="preserve"> who will be legally responsible for me</w:t>
            </w:r>
            <w:r w:rsidRPr="00D63F78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(In certain circumstances, where a chaperone cannot be identified, other arrangements may be made</w:t>
            </w:r>
            <w:r w:rsidR="005E0915">
              <w:rPr>
                <w:rFonts w:asciiTheme="minorHAnsi" w:hAnsiTheme="minorHAnsi"/>
              </w:rPr>
              <w:t>).</w:t>
            </w:r>
          </w:p>
        </w:tc>
      </w:tr>
      <w:tr w:rsidR="00CB32DD" w:rsidRPr="00D63F78" w14:paraId="780848D1" w14:textId="77777777" w:rsidTr="00450630">
        <w:trPr>
          <w:trHeight w:val="223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E0648FD" w14:textId="77777777" w:rsidR="00CB32DD" w:rsidRPr="00D63F78" w:rsidRDefault="00CB32DD" w:rsidP="00305833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Nominated chaperone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22AC934" w14:textId="77777777" w:rsidR="00CB32DD" w:rsidRPr="00D63F78" w:rsidRDefault="00CB32DD" w:rsidP="00305833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E75D20A" w14:textId="77777777" w:rsidR="00CB32DD" w:rsidRPr="00D63F78" w:rsidRDefault="00CB32DD" w:rsidP="00305833">
            <w:pPr>
              <w:rPr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Relationship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907B71B" w14:textId="77777777" w:rsidR="00CB32DD" w:rsidRPr="00D63F78" w:rsidRDefault="00CB32DD" w:rsidP="00305833">
            <w:pPr>
              <w:rPr>
                <w:rFonts w:asciiTheme="minorHAnsi" w:hAnsiTheme="minorHAnsi"/>
              </w:rPr>
            </w:pPr>
          </w:p>
        </w:tc>
      </w:tr>
      <w:tr w:rsidR="00CB32DD" w:rsidRPr="00D63F78" w14:paraId="7A2AA453" w14:textId="77777777" w:rsidTr="00450630">
        <w:trPr>
          <w:trHeight w:val="223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0DE7B19" w14:textId="77777777" w:rsidR="00CB32DD" w:rsidRPr="00F267C4" w:rsidRDefault="00CB32DD" w:rsidP="00305833">
            <w:pPr>
              <w:rPr>
                <w:rStyle w:val="Questionlabel"/>
                <w:rFonts w:asciiTheme="minorHAnsi" w:hAnsiTheme="minorHAnsi"/>
                <w:b w:val="0"/>
              </w:rPr>
            </w:pPr>
            <w:r w:rsidRPr="00F267C4">
              <w:rPr>
                <w:rFonts w:asciiTheme="minorHAnsi" w:hAnsiTheme="minorHAnsi"/>
                <w:b/>
              </w:rPr>
              <w:t>Contact number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22573FB" w14:textId="77777777" w:rsidR="00CB32DD" w:rsidRPr="00F267C4" w:rsidRDefault="00CB32DD" w:rsidP="0030583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1DF2E71" w14:textId="77777777" w:rsidR="00CB32DD" w:rsidRPr="00F267C4" w:rsidRDefault="00CB32DD" w:rsidP="00305833">
            <w:pPr>
              <w:rPr>
                <w:rFonts w:asciiTheme="minorHAnsi" w:hAnsiTheme="minorHAnsi"/>
                <w:b/>
              </w:rPr>
            </w:pPr>
            <w:r w:rsidRPr="00F267C4">
              <w:rPr>
                <w:rFonts w:asciiTheme="minorHAnsi" w:hAnsiTheme="minorHAnsi"/>
                <w:b/>
              </w:rPr>
              <w:t>Contact email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A0558C1" w14:textId="77777777" w:rsidR="00CB32DD" w:rsidRPr="00D63F78" w:rsidRDefault="00CB32DD" w:rsidP="00305833">
            <w:pPr>
              <w:rPr>
                <w:rFonts w:asciiTheme="minorHAnsi" w:hAnsiTheme="minorHAnsi"/>
              </w:rPr>
            </w:pPr>
          </w:p>
        </w:tc>
      </w:tr>
      <w:tr w:rsidR="00CB32DD" w:rsidRPr="00D63F78" w14:paraId="7A9B5ED8" w14:textId="77777777" w:rsidTr="00450630">
        <w:trPr>
          <w:trHeight w:val="223"/>
        </w:trPr>
        <w:tc>
          <w:tcPr>
            <w:tcW w:w="10398" w:type="dxa"/>
            <w:gridSpan w:val="2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0EEF78B" w14:textId="77777777" w:rsidR="00CB32DD" w:rsidRPr="00D63F78" w:rsidRDefault="00CB32DD" w:rsidP="00305833">
            <w:pPr>
              <w:rPr>
                <w:rFonts w:asciiTheme="minorHAnsi" w:hAnsiTheme="minorHAnsi"/>
              </w:rPr>
            </w:pPr>
            <w:r w:rsidRPr="00D63F78">
              <w:rPr>
                <w:rFonts w:asciiTheme="minorHAnsi" w:hAnsiTheme="minorHAnsi"/>
              </w:rPr>
              <w:t xml:space="preserve">I </w:t>
            </w:r>
            <w:r>
              <w:rPr>
                <w:rFonts w:asciiTheme="minorHAnsi" w:hAnsiTheme="minorHAnsi"/>
              </w:rPr>
              <w:t>have identified someone from school who can assist with excursion paperwork and approval for me to attend meetings as they occur during school time.</w:t>
            </w:r>
          </w:p>
        </w:tc>
      </w:tr>
      <w:tr w:rsidR="00CB32DD" w:rsidRPr="00D63F78" w14:paraId="5DB7AB20" w14:textId="77777777" w:rsidTr="00450630">
        <w:trPr>
          <w:trHeight w:val="223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5926C05" w14:textId="77777777" w:rsidR="00CB32DD" w:rsidRPr="00F267C4" w:rsidRDefault="00CB32DD" w:rsidP="00305833">
            <w:pPr>
              <w:rPr>
                <w:rStyle w:val="Questionlabel"/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/>
              </w:rPr>
              <w:t>Nominated school contact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D46D6DB" w14:textId="77777777" w:rsidR="00CB32DD" w:rsidRPr="00F267C4" w:rsidRDefault="00CB32DD" w:rsidP="0030583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1AD5DA3" w14:textId="77777777" w:rsidR="00CB32DD" w:rsidRPr="00F267C4" w:rsidRDefault="00CB32DD" w:rsidP="0030583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School contact’s role (e.g. year level coordinator)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2EDF407" w14:textId="77777777" w:rsidR="00CB32DD" w:rsidRPr="00D63F78" w:rsidRDefault="00CB32DD" w:rsidP="00305833">
            <w:pPr>
              <w:rPr>
                <w:rFonts w:asciiTheme="minorHAnsi" w:hAnsiTheme="minorHAnsi"/>
              </w:rPr>
            </w:pPr>
          </w:p>
        </w:tc>
      </w:tr>
      <w:tr w:rsidR="00CB32DD" w:rsidRPr="00D63F78" w14:paraId="71133FD8" w14:textId="77777777" w:rsidTr="00450630">
        <w:trPr>
          <w:trHeight w:val="223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A2CCAC1" w14:textId="77777777" w:rsidR="00CB32DD" w:rsidRPr="00F267C4" w:rsidRDefault="00CB32DD" w:rsidP="00305833">
            <w:pPr>
              <w:rPr>
                <w:rStyle w:val="Questionlabel"/>
                <w:rFonts w:asciiTheme="minorHAnsi" w:hAnsiTheme="minorHAnsi"/>
                <w:b w:val="0"/>
              </w:rPr>
            </w:pPr>
            <w:r w:rsidRPr="00F267C4">
              <w:rPr>
                <w:rFonts w:asciiTheme="minorHAnsi" w:hAnsiTheme="minorHAnsi"/>
                <w:b/>
              </w:rPr>
              <w:t>Contact number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36B500A" w14:textId="77777777" w:rsidR="00CB32DD" w:rsidRPr="00F267C4" w:rsidRDefault="00CB32DD" w:rsidP="0030583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6EA681F" w14:textId="77777777" w:rsidR="00CB32DD" w:rsidRPr="00F267C4" w:rsidRDefault="00CB32DD" w:rsidP="00305833">
            <w:pPr>
              <w:rPr>
                <w:rFonts w:asciiTheme="minorHAnsi" w:hAnsiTheme="minorHAnsi"/>
                <w:b/>
              </w:rPr>
            </w:pPr>
            <w:r w:rsidRPr="00F267C4">
              <w:rPr>
                <w:rFonts w:asciiTheme="minorHAnsi" w:hAnsiTheme="minorHAnsi"/>
                <w:b/>
              </w:rPr>
              <w:t>Contact email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9A95AF4" w14:textId="77777777" w:rsidR="00CB32DD" w:rsidRPr="00D63F78" w:rsidRDefault="00CB32DD" w:rsidP="00305833">
            <w:pPr>
              <w:rPr>
                <w:rFonts w:asciiTheme="minorHAnsi" w:hAnsiTheme="minorHAnsi"/>
              </w:rPr>
            </w:pPr>
          </w:p>
        </w:tc>
      </w:tr>
      <w:tr w:rsidR="00CB32DD" w:rsidRPr="00D63F78" w14:paraId="3277D4CA" w14:textId="77777777" w:rsidTr="00450630">
        <w:trPr>
          <w:trHeight w:val="27"/>
        </w:trPr>
        <w:tc>
          <w:tcPr>
            <w:tcW w:w="103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0A852F64" w14:textId="77777777" w:rsidR="00CB32DD" w:rsidRPr="00D63F78" w:rsidRDefault="00CB32DD" w:rsidP="00305833">
            <w:pPr>
              <w:rPr>
                <w:rStyle w:val="Questionlabel"/>
                <w:rFonts w:asciiTheme="minorHAnsi" w:hAnsiTheme="minorHAnsi"/>
                <w:bCs w:val="0"/>
                <w:sz w:val="24"/>
                <w:szCs w:val="22"/>
              </w:rPr>
            </w:pPr>
            <w:r w:rsidRPr="00D63F78">
              <w:rPr>
                <w:rStyle w:val="Questionlabel"/>
                <w:rFonts w:asciiTheme="minorHAnsi" w:hAnsiTheme="minorHAnsi"/>
                <w:bCs w:val="0"/>
                <w:color w:val="FFFFFF" w:themeColor="background1"/>
              </w:rPr>
              <w:t>Privacy notice</w:t>
            </w:r>
            <w:r w:rsidRPr="00D63F78">
              <w:rPr>
                <w:rFonts w:asciiTheme="minorHAnsi" w:hAnsiTheme="minorHAnsi"/>
                <w:bCs/>
                <w:szCs w:val="22"/>
              </w:rPr>
              <w:t xml:space="preserve"> </w:t>
            </w:r>
          </w:p>
        </w:tc>
      </w:tr>
      <w:tr w:rsidR="00CB32DD" w:rsidRPr="00D63F78" w14:paraId="320A2A4A" w14:textId="77777777" w:rsidTr="00450630">
        <w:trPr>
          <w:trHeight w:val="27"/>
        </w:trPr>
        <w:tc>
          <w:tcPr>
            <w:tcW w:w="103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063DC61" w14:textId="0F4140A5" w:rsidR="00CB32DD" w:rsidRPr="00D63F78" w:rsidRDefault="00CB32DD" w:rsidP="00F0353F">
            <w:pPr>
              <w:pStyle w:val="Default"/>
              <w:rPr>
                <w:rFonts w:asciiTheme="minorHAnsi" w:hAnsiTheme="minorHAnsi"/>
                <w:sz w:val="20"/>
              </w:rPr>
            </w:pPr>
            <w:r w:rsidRPr="00D63F78">
              <w:rPr>
                <w:rFonts w:asciiTheme="minorHAnsi" w:hAnsiTheme="minorHAnsi"/>
                <w:sz w:val="20"/>
                <w:szCs w:val="20"/>
              </w:rPr>
              <w:t xml:space="preserve">You are providing personal information to the NT </w:t>
            </w:r>
            <w:r w:rsidR="00972BD4">
              <w:rPr>
                <w:rFonts w:asciiTheme="minorHAnsi" w:hAnsiTheme="minorHAnsi"/>
                <w:sz w:val="20"/>
                <w:szCs w:val="20"/>
              </w:rPr>
              <w:t>DET</w:t>
            </w:r>
            <w:r w:rsidRPr="00D63F78">
              <w:rPr>
                <w:rFonts w:asciiTheme="minorHAnsi" w:hAnsiTheme="minorHAnsi"/>
                <w:sz w:val="20"/>
                <w:szCs w:val="20"/>
              </w:rPr>
              <w:t xml:space="preserve"> for the purpose of applying to be a member of the </w:t>
            </w:r>
            <w:r w:rsidR="005779CC">
              <w:rPr>
                <w:rFonts w:asciiTheme="minorHAnsi" w:hAnsiTheme="minorHAnsi"/>
                <w:sz w:val="20"/>
                <w:szCs w:val="20"/>
              </w:rPr>
              <w:t xml:space="preserve">NT </w:t>
            </w:r>
            <w:r w:rsidR="00972BD4">
              <w:rPr>
                <w:rFonts w:asciiTheme="minorHAnsi" w:hAnsiTheme="minorHAnsi"/>
                <w:sz w:val="20"/>
                <w:szCs w:val="20"/>
              </w:rPr>
              <w:t>DET’s</w:t>
            </w:r>
            <w:r w:rsidR="005779CC">
              <w:rPr>
                <w:rFonts w:asciiTheme="minorHAnsi" w:hAnsiTheme="minorHAnsi"/>
                <w:sz w:val="20"/>
                <w:szCs w:val="20"/>
              </w:rPr>
              <w:t xml:space="preserve"> YVPG</w:t>
            </w:r>
            <w:r w:rsidRPr="00D63F78">
              <w:rPr>
                <w:rFonts w:asciiTheme="minorHAnsi" w:hAnsiTheme="minorHAnsi"/>
                <w:sz w:val="20"/>
                <w:szCs w:val="20"/>
              </w:rPr>
              <w:t>.</w:t>
            </w:r>
            <w:r w:rsidR="0088436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63F78">
              <w:rPr>
                <w:rFonts w:asciiTheme="minorHAnsi" w:hAnsiTheme="minorHAnsi"/>
                <w:sz w:val="20"/>
                <w:szCs w:val="20"/>
              </w:rPr>
              <w:t xml:space="preserve">Without your personal information, </w:t>
            </w:r>
            <w:r w:rsidR="005779CC">
              <w:rPr>
                <w:rFonts w:asciiTheme="minorHAnsi" w:hAnsiTheme="minorHAnsi"/>
                <w:sz w:val="20"/>
                <w:szCs w:val="20"/>
              </w:rPr>
              <w:t xml:space="preserve">NT </w:t>
            </w:r>
            <w:r w:rsidR="00972BD4">
              <w:rPr>
                <w:rFonts w:asciiTheme="minorHAnsi" w:hAnsiTheme="minorHAnsi"/>
                <w:sz w:val="20"/>
                <w:szCs w:val="20"/>
              </w:rPr>
              <w:t>DET</w:t>
            </w:r>
            <w:r w:rsidRPr="00D63F78">
              <w:rPr>
                <w:rFonts w:asciiTheme="minorHAnsi" w:hAnsiTheme="minorHAnsi"/>
                <w:sz w:val="20"/>
                <w:szCs w:val="20"/>
              </w:rPr>
              <w:t xml:space="preserve"> would be unable to process your application. </w:t>
            </w:r>
            <w:r w:rsidR="005779CC">
              <w:rPr>
                <w:rFonts w:asciiTheme="minorHAnsi" w:hAnsiTheme="minorHAnsi"/>
                <w:sz w:val="20"/>
                <w:szCs w:val="20"/>
              </w:rPr>
              <w:t xml:space="preserve">NT </w:t>
            </w:r>
            <w:r w:rsidR="00972BD4">
              <w:rPr>
                <w:rFonts w:asciiTheme="minorHAnsi" w:hAnsiTheme="minorHAnsi"/>
                <w:sz w:val="20"/>
                <w:szCs w:val="20"/>
              </w:rPr>
              <w:t>DET</w:t>
            </w:r>
            <w:r w:rsidRPr="00D63F78">
              <w:rPr>
                <w:rFonts w:asciiTheme="minorHAnsi" w:hAnsiTheme="minorHAnsi"/>
                <w:sz w:val="20"/>
                <w:szCs w:val="20"/>
              </w:rPr>
              <w:t xml:space="preserve"> will use the information you provide on this form to determine your suitability for a position in the </w:t>
            </w:r>
            <w:r w:rsidR="005779CC">
              <w:rPr>
                <w:rFonts w:asciiTheme="minorHAnsi" w:hAnsiTheme="minorHAnsi"/>
                <w:sz w:val="20"/>
                <w:szCs w:val="20"/>
              </w:rPr>
              <w:t>NT YVPG</w:t>
            </w:r>
            <w:r w:rsidRPr="00D63F78">
              <w:rPr>
                <w:rFonts w:asciiTheme="minorHAnsi" w:hAnsiTheme="minorHAnsi"/>
                <w:sz w:val="20"/>
                <w:szCs w:val="20"/>
              </w:rPr>
              <w:t xml:space="preserve">. For more information, visit </w:t>
            </w:r>
            <w:hyperlink r:id="rId10" w:history="1">
              <w:r w:rsidRPr="00D63F7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https://nt.gov.au/page/copyright-disclaimer-and-privacy</w:t>
              </w:r>
            </w:hyperlink>
            <w:r w:rsidRPr="00D63F78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924052" w:rsidRPr="00D63F78" w14:paraId="34F68083" w14:textId="77777777" w:rsidTr="00450630">
        <w:trPr>
          <w:trHeight w:val="195"/>
        </w:trPr>
        <w:tc>
          <w:tcPr>
            <w:tcW w:w="1039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0EC84B1E" w14:textId="757EF103" w:rsidR="00924052" w:rsidRPr="00D63F78" w:rsidRDefault="00924052" w:rsidP="008E1AD6">
            <w:pPr>
              <w:keepNext/>
              <w:pageBreakBefore/>
              <w:rPr>
                <w:rStyle w:val="Questionlabel"/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  <w:color w:val="FFFFFF" w:themeColor="background1"/>
              </w:rPr>
              <w:lastRenderedPageBreak/>
              <w:t>Consent and signature</w:t>
            </w:r>
          </w:p>
        </w:tc>
      </w:tr>
      <w:tr w:rsidR="00924052" w:rsidRPr="00D63F78" w14:paraId="3F5D4846" w14:textId="77777777" w:rsidTr="00450630">
        <w:trPr>
          <w:trHeight w:val="145"/>
        </w:trPr>
        <w:tc>
          <w:tcPr>
            <w:tcW w:w="10398" w:type="dxa"/>
            <w:gridSpan w:val="2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CB037E5" w14:textId="5FA5170A" w:rsidR="00924052" w:rsidRPr="00D63F78" w:rsidRDefault="00924052" w:rsidP="00DF7645">
            <w:pPr>
              <w:rPr>
                <w:rFonts w:asciiTheme="minorHAnsi" w:hAnsiTheme="minorHAnsi"/>
                <w:bCs/>
              </w:rPr>
            </w:pPr>
            <w:r w:rsidRPr="00D63F78">
              <w:rPr>
                <w:rStyle w:val="Questionlabel"/>
                <w:rFonts w:asciiTheme="minorHAnsi" w:hAnsiTheme="minorHAnsi"/>
                <w:b w:val="0"/>
              </w:rPr>
              <w:t xml:space="preserve">I consent to the reasonable disclosure by the Youth Voice and Leadership advisor, </w:t>
            </w:r>
            <w:r w:rsidR="00E45763" w:rsidRPr="00450630">
              <w:rPr>
                <w:rStyle w:val="Questionlabel"/>
                <w:rFonts w:asciiTheme="minorHAnsi" w:hAnsiTheme="minorHAnsi"/>
              </w:rPr>
              <w:t xml:space="preserve">NT </w:t>
            </w:r>
            <w:r w:rsidR="00972BD4">
              <w:rPr>
                <w:rStyle w:val="Questionlabel"/>
                <w:rFonts w:asciiTheme="minorHAnsi" w:hAnsiTheme="minorHAnsi"/>
              </w:rPr>
              <w:t>DET</w:t>
            </w:r>
            <w:r w:rsidR="00E45763">
              <w:rPr>
                <w:rStyle w:val="Questionlabel"/>
                <w:rFonts w:asciiTheme="minorHAnsi" w:hAnsiTheme="minorHAnsi"/>
                <w:b w:val="0"/>
              </w:rPr>
              <w:t xml:space="preserve"> </w:t>
            </w:r>
            <w:r w:rsidRPr="00D63F78">
              <w:rPr>
                <w:rStyle w:val="Questionlabel"/>
                <w:rFonts w:asciiTheme="minorHAnsi" w:hAnsiTheme="minorHAnsi"/>
                <w:b w:val="0"/>
              </w:rPr>
              <w:t xml:space="preserve">of the following information about me: </w:t>
            </w:r>
          </w:p>
        </w:tc>
      </w:tr>
      <w:tr w:rsidR="00DF7645" w:rsidRPr="00D63F78" w14:paraId="13036286" w14:textId="77777777" w:rsidTr="00450630">
        <w:trPr>
          <w:trHeight w:val="145"/>
        </w:trPr>
        <w:tc>
          <w:tcPr>
            <w:tcW w:w="9548" w:type="dxa"/>
            <w:gridSpan w:val="2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A58B056" w14:textId="1142E6FD" w:rsidR="00DF7645" w:rsidRPr="00D63F78" w:rsidRDefault="00DF7645" w:rsidP="006C3564">
            <w:pPr>
              <w:rPr>
                <w:rStyle w:val="Questionlabel"/>
                <w:rFonts w:asciiTheme="minorHAnsi" w:hAnsiTheme="minorHAnsi"/>
                <w:b w:val="0"/>
              </w:rPr>
            </w:pPr>
            <w:r w:rsidRPr="00D63F78">
              <w:rPr>
                <w:rStyle w:val="Questionlabel"/>
                <w:rFonts w:asciiTheme="minorHAnsi" w:hAnsiTheme="minorHAnsi"/>
                <w:b w:val="0"/>
              </w:rPr>
              <w:t>I confirm that the information I have provided in this application is true and correct to the best of my knowledge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71C79B" w14:textId="77777777" w:rsidR="00DF7645" w:rsidRPr="00D63F78" w:rsidRDefault="00DF7645" w:rsidP="006C3564">
            <w:pPr>
              <w:rPr>
                <w:rStyle w:val="Questionlabel"/>
                <w:rFonts w:asciiTheme="minorHAnsi" w:hAnsiTheme="minorHAnsi"/>
                <w:b w:val="0"/>
              </w:rPr>
            </w:pPr>
            <w:r>
              <w:rPr>
                <w:rStyle w:val="Questionlabel"/>
                <w:rFonts w:asciiTheme="minorHAnsi" w:hAnsiTheme="minorHAnsi"/>
                <w:b w:val="0"/>
              </w:rPr>
              <w:t>Y/N</w:t>
            </w:r>
          </w:p>
        </w:tc>
      </w:tr>
      <w:tr w:rsidR="00FA6152" w:rsidRPr="00D63F78" w14:paraId="1B2A1A77" w14:textId="77777777" w:rsidTr="00450630">
        <w:trPr>
          <w:trHeight w:val="145"/>
        </w:trPr>
        <w:tc>
          <w:tcPr>
            <w:tcW w:w="9548" w:type="dxa"/>
            <w:gridSpan w:val="2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0CE5451" w14:textId="77777777" w:rsidR="00FA6152" w:rsidRPr="00D63F78" w:rsidRDefault="00FA6152" w:rsidP="00C8073B">
            <w:pPr>
              <w:rPr>
                <w:rStyle w:val="Questionlabel"/>
                <w:rFonts w:asciiTheme="minorHAnsi" w:hAnsiTheme="minorHAnsi"/>
                <w:b w:val="0"/>
              </w:rPr>
            </w:pPr>
            <w:r w:rsidRPr="00D63F78">
              <w:rPr>
                <w:rStyle w:val="Questionlabel"/>
                <w:rFonts w:asciiTheme="minorHAnsi" w:hAnsiTheme="minorHAnsi"/>
                <w:b w:val="0"/>
              </w:rPr>
              <w:t>I agree that if successful, I give permission for the release of information outlined above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85841D" w14:textId="77777777" w:rsidR="00FA6152" w:rsidRPr="00D63F78" w:rsidRDefault="00FA6152" w:rsidP="00C8073B">
            <w:pPr>
              <w:rPr>
                <w:rStyle w:val="Questionlabel"/>
                <w:rFonts w:asciiTheme="minorHAnsi" w:hAnsiTheme="minorHAnsi"/>
                <w:b w:val="0"/>
              </w:rPr>
            </w:pPr>
            <w:r>
              <w:rPr>
                <w:rStyle w:val="Questionlabel"/>
                <w:rFonts w:asciiTheme="minorHAnsi" w:hAnsiTheme="minorHAnsi"/>
                <w:b w:val="0"/>
              </w:rPr>
              <w:t>Y/N</w:t>
            </w:r>
          </w:p>
        </w:tc>
      </w:tr>
      <w:tr w:rsidR="00DF7645" w:rsidRPr="00D63F78" w14:paraId="46A8A099" w14:textId="77777777" w:rsidTr="00450630">
        <w:trPr>
          <w:trHeight w:val="145"/>
        </w:trPr>
        <w:tc>
          <w:tcPr>
            <w:tcW w:w="9548" w:type="dxa"/>
            <w:gridSpan w:val="2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9786A22" w14:textId="7E096BF7" w:rsidR="00DF7645" w:rsidRPr="00D63F78" w:rsidRDefault="00CB32DD" w:rsidP="006C3564">
            <w:pPr>
              <w:rPr>
                <w:rStyle w:val="Questionlabel"/>
                <w:rFonts w:asciiTheme="minorHAnsi" w:hAnsiTheme="minorHAnsi"/>
                <w:b w:val="0"/>
              </w:rPr>
            </w:pPr>
            <w:r w:rsidRPr="00D63F78">
              <w:rPr>
                <w:rStyle w:val="Questionlabel"/>
                <w:rFonts w:asciiTheme="minorHAnsi" w:hAnsiTheme="minorHAnsi"/>
                <w:b w:val="0"/>
              </w:rPr>
              <w:t xml:space="preserve">I </w:t>
            </w:r>
            <w:r>
              <w:rPr>
                <w:rStyle w:val="Questionlabel"/>
                <w:rFonts w:asciiTheme="minorHAnsi" w:hAnsiTheme="minorHAnsi"/>
                <w:b w:val="0"/>
              </w:rPr>
              <w:t>have identified and spoken with my school contact who can assist me in attending meetings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8C7671" w14:textId="77777777" w:rsidR="00DF7645" w:rsidRPr="00D63F78" w:rsidRDefault="00DF7645" w:rsidP="006C3564">
            <w:pPr>
              <w:rPr>
                <w:rStyle w:val="Questionlabel"/>
                <w:rFonts w:asciiTheme="minorHAnsi" w:hAnsiTheme="minorHAnsi"/>
                <w:b w:val="0"/>
              </w:rPr>
            </w:pPr>
            <w:r>
              <w:rPr>
                <w:rStyle w:val="Questionlabel"/>
                <w:rFonts w:asciiTheme="minorHAnsi" w:hAnsiTheme="minorHAnsi"/>
                <w:b w:val="0"/>
              </w:rPr>
              <w:t>Y/N</w:t>
            </w:r>
          </w:p>
        </w:tc>
      </w:tr>
      <w:tr w:rsidR="00DF7645" w:rsidRPr="00D63F78" w14:paraId="6C401F9B" w14:textId="77777777" w:rsidTr="00450630">
        <w:trPr>
          <w:trHeight w:val="145"/>
        </w:trPr>
        <w:tc>
          <w:tcPr>
            <w:tcW w:w="9548" w:type="dxa"/>
            <w:gridSpan w:val="2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58B3261" w14:textId="5B060B67" w:rsidR="00DF7645" w:rsidRPr="00D63F78" w:rsidRDefault="00DF7645" w:rsidP="006C3564">
            <w:pPr>
              <w:rPr>
                <w:rStyle w:val="Questionlabel"/>
                <w:rFonts w:asciiTheme="minorHAnsi" w:hAnsiTheme="minorHAnsi"/>
                <w:b w:val="0"/>
              </w:rPr>
            </w:pPr>
            <w:r w:rsidRPr="00D63F78">
              <w:rPr>
                <w:rStyle w:val="Questionlabel"/>
                <w:rFonts w:asciiTheme="minorHAnsi" w:hAnsiTheme="minorHAnsi"/>
                <w:b w:val="0"/>
              </w:rPr>
              <w:t>I agree that if my application is successful</w:t>
            </w:r>
            <w:r w:rsidR="00884364">
              <w:rPr>
                <w:rStyle w:val="Questionlabel"/>
                <w:rFonts w:asciiTheme="minorHAnsi" w:hAnsiTheme="minorHAnsi"/>
                <w:b w:val="0"/>
              </w:rPr>
              <w:t>,</w:t>
            </w:r>
            <w:r w:rsidRPr="00D63F78">
              <w:rPr>
                <w:rStyle w:val="Questionlabel"/>
                <w:rFonts w:asciiTheme="minorHAnsi" w:hAnsiTheme="minorHAnsi"/>
                <w:b w:val="0"/>
              </w:rPr>
              <w:t xml:space="preserve"> I </w:t>
            </w:r>
            <w:r>
              <w:rPr>
                <w:rStyle w:val="Questionlabel"/>
                <w:rFonts w:asciiTheme="minorHAnsi" w:hAnsiTheme="minorHAnsi"/>
                <w:b w:val="0"/>
              </w:rPr>
              <w:t>am committed to</w:t>
            </w:r>
            <w:r w:rsidRPr="00D63F78">
              <w:rPr>
                <w:rStyle w:val="Questionlabel"/>
                <w:rFonts w:asciiTheme="minorHAnsi" w:hAnsiTheme="minorHAnsi"/>
                <w:b w:val="0"/>
              </w:rPr>
              <w:t xml:space="preserve"> attend</w:t>
            </w:r>
            <w:r>
              <w:rPr>
                <w:rStyle w:val="Questionlabel"/>
                <w:rFonts w:asciiTheme="minorHAnsi" w:hAnsiTheme="minorHAnsi"/>
                <w:b w:val="0"/>
              </w:rPr>
              <w:t>ing</w:t>
            </w:r>
            <w:r w:rsidRPr="00D63F78">
              <w:rPr>
                <w:rStyle w:val="Questionlabel"/>
                <w:rFonts w:asciiTheme="minorHAnsi" w:hAnsiTheme="minorHAnsi"/>
                <w:b w:val="0"/>
              </w:rPr>
              <w:t xml:space="preserve"> all four meetings in person </w:t>
            </w:r>
            <w:r w:rsidR="00422557">
              <w:rPr>
                <w:rStyle w:val="Questionlabel"/>
                <w:rFonts w:asciiTheme="minorHAnsi" w:hAnsiTheme="minorHAnsi"/>
                <w:b w:val="0"/>
              </w:rPr>
              <w:t>and online</w:t>
            </w:r>
            <w:r w:rsidRPr="00D63F78">
              <w:rPr>
                <w:rStyle w:val="Questionlabel"/>
                <w:rFonts w:asciiTheme="minorHAnsi" w:hAnsiTheme="minorHAnsi"/>
                <w:b w:val="0"/>
              </w:rPr>
              <w:t xml:space="preserve"> (</w:t>
            </w:r>
            <w:r w:rsidR="00E45763">
              <w:rPr>
                <w:rStyle w:val="Questionlabel"/>
                <w:rFonts w:asciiTheme="minorHAnsi" w:hAnsiTheme="minorHAnsi"/>
                <w:b w:val="0"/>
              </w:rPr>
              <w:t xml:space="preserve">NT </w:t>
            </w:r>
            <w:r w:rsidR="00972BD4">
              <w:rPr>
                <w:rStyle w:val="Questionlabel"/>
                <w:rFonts w:asciiTheme="minorHAnsi" w:hAnsiTheme="minorHAnsi"/>
                <w:b w:val="0"/>
              </w:rPr>
              <w:t>DET</w:t>
            </w:r>
            <w:r w:rsidRPr="00D63F78">
              <w:rPr>
                <w:rStyle w:val="Questionlabel"/>
                <w:rFonts w:asciiTheme="minorHAnsi" w:hAnsiTheme="minorHAnsi"/>
                <w:b w:val="0"/>
              </w:rPr>
              <w:t xml:space="preserve"> will pay for any associated travel)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186DFB" w14:textId="77777777" w:rsidR="00DF7645" w:rsidRPr="00D63F78" w:rsidRDefault="00DF7645" w:rsidP="006C3564">
            <w:pPr>
              <w:rPr>
                <w:rStyle w:val="Questionlabel"/>
                <w:rFonts w:asciiTheme="minorHAnsi" w:hAnsiTheme="minorHAnsi"/>
                <w:b w:val="0"/>
              </w:rPr>
            </w:pPr>
            <w:r>
              <w:rPr>
                <w:rStyle w:val="Questionlabel"/>
                <w:rFonts w:asciiTheme="minorHAnsi" w:hAnsiTheme="minorHAnsi"/>
                <w:b w:val="0"/>
              </w:rPr>
              <w:t>Y/N</w:t>
            </w:r>
          </w:p>
        </w:tc>
      </w:tr>
      <w:tr w:rsidR="00CB32DD" w:rsidRPr="00D63F78" w14:paraId="697F0303" w14:textId="77777777" w:rsidTr="00450630">
        <w:trPr>
          <w:trHeight w:val="145"/>
        </w:trPr>
        <w:tc>
          <w:tcPr>
            <w:tcW w:w="9548" w:type="dxa"/>
            <w:gridSpan w:val="2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B69D6AB" w14:textId="0883CB52" w:rsidR="00CB32DD" w:rsidRPr="00D63F78" w:rsidRDefault="00CB32DD" w:rsidP="006C3564">
            <w:pPr>
              <w:rPr>
                <w:rStyle w:val="Questionlabel"/>
                <w:rFonts w:asciiTheme="minorHAnsi" w:hAnsiTheme="minorHAnsi"/>
                <w:b w:val="0"/>
              </w:rPr>
            </w:pPr>
            <w:r>
              <w:rPr>
                <w:rStyle w:val="Questionlabel"/>
                <w:rFonts w:asciiTheme="minorHAnsi" w:hAnsiTheme="minorHAnsi"/>
                <w:b w:val="0"/>
              </w:rPr>
              <w:t>I have identified and spoken to a chaperone who can travel with me to attend meetings.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5D0468" w14:textId="32EB0E22" w:rsidR="00CB32DD" w:rsidRDefault="00CB32DD" w:rsidP="006C3564">
            <w:pPr>
              <w:rPr>
                <w:rStyle w:val="Questionlabel"/>
                <w:rFonts w:asciiTheme="minorHAnsi" w:hAnsiTheme="minorHAnsi"/>
                <w:b w:val="0"/>
              </w:rPr>
            </w:pPr>
            <w:r>
              <w:rPr>
                <w:rStyle w:val="Questionlabel"/>
                <w:rFonts w:asciiTheme="minorHAnsi" w:hAnsiTheme="minorHAnsi"/>
                <w:b w:val="0"/>
              </w:rPr>
              <w:t>Y/N</w:t>
            </w:r>
          </w:p>
        </w:tc>
      </w:tr>
      <w:tr w:rsidR="00DF7645" w:rsidRPr="00D63F78" w14:paraId="6C217F74" w14:textId="77777777" w:rsidTr="00450630">
        <w:trPr>
          <w:trHeight w:val="145"/>
        </w:trPr>
        <w:tc>
          <w:tcPr>
            <w:tcW w:w="9548" w:type="dxa"/>
            <w:gridSpan w:val="2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049ED15" w14:textId="247703F0" w:rsidR="00DF7645" w:rsidRPr="00D63F78" w:rsidRDefault="00DF7645" w:rsidP="00924052">
            <w:pPr>
              <w:rPr>
                <w:rStyle w:val="Questionlabel"/>
                <w:rFonts w:asciiTheme="minorHAnsi" w:hAnsiTheme="minorHAnsi"/>
                <w:b w:val="0"/>
              </w:rPr>
            </w:pPr>
            <w:r w:rsidRPr="00D63F78">
              <w:rPr>
                <w:rStyle w:val="Questionlabel"/>
                <w:rFonts w:asciiTheme="minorHAnsi" w:hAnsiTheme="minorHAnsi"/>
                <w:b w:val="0"/>
              </w:rPr>
              <w:t>I have attached my talent release form (signed by my parent</w:t>
            </w:r>
            <w:r w:rsidR="00F0353F">
              <w:rPr>
                <w:rStyle w:val="Questionlabel"/>
                <w:rFonts w:asciiTheme="minorHAnsi" w:hAnsiTheme="minorHAnsi"/>
                <w:b w:val="0"/>
              </w:rPr>
              <w:t xml:space="preserve"> or guardian </w:t>
            </w:r>
            <w:r w:rsidRPr="00D63F78">
              <w:rPr>
                <w:rStyle w:val="Questionlabel"/>
                <w:rFonts w:asciiTheme="minorHAnsi" w:hAnsiTheme="minorHAnsi"/>
                <w:b w:val="0"/>
              </w:rPr>
              <w:t>if under 18 years of age)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29229B" w14:textId="6C6B1EBA" w:rsidR="00DF7645" w:rsidRPr="00D63F78" w:rsidRDefault="00DF7645" w:rsidP="00924052">
            <w:pPr>
              <w:rPr>
                <w:rStyle w:val="Questionlabel"/>
                <w:rFonts w:asciiTheme="minorHAnsi" w:hAnsiTheme="minorHAnsi"/>
                <w:b w:val="0"/>
              </w:rPr>
            </w:pPr>
            <w:r>
              <w:rPr>
                <w:rStyle w:val="Questionlabel"/>
                <w:rFonts w:asciiTheme="minorHAnsi" w:hAnsiTheme="minorHAnsi"/>
                <w:b w:val="0"/>
              </w:rPr>
              <w:t>Y/N</w:t>
            </w:r>
          </w:p>
        </w:tc>
      </w:tr>
      <w:tr w:rsidR="00924052" w:rsidRPr="000435A6" w14:paraId="3EB65930" w14:textId="77777777" w:rsidTr="00450630">
        <w:trPr>
          <w:trHeight w:val="223"/>
        </w:trPr>
        <w:tc>
          <w:tcPr>
            <w:tcW w:w="10398" w:type="dxa"/>
            <w:gridSpan w:val="2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8AA7779" w14:textId="3C1F1762" w:rsidR="00924052" w:rsidRPr="000435A6" w:rsidRDefault="00924052" w:rsidP="00F267C4">
            <w:pPr>
              <w:rPr>
                <w:rFonts w:asciiTheme="minorHAnsi" w:hAnsiTheme="minorHAnsi"/>
              </w:rPr>
            </w:pPr>
            <w:r w:rsidRPr="000435A6">
              <w:rPr>
                <w:rFonts w:asciiTheme="minorHAnsi" w:hAnsiTheme="minorHAnsi"/>
              </w:rPr>
              <w:t xml:space="preserve">Please ensure </w:t>
            </w:r>
            <w:r w:rsidR="00450630">
              <w:rPr>
                <w:rFonts w:asciiTheme="minorHAnsi" w:hAnsiTheme="minorHAnsi"/>
              </w:rPr>
              <w:t>the below</w:t>
            </w:r>
            <w:r w:rsidRPr="000435A6">
              <w:rPr>
                <w:rFonts w:asciiTheme="minorHAnsi" w:hAnsiTheme="minorHAnsi"/>
              </w:rPr>
              <w:t xml:space="preserve"> form is </w:t>
            </w:r>
            <w:r w:rsidR="00450630">
              <w:rPr>
                <w:rFonts w:asciiTheme="minorHAnsi" w:hAnsiTheme="minorHAnsi"/>
              </w:rPr>
              <w:t>signed</w:t>
            </w:r>
            <w:r w:rsidRPr="000435A6">
              <w:rPr>
                <w:rFonts w:asciiTheme="minorHAnsi" w:hAnsiTheme="minorHAnsi"/>
              </w:rPr>
              <w:t xml:space="preserve"> by</w:t>
            </w:r>
            <w:r w:rsidR="00F267C4" w:rsidRPr="000435A6">
              <w:rPr>
                <w:rFonts w:asciiTheme="minorHAnsi" w:hAnsiTheme="minorHAnsi"/>
              </w:rPr>
              <w:t xml:space="preserve"> yourself, </w:t>
            </w:r>
            <w:r w:rsidR="00450630">
              <w:rPr>
                <w:rFonts w:asciiTheme="minorHAnsi" w:hAnsiTheme="minorHAnsi"/>
              </w:rPr>
              <w:t>and the below sections completed by your</w:t>
            </w:r>
            <w:r w:rsidRPr="000435A6">
              <w:rPr>
                <w:rFonts w:asciiTheme="minorHAnsi" w:hAnsiTheme="minorHAnsi"/>
              </w:rPr>
              <w:t xml:space="preserve"> guardian</w:t>
            </w:r>
            <w:r w:rsidR="00F267C4" w:rsidRPr="000435A6">
              <w:rPr>
                <w:rFonts w:asciiTheme="minorHAnsi" w:hAnsiTheme="minorHAnsi"/>
              </w:rPr>
              <w:t xml:space="preserve"> and school principal</w:t>
            </w:r>
          </w:p>
        </w:tc>
      </w:tr>
      <w:tr w:rsidR="000435A6" w:rsidRPr="000435A6" w14:paraId="26E80ABD" w14:textId="77777777" w:rsidTr="00450630">
        <w:trPr>
          <w:trHeight w:val="223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DCAF35B" w14:textId="3F38932B" w:rsidR="000435A6" w:rsidRPr="000435A6" w:rsidRDefault="000435A6" w:rsidP="000435A6">
            <w:pPr>
              <w:rPr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Applicant’s name</w:t>
            </w:r>
          </w:p>
        </w:tc>
        <w:tc>
          <w:tcPr>
            <w:tcW w:w="8223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689E95DC" w14:textId="483B1615" w:rsidR="000435A6" w:rsidRPr="000435A6" w:rsidRDefault="000435A6" w:rsidP="00F267C4">
            <w:pPr>
              <w:rPr>
                <w:rFonts w:asciiTheme="minorHAnsi" w:hAnsiTheme="minorHAnsi"/>
              </w:rPr>
            </w:pPr>
          </w:p>
        </w:tc>
      </w:tr>
      <w:tr w:rsidR="00DF7645" w:rsidRPr="00D63F78" w14:paraId="25BF8F1A" w14:textId="77777777" w:rsidTr="00450630">
        <w:trPr>
          <w:trHeight w:val="493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bottom"/>
          </w:tcPr>
          <w:p w14:paraId="6B104E95" w14:textId="2ADB0487" w:rsidR="00DF7645" w:rsidRPr="00D63F78" w:rsidRDefault="00DF7645" w:rsidP="00DF7645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Applicant’s signature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</w:tcBorders>
            <w:noWrap/>
            <w:tcMar>
              <w:top w:w="108" w:type="dxa"/>
              <w:bottom w:w="108" w:type="dxa"/>
            </w:tcMar>
            <w:vAlign w:val="bottom"/>
          </w:tcPr>
          <w:p w14:paraId="6BA3A5C2" w14:textId="4F1F31F9" w:rsidR="00DF7645" w:rsidRPr="00DF7645" w:rsidRDefault="00DF7645" w:rsidP="00DF7645">
            <w:pPr>
              <w:rPr>
                <w:rStyle w:val="Questionlabel"/>
                <w:rFonts w:asciiTheme="minorHAnsi" w:hAnsiTheme="minorHAnsi"/>
                <w:b w:val="0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</w:tcBorders>
            <w:vAlign w:val="bottom"/>
          </w:tcPr>
          <w:p w14:paraId="7EB06E20" w14:textId="77777777" w:rsidR="00DF7645" w:rsidRPr="00D63F78" w:rsidRDefault="00DF7645" w:rsidP="00DF7645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Date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</w:tcBorders>
            <w:vAlign w:val="bottom"/>
          </w:tcPr>
          <w:p w14:paraId="001AF898" w14:textId="682215EF" w:rsidR="00DF7645" w:rsidRPr="00DF7645" w:rsidRDefault="00DF7645" w:rsidP="00DF7645">
            <w:pPr>
              <w:rPr>
                <w:rStyle w:val="Questionlabel"/>
                <w:rFonts w:asciiTheme="minorHAnsi" w:hAnsiTheme="minorHAnsi"/>
                <w:b w:val="0"/>
              </w:rPr>
            </w:pPr>
          </w:p>
        </w:tc>
      </w:tr>
      <w:tr w:rsidR="00F0353F" w:rsidRPr="00D63F78" w14:paraId="1592042D" w14:textId="77777777" w:rsidTr="000D53BF">
        <w:trPr>
          <w:trHeight w:val="493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4C45352" w14:textId="0AAFD812" w:rsidR="00F0353F" w:rsidRPr="00D63F78" w:rsidRDefault="00F0353F" w:rsidP="00F0353F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Style w:val="Questionlabel"/>
                <w:rFonts w:asciiTheme="minorHAnsi" w:hAnsiTheme="minorHAnsi"/>
              </w:rPr>
              <w:t>Parent/guardian</w:t>
            </w:r>
            <w:r>
              <w:rPr>
                <w:rStyle w:val="Questionlabel"/>
                <w:rFonts w:asciiTheme="minorHAnsi" w:hAnsiTheme="minorHAnsi"/>
              </w:rPr>
              <w:t>’s</w:t>
            </w:r>
            <w:r w:rsidRPr="00D63F78">
              <w:rPr>
                <w:rStyle w:val="Questionlabel"/>
                <w:rFonts w:asciiTheme="minorHAnsi" w:hAnsiTheme="minorHAnsi"/>
              </w:rPr>
              <w:t xml:space="preserve"> name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ABD4ED2" w14:textId="77777777" w:rsidR="00F0353F" w:rsidRPr="00DF7645" w:rsidRDefault="00F0353F" w:rsidP="00F0353F">
            <w:pPr>
              <w:rPr>
                <w:rStyle w:val="Questionlabel"/>
                <w:rFonts w:asciiTheme="minorHAnsi" w:hAnsiTheme="minorHAnsi"/>
                <w:b w:val="0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</w:tcBorders>
            <w:vAlign w:val="bottom"/>
          </w:tcPr>
          <w:p w14:paraId="7B85CCEA" w14:textId="38880660" w:rsidR="00F0353F" w:rsidRPr="00D63F78" w:rsidRDefault="00F0353F" w:rsidP="00F0353F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</w:tcBorders>
            <w:vAlign w:val="bottom"/>
          </w:tcPr>
          <w:p w14:paraId="57132C29" w14:textId="77777777" w:rsidR="00F0353F" w:rsidRPr="00DF7645" w:rsidRDefault="00F0353F" w:rsidP="00F0353F">
            <w:pPr>
              <w:rPr>
                <w:rStyle w:val="Questionlabel"/>
                <w:rFonts w:asciiTheme="minorHAnsi" w:hAnsiTheme="minorHAnsi"/>
                <w:b w:val="0"/>
              </w:rPr>
            </w:pPr>
          </w:p>
        </w:tc>
      </w:tr>
      <w:tr w:rsidR="00F0353F" w:rsidRPr="008E5BD4" w14:paraId="0F4E2F88" w14:textId="77777777" w:rsidTr="004C0464">
        <w:trPr>
          <w:trHeight w:val="27"/>
        </w:trPr>
        <w:tc>
          <w:tcPr>
            <w:tcW w:w="8550" w:type="dxa"/>
            <w:gridSpan w:val="1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0A3A0F38" w14:textId="04C8F71C" w:rsidR="00F0353F" w:rsidRPr="00C20C6B" w:rsidRDefault="00F0353F" w:rsidP="00F0353F">
            <w:pPr>
              <w:rPr>
                <w:rStyle w:val="Questionlabel"/>
                <w:rFonts w:asciiTheme="minorHAnsi" w:hAnsiTheme="minorHAnsi"/>
              </w:rPr>
            </w:pPr>
            <w:r w:rsidRPr="00C20C6B">
              <w:rPr>
                <w:rFonts w:asciiTheme="minorHAnsi" w:hAnsiTheme="minorHAnsi"/>
              </w:rPr>
              <w:t xml:space="preserve">Permission is given for my child to </w:t>
            </w:r>
            <w:r>
              <w:rPr>
                <w:rFonts w:asciiTheme="minorHAnsi" w:hAnsiTheme="minorHAnsi"/>
              </w:rPr>
              <w:t>be part of the Youth Voice Peak Group and participate in the online and face to face meetings (outlined on page 3)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0668439" w14:textId="77777777" w:rsidR="00F0353F" w:rsidRPr="008E5BD4" w:rsidRDefault="00F0353F" w:rsidP="00F0353F">
            <w:pPr>
              <w:jc w:val="center"/>
            </w:pPr>
            <w:r>
              <w:t>Yes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EB7758" w14:textId="77777777" w:rsidR="00F0353F" w:rsidRPr="008E5BD4" w:rsidRDefault="00F0353F" w:rsidP="00F0353F">
            <w:pPr>
              <w:jc w:val="center"/>
            </w:pPr>
            <w:r>
              <w:t>No</w:t>
            </w:r>
          </w:p>
        </w:tc>
      </w:tr>
      <w:tr w:rsidR="00F0353F" w:rsidRPr="008E5BD4" w14:paraId="2BDAD7E7" w14:textId="77777777" w:rsidTr="004C0464">
        <w:trPr>
          <w:trHeight w:val="27"/>
        </w:trPr>
        <w:tc>
          <w:tcPr>
            <w:tcW w:w="8550" w:type="dxa"/>
            <w:gridSpan w:val="1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45822F99" w14:textId="70E83BD5" w:rsidR="00F0353F" w:rsidRPr="00C20C6B" w:rsidRDefault="00F0353F" w:rsidP="00F0353F">
            <w:pPr>
              <w:rPr>
                <w:rFonts w:asciiTheme="minorHAnsi" w:hAnsiTheme="minorHAnsi"/>
              </w:rPr>
            </w:pPr>
            <w:r w:rsidRPr="00C20C6B">
              <w:rPr>
                <w:rFonts w:asciiTheme="minorHAnsi" w:hAnsiTheme="minorHAnsi"/>
              </w:rPr>
              <w:t xml:space="preserve">Permission is given for my child to </w:t>
            </w:r>
            <w:r>
              <w:rPr>
                <w:rFonts w:asciiTheme="minorHAnsi" w:hAnsiTheme="minorHAnsi"/>
              </w:rPr>
              <w:t>be contacted by the Youth Voice and Leadership on my child’s mobile and email address listed in this application form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E68ED74" w14:textId="77777777" w:rsidR="00F0353F" w:rsidRDefault="00F0353F" w:rsidP="00F0353F">
            <w:pPr>
              <w:jc w:val="center"/>
            </w:pPr>
            <w:r>
              <w:t>Yes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6A5210" w14:textId="77777777" w:rsidR="00F0353F" w:rsidRDefault="00F0353F" w:rsidP="00F0353F">
            <w:pPr>
              <w:jc w:val="center"/>
            </w:pPr>
            <w:r>
              <w:t>No</w:t>
            </w:r>
          </w:p>
        </w:tc>
      </w:tr>
      <w:tr w:rsidR="00F0353F" w:rsidRPr="00D63F78" w14:paraId="360E9491" w14:textId="77777777" w:rsidTr="004C0464">
        <w:trPr>
          <w:trHeight w:val="457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bottom"/>
          </w:tcPr>
          <w:p w14:paraId="0E3AC407" w14:textId="77777777" w:rsidR="00F0353F" w:rsidRPr="00D63F78" w:rsidRDefault="00F0353F" w:rsidP="00F0353F">
            <w:pPr>
              <w:rPr>
                <w:rStyle w:val="Questionlabel"/>
                <w:rFonts w:asciiTheme="minorHAnsi" w:hAnsiTheme="minorHAnsi"/>
              </w:rPr>
            </w:pPr>
            <w:r w:rsidRPr="00D63F78">
              <w:rPr>
                <w:rFonts w:asciiTheme="minorHAnsi" w:hAnsiTheme="minorHAnsi"/>
                <w:b/>
              </w:rPr>
              <w:t>Parent/guardian’s signature</w:t>
            </w:r>
            <w:r w:rsidRPr="00D63F78">
              <w:rPr>
                <w:rStyle w:val="Questionlabel"/>
                <w:rFonts w:asciiTheme="minorHAnsi" w:hAnsiTheme="minorHAnsi"/>
              </w:rPr>
              <w:t xml:space="preserve"> </w:t>
            </w:r>
          </w:p>
        </w:tc>
        <w:tc>
          <w:tcPr>
            <w:tcW w:w="4785" w:type="dxa"/>
            <w:gridSpan w:val="11"/>
            <w:tcBorders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bottom"/>
          </w:tcPr>
          <w:p w14:paraId="7F7EFEBB" w14:textId="77777777" w:rsidR="00F0353F" w:rsidRPr="00DF7645" w:rsidRDefault="00F0353F" w:rsidP="00F0353F">
            <w:pPr>
              <w:rPr>
                <w:rFonts w:asciiTheme="minorHAnsi" w:hAnsiTheme="minorHAnsi"/>
              </w:rPr>
            </w:pPr>
          </w:p>
        </w:tc>
        <w:tc>
          <w:tcPr>
            <w:tcW w:w="1312" w:type="dxa"/>
            <w:gridSpan w:val="3"/>
            <w:tcBorders>
              <w:bottom w:val="single" w:sz="4" w:space="0" w:color="auto"/>
            </w:tcBorders>
            <w:vAlign w:val="bottom"/>
          </w:tcPr>
          <w:p w14:paraId="45FF42FF" w14:textId="74EA5A4D" w:rsidR="00F0353F" w:rsidRPr="00D63F78" w:rsidRDefault="00F0353F" w:rsidP="00F0353F">
            <w:pPr>
              <w:rPr>
                <w:rFonts w:asciiTheme="minorHAnsi" w:hAnsiTheme="minorHAnsi"/>
                <w:b/>
              </w:rPr>
            </w:pPr>
            <w:r w:rsidRPr="00D63F78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2126" w:type="dxa"/>
            <w:gridSpan w:val="7"/>
            <w:tcBorders>
              <w:bottom w:val="single" w:sz="4" w:space="0" w:color="auto"/>
            </w:tcBorders>
            <w:vAlign w:val="bottom"/>
          </w:tcPr>
          <w:p w14:paraId="6CB9FC3D" w14:textId="77777777" w:rsidR="00F0353F" w:rsidRPr="00DF7645" w:rsidRDefault="00F0353F" w:rsidP="00F0353F">
            <w:pPr>
              <w:rPr>
                <w:rFonts w:asciiTheme="minorHAnsi" w:hAnsiTheme="minorHAnsi"/>
              </w:rPr>
            </w:pPr>
          </w:p>
        </w:tc>
      </w:tr>
      <w:tr w:rsidR="00F0353F" w:rsidRPr="000435A6" w14:paraId="30871592" w14:textId="77777777" w:rsidTr="00450630">
        <w:trPr>
          <w:trHeight w:val="223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5A4EF07" w14:textId="77EA2C84" w:rsidR="00F0353F" w:rsidRPr="000435A6" w:rsidRDefault="00F0353F" w:rsidP="00F0353F">
            <w:pPr>
              <w:rPr>
                <w:rFonts w:asciiTheme="minorHAnsi" w:hAnsiTheme="minorHAnsi"/>
              </w:rPr>
            </w:pPr>
            <w:r>
              <w:rPr>
                <w:rStyle w:val="Questionlabel"/>
                <w:rFonts w:asciiTheme="minorHAnsi" w:hAnsiTheme="minorHAnsi"/>
              </w:rPr>
              <w:t>Principal’s</w:t>
            </w:r>
            <w:r w:rsidRPr="00D63F78">
              <w:rPr>
                <w:rStyle w:val="Questionlabel"/>
                <w:rFonts w:asciiTheme="minorHAnsi" w:hAnsiTheme="minorHAnsi"/>
              </w:rPr>
              <w:t xml:space="preserve"> name</w:t>
            </w:r>
          </w:p>
        </w:tc>
        <w:tc>
          <w:tcPr>
            <w:tcW w:w="8223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1372A741" w14:textId="77777777" w:rsidR="00F0353F" w:rsidRPr="00DF7645" w:rsidRDefault="00F0353F" w:rsidP="00F0353F">
            <w:pPr>
              <w:rPr>
                <w:rFonts w:asciiTheme="minorHAnsi" w:hAnsiTheme="minorHAnsi"/>
              </w:rPr>
            </w:pPr>
          </w:p>
        </w:tc>
      </w:tr>
      <w:tr w:rsidR="00F0353F" w:rsidRPr="008E5BD4" w14:paraId="60D40A74" w14:textId="77777777" w:rsidTr="000A606F">
        <w:trPr>
          <w:trHeight w:val="27"/>
        </w:trPr>
        <w:tc>
          <w:tcPr>
            <w:tcW w:w="8550" w:type="dxa"/>
            <w:gridSpan w:val="1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44CBA2FC" w14:textId="51D5BF73" w:rsidR="00F0353F" w:rsidRPr="00C20C6B" w:rsidRDefault="00F0353F" w:rsidP="00F0353F">
            <w:pPr>
              <w:rPr>
                <w:rStyle w:val="Questionlabel"/>
                <w:rFonts w:asciiTheme="minorHAnsi" w:hAnsiTheme="minorHAnsi"/>
              </w:rPr>
            </w:pPr>
            <w:r w:rsidRPr="00C20C6B">
              <w:rPr>
                <w:rFonts w:asciiTheme="minorHAnsi" w:hAnsiTheme="minorHAnsi"/>
              </w:rPr>
              <w:t>Permission is given for</w:t>
            </w:r>
            <w:r>
              <w:rPr>
                <w:rFonts w:asciiTheme="minorHAnsi" w:hAnsiTheme="minorHAnsi"/>
              </w:rPr>
              <w:t xml:space="preserve"> the applicant</w:t>
            </w:r>
            <w:r w:rsidRPr="00C20C6B">
              <w:rPr>
                <w:rFonts w:asciiTheme="minorHAnsi" w:hAnsiTheme="minorHAnsi"/>
              </w:rPr>
              <w:t xml:space="preserve"> to </w:t>
            </w:r>
            <w:r>
              <w:rPr>
                <w:rFonts w:asciiTheme="minorHAnsi" w:hAnsiTheme="minorHAnsi"/>
              </w:rPr>
              <w:t>be part of the Youth Voice Peak group and participate in the online and face to face meetings (outlined on page 3)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33883D3" w14:textId="77777777" w:rsidR="00F0353F" w:rsidRPr="008E5BD4" w:rsidRDefault="00F0353F" w:rsidP="00F0353F">
            <w:pPr>
              <w:jc w:val="center"/>
            </w:pPr>
            <w:r>
              <w:t>Yes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260D2B" w14:textId="77777777" w:rsidR="00F0353F" w:rsidRPr="008E5BD4" w:rsidRDefault="00F0353F" w:rsidP="00F0353F">
            <w:pPr>
              <w:jc w:val="center"/>
            </w:pPr>
            <w:r>
              <w:t>No</w:t>
            </w:r>
          </w:p>
        </w:tc>
      </w:tr>
      <w:tr w:rsidR="00F0353F" w:rsidRPr="00D63F78" w14:paraId="5C09BFF6" w14:textId="77777777" w:rsidTr="00DA1DF2">
        <w:trPr>
          <w:trHeight w:val="457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bottom"/>
          </w:tcPr>
          <w:p w14:paraId="419BDC0F" w14:textId="77777777" w:rsidR="00F0353F" w:rsidRPr="00D63F78" w:rsidRDefault="00F0353F" w:rsidP="00F0353F">
            <w:pPr>
              <w:rPr>
                <w:rStyle w:val="Questionlabel"/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Principal’s</w:t>
            </w:r>
            <w:r w:rsidRPr="00D63F78">
              <w:rPr>
                <w:rFonts w:asciiTheme="minorHAnsi" w:hAnsiTheme="minorHAnsi"/>
                <w:b/>
              </w:rPr>
              <w:t xml:space="preserve"> signature</w:t>
            </w:r>
            <w:r w:rsidRPr="00D63F78">
              <w:rPr>
                <w:rStyle w:val="Questionlabel"/>
                <w:rFonts w:asciiTheme="minorHAnsi" w:hAnsiTheme="minorHAnsi"/>
              </w:rPr>
              <w:t xml:space="preserve"> </w:t>
            </w:r>
          </w:p>
        </w:tc>
        <w:tc>
          <w:tcPr>
            <w:tcW w:w="4785" w:type="dxa"/>
            <w:gridSpan w:val="11"/>
            <w:tcBorders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bottom"/>
          </w:tcPr>
          <w:p w14:paraId="1356030B" w14:textId="77777777" w:rsidR="00F0353F" w:rsidRPr="00DF7645" w:rsidRDefault="00F0353F" w:rsidP="00F0353F">
            <w:pPr>
              <w:rPr>
                <w:rFonts w:asciiTheme="minorHAnsi" w:hAnsiTheme="minorHAnsi"/>
              </w:rPr>
            </w:pPr>
          </w:p>
        </w:tc>
        <w:tc>
          <w:tcPr>
            <w:tcW w:w="1312" w:type="dxa"/>
            <w:gridSpan w:val="3"/>
            <w:tcBorders>
              <w:bottom w:val="single" w:sz="4" w:space="0" w:color="auto"/>
            </w:tcBorders>
            <w:vAlign w:val="bottom"/>
          </w:tcPr>
          <w:p w14:paraId="65BF7D6F" w14:textId="77777777" w:rsidR="00F0353F" w:rsidRPr="00D63F78" w:rsidRDefault="00F0353F" w:rsidP="00F0353F">
            <w:pPr>
              <w:rPr>
                <w:rFonts w:asciiTheme="minorHAnsi" w:hAnsiTheme="minorHAnsi"/>
                <w:b/>
              </w:rPr>
            </w:pPr>
            <w:r w:rsidRPr="00D63F78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2126" w:type="dxa"/>
            <w:gridSpan w:val="7"/>
            <w:tcBorders>
              <w:bottom w:val="single" w:sz="4" w:space="0" w:color="auto"/>
            </w:tcBorders>
            <w:vAlign w:val="bottom"/>
          </w:tcPr>
          <w:p w14:paraId="7E3BED41" w14:textId="77777777" w:rsidR="00F0353F" w:rsidRPr="00DF7645" w:rsidRDefault="00F0353F" w:rsidP="00F0353F">
            <w:pPr>
              <w:rPr>
                <w:rFonts w:asciiTheme="minorHAnsi" w:hAnsiTheme="minorHAnsi"/>
              </w:rPr>
            </w:pPr>
          </w:p>
        </w:tc>
      </w:tr>
    </w:tbl>
    <w:p w14:paraId="136BC289" w14:textId="7B965253" w:rsidR="00F0353F" w:rsidRDefault="00F0353F" w:rsidP="006B5800">
      <w:pPr>
        <w:rPr>
          <w:rFonts w:asciiTheme="minorHAnsi" w:hAnsiTheme="minorHAnsi"/>
        </w:rPr>
      </w:pPr>
      <w:r w:rsidRPr="006B5800">
        <w:rPr>
          <w:lang w:val="en-US"/>
        </w:rPr>
        <w:t>Completed applications should be clearly marked ‘Application for the NT Youth Voice Peak Group’ and submitted to the Department of Education</w:t>
      </w:r>
      <w:r w:rsidR="00972BD4">
        <w:rPr>
          <w:lang w:val="en-US"/>
        </w:rPr>
        <w:t xml:space="preserve"> and Training</w:t>
      </w:r>
      <w:r w:rsidRPr="006B5800">
        <w:rPr>
          <w:lang w:val="en-US"/>
        </w:rPr>
        <w:t xml:space="preserve"> by 11.59pm </w:t>
      </w:r>
      <w:r>
        <w:rPr>
          <w:lang w:val="en-US"/>
        </w:rPr>
        <w:t>Sunday</w:t>
      </w:r>
      <w:r w:rsidRPr="006B5800">
        <w:rPr>
          <w:lang w:val="en-US"/>
        </w:rPr>
        <w:t xml:space="preserve"> 1 December 202</w:t>
      </w:r>
      <w:r>
        <w:rPr>
          <w:lang w:val="en-US"/>
        </w:rPr>
        <w:t>4</w:t>
      </w:r>
      <w:r w:rsidRPr="006B5800">
        <w:rPr>
          <w:lang w:val="en-US"/>
        </w:rPr>
        <w:t xml:space="preserve"> via:</w:t>
      </w:r>
      <w:r>
        <w:rPr>
          <w:lang w:val="en-US"/>
        </w:rPr>
        <w:br/>
      </w:r>
      <w:r w:rsidRPr="006B5800">
        <w:rPr>
          <w:lang w:val="en-US"/>
        </w:rPr>
        <w:t>•</w:t>
      </w:r>
      <w:r w:rsidRPr="006B5800">
        <w:rPr>
          <w:lang w:val="en-US"/>
        </w:rPr>
        <w:tab/>
        <w:t xml:space="preserve">Email: </w:t>
      </w:r>
      <w:hyperlink r:id="rId11" w:history="1">
        <w:r w:rsidRPr="00274AB9">
          <w:rPr>
            <w:rStyle w:val="Hyperlink"/>
            <w:lang w:val="en-US"/>
          </w:rPr>
          <w:t>yvpg.doe@education.nt.gov.au</w:t>
        </w:r>
      </w:hyperlink>
      <w:r>
        <w:rPr>
          <w:lang w:val="en-US"/>
        </w:rPr>
        <w:t xml:space="preserve"> </w:t>
      </w:r>
      <w:r w:rsidRPr="006B5800">
        <w:rPr>
          <w:lang w:val="en-US"/>
        </w:rPr>
        <w:t xml:space="preserve"> </w:t>
      </w:r>
      <w:r>
        <w:rPr>
          <w:lang w:val="en-US"/>
        </w:rPr>
        <w:br/>
      </w:r>
      <w:r w:rsidRPr="006B5800">
        <w:rPr>
          <w:lang w:val="en-US"/>
        </w:rPr>
        <w:t>•</w:t>
      </w:r>
      <w:r w:rsidRPr="006B5800">
        <w:rPr>
          <w:lang w:val="en-US"/>
        </w:rPr>
        <w:tab/>
        <w:t>Post: Attention: Youth Voice and Leadership Advisor, Strategic Engagement Partnerships, GPO Box 4821, Darwin, NT 0801</w:t>
      </w:r>
    </w:p>
    <w:sectPr w:rsidR="00F0353F" w:rsidSect="00CC571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CC4C7" w14:textId="77777777" w:rsidR="00C568CE" w:rsidRDefault="00C568CE" w:rsidP="007332FF">
      <w:r>
        <w:separator/>
      </w:r>
    </w:p>
  </w:endnote>
  <w:endnote w:type="continuationSeparator" w:id="0">
    <w:p w14:paraId="08C01621" w14:textId="77777777" w:rsidR="00C568CE" w:rsidRDefault="00C568CE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3B2D8BC2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5B34F613" w14:textId="48F84B25" w:rsidR="008E1AD6" w:rsidRDefault="001B3D22" w:rsidP="002645D5">
          <w:pPr>
            <w:spacing w:after="0"/>
            <w:rPr>
              <w:rStyle w:val="PageNumber"/>
              <w:b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810418">
                <w:rPr>
                  <w:rStyle w:val="PageNumber"/>
                  <w:b/>
                </w:rPr>
                <w:t>EDUCATION</w:t>
              </w:r>
              <w:r w:rsidR="00972BD4">
                <w:rPr>
                  <w:rStyle w:val="PageNumber"/>
                  <w:b/>
                </w:rPr>
                <w:t xml:space="preserve"> AND TRAINING</w:t>
              </w:r>
            </w:sdtContent>
          </w:sdt>
        </w:p>
        <w:p w14:paraId="4DA6E97F" w14:textId="3DF2F1FA" w:rsid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10-25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450630">
                <w:rPr>
                  <w:rStyle w:val="PageNumber"/>
                </w:rPr>
                <w:t>25 October 2024</w:t>
              </w:r>
            </w:sdtContent>
          </w:sdt>
        </w:p>
        <w:p w14:paraId="17588D33" w14:textId="2E810A32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CC44FC">
            <w:rPr>
              <w:rStyle w:val="PageNumber"/>
              <w:noProof/>
            </w:rPr>
            <w:t>5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CC44FC">
            <w:rPr>
              <w:rStyle w:val="PageNumber"/>
              <w:noProof/>
            </w:rPr>
            <w:t>5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5D576E16" w14:textId="77777777" w:rsidR="002645D5" w:rsidRPr="00B11C67" w:rsidRDefault="002645D5" w:rsidP="002645D5">
    <w:pPr>
      <w:pStyle w:val="Footer"/>
      <w:rPr>
        <w:sz w:val="4"/>
        <w:szCs w:val="4"/>
      </w:rPr>
    </w:pPr>
  </w:p>
  <w:p w14:paraId="7E272F4F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C4A50" w14:textId="77777777"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6E45D305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6E3BB946" w14:textId="7124BB2D"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972BD4">
                <w:rPr>
                  <w:rStyle w:val="PageNumber"/>
                  <w:b/>
                </w:rPr>
                <w:t>EDUCATION AND TRAINING</w:t>
              </w:r>
            </w:sdtContent>
          </w:sdt>
        </w:p>
        <w:p w14:paraId="043FA6F2" w14:textId="6456A711" w:rsidR="00A66DD9" w:rsidRP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10-25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450630">
                <w:rPr>
                  <w:rStyle w:val="PageNumber"/>
                </w:rPr>
                <w:t>25 October 2024</w:t>
              </w:r>
            </w:sdtContent>
          </w:sdt>
        </w:p>
        <w:p w14:paraId="18F456C7" w14:textId="107E0E62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CC44FC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CC44FC">
            <w:rPr>
              <w:rStyle w:val="PageNumber"/>
              <w:noProof/>
            </w:rPr>
            <w:t>5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70B1C0FE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4D63ECF0" wp14:editId="0D85986B">
                <wp:extent cx="1574237" cy="561356"/>
                <wp:effectExtent l="0" t="0" r="6985" b="0"/>
                <wp:docPr id="1" name="Picture 1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07BD65AC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7256B" w14:textId="77777777" w:rsidR="00C568CE" w:rsidRDefault="00C568CE" w:rsidP="007332FF">
      <w:r>
        <w:separator/>
      </w:r>
    </w:p>
  </w:footnote>
  <w:footnote w:type="continuationSeparator" w:id="0">
    <w:p w14:paraId="79D2A757" w14:textId="77777777" w:rsidR="00C568CE" w:rsidRDefault="00C568CE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9A7C8" w14:textId="5559B522" w:rsidR="00983000" w:rsidRPr="00162207" w:rsidRDefault="00000000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84364">
          <w:rPr>
            <w:rStyle w:val="HeaderChar"/>
          </w:rPr>
          <w:t>2025 NT Youth Voice Peak Group application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2E8433D6" w14:textId="78E7970F" w:rsidR="00A53CF0" w:rsidRPr="00E908F1" w:rsidRDefault="00884364" w:rsidP="00A53CF0">
        <w:pPr>
          <w:pStyle w:val="Title"/>
        </w:pPr>
        <w:r>
          <w:rPr>
            <w:rStyle w:val="TitleChar"/>
          </w:rPr>
          <w:t>2025 NT Youth Voice Peak Group application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6E1480B"/>
    <w:multiLevelType w:val="hybridMultilevel"/>
    <w:tmpl w:val="19401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E38FA"/>
    <w:multiLevelType w:val="hybridMultilevel"/>
    <w:tmpl w:val="1D3E1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5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6" w15:restartNumberingAfterBreak="0">
    <w:nsid w:val="27D83E4D"/>
    <w:multiLevelType w:val="multilevel"/>
    <w:tmpl w:val="3928FD02"/>
    <w:numStyleLink w:val="Bulletlist"/>
  </w:abstractNum>
  <w:abstractNum w:abstractNumId="1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9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1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389E4265"/>
    <w:multiLevelType w:val="hybridMultilevel"/>
    <w:tmpl w:val="C540D4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4" w15:restartNumberingAfterBreak="0">
    <w:nsid w:val="3CF679BB"/>
    <w:multiLevelType w:val="hybridMultilevel"/>
    <w:tmpl w:val="940E4414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B8012A"/>
    <w:multiLevelType w:val="hybridMultilevel"/>
    <w:tmpl w:val="4DDAF640"/>
    <w:lvl w:ilvl="0" w:tplc="083AEB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8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4DFD2ED0"/>
    <w:multiLevelType w:val="hybridMultilevel"/>
    <w:tmpl w:val="209A3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42BC6"/>
    <w:multiLevelType w:val="multilevel"/>
    <w:tmpl w:val="0C78A7AC"/>
    <w:numStyleLink w:val="Tablebulletlist"/>
  </w:abstractNum>
  <w:abstractNum w:abstractNumId="32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3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4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5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6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7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8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0" w15:restartNumberingAfterBreak="0">
    <w:nsid w:val="7558777C"/>
    <w:multiLevelType w:val="multilevel"/>
    <w:tmpl w:val="531C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2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874317565">
    <w:abstractNumId w:val="21"/>
  </w:num>
  <w:num w:numId="2" w16cid:durableId="1115638223">
    <w:abstractNumId w:val="11"/>
  </w:num>
  <w:num w:numId="3" w16cid:durableId="1563515733">
    <w:abstractNumId w:val="43"/>
  </w:num>
  <w:num w:numId="4" w16cid:durableId="1287203357">
    <w:abstractNumId w:val="28"/>
  </w:num>
  <w:num w:numId="5" w16cid:durableId="1619918861">
    <w:abstractNumId w:val="17"/>
  </w:num>
  <w:num w:numId="6" w16cid:durableId="33970038">
    <w:abstractNumId w:val="7"/>
  </w:num>
  <w:num w:numId="7" w16cid:durableId="1881818322">
    <w:abstractNumId w:val="31"/>
  </w:num>
  <w:num w:numId="8" w16cid:durableId="1262034692">
    <w:abstractNumId w:val="16"/>
  </w:num>
  <w:num w:numId="9" w16cid:durableId="493373703">
    <w:abstractNumId w:val="42"/>
  </w:num>
  <w:num w:numId="10" w16cid:durableId="1623338787">
    <w:abstractNumId w:val="26"/>
  </w:num>
  <w:num w:numId="11" w16cid:durableId="434982739">
    <w:abstractNumId w:val="38"/>
  </w:num>
  <w:num w:numId="12" w16cid:durableId="1201473498">
    <w:abstractNumId w:val="13"/>
  </w:num>
  <w:num w:numId="13" w16cid:durableId="1604217110">
    <w:abstractNumId w:val="30"/>
  </w:num>
  <w:num w:numId="14" w16cid:durableId="1492597437">
    <w:abstractNumId w:val="25"/>
  </w:num>
  <w:num w:numId="15" w16cid:durableId="1376857287">
    <w:abstractNumId w:val="12"/>
  </w:num>
  <w:num w:numId="16" w16cid:durableId="391000041">
    <w:abstractNumId w:val="40"/>
  </w:num>
  <w:num w:numId="17" w16cid:durableId="1378502929">
    <w:abstractNumId w:val="24"/>
  </w:num>
  <w:num w:numId="18" w16cid:durableId="1110318210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488"/>
    <w:rsid w:val="00001DDF"/>
    <w:rsid w:val="0000322D"/>
    <w:rsid w:val="00007670"/>
    <w:rsid w:val="00010665"/>
    <w:rsid w:val="00020347"/>
    <w:rsid w:val="0002393A"/>
    <w:rsid w:val="00027DB8"/>
    <w:rsid w:val="00031A96"/>
    <w:rsid w:val="00040BF3"/>
    <w:rsid w:val="0004211C"/>
    <w:rsid w:val="000435A6"/>
    <w:rsid w:val="00046C59"/>
    <w:rsid w:val="000479D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9"/>
    <w:rsid w:val="00080DCD"/>
    <w:rsid w:val="00080E22"/>
    <w:rsid w:val="000824FA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37E1"/>
    <w:rsid w:val="000A4317"/>
    <w:rsid w:val="000A559C"/>
    <w:rsid w:val="000B0076"/>
    <w:rsid w:val="000B2CA1"/>
    <w:rsid w:val="000B33E2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41E0"/>
    <w:rsid w:val="001152F5"/>
    <w:rsid w:val="0011591E"/>
    <w:rsid w:val="00117743"/>
    <w:rsid w:val="00117F5B"/>
    <w:rsid w:val="00130934"/>
    <w:rsid w:val="00132658"/>
    <w:rsid w:val="001343E2"/>
    <w:rsid w:val="00150DC0"/>
    <w:rsid w:val="00156CD4"/>
    <w:rsid w:val="0016153B"/>
    <w:rsid w:val="00162207"/>
    <w:rsid w:val="00164A3E"/>
    <w:rsid w:val="00166FF6"/>
    <w:rsid w:val="00171438"/>
    <w:rsid w:val="001727C8"/>
    <w:rsid w:val="00172B65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2EC2"/>
    <w:rsid w:val="001D4DA9"/>
    <w:rsid w:val="001D4F99"/>
    <w:rsid w:val="001D52B0"/>
    <w:rsid w:val="001D5A18"/>
    <w:rsid w:val="001D7C37"/>
    <w:rsid w:val="001D7CA4"/>
    <w:rsid w:val="001E057F"/>
    <w:rsid w:val="001E14EB"/>
    <w:rsid w:val="001E201F"/>
    <w:rsid w:val="001F59E6"/>
    <w:rsid w:val="00202D7E"/>
    <w:rsid w:val="00203F1C"/>
    <w:rsid w:val="002044FA"/>
    <w:rsid w:val="00206936"/>
    <w:rsid w:val="00206C6F"/>
    <w:rsid w:val="00206FBD"/>
    <w:rsid w:val="00207746"/>
    <w:rsid w:val="00230031"/>
    <w:rsid w:val="00235C01"/>
    <w:rsid w:val="00244FE5"/>
    <w:rsid w:val="00247343"/>
    <w:rsid w:val="00251301"/>
    <w:rsid w:val="002645D5"/>
    <w:rsid w:val="0026532D"/>
    <w:rsid w:val="00265C56"/>
    <w:rsid w:val="002716CD"/>
    <w:rsid w:val="00274D4B"/>
    <w:rsid w:val="002806F5"/>
    <w:rsid w:val="00281577"/>
    <w:rsid w:val="00284EF4"/>
    <w:rsid w:val="002926BC"/>
    <w:rsid w:val="00293A72"/>
    <w:rsid w:val="00297F8C"/>
    <w:rsid w:val="002A0160"/>
    <w:rsid w:val="002A01BC"/>
    <w:rsid w:val="002A30C3"/>
    <w:rsid w:val="002A6F6A"/>
    <w:rsid w:val="002A7712"/>
    <w:rsid w:val="002B02A6"/>
    <w:rsid w:val="002B38F7"/>
    <w:rsid w:val="002B4F50"/>
    <w:rsid w:val="002B5591"/>
    <w:rsid w:val="002B656D"/>
    <w:rsid w:val="002B6AA4"/>
    <w:rsid w:val="002C0BEF"/>
    <w:rsid w:val="002C1FE9"/>
    <w:rsid w:val="002C21A2"/>
    <w:rsid w:val="002C4CCF"/>
    <w:rsid w:val="002C5747"/>
    <w:rsid w:val="002D3A57"/>
    <w:rsid w:val="002D7D05"/>
    <w:rsid w:val="002E20C8"/>
    <w:rsid w:val="002E4290"/>
    <w:rsid w:val="002E66A6"/>
    <w:rsid w:val="002F0DB1"/>
    <w:rsid w:val="002F2885"/>
    <w:rsid w:val="002F45A1"/>
    <w:rsid w:val="002F4A46"/>
    <w:rsid w:val="0030203D"/>
    <w:rsid w:val="00302E83"/>
    <w:rsid w:val="003037F9"/>
    <w:rsid w:val="0030583E"/>
    <w:rsid w:val="00307FE1"/>
    <w:rsid w:val="003164BA"/>
    <w:rsid w:val="0032013E"/>
    <w:rsid w:val="00320B4A"/>
    <w:rsid w:val="0032462B"/>
    <w:rsid w:val="003258E6"/>
    <w:rsid w:val="00331654"/>
    <w:rsid w:val="0033710C"/>
    <w:rsid w:val="00342283"/>
    <w:rsid w:val="00343A87"/>
    <w:rsid w:val="00344A36"/>
    <w:rsid w:val="003456F4"/>
    <w:rsid w:val="00347FB6"/>
    <w:rsid w:val="003504FD"/>
    <w:rsid w:val="00350881"/>
    <w:rsid w:val="00353B4C"/>
    <w:rsid w:val="00354DD9"/>
    <w:rsid w:val="00357D55"/>
    <w:rsid w:val="0036346A"/>
    <w:rsid w:val="00363513"/>
    <w:rsid w:val="003657E5"/>
    <w:rsid w:val="0036589C"/>
    <w:rsid w:val="00371312"/>
    <w:rsid w:val="00371DC7"/>
    <w:rsid w:val="003724C9"/>
    <w:rsid w:val="00377B21"/>
    <w:rsid w:val="00387DB7"/>
    <w:rsid w:val="00390862"/>
    <w:rsid w:val="00390CE3"/>
    <w:rsid w:val="00394876"/>
    <w:rsid w:val="00394AAF"/>
    <w:rsid w:val="00394CE5"/>
    <w:rsid w:val="0039602B"/>
    <w:rsid w:val="003A11A2"/>
    <w:rsid w:val="003A6341"/>
    <w:rsid w:val="003A78DE"/>
    <w:rsid w:val="003B67FD"/>
    <w:rsid w:val="003B6A61"/>
    <w:rsid w:val="003B743C"/>
    <w:rsid w:val="003C0E25"/>
    <w:rsid w:val="003D0F63"/>
    <w:rsid w:val="003D42C0"/>
    <w:rsid w:val="003D4A8F"/>
    <w:rsid w:val="003D5B29"/>
    <w:rsid w:val="003D7818"/>
    <w:rsid w:val="003E2445"/>
    <w:rsid w:val="003E3BB2"/>
    <w:rsid w:val="003F07E7"/>
    <w:rsid w:val="003F21C6"/>
    <w:rsid w:val="003F5B58"/>
    <w:rsid w:val="003F7E65"/>
    <w:rsid w:val="0040222A"/>
    <w:rsid w:val="00402A05"/>
    <w:rsid w:val="004047BC"/>
    <w:rsid w:val="004100F7"/>
    <w:rsid w:val="00414CB3"/>
    <w:rsid w:val="0041557D"/>
    <w:rsid w:val="0041563D"/>
    <w:rsid w:val="00422557"/>
    <w:rsid w:val="004261EB"/>
    <w:rsid w:val="00426C0B"/>
    <w:rsid w:val="00426E25"/>
    <w:rsid w:val="00427D9C"/>
    <w:rsid w:val="00427E7E"/>
    <w:rsid w:val="00433C60"/>
    <w:rsid w:val="0043465D"/>
    <w:rsid w:val="00443B6E"/>
    <w:rsid w:val="00450630"/>
    <w:rsid w:val="00450636"/>
    <w:rsid w:val="0045420A"/>
    <w:rsid w:val="004554D4"/>
    <w:rsid w:val="0045632E"/>
    <w:rsid w:val="00460E4A"/>
    <w:rsid w:val="00461744"/>
    <w:rsid w:val="00463319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A6BBC"/>
    <w:rsid w:val="004B0C15"/>
    <w:rsid w:val="004B35EA"/>
    <w:rsid w:val="004B69E4"/>
    <w:rsid w:val="004C5607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4F6830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22E1"/>
    <w:rsid w:val="00543BD1"/>
    <w:rsid w:val="00556113"/>
    <w:rsid w:val="005621C4"/>
    <w:rsid w:val="00564C12"/>
    <w:rsid w:val="005654B8"/>
    <w:rsid w:val="00574836"/>
    <w:rsid w:val="005762CC"/>
    <w:rsid w:val="005779CC"/>
    <w:rsid w:val="00582D3D"/>
    <w:rsid w:val="00590040"/>
    <w:rsid w:val="00595386"/>
    <w:rsid w:val="00597234"/>
    <w:rsid w:val="005A2993"/>
    <w:rsid w:val="005A45FA"/>
    <w:rsid w:val="005A4AC0"/>
    <w:rsid w:val="005A539B"/>
    <w:rsid w:val="005A5FDF"/>
    <w:rsid w:val="005B0FB7"/>
    <w:rsid w:val="005B122A"/>
    <w:rsid w:val="005B1FCB"/>
    <w:rsid w:val="005B5AC2"/>
    <w:rsid w:val="005C2833"/>
    <w:rsid w:val="005D20A1"/>
    <w:rsid w:val="005E0915"/>
    <w:rsid w:val="005E144D"/>
    <w:rsid w:val="005E1500"/>
    <w:rsid w:val="005E3A43"/>
    <w:rsid w:val="005E43A3"/>
    <w:rsid w:val="005E7D1E"/>
    <w:rsid w:val="005F0B17"/>
    <w:rsid w:val="005F77C7"/>
    <w:rsid w:val="00620675"/>
    <w:rsid w:val="00622910"/>
    <w:rsid w:val="006254B6"/>
    <w:rsid w:val="00627FC8"/>
    <w:rsid w:val="0063095E"/>
    <w:rsid w:val="006433C3"/>
    <w:rsid w:val="00643BBD"/>
    <w:rsid w:val="00650F5B"/>
    <w:rsid w:val="00661D1D"/>
    <w:rsid w:val="00665916"/>
    <w:rsid w:val="006670D7"/>
    <w:rsid w:val="00671341"/>
    <w:rsid w:val="006719EA"/>
    <w:rsid w:val="00671F13"/>
    <w:rsid w:val="0067400A"/>
    <w:rsid w:val="0067638C"/>
    <w:rsid w:val="006847AD"/>
    <w:rsid w:val="0068531F"/>
    <w:rsid w:val="006857B1"/>
    <w:rsid w:val="0069114B"/>
    <w:rsid w:val="006944C1"/>
    <w:rsid w:val="0069729E"/>
    <w:rsid w:val="006A756A"/>
    <w:rsid w:val="006B32A1"/>
    <w:rsid w:val="006B5800"/>
    <w:rsid w:val="006B7FE0"/>
    <w:rsid w:val="006D51D3"/>
    <w:rsid w:val="006D66F7"/>
    <w:rsid w:val="006E283C"/>
    <w:rsid w:val="006F6E1E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5883"/>
    <w:rsid w:val="00751716"/>
    <w:rsid w:val="007537A7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443E"/>
    <w:rsid w:val="00795F6F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08BA"/>
    <w:rsid w:val="007D4893"/>
    <w:rsid w:val="007D48A4"/>
    <w:rsid w:val="007D58F5"/>
    <w:rsid w:val="007E1AA8"/>
    <w:rsid w:val="007E70CF"/>
    <w:rsid w:val="007E74A4"/>
    <w:rsid w:val="007F1B6F"/>
    <w:rsid w:val="007F263F"/>
    <w:rsid w:val="007F5BEF"/>
    <w:rsid w:val="008007EE"/>
    <w:rsid w:val="008015A8"/>
    <w:rsid w:val="0080766E"/>
    <w:rsid w:val="00810418"/>
    <w:rsid w:val="00811169"/>
    <w:rsid w:val="00815297"/>
    <w:rsid w:val="00816992"/>
    <w:rsid w:val="008170DB"/>
    <w:rsid w:val="00817BA1"/>
    <w:rsid w:val="00823022"/>
    <w:rsid w:val="0082634E"/>
    <w:rsid w:val="00830853"/>
    <w:rsid w:val="008313C4"/>
    <w:rsid w:val="0083387D"/>
    <w:rsid w:val="00835434"/>
    <w:rsid w:val="0083589B"/>
    <w:rsid w:val="008358C0"/>
    <w:rsid w:val="00836E22"/>
    <w:rsid w:val="00841B39"/>
    <w:rsid w:val="00842838"/>
    <w:rsid w:val="00847383"/>
    <w:rsid w:val="00854EC1"/>
    <w:rsid w:val="0085797F"/>
    <w:rsid w:val="00860028"/>
    <w:rsid w:val="00861DC3"/>
    <w:rsid w:val="0086349A"/>
    <w:rsid w:val="00867019"/>
    <w:rsid w:val="00867D65"/>
    <w:rsid w:val="00872B4E"/>
    <w:rsid w:val="00872EF1"/>
    <w:rsid w:val="0087320B"/>
    <w:rsid w:val="008735A9"/>
    <w:rsid w:val="00877BC5"/>
    <w:rsid w:val="00877D20"/>
    <w:rsid w:val="00881C48"/>
    <w:rsid w:val="00884364"/>
    <w:rsid w:val="00885B80"/>
    <w:rsid w:val="00885C30"/>
    <w:rsid w:val="00885E9B"/>
    <w:rsid w:val="0089368E"/>
    <w:rsid w:val="00893C96"/>
    <w:rsid w:val="0089500A"/>
    <w:rsid w:val="00897C94"/>
    <w:rsid w:val="008A0C9D"/>
    <w:rsid w:val="008A7252"/>
    <w:rsid w:val="008A7C12"/>
    <w:rsid w:val="008B03CE"/>
    <w:rsid w:val="008B2E3F"/>
    <w:rsid w:val="008B521D"/>
    <w:rsid w:val="008B529E"/>
    <w:rsid w:val="008C17FB"/>
    <w:rsid w:val="008C70BB"/>
    <w:rsid w:val="008C7AFC"/>
    <w:rsid w:val="008D1B00"/>
    <w:rsid w:val="008D57B8"/>
    <w:rsid w:val="008E03FC"/>
    <w:rsid w:val="008E1AD6"/>
    <w:rsid w:val="008E510B"/>
    <w:rsid w:val="008F4D07"/>
    <w:rsid w:val="00902B13"/>
    <w:rsid w:val="00911941"/>
    <w:rsid w:val="0092024D"/>
    <w:rsid w:val="00924052"/>
    <w:rsid w:val="0092476F"/>
    <w:rsid w:val="00925146"/>
    <w:rsid w:val="00925F0F"/>
    <w:rsid w:val="00932F6B"/>
    <w:rsid w:val="00934E50"/>
    <w:rsid w:val="009468BC"/>
    <w:rsid w:val="00947FAE"/>
    <w:rsid w:val="00951F80"/>
    <w:rsid w:val="009568B5"/>
    <w:rsid w:val="009616DF"/>
    <w:rsid w:val="0096542F"/>
    <w:rsid w:val="00967FA7"/>
    <w:rsid w:val="00971645"/>
    <w:rsid w:val="00972BD4"/>
    <w:rsid w:val="00977919"/>
    <w:rsid w:val="00980E41"/>
    <w:rsid w:val="00981638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4120"/>
    <w:rsid w:val="009B53DF"/>
    <w:rsid w:val="009B6657"/>
    <w:rsid w:val="009B681E"/>
    <w:rsid w:val="009B6966"/>
    <w:rsid w:val="009D0EB5"/>
    <w:rsid w:val="009D14F9"/>
    <w:rsid w:val="009D2B74"/>
    <w:rsid w:val="009D63FF"/>
    <w:rsid w:val="009E0578"/>
    <w:rsid w:val="009E175D"/>
    <w:rsid w:val="009E3CC2"/>
    <w:rsid w:val="009E5DCB"/>
    <w:rsid w:val="009F06BD"/>
    <w:rsid w:val="009F2A4D"/>
    <w:rsid w:val="00A00828"/>
    <w:rsid w:val="00A03290"/>
    <w:rsid w:val="00A0387E"/>
    <w:rsid w:val="00A05BFD"/>
    <w:rsid w:val="00A05C3D"/>
    <w:rsid w:val="00A07490"/>
    <w:rsid w:val="00A10655"/>
    <w:rsid w:val="00A12B64"/>
    <w:rsid w:val="00A17A9D"/>
    <w:rsid w:val="00A22C38"/>
    <w:rsid w:val="00A22D3C"/>
    <w:rsid w:val="00A242C1"/>
    <w:rsid w:val="00A25193"/>
    <w:rsid w:val="00A26E80"/>
    <w:rsid w:val="00A3044B"/>
    <w:rsid w:val="00A31AE8"/>
    <w:rsid w:val="00A3739D"/>
    <w:rsid w:val="00A3761F"/>
    <w:rsid w:val="00A37A73"/>
    <w:rsid w:val="00A37DDA"/>
    <w:rsid w:val="00A45005"/>
    <w:rsid w:val="00A47C98"/>
    <w:rsid w:val="00A53CF0"/>
    <w:rsid w:val="00A66DD9"/>
    <w:rsid w:val="00A7620F"/>
    <w:rsid w:val="00A76790"/>
    <w:rsid w:val="00A925EC"/>
    <w:rsid w:val="00A929AA"/>
    <w:rsid w:val="00A92B6B"/>
    <w:rsid w:val="00AA541E"/>
    <w:rsid w:val="00AB0E5F"/>
    <w:rsid w:val="00AC114D"/>
    <w:rsid w:val="00AD0DA4"/>
    <w:rsid w:val="00AD4169"/>
    <w:rsid w:val="00AE193F"/>
    <w:rsid w:val="00AE25C6"/>
    <w:rsid w:val="00AE2687"/>
    <w:rsid w:val="00AE2A8A"/>
    <w:rsid w:val="00AE306C"/>
    <w:rsid w:val="00AF28C1"/>
    <w:rsid w:val="00AF298E"/>
    <w:rsid w:val="00AF29D3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5F54"/>
    <w:rsid w:val="00B66E66"/>
    <w:rsid w:val="00B674EB"/>
    <w:rsid w:val="00B675B2"/>
    <w:rsid w:val="00B81261"/>
    <w:rsid w:val="00B8223E"/>
    <w:rsid w:val="00B82F9B"/>
    <w:rsid w:val="00B832AE"/>
    <w:rsid w:val="00B85CEC"/>
    <w:rsid w:val="00B86678"/>
    <w:rsid w:val="00B92F9B"/>
    <w:rsid w:val="00B941B3"/>
    <w:rsid w:val="00B96513"/>
    <w:rsid w:val="00B96875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0D4F"/>
    <w:rsid w:val="00BF17E9"/>
    <w:rsid w:val="00BF2ABB"/>
    <w:rsid w:val="00BF5099"/>
    <w:rsid w:val="00C10B5E"/>
    <w:rsid w:val="00C10F10"/>
    <w:rsid w:val="00C11E6F"/>
    <w:rsid w:val="00C15D4D"/>
    <w:rsid w:val="00C16464"/>
    <w:rsid w:val="00C175DC"/>
    <w:rsid w:val="00C30171"/>
    <w:rsid w:val="00C309D8"/>
    <w:rsid w:val="00C43519"/>
    <w:rsid w:val="00C45263"/>
    <w:rsid w:val="00C51537"/>
    <w:rsid w:val="00C52BC3"/>
    <w:rsid w:val="00C53ECF"/>
    <w:rsid w:val="00C568CE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96318"/>
    <w:rsid w:val="00CA137D"/>
    <w:rsid w:val="00CA36A0"/>
    <w:rsid w:val="00CA6BC5"/>
    <w:rsid w:val="00CB32DD"/>
    <w:rsid w:val="00CC2F1A"/>
    <w:rsid w:val="00CC44FC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2BCF"/>
    <w:rsid w:val="00D34336"/>
    <w:rsid w:val="00D35D55"/>
    <w:rsid w:val="00D36A49"/>
    <w:rsid w:val="00D43671"/>
    <w:rsid w:val="00D517C6"/>
    <w:rsid w:val="00D5309E"/>
    <w:rsid w:val="00D63F78"/>
    <w:rsid w:val="00D676DB"/>
    <w:rsid w:val="00D71D84"/>
    <w:rsid w:val="00D72464"/>
    <w:rsid w:val="00D72A57"/>
    <w:rsid w:val="00D768EB"/>
    <w:rsid w:val="00D76BA5"/>
    <w:rsid w:val="00D81619"/>
    <w:rsid w:val="00D81E17"/>
    <w:rsid w:val="00D82D1E"/>
    <w:rsid w:val="00D832D9"/>
    <w:rsid w:val="00D83EC2"/>
    <w:rsid w:val="00D90F00"/>
    <w:rsid w:val="00D971DC"/>
    <w:rsid w:val="00D975C0"/>
    <w:rsid w:val="00DA41C9"/>
    <w:rsid w:val="00DA5285"/>
    <w:rsid w:val="00DB025F"/>
    <w:rsid w:val="00DB191D"/>
    <w:rsid w:val="00DB4F91"/>
    <w:rsid w:val="00DB6D0A"/>
    <w:rsid w:val="00DC06BE"/>
    <w:rsid w:val="00DC1F0F"/>
    <w:rsid w:val="00DC3117"/>
    <w:rsid w:val="00DC3F92"/>
    <w:rsid w:val="00DC5DD9"/>
    <w:rsid w:val="00DC6D2D"/>
    <w:rsid w:val="00DD4E59"/>
    <w:rsid w:val="00DE33B5"/>
    <w:rsid w:val="00DE5E18"/>
    <w:rsid w:val="00DE69C4"/>
    <w:rsid w:val="00DF0487"/>
    <w:rsid w:val="00DF5EA4"/>
    <w:rsid w:val="00DF6FBD"/>
    <w:rsid w:val="00DF7645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3728B"/>
    <w:rsid w:val="00E42354"/>
    <w:rsid w:val="00E43797"/>
    <w:rsid w:val="00E44C89"/>
    <w:rsid w:val="00E45763"/>
    <w:rsid w:val="00E457A6"/>
    <w:rsid w:val="00E61BA2"/>
    <w:rsid w:val="00E63864"/>
    <w:rsid w:val="00E6403F"/>
    <w:rsid w:val="00E65B32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254F"/>
    <w:rsid w:val="00EF2914"/>
    <w:rsid w:val="00EF2E56"/>
    <w:rsid w:val="00EF3CA4"/>
    <w:rsid w:val="00EF49A8"/>
    <w:rsid w:val="00EF7859"/>
    <w:rsid w:val="00F014DA"/>
    <w:rsid w:val="00F02591"/>
    <w:rsid w:val="00F0353F"/>
    <w:rsid w:val="00F15931"/>
    <w:rsid w:val="00F267C4"/>
    <w:rsid w:val="00F467B9"/>
    <w:rsid w:val="00F562A6"/>
    <w:rsid w:val="00F5696E"/>
    <w:rsid w:val="00F60EFF"/>
    <w:rsid w:val="00F67D2D"/>
    <w:rsid w:val="00F77596"/>
    <w:rsid w:val="00F77908"/>
    <w:rsid w:val="00F77D32"/>
    <w:rsid w:val="00F80488"/>
    <w:rsid w:val="00F858F2"/>
    <w:rsid w:val="00F860CC"/>
    <w:rsid w:val="00F94398"/>
    <w:rsid w:val="00FA1949"/>
    <w:rsid w:val="00FA415C"/>
    <w:rsid w:val="00FA6152"/>
    <w:rsid w:val="00FB2B56"/>
    <w:rsid w:val="00FB3CC5"/>
    <w:rsid w:val="00FB55D5"/>
    <w:rsid w:val="00FB7F9B"/>
    <w:rsid w:val="00FC12BF"/>
    <w:rsid w:val="00FC2C60"/>
    <w:rsid w:val="00FC7D16"/>
    <w:rsid w:val="00FD3E6F"/>
    <w:rsid w:val="00FD51B9"/>
    <w:rsid w:val="00FD5849"/>
    <w:rsid w:val="00FE03E4"/>
    <w:rsid w:val="00FE2A39"/>
    <w:rsid w:val="00FF39CF"/>
    <w:rsid w:val="00FF40E5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651C0"/>
  <w15:docId w15:val="{B0F5168C-2CC7-45D0-81C2-B67F8DB2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4A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customStyle="1" w:styleId="Default">
    <w:name w:val="Default"/>
    <w:rsid w:val="00795F6F"/>
    <w:pPr>
      <w:autoSpaceDE w:val="0"/>
      <w:autoSpaceDN w:val="0"/>
      <w:adjustRightInd w:val="0"/>
      <w:spacing w:after="0"/>
    </w:pPr>
    <w:rPr>
      <w:rFonts w:cs="Lato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2E3F"/>
    <w:rPr>
      <w:color w:val="8C4799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2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2E8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2E8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E83"/>
    <w:rPr>
      <w:b/>
      <w:bCs/>
      <w:sz w:val="20"/>
    </w:rPr>
  </w:style>
  <w:style w:type="table" w:customStyle="1" w:styleId="TableGrid1">
    <w:name w:val="Table Grid1"/>
    <w:basedOn w:val="TableNormal"/>
    <w:uiPriority w:val="59"/>
    <w:rsid w:val="00D63F78"/>
    <w:rPr>
      <w:rFonts w:ascii="Arial" w:hAnsi="Arial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TGTable11">
    <w:name w:val="NTG Table11"/>
    <w:basedOn w:val="TableTheme"/>
    <w:uiPriority w:val="99"/>
    <w:rsid w:val="00D63F78"/>
    <w:pPr>
      <w:spacing w:after="40"/>
    </w:pPr>
    <w:rPr>
      <w:rFonts w:ascii="Arial" w:hAnsi="Arial"/>
      <w:sz w:val="20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  <w:ind w:leftChars="0" w:left="0" w:rightChars="0" w:right="0" w:firstLineChars="0" w:firstLine="0"/>
        <w:mirrorIndents w:val="0"/>
        <w:jc w:val="left"/>
        <w:outlineLvl w:val="9"/>
      </w:pPr>
      <w:rPr>
        <w:rFonts w:ascii="Arial" w:hAnsi="Arial" w:cs="Arial" w:hint="default"/>
        <w:b/>
        <w:sz w:val="22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/>
        <w:vAlign w:val="center"/>
      </w:tcPr>
    </w:tblStylePr>
    <w:tblStylePr w:type="lastRow">
      <w:rPr>
        <w:rFonts w:ascii="Arial" w:hAnsi="Arial" w:cs="Arial" w:hint="default"/>
        <w:sz w:val="22"/>
        <w:szCs w:val="22"/>
      </w:rPr>
    </w:tblStylePr>
    <w:tblStylePr w:type="firstCol">
      <w:rPr>
        <w:rFonts w:ascii="Arial" w:hAnsi="Arial" w:cs="Arial" w:hint="default"/>
        <w:sz w:val="22"/>
        <w:szCs w:val="22"/>
      </w:rPr>
    </w:tblStylePr>
    <w:tblStylePr w:type="lastCol">
      <w:rPr>
        <w:rFonts w:ascii="Arial" w:hAnsi="Arial" w:cs="Arial" w:hint="default"/>
        <w:sz w:val="22"/>
        <w:szCs w:val="22"/>
      </w:rPr>
    </w:tblStylePr>
    <w:tblStylePr w:type="band1Vert">
      <w:rPr>
        <w:rFonts w:ascii="Arial" w:hAnsi="Arial" w:cs="Arial" w:hint="default"/>
        <w:sz w:val="22"/>
        <w:szCs w:val="22"/>
      </w:rPr>
    </w:tblStylePr>
    <w:tblStylePr w:type="band2Vert">
      <w:rPr>
        <w:rFonts w:ascii="Arial" w:hAnsi="Arial" w:cs="Arial" w:hint="default"/>
        <w:sz w:val="22"/>
        <w:szCs w:val="22"/>
      </w:r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</w:tblStylePr>
    <w:tblStylePr w:type="neCell">
      <w:rPr>
        <w:rFonts w:ascii="Arial" w:hAnsi="Arial" w:cs="Arial" w:hint="default"/>
        <w:sz w:val="22"/>
        <w:szCs w:val="22"/>
      </w:rPr>
    </w:tblStylePr>
    <w:tblStylePr w:type="nwCell">
      <w:rPr>
        <w:rFonts w:ascii="Arial" w:hAnsi="Arial" w:cs="Arial" w:hint="default"/>
        <w:sz w:val="22"/>
        <w:szCs w:val="22"/>
      </w:rPr>
    </w:tblStylePr>
    <w:tblStylePr w:type="seCell">
      <w:rPr>
        <w:rFonts w:ascii="Arial" w:hAnsi="Arial" w:cs="Arial" w:hint="default"/>
        <w:sz w:val="22"/>
        <w:szCs w:val="22"/>
      </w:rPr>
    </w:tblStylePr>
    <w:tblStylePr w:type="swCell">
      <w:rPr>
        <w:rFonts w:ascii="Arial" w:hAnsi="Arial" w:cs="Arial" w:hint="default"/>
        <w:sz w:val="22"/>
        <w:szCs w:val="22"/>
      </w:rPr>
    </w:tblStylePr>
  </w:style>
  <w:style w:type="paragraph" w:styleId="Revision">
    <w:name w:val="Revision"/>
    <w:hidden/>
    <w:uiPriority w:val="99"/>
    <w:semiHidden/>
    <w:rsid w:val="00F77908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0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vpg.doe@education.nt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nt.gov.au/page/copyright-disclaimer-and-privacy" TargetMode="External"/><Relationship Id="rId4" Type="http://schemas.openxmlformats.org/officeDocument/2006/relationships/styles" Target="styles.xml"/><Relationship Id="rId9" Type="http://schemas.openxmlformats.org/officeDocument/2006/relationships/hyperlink" Target="mailto:yvpg.doe@education.nt.gov.au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2024-10-25T00:00:00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FD34AF-BED7-4BBF-8E8D-2AB6F821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1036</Words>
  <Characters>5367</Characters>
  <Application>Microsoft Office Word</Application>
  <DocSecurity>0</DocSecurity>
  <Lines>255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NT Youth Voice Peak Group application</vt:lpstr>
    </vt:vector>
  </TitlesOfParts>
  <Company>EDUCATION AND TRAINING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NT Youth Voice Peak Group application</dc:title>
  <dc:creator>Northern Territory Government</dc:creator>
  <cp:lastModifiedBy>Caitlin Donnelly</cp:lastModifiedBy>
  <cp:revision>4</cp:revision>
  <cp:lastPrinted>2022-09-19T04:54:00Z</cp:lastPrinted>
  <dcterms:created xsi:type="dcterms:W3CDTF">2024-10-30T02:08:00Z</dcterms:created>
  <dcterms:modified xsi:type="dcterms:W3CDTF">2024-10-30T03:40:00Z</dcterms:modified>
</cp:coreProperties>
</file>