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243D" w14:textId="77777777" w:rsidR="00B35605" w:rsidRPr="0066375E" w:rsidRDefault="00316817" w:rsidP="00B35605">
      <w:pPr>
        <w:pStyle w:val="Subtitle0"/>
      </w:pPr>
      <w:r>
        <w:rPr>
          <w:noProof/>
          <w:lang w:eastAsia="en-AU"/>
        </w:rPr>
        <w:t>Vocational Education and Training</w:t>
      </w:r>
      <w:r w:rsidR="00B35605">
        <w:rPr>
          <w:noProof/>
          <w:lang w:eastAsia="en-AU"/>
        </w:rPr>
        <w:t xml:space="preserve"> award</w:t>
      </w:r>
      <w:r w:rsidR="00AC0A52">
        <w:rPr>
          <w:noProof/>
          <w:lang w:eastAsia="en-AU"/>
        </w:rPr>
        <w:t>s</w:t>
      </w:r>
    </w:p>
    <w:p w14:paraId="7F9A233B" w14:textId="77777777" w:rsidR="00B35605" w:rsidRDefault="00316817" w:rsidP="00B35605">
      <w:pPr>
        <w:pStyle w:val="Heading1"/>
      </w:pPr>
      <w:r>
        <w:t>Purpose</w:t>
      </w:r>
    </w:p>
    <w:p w14:paraId="57467DED" w14:textId="77777777" w:rsidR="00316817" w:rsidRDefault="00316817" w:rsidP="00316817">
      <w:pPr>
        <w:jc w:val="both"/>
      </w:pPr>
      <w:r>
        <w:t xml:space="preserve">The Vocational Education and Training (VET) awards are intended to encourage and recognise students who have demonstrated a high level of commitment, skill and achievement whilst undertaking a VET program as part of their Northern Territory Certificate of Education and Training (NTCET). </w:t>
      </w:r>
    </w:p>
    <w:p w14:paraId="4659D1BA" w14:textId="77777777" w:rsidR="00316817" w:rsidRDefault="00316817" w:rsidP="00316817">
      <w:pPr>
        <w:jc w:val="both"/>
      </w:pPr>
      <w:r>
        <w:t>The winning student will be recognised with a certificate and a monetary prize.</w:t>
      </w:r>
    </w:p>
    <w:p w14:paraId="7ECFA43C" w14:textId="77777777" w:rsidR="00316817" w:rsidRPr="00424BB4" w:rsidRDefault="00316817" w:rsidP="00316817">
      <w:pPr>
        <w:jc w:val="both"/>
      </w:pPr>
      <w:r>
        <w:t>Students in the Northern Territory can access a range of vocational education and training pathways. VET fosters and develops work and employability skills and provides clear and recognised pathways to employment, further education and training.</w:t>
      </w:r>
    </w:p>
    <w:p w14:paraId="7EDC7F90" w14:textId="77777777" w:rsidR="00B35605" w:rsidRPr="00424BB4" w:rsidRDefault="00316817" w:rsidP="00316817">
      <w:pPr>
        <w:pStyle w:val="Heading1"/>
      </w:pPr>
      <w:r>
        <w:t>Who is Eligible</w:t>
      </w:r>
    </w:p>
    <w:p w14:paraId="6C16BB8F" w14:textId="77777777" w:rsidR="00316817" w:rsidRDefault="00316817" w:rsidP="00316817">
      <w:pPr>
        <w:pStyle w:val="ListParagraph"/>
        <w:numPr>
          <w:ilvl w:val="0"/>
          <w:numId w:val="28"/>
        </w:numPr>
        <w:jc w:val="both"/>
      </w:pPr>
      <w:r>
        <w:t>A Year 11 student is eligible for this award if he/she is undertaking or has completed a VET program as part of their NTCET in the year of the award.</w:t>
      </w:r>
    </w:p>
    <w:p w14:paraId="3F264DB7" w14:textId="77777777" w:rsidR="00316817" w:rsidRDefault="00316817" w:rsidP="00316817">
      <w:pPr>
        <w:pStyle w:val="ListParagraph"/>
        <w:numPr>
          <w:ilvl w:val="0"/>
          <w:numId w:val="28"/>
        </w:numPr>
        <w:jc w:val="both"/>
      </w:pPr>
      <w:r>
        <w:t>A Year 12 student is eligible for this award if he/she had completed a VET program and their NTCET or anticipates completing their NTCET in the year of the award.</w:t>
      </w:r>
    </w:p>
    <w:p w14:paraId="3B804D8E" w14:textId="77777777" w:rsidR="00316817" w:rsidRPr="00424BB4" w:rsidRDefault="00316817" w:rsidP="00316817">
      <w:pPr>
        <w:pStyle w:val="Heading1"/>
        <w:rPr>
          <w:sz w:val="24"/>
          <w:szCs w:val="24"/>
        </w:rPr>
      </w:pPr>
      <w:r>
        <w:t>Nomination process</w:t>
      </w:r>
    </w:p>
    <w:p w14:paraId="442C25E4" w14:textId="77777777" w:rsidR="00316817" w:rsidRDefault="00316817" w:rsidP="00316817">
      <w:pPr>
        <w:jc w:val="both"/>
      </w:pPr>
      <w:r>
        <w:t>Each school is requested to encourage students who are completing or undertaking a VET program at their school/college to nominate.</w:t>
      </w:r>
    </w:p>
    <w:p w14:paraId="6CB6657B" w14:textId="77777777" w:rsidR="00316817" w:rsidRDefault="00316817" w:rsidP="008517F7">
      <w:pPr>
        <w:pStyle w:val="Heading1"/>
      </w:pPr>
      <w:r w:rsidRPr="009A0164">
        <w:t>Nomination Form</w:t>
      </w:r>
    </w:p>
    <w:p w14:paraId="2C600EBB" w14:textId="77777777" w:rsidR="00316817" w:rsidRDefault="00316817" w:rsidP="00316817">
      <w:pPr>
        <w:tabs>
          <w:tab w:val="left" w:pos="1418"/>
          <w:tab w:val="left" w:pos="3686"/>
        </w:tabs>
      </w:pPr>
      <w:r>
        <w:t>Section 1:</w:t>
      </w:r>
      <w:r>
        <w:tab/>
        <w:t>student to complete</w:t>
      </w:r>
      <w:r>
        <w:br/>
        <w:t>Section 2:</w:t>
      </w:r>
      <w:r>
        <w:tab/>
        <w:t>a copy of qualifications/statements of attainment to be provided</w:t>
      </w:r>
      <w:r>
        <w:br/>
        <w:t>Section 3</w:t>
      </w:r>
      <w:r>
        <w:tab/>
        <w:t>VET coordinator or school representative to complete</w:t>
      </w:r>
      <w:r w:rsidR="00CF5E20">
        <w:t xml:space="preserve"> OR RTO to complete</w:t>
      </w:r>
      <w:r>
        <w:br/>
      </w:r>
    </w:p>
    <w:p w14:paraId="7C21D6E6" w14:textId="77777777" w:rsidR="00316817" w:rsidRPr="00424BB4" w:rsidRDefault="00316817" w:rsidP="00316817">
      <w:pPr>
        <w:pStyle w:val="Heading1"/>
        <w:rPr>
          <w:sz w:val="24"/>
          <w:szCs w:val="24"/>
        </w:rPr>
      </w:pPr>
      <w:r>
        <w:t xml:space="preserve">Selection of the winner </w:t>
      </w:r>
    </w:p>
    <w:p w14:paraId="393E33E2" w14:textId="77777777" w:rsidR="00316817" w:rsidRDefault="00316817" w:rsidP="00316817">
      <w:pPr>
        <w:jc w:val="both"/>
      </w:pPr>
      <w:r>
        <w:t xml:space="preserve">A selection panel comprising representatives from the Northern Territory Board of Studies, Department of Education and a VET representative will select the winner. </w:t>
      </w:r>
    </w:p>
    <w:p w14:paraId="22594889" w14:textId="686868AD" w:rsidR="00316817" w:rsidRDefault="00316817" w:rsidP="00316817">
      <w:pPr>
        <w:jc w:val="both"/>
      </w:pPr>
    </w:p>
    <w:sectPr w:rsidR="00316817" w:rsidSect="00B3560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993" w:right="794" w:bottom="794" w:left="794" w:header="568" w:footer="5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118D" w14:textId="77777777" w:rsidR="00822543" w:rsidRDefault="00822543" w:rsidP="007332FF">
      <w:r>
        <w:separator/>
      </w:r>
    </w:p>
  </w:endnote>
  <w:endnote w:type="continuationSeparator" w:id="0">
    <w:p w14:paraId="1482981E" w14:textId="77777777" w:rsidR="00822543" w:rsidRDefault="00822543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915B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6C78EE3B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7A162480" w14:textId="77777777" w:rsidR="00424BB4" w:rsidRDefault="00424BB4" w:rsidP="00424BB4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Northern Territory Board of Studies</w:t>
          </w:r>
        </w:p>
        <w:p w14:paraId="3E83378A" w14:textId="77777777" w:rsidR="00D47DC7" w:rsidRPr="00CE6614" w:rsidRDefault="001530F9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87859334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8-27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517F7">
                <w:rPr>
                  <w:rStyle w:val="PageNumber"/>
                </w:rPr>
                <w:t>27 August 2020</w:t>
              </w:r>
            </w:sdtContent>
          </w:sdt>
          <w:r w:rsidR="00424BB4">
            <w:rPr>
              <w:rStyle w:val="PageNumber"/>
            </w:rPr>
            <w:t xml:space="preserve"> </w:t>
          </w:r>
        </w:p>
        <w:p w14:paraId="4AF6787B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517F7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AC0A52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76584EAF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C708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32FBFE0E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6D6E592B" w14:textId="77777777" w:rsidR="00424BB4" w:rsidRDefault="00424BB4" w:rsidP="00424BB4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Northern Territory Board of Studies</w:t>
          </w:r>
        </w:p>
        <w:p w14:paraId="3D5FA99A" w14:textId="0DC456AE" w:rsidR="0071700C" w:rsidRPr="00CE30CF" w:rsidRDefault="001A528E" w:rsidP="001A528E">
          <w:pPr>
            <w:spacing w:after="0"/>
            <w:rPr>
              <w:rStyle w:val="PageNumber"/>
            </w:rPr>
          </w:pPr>
          <w:r>
            <w:rPr>
              <w:noProof/>
              <w:sz w:val="19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32216985" wp14:editId="46D9E9DC">
                <wp:simplePos x="0" y="0"/>
                <wp:positionH relativeFrom="column">
                  <wp:posOffset>3470910</wp:posOffset>
                </wp:positionH>
                <wp:positionV relativeFrom="paragraph">
                  <wp:posOffset>130810</wp:posOffset>
                </wp:positionV>
                <wp:extent cx="3187700" cy="50800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7700" cy="5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47DC7" w:rsidRPr="00AC4488">
            <w:rPr>
              <w:rStyle w:val="PageNumber"/>
            </w:rPr>
            <w:t xml:space="preserve">Page </w:t>
          </w:r>
          <w:r w:rsidR="00D47DC7" w:rsidRPr="00AC4488">
            <w:rPr>
              <w:rStyle w:val="PageNumber"/>
            </w:rPr>
            <w:fldChar w:fldCharType="begin"/>
          </w:r>
          <w:r w:rsidR="00D47DC7" w:rsidRPr="00AC4488">
            <w:rPr>
              <w:rStyle w:val="PageNumber"/>
            </w:rPr>
            <w:instrText xml:space="preserve"> PAGE  \* Arabic  \* MERGEFORMAT </w:instrText>
          </w:r>
          <w:r w:rsidR="00D47DC7" w:rsidRPr="00AC4488">
            <w:rPr>
              <w:rStyle w:val="PageNumber"/>
            </w:rPr>
            <w:fldChar w:fldCharType="separate"/>
          </w:r>
          <w:r w:rsidR="00C8053B">
            <w:rPr>
              <w:rStyle w:val="PageNumber"/>
              <w:noProof/>
            </w:rPr>
            <w:t>1</w:t>
          </w:r>
          <w:r w:rsidR="00D47DC7" w:rsidRPr="00AC4488">
            <w:rPr>
              <w:rStyle w:val="PageNumber"/>
            </w:rPr>
            <w:fldChar w:fldCharType="end"/>
          </w:r>
          <w:r w:rsidR="00D47DC7" w:rsidRPr="00AC4488">
            <w:rPr>
              <w:rStyle w:val="PageNumber"/>
            </w:rPr>
            <w:t xml:space="preserve"> of </w:t>
          </w:r>
          <w:r w:rsidR="00D47DC7" w:rsidRPr="00AC4488">
            <w:rPr>
              <w:rStyle w:val="PageNumber"/>
            </w:rPr>
            <w:fldChar w:fldCharType="begin"/>
          </w:r>
          <w:r w:rsidR="00D47DC7" w:rsidRPr="00AC4488">
            <w:rPr>
              <w:rStyle w:val="PageNumber"/>
            </w:rPr>
            <w:instrText xml:space="preserve"> NUMPAGES  \* Arabic  \* MERGEFORMAT </w:instrText>
          </w:r>
          <w:r w:rsidR="00D47DC7" w:rsidRPr="00AC4488">
            <w:rPr>
              <w:rStyle w:val="PageNumber"/>
            </w:rPr>
            <w:fldChar w:fldCharType="separate"/>
          </w:r>
          <w:r w:rsidR="00C8053B">
            <w:rPr>
              <w:rStyle w:val="PageNumber"/>
              <w:noProof/>
            </w:rPr>
            <w:t>1</w:t>
          </w:r>
          <w:r w:rsidR="00D47DC7"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19FA50D7" w14:textId="77777777" w:rsidR="0071700C" w:rsidRPr="001E14EB" w:rsidRDefault="0071700C" w:rsidP="0071700C">
          <w:pPr>
            <w:spacing w:after="0"/>
            <w:jc w:val="right"/>
          </w:pP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84E3089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D719" w14:textId="77777777" w:rsidR="00822543" w:rsidRDefault="00822543" w:rsidP="007332FF">
      <w:r>
        <w:separator/>
      </w:r>
    </w:p>
  </w:footnote>
  <w:footnote w:type="continuationSeparator" w:id="0">
    <w:p w14:paraId="528F57AF" w14:textId="77777777" w:rsidR="00822543" w:rsidRDefault="00822543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5F78" w14:textId="77777777" w:rsidR="00983000" w:rsidRPr="00162207" w:rsidRDefault="001530F9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150350677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35605">
          <w:t>Northern Territory Board of Studies Guidelines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8346" w14:textId="77777777" w:rsidR="00E54F9E" w:rsidRDefault="001530F9" w:rsidP="00F349E7">
    <w:pPr>
      <w:pStyle w:val="Title"/>
    </w:pPr>
    <w:sdt>
      <w:sdtPr>
        <w:alias w:val="Title"/>
        <w:tag w:val="Title"/>
        <w:id w:val="9916016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5763D">
          <w:t>Northern Territory Board of Studies</w:t>
        </w:r>
        <w:r w:rsidR="00C26604">
          <w:t xml:space="preserve"> </w:t>
        </w:r>
        <w:r w:rsidR="00B35605">
          <w:t>Guidelines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087"/>
    <w:multiLevelType w:val="hybridMultilevel"/>
    <w:tmpl w:val="EF2C30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573E"/>
    <w:multiLevelType w:val="hybridMultilevel"/>
    <w:tmpl w:val="603A1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3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4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5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6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3712A6"/>
    <w:multiLevelType w:val="hybridMultilevel"/>
    <w:tmpl w:val="35EAB8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0575E"/>
    <w:multiLevelType w:val="hybridMultilevel"/>
    <w:tmpl w:val="DE8AD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1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2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3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4" w15:restartNumberingAfterBreak="0">
    <w:nsid w:val="1C3003A8"/>
    <w:multiLevelType w:val="hybridMultilevel"/>
    <w:tmpl w:val="039A9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6" w15:restartNumberingAfterBreak="0">
    <w:nsid w:val="1F5C5349"/>
    <w:multiLevelType w:val="hybridMultilevel"/>
    <w:tmpl w:val="AA982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8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9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0" w15:restartNumberingAfterBreak="0">
    <w:nsid w:val="27D83E4D"/>
    <w:multiLevelType w:val="multilevel"/>
    <w:tmpl w:val="3928FD02"/>
    <w:numStyleLink w:val="Bulletlist"/>
  </w:abstractNum>
  <w:abstractNum w:abstractNumId="21" w15:restartNumberingAfterBreak="0">
    <w:nsid w:val="2AF8216D"/>
    <w:multiLevelType w:val="hybridMultilevel"/>
    <w:tmpl w:val="F9304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3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6" w15:restartNumberingAfterBreak="0">
    <w:nsid w:val="36023B52"/>
    <w:multiLevelType w:val="hybridMultilevel"/>
    <w:tmpl w:val="8D30C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9" w15:restartNumberingAfterBreak="0">
    <w:nsid w:val="40594B3C"/>
    <w:multiLevelType w:val="hybridMultilevel"/>
    <w:tmpl w:val="E29C0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2F6DFA"/>
    <w:multiLevelType w:val="hybridMultilevel"/>
    <w:tmpl w:val="1D7C967A"/>
    <w:lvl w:ilvl="0" w:tplc="9628F8A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112E6"/>
    <w:multiLevelType w:val="hybridMultilevel"/>
    <w:tmpl w:val="655AB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3" w15:restartNumberingAfterBreak="0">
    <w:nsid w:val="4A0C61BD"/>
    <w:multiLevelType w:val="hybridMultilevel"/>
    <w:tmpl w:val="A9BC080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6" w15:restartNumberingAfterBreak="0">
    <w:nsid w:val="53842BC6"/>
    <w:multiLevelType w:val="multilevel"/>
    <w:tmpl w:val="0C78A7AC"/>
    <w:numStyleLink w:val="Tablebulletlist"/>
  </w:abstractNum>
  <w:abstractNum w:abstractNumId="3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0" w15:restartNumberingAfterBreak="0">
    <w:nsid w:val="5999095D"/>
    <w:multiLevelType w:val="hybridMultilevel"/>
    <w:tmpl w:val="9A5AFC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3" w15:restartNumberingAfterBreak="0">
    <w:nsid w:val="62B224AD"/>
    <w:multiLevelType w:val="hybridMultilevel"/>
    <w:tmpl w:val="89367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612B57"/>
    <w:multiLevelType w:val="hybridMultilevel"/>
    <w:tmpl w:val="B5A05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7A6EFB"/>
    <w:multiLevelType w:val="hybridMultilevel"/>
    <w:tmpl w:val="D31A2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8256B7"/>
    <w:multiLevelType w:val="hybridMultilevel"/>
    <w:tmpl w:val="F4B68E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8" w15:restartNumberingAfterBreak="0">
    <w:nsid w:val="73391DEE"/>
    <w:multiLevelType w:val="hybridMultilevel"/>
    <w:tmpl w:val="88324AA8"/>
    <w:lvl w:ilvl="0" w:tplc="F2A4FD28">
      <w:start w:val="3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1" w15:restartNumberingAfterBreak="0">
    <w:nsid w:val="77B80DE3"/>
    <w:multiLevelType w:val="hybridMultilevel"/>
    <w:tmpl w:val="CA5CD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3" w15:restartNumberingAfterBreak="0">
    <w:nsid w:val="7DE22912"/>
    <w:multiLevelType w:val="hybridMultilevel"/>
    <w:tmpl w:val="FDD44F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855455884">
    <w:abstractNumId w:val="27"/>
  </w:num>
  <w:num w:numId="2" w16cid:durableId="5522066">
    <w:abstractNumId w:val="17"/>
  </w:num>
  <w:num w:numId="3" w16cid:durableId="1480419900">
    <w:abstractNumId w:val="52"/>
  </w:num>
  <w:num w:numId="4" w16cid:durableId="514853013">
    <w:abstractNumId w:val="34"/>
  </w:num>
  <w:num w:numId="5" w16cid:durableId="664668273">
    <w:abstractNumId w:val="22"/>
  </w:num>
  <w:num w:numId="6" w16cid:durableId="1516967462">
    <w:abstractNumId w:val="11"/>
  </w:num>
  <w:num w:numId="7" w16cid:durableId="2119517855">
    <w:abstractNumId w:val="36"/>
  </w:num>
  <w:num w:numId="8" w16cid:durableId="841354550">
    <w:abstractNumId w:val="20"/>
  </w:num>
  <w:num w:numId="9" w16cid:durableId="293995807">
    <w:abstractNumId w:val="26"/>
  </w:num>
  <w:num w:numId="10" w16cid:durableId="1345084719">
    <w:abstractNumId w:val="43"/>
  </w:num>
  <w:num w:numId="11" w16cid:durableId="534005442">
    <w:abstractNumId w:val="46"/>
  </w:num>
  <w:num w:numId="12" w16cid:durableId="1211577252">
    <w:abstractNumId w:val="40"/>
  </w:num>
  <w:num w:numId="13" w16cid:durableId="1397120230">
    <w:abstractNumId w:val="1"/>
  </w:num>
  <w:num w:numId="14" w16cid:durableId="1337730788">
    <w:abstractNumId w:val="21"/>
  </w:num>
  <w:num w:numId="15" w16cid:durableId="1132671921">
    <w:abstractNumId w:val="30"/>
  </w:num>
  <w:num w:numId="16" w16cid:durableId="1306858028">
    <w:abstractNumId w:val="0"/>
  </w:num>
  <w:num w:numId="17" w16cid:durableId="904686729">
    <w:abstractNumId w:val="53"/>
  </w:num>
  <w:num w:numId="18" w16cid:durableId="1665813816">
    <w:abstractNumId w:val="8"/>
  </w:num>
  <w:num w:numId="19" w16cid:durableId="1689211213">
    <w:abstractNumId w:val="29"/>
  </w:num>
  <w:num w:numId="20" w16cid:durableId="495339445">
    <w:abstractNumId w:val="16"/>
  </w:num>
  <w:num w:numId="21" w16cid:durableId="1891991016">
    <w:abstractNumId w:val="48"/>
  </w:num>
  <w:num w:numId="22" w16cid:durableId="1171221630">
    <w:abstractNumId w:val="14"/>
  </w:num>
  <w:num w:numId="23" w16cid:durableId="1033114538">
    <w:abstractNumId w:val="51"/>
  </w:num>
  <w:num w:numId="24" w16cid:durableId="754210152">
    <w:abstractNumId w:val="9"/>
  </w:num>
  <w:num w:numId="25" w16cid:durableId="116220338">
    <w:abstractNumId w:val="45"/>
  </w:num>
  <w:num w:numId="26" w16cid:durableId="2111119022">
    <w:abstractNumId w:val="33"/>
  </w:num>
  <w:num w:numId="27" w16cid:durableId="638000864">
    <w:abstractNumId w:val="44"/>
  </w:num>
  <w:num w:numId="28" w16cid:durableId="292447968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B4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50DC0"/>
    <w:rsid w:val="001530F9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28E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E2A9E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A775D"/>
    <w:rsid w:val="002B38F7"/>
    <w:rsid w:val="002B4F50"/>
    <w:rsid w:val="002B5591"/>
    <w:rsid w:val="002B6AA4"/>
    <w:rsid w:val="002C1FE9"/>
    <w:rsid w:val="002D09A4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16817"/>
    <w:rsid w:val="003258E6"/>
    <w:rsid w:val="00342283"/>
    <w:rsid w:val="00343A87"/>
    <w:rsid w:val="00344599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4BB4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3B4C"/>
    <w:rsid w:val="004864DE"/>
    <w:rsid w:val="0049223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0EBE"/>
    <w:rsid w:val="005249F5"/>
    <w:rsid w:val="005260F7"/>
    <w:rsid w:val="00543BD1"/>
    <w:rsid w:val="00556113"/>
    <w:rsid w:val="00564C12"/>
    <w:rsid w:val="005654B8"/>
    <w:rsid w:val="0056707C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375E"/>
    <w:rsid w:val="006670D7"/>
    <w:rsid w:val="006677D0"/>
    <w:rsid w:val="006719EA"/>
    <w:rsid w:val="00671F13"/>
    <w:rsid w:val="0067400A"/>
    <w:rsid w:val="006847AD"/>
    <w:rsid w:val="00686D1A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2543"/>
    <w:rsid w:val="00823022"/>
    <w:rsid w:val="0082634E"/>
    <w:rsid w:val="008313C4"/>
    <w:rsid w:val="00835434"/>
    <w:rsid w:val="008358C0"/>
    <w:rsid w:val="00842838"/>
    <w:rsid w:val="008517F7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B6579"/>
    <w:rsid w:val="008C17FB"/>
    <w:rsid w:val="008C70BB"/>
    <w:rsid w:val="008D1B00"/>
    <w:rsid w:val="008D57B8"/>
    <w:rsid w:val="008E03FC"/>
    <w:rsid w:val="008E3B60"/>
    <w:rsid w:val="008E510B"/>
    <w:rsid w:val="00902B13"/>
    <w:rsid w:val="00911941"/>
    <w:rsid w:val="0092024D"/>
    <w:rsid w:val="00925146"/>
    <w:rsid w:val="00925F0F"/>
    <w:rsid w:val="00932F6B"/>
    <w:rsid w:val="0094116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1209"/>
    <w:rsid w:val="009921C3"/>
    <w:rsid w:val="0099551D"/>
    <w:rsid w:val="009A5897"/>
    <w:rsid w:val="009A5F24"/>
    <w:rsid w:val="009B0B3E"/>
    <w:rsid w:val="009B1913"/>
    <w:rsid w:val="009B6657"/>
    <w:rsid w:val="009B6966"/>
    <w:rsid w:val="009D0897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5D5C"/>
    <w:rsid w:val="00A07490"/>
    <w:rsid w:val="00A10655"/>
    <w:rsid w:val="00A11114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0A52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35605"/>
    <w:rsid w:val="00B5084A"/>
    <w:rsid w:val="00B5763D"/>
    <w:rsid w:val="00B606A1"/>
    <w:rsid w:val="00B614F7"/>
    <w:rsid w:val="00B61B26"/>
    <w:rsid w:val="00B65802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14C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26604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053B"/>
    <w:rsid w:val="00C83BB6"/>
    <w:rsid w:val="00C85571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CF5E20"/>
    <w:rsid w:val="00D02F07"/>
    <w:rsid w:val="00D15D88"/>
    <w:rsid w:val="00D27D49"/>
    <w:rsid w:val="00D27EBE"/>
    <w:rsid w:val="00D36A49"/>
    <w:rsid w:val="00D47DC7"/>
    <w:rsid w:val="00D51658"/>
    <w:rsid w:val="00D517C6"/>
    <w:rsid w:val="00D71D84"/>
    <w:rsid w:val="00D72464"/>
    <w:rsid w:val="00D72A57"/>
    <w:rsid w:val="00D74BA8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1AEF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671F7"/>
    <w:rsid w:val="00E75451"/>
    <w:rsid w:val="00E7621B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349E7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C41618"/>
  <w15:docId w15:val="{B827E014-EB90-4C6C-95D5-9F01B57E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2020-08-27T00:00:00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B7A8E6D24474D999055E8D0C98430" ma:contentTypeVersion="13" ma:contentTypeDescription="Create a new document." ma:contentTypeScope="" ma:versionID="f07fb64fa44b879e77c240d0e3c92d54">
  <xsd:schema xmlns:xsd="http://www.w3.org/2001/XMLSchema" xmlns:xs="http://www.w3.org/2001/XMLSchema" xmlns:p="http://schemas.microsoft.com/office/2006/metadata/properties" xmlns:ns3="29fc210d-20d9-4966-8e40-084a84d89d1d" xmlns:ns4="33c6705d-0cf3-418d-925a-04fcf9a572d1" targetNamespace="http://schemas.microsoft.com/office/2006/metadata/properties" ma:root="true" ma:fieldsID="8dca17d0d255af1e06c618b6016d5967" ns3:_="" ns4:_="">
    <xsd:import namespace="29fc210d-20d9-4966-8e40-084a84d89d1d"/>
    <xsd:import namespace="33c6705d-0cf3-418d-925a-04fcf9a572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c210d-20d9-4966-8e40-084a84d89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6705d-0cf3-418d-925a-04fcf9a57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fc210d-20d9-4966-8e40-084a84d89d1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A6D84E-3A75-4660-995B-51209D5FF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c210d-20d9-4966-8e40-084a84d89d1d"/>
    <ds:schemaRef ds:uri="33c6705d-0cf3-418d-925a-04fcf9a57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C0B3C-9F84-4572-9BC9-91CE4C73F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D563BB-051C-4B03-AA31-E45B2335496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9fc210d-20d9-4966-8e40-084a84d89d1d"/>
    <ds:schemaRef ds:uri="33c6705d-0cf3-418d-925a-04fcf9a572d1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AE822AD-06B5-40F2-9A2E-569D1E12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Territory Board of Studies Guidelines</vt:lpstr>
    </vt:vector>
  </TitlesOfParts>
  <Company>&lt;NAME&gt;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Board of Studies Guidelines</dc:title>
  <dc:creator>Northern Territory Government</dc:creator>
  <cp:lastModifiedBy>Tara Errity</cp:lastModifiedBy>
  <cp:revision>3</cp:revision>
  <cp:lastPrinted>2020-08-27T02:40:00Z</cp:lastPrinted>
  <dcterms:created xsi:type="dcterms:W3CDTF">2024-08-27T02:55:00Z</dcterms:created>
  <dcterms:modified xsi:type="dcterms:W3CDTF">2024-08-27T02:57:00Z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0x010100AD6B7A8E6D24474D999055E8D0C98430</vt:lpwstr>
  </property>
</Properties>
</file>