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3951A" w14:textId="4A1A0B4D" w:rsidR="00DC604F" w:rsidRDefault="00D97977" w:rsidP="003C4941">
      <w:pPr>
        <w:pStyle w:val="Heading1"/>
        <w:rPr>
          <w:color w:val="005970" w:themeColor="accent1"/>
        </w:rPr>
      </w:pPr>
      <w:r w:rsidRPr="004801B3">
        <w:rPr>
          <w:noProof/>
          <w:color w:val="005970" w:themeColor="accent1"/>
        </w:rPr>
        <w:drawing>
          <wp:anchor distT="0" distB="0" distL="114300" distR="114300" simplePos="0" relativeHeight="251665408" behindDoc="1" locked="0" layoutInCell="1" allowOverlap="1" wp14:anchorId="662740E6" wp14:editId="2E26646D">
            <wp:simplePos x="0" y="0"/>
            <wp:positionH relativeFrom="column">
              <wp:posOffset>4010376</wp:posOffset>
            </wp:positionH>
            <wp:positionV relativeFrom="paragraph">
              <wp:posOffset>-1204112</wp:posOffset>
            </wp:positionV>
            <wp:extent cx="3600000" cy="3600000"/>
            <wp:effectExtent l="38100" t="38100" r="38735" b="38735"/>
            <wp:wrapNone/>
            <wp:docPr id="7" name="Picture Placeholder 6">
              <a:extLst xmlns:a="http://schemas.openxmlformats.org/drawingml/2006/main">
                <a:ext uri="{FF2B5EF4-FFF2-40B4-BE49-F238E27FC236}">
                  <a16:creationId xmlns:a16="http://schemas.microsoft.com/office/drawing/2014/main" id="{A4931E02-C0F3-DC6F-52A1-37C8DFBD8373}"/>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7" name="Picture Placeholder 6">
                      <a:extLst>
                        <a:ext uri="{FF2B5EF4-FFF2-40B4-BE49-F238E27FC236}">
                          <a16:creationId xmlns:a16="http://schemas.microsoft.com/office/drawing/2014/main" id="{A4931E02-C0F3-DC6F-52A1-37C8DFBD8373}"/>
                        </a:ext>
                      </a:extLst>
                    </pic:cNvPr>
                    <pic:cNvPicPr>
                      <a:picLocks noGrp="1" noChangeAspect="1"/>
                    </pic:cNvPicPr>
                  </pic:nvPicPr>
                  <pic:blipFill rotWithShape="1">
                    <a:blip r:embed="rId9">
                      <a:extLst>
                        <a:ext uri="{28A0092B-C50C-407E-A947-70E740481C1C}">
                          <a14:useLocalDpi xmlns:a14="http://schemas.microsoft.com/office/drawing/2010/main" val="0"/>
                        </a:ext>
                      </a:extLst>
                    </a:blip>
                    <a:srcRect l="15544" t="4535" r="-15544" b="28799"/>
                    <a:stretch/>
                  </pic:blipFill>
                  <pic:spPr>
                    <a:xfrm>
                      <a:off x="0" y="0"/>
                      <a:ext cx="3600000" cy="3600000"/>
                    </a:xfrm>
                    <a:prstGeom prst="ellipse">
                      <a:avLst/>
                    </a:prstGeom>
                    <a:solidFill>
                      <a:schemeClr val="bg1"/>
                    </a:solidFill>
                    <a:ln w="28575">
                      <a:solidFill>
                        <a:srgbClr val="5CBAD1"/>
                      </a:solidFill>
                    </a:ln>
                  </pic:spPr>
                </pic:pic>
              </a:graphicData>
            </a:graphic>
            <wp14:sizeRelH relativeFrom="page">
              <wp14:pctWidth>0</wp14:pctWidth>
            </wp14:sizeRelH>
            <wp14:sizeRelV relativeFrom="page">
              <wp14:pctHeight>0</wp14:pctHeight>
            </wp14:sizeRelV>
          </wp:anchor>
        </w:drawing>
      </w:r>
      <w:r w:rsidR="00DC604F" w:rsidRPr="00CC53A9">
        <w:rPr>
          <w:noProof/>
          <w:color w:val="005970" w:themeColor="accent1"/>
          <w:lang w:eastAsia="en-AU"/>
        </w:rPr>
        <w:drawing>
          <wp:anchor distT="0" distB="0" distL="114300" distR="114300" simplePos="0" relativeHeight="251658240" behindDoc="0" locked="0" layoutInCell="1" allowOverlap="1" wp14:anchorId="1318A64B" wp14:editId="1EE31A32">
            <wp:simplePos x="0" y="0"/>
            <wp:positionH relativeFrom="column">
              <wp:posOffset>27950</wp:posOffset>
            </wp:positionH>
            <wp:positionV relativeFrom="paragraph">
              <wp:posOffset>-271515</wp:posOffset>
            </wp:positionV>
            <wp:extent cx="1875031" cy="1510442"/>
            <wp:effectExtent l="0" t="0" r="0" b="0"/>
            <wp:wrapNone/>
            <wp:docPr id="568284850" name="Picture 1" descr="Blue dot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8284850" name="Picture 1" descr="Blue dots on a black background&#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75031" cy="1510442"/>
                    </a:xfrm>
                    <a:prstGeom prst="rect">
                      <a:avLst/>
                    </a:prstGeom>
                  </pic:spPr>
                </pic:pic>
              </a:graphicData>
            </a:graphic>
            <wp14:sizeRelH relativeFrom="page">
              <wp14:pctWidth>0</wp14:pctWidth>
            </wp14:sizeRelH>
            <wp14:sizeRelV relativeFrom="page">
              <wp14:pctHeight>0</wp14:pctHeight>
            </wp14:sizeRelV>
          </wp:anchor>
        </w:drawing>
      </w:r>
    </w:p>
    <w:p w14:paraId="2FC97639" w14:textId="50A3FEAD" w:rsidR="00DC604F" w:rsidRDefault="00DC604F" w:rsidP="003C4941">
      <w:pPr>
        <w:pStyle w:val="Heading1"/>
        <w:rPr>
          <w:color w:val="005970" w:themeColor="accent1"/>
        </w:rPr>
      </w:pPr>
    </w:p>
    <w:p w14:paraId="2FB2ABE3" w14:textId="576B7136" w:rsidR="00DC604F" w:rsidRDefault="00DC604F" w:rsidP="003C4941">
      <w:pPr>
        <w:pStyle w:val="Heading1"/>
        <w:rPr>
          <w:color w:val="005970" w:themeColor="accent1"/>
        </w:rPr>
      </w:pPr>
    </w:p>
    <w:p w14:paraId="60B987E8" w14:textId="2ADAD9F2" w:rsidR="00C23217" w:rsidRDefault="00D97977" w:rsidP="003C4941">
      <w:pPr>
        <w:pStyle w:val="Heading1"/>
        <w:rPr>
          <w:noProof/>
        </w:rPr>
      </w:pPr>
      <w:r w:rsidRPr="00CC53A9">
        <w:rPr>
          <w:noProof/>
          <w:color w:val="005970" w:themeColor="accent1"/>
          <w:lang w:eastAsia="en-AU"/>
        </w:rPr>
        <mc:AlternateContent>
          <mc:Choice Requires="wps">
            <w:drawing>
              <wp:anchor distT="45720" distB="45720" distL="114300" distR="114300" simplePos="0" relativeHeight="251663360" behindDoc="0" locked="0" layoutInCell="1" allowOverlap="1" wp14:anchorId="7AE35C7F" wp14:editId="0068A122">
                <wp:simplePos x="0" y="0"/>
                <wp:positionH relativeFrom="column">
                  <wp:posOffset>5282091</wp:posOffset>
                </wp:positionH>
                <wp:positionV relativeFrom="paragraph">
                  <wp:posOffset>393567</wp:posOffset>
                </wp:positionV>
                <wp:extent cx="4271645" cy="382137"/>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1645" cy="382137"/>
                        </a:xfrm>
                        <a:prstGeom prst="rect">
                          <a:avLst/>
                        </a:prstGeom>
                        <a:noFill/>
                        <a:ln w="9525">
                          <a:noFill/>
                          <a:miter lim="800000"/>
                          <a:headEnd/>
                          <a:tailEnd/>
                        </a:ln>
                      </wps:spPr>
                      <wps:txbx>
                        <w:txbxContent>
                          <w:p w14:paraId="04C0CA38" w14:textId="2FF2E10B" w:rsidR="00C23217" w:rsidRPr="00D97977" w:rsidRDefault="00DD3596" w:rsidP="00C23217">
                            <w:pPr>
                              <w:rPr>
                                <w:color w:val="FFFFFF" w:themeColor="background1"/>
                                <w:sz w:val="12"/>
                                <w:szCs w:val="12"/>
                              </w:rPr>
                            </w:pPr>
                            <w:proofErr w:type="spellStart"/>
                            <w:r w:rsidRPr="00D97977">
                              <w:rPr>
                                <w:color w:val="FFFFFF" w:themeColor="background1"/>
                                <w:sz w:val="12"/>
                                <w:szCs w:val="12"/>
                              </w:rPr>
                              <w:t>Tahya</w:t>
                            </w:r>
                            <w:proofErr w:type="spellEnd"/>
                            <w:r w:rsidRPr="00D97977">
                              <w:rPr>
                                <w:color w:val="FFFFFF" w:themeColor="background1"/>
                                <w:sz w:val="12"/>
                                <w:szCs w:val="12"/>
                              </w:rPr>
                              <w:t xml:space="preserve"> Anderson</w:t>
                            </w:r>
                            <w:r w:rsidR="00C23217" w:rsidRPr="00D97977">
                              <w:rPr>
                                <w:color w:val="FFFFFF" w:themeColor="background1"/>
                                <w:sz w:val="12"/>
                                <w:szCs w:val="12"/>
                              </w:rPr>
                              <w:br/>
                              <w:t xml:space="preserve">2024 Winner NTTA VET </w:t>
                            </w:r>
                            <w:r w:rsidRPr="00D97977">
                              <w:rPr>
                                <w:color w:val="FFFFFF" w:themeColor="background1"/>
                                <w:sz w:val="12"/>
                                <w:szCs w:val="12"/>
                              </w:rPr>
                              <w:t xml:space="preserve">in Schools </w:t>
                            </w:r>
                            <w:r w:rsidR="005C35B7" w:rsidRPr="00D97977">
                              <w:rPr>
                                <w:color w:val="FFFFFF" w:themeColor="background1"/>
                                <w:sz w:val="12"/>
                                <w:szCs w:val="12"/>
                              </w:rPr>
                              <w:br/>
                            </w:r>
                            <w:r w:rsidRPr="00D97977">
                              <w:rPr>
                                <w:color w:val="FFFFFF" w:themeColor="background1"/>
                                <w:sz w:val="12"/>
                                <w:szCs w:val="12"/>
                              </w:rPr>
                              <w:t xml:space="preserve">Student </w:t>
                            </w:r>
                            <w:r w:rsidR="00C23217" w:rsidRPr="00D97977">
                              <w:rPr>
                                <w:color w:val="FFFFFF" w:themeColor="background1"/>
                                <w:sz w:val="12"/>
                                <w:szCs w:val="12"/>
                              </w:rPr>
                              <w:t>of the Year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E35C7F" id="_x0000_t202" coordsize="21600,21600" o:spt="202" path="m,l,21600r21600,l21600,xe">
                <v:stroke joinstyle="miter"/>
                <v:path gradientshapeok="t" o:connecttype="rect"/>
              </v:shapetype>
              <v:shape id="Text Box 2" o:spid="_x0000_s1026" type="#_x0000_t202" style="position:absolute;margin-left:415.9pt;margin-top:31pt;width:336.35pt;height:30.1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" filled="f" stroked="f">
                <v:textbox>
                  <w:txbxContent>
                    <w:p w14:paraId="04C0CA38" w14:textId="2FF2E10B" w:rsidR="00C23217" w:rsidRPr="00D97977" w:rsidRDefault="00DD3596" w:rsidP="00C23217">
                      <w:pPr>
                        <w:rPr>
                          <w:color w:val="FFFFFF" w:themeColor="background1"/>
                          <w:sz w:val="12"/>
                          <w:szCs w:val="12"/>
                        </w:rPr>
                      </w:pPr>
                      <w:r w:rsidRPr="00D97977">
                        <w:rPr>
                          <w:color w:val="FFFFFF" w:themeColor="background1"/>
                          <w:sz w:val="12"/>
                          <w:szCs w:val="12"/>
                        </w:rPr>
                        <w:t>Tahya Anderson</w:t>
                      </w:r>
                      <w:r w:rsidR="00C23217" w:rsidRPr="00D97977">
                        <w:rPr>
                          <w:color w:val="FFFFFF" w:themeColor="background1"/>
                          <w:sz w:val="12"/>
                          <w:szCs w:val="12"/>
                        </w:rPr>
                        <w:br/>
                        <w:t xml:space="preserve">2024 Winner NTTA VET </w:t>
                      </w:r>
                      <w:r w:rsidRPr="00D97977">
                        <w:rPr>
                          <w:color w:val="FFFFFF" w:themeColor="background1"/>
                          <w:sz w:val="12"/>
                          <w:szCs w:val="12"/>
                        </w:rPr>
                        <w:t xml:space="preserve">in Schools </w:t>
                      </w:r>
                      <w:r w:rsidR="005C35B7" w:rsidRPr="00D97977">
                        <w:rPr>
                          <w:color w:val="FFFFFF" w:themeColor="background1"/>
                          <w:sz w:val="12"/>
                          <w:szCs w:val="12"/>
                        </w:rPr>
                        <w:br/>
                      </w:r>
                      <w:r w:rsidRPr="00D97977">
                        <w:rPr>
                          <w:color w:val="FFFFFF" w:themeColor="background1"/>
                          <w:sz w:val="12"/>
                          <w:szCs w:val="12"/>
                        </w:rPr>
                        <w:t xml:space="preserve">Student </w:t>
                      </w:r>
                      <w:r w:rsidR="00C23217" w:rsidRPr="00D97977">
                        <w:rPr>
                          <w:color w:val="FFFFFF" w:themeColor="background1"/>
                          <w:sz w:val="12"/>
                          <w:szCs w:val="12"/>
                        </w:rPr>
                        <w:t>of the Year</w:t>
                      </w:r>
                    </w:p>
                  </w:txbxContent>
                </v:textbox>
              </v:shape>
            </w:pict>
          </mc:Fallback>
        </mc:AlternateContent>
      </w:r>
      <w:r w:rsidR="00C23217" w:rsidRPr="00CC53A9">
        <w:rPr>
          <w:color w:val="005970" w:themeColor="accent1"/>
        </w:rPr>
        <w:t xml:space="preserve">VET </w:t>
      </w:r>
      <w:r w:rsidR="00CC3DAF">
        <w:rPr>
          <w:color w:val="005970" w:themeColor="accent1"/>
        </w:rPr>
        <w:t xml:space="preserve">for Secondary </w:t>
      </w:r>
      <w:r w:rsidR="00A71FFE">
        <w:rPr>
          <w:color w:val="005970" w:themeColor="accent1"/>
        </w:rPr>
        <w:t xml:space="preserve">Schools </w:t>
      </w:r>
      <w:r w:rsidR="00A71FFE">
        <w:rPr>
          <w:color w:val="005970" w:themeColor="accent1"/>
        </w:rPr>
        <w:br/>
      </w:r>
      <w:r w:rsidR="00CC3DAF">
        <w:rPr>
          <w:color w:val="005970" w:themeColor="accent1"/>
        </w:rPr>
        <w:t>Student</w:t>
      </w:r>
      <w:r w:rsidR="00C23217" w:rsidRPr="00CC53A9">
        <w:rPr>
          <w:color w:val="005970" w:themeColor="accent1"/>
        </w:rPr>
        <w:t xml:space="preserve"> of the Year</w:t>
      </w:r>
      <w:r w:rsidR="00C23217">
        <w:rPr>
          <w:noProof/>
        </w:rPr>
        <w:t xml:space="preserve"> </w:t>
      </w:r>
    </w:p>
    <w:p w14:paraId="3FA64D92" w14:textId="31320C62" w:rsidR="00D97977" w:rsidRDefault="00D97977" w:rsidP="00D97977">
      <w:pPr>
        <w:spacing w:after="120"/>
        <w:rPr>
          <w:rFonts w:eastAsia="Times New Roman"/>
          <w:color w:val="000000" w:themeColor="text1"/>
        </w:rPr>
      </w:pPr>
      <w:r>
        <w:rPr>
          <w:rFonts w:eastAsia="Times New Roman"/>
          <w:color w:val="000000" w:themeColor="text1"/>
        </w:rPr>
        <w:t xml:space="preserve">The VET </w:t>
      </w:r>
      <w:r w:rsidR="00CC3DAF">
        <w:rPr>
          <w:rFonts w:eastAsia="Times New Roman"/>
          <w:color w:val="000000" w:themeColor="text1"/>
        </w:rPr>
        <w:t xml:space="preserve">for Secondary </w:t>
      </w:r>
      <w:r w:rsidR="00DD30DE">
        <w:rPr>
          <w:rFonts w:eastAsia="Times New Roman"/>
          <w:color w:val="000000" w:themeColor="text1"/>
        </w:rPr>
        <w:t xml:space="preserve">Schools </w:t>
      </w:r>
      <w:r w:rsidR="00CC3DAF">
        <w:rPr>
          <w:rFonts w:eastAsia="Times New Roman"/>
          <w:color w:val="000000" w:themeColor="text1"/>
        </w:rPr>
        <w:t>Student</w:t>
      </w:r>
      <w:r>
        <w:rPr>
          <w:rFonts w:eastAsia="Times New Roman"/>
          <w:color w:val="000000" w:themeColor="text1"/>
        </w:rPr>
        <w:t xml:space="preserve"> of the Year Award is presented to a </w:t>
      </w:r>
      <w:r>
        <w:rPr>
          <w:rFonts w:eastAsia="Times New Roman"/>
          <w:color w:val="000000" w:themeColor="text1"/>
        </w:rPr>
        <w:br/>
        <w:t>Year 11 or 12 school student undertaking accredited vocational education</w:t>
      </w:r>
      <w:r>
        <w:rPr>
          <w:rFonts w:eastAsia="Times New Roman"/>
          <w:color w:val="000000" w:themeColor="text1"/>
        </w:rPr>
        <w:br/>
        <w:t xml:space="preserve">and training as part of their </w:t>
      </w:r>
      <w:r w:rsidR="0042773C">
        <w:rPr>
          <w:rFonts w:eastAsia="Times New Roman"/>
          <w:color w:val="000000" w:themeColor="text1"/>
        </w:rPr>
        <w:t>NTCET</w:t>
      </w:r>
      <w:r>
        <w:rPr>
          <w:rFonts w:eastAsia="Times New Roman"/>
          <w:color w:val="000000" w:themeColor="text1"/>
        </w:rPr>
        <w:t xml:space="preserve"> studies.</w:t>
      </w:r>
      <w:r w:rsidR="00F62D3A">
        <w:rPr>
          <w:rFonts w:eastAsia="Times New Roman"/>
          <w:color w:val="000000" w:themeColor="text1"/>
        </w:rPr>
        <w:t xml:space="preserve"> </w:t>
      </w:r>
      <w:r w:rsidR="001B5B89" w:rsidRPr="001B5B89">
        <w:rPr>
          <w:rFonts w:eastAsia="Times New Roman"/>
          <w:color w:val="000000" w:themeColor="text1"/>
        </w:rPr>
        <w:t xml:space="preserve">This Award recognises the students </w:t>
      </w:r>
      <w:r w:rsidR="001B5B89">
        <w:rPr>
          <w:rFonts w:eastAsia="Times New Roman"/>
          <w:color w:val="000000" w:themeColor="text1"/>
        </w:rPr>
        <w:br/>
      </w:r>
      <w:r w:rsidR="001B5B89" w:rsidRPr="001B5B89">
        <w:rPr>
          <w:rFonts w:eastAsia="Times New Roman"/>
          <w:color w:val="000000" w:themeColor="text1"/>
        </w:rPr>
        <w:t>commitment to their formal studies at school.</w:t>
      </w:r>
    </w:p>
    <w:p w14:paraId="0A83A752" w14:textId="77777777" w:rsidR="00D97977" w:rsidRDefault="00D97977" w:rsidP="00D97977">
      <w:pPr>
        <w:spacing w:after="120"/>
        <w:rPr>
          <w:rFonts w:eastAsia="Times New Roman"/>
          <w:color w:val="000000" w:themeColor="text1"/>
        </w:rPr>
      </w:pPr>
    </w:p>
    <w:p w14:paraId="392B73D0" w14:textId="6111AFCC" w:rsidR="00CC53A9" w:rsidRPr="00CC53A9" w:rsidRDefault="00CC53A9" w:rsidP="004A0CCD">
      <w:pPr>
        <w:pStyle w:val="Heading2"/>
        <w:spacing w:before="0" w:after="120"/>
        <w:rPr>
          <w:color w:val="00A7CF" w:themeColor="accent2"/>
        </w:rPr>
      </w:pPr>
      <w:r w:rsidRPr="00CC53A9">
        <w:rPr>
          <w:color w:val="00A7CF" w:themeColor="accent2"/>
        </w:rPr>
        <w:t>Eligibility</w:t>
      </w:r>
    </w:p>
    <w:p w14:paraId="237129E3" w14:textId="3F930082" w:rsidR="00CC53A9" w:rsidRDefault="00CC53A9" w:rsidP="0042773C">
      <w:pPr>
        <w:pStyle w:val="ListParagraph"/>
        <w:numPr>
          <w:ilvl w:val="0"/>
          <w:numId w:val="9"/>
        </w:numPr>
        <w:spacing w:line="276" w:lineRule="auto"/>
        <w:contextualSpacing/>
      </w:pPr>
      <w:r>
        <w:t xml:space="preserve">Be </w:t>
      </w:r>
      <w:r w:rsidR="00E90034">
        <w:t xml:space="preserve">an Australian citizen or </w:t>
      </w:r>
      <w:r>
        <w:t xml:space="preserve">a permanent resident of Australia. </w:t>
      </w:r>
    </w:p>
    <w:p w14:paraId="57FF9F58" w14:textId="30F1254E" w:rsidR="00DD3596" w:rsidRDefault="00DD3596" w:rsidP="0042773C">
      <w:pPr>
        <w:pStyle w:val="ListParagraph"/>
        <w:numPr>
          <w:ilvl w:val="0"/>
          <w:numId w:val="9"/>
        </w:numPr>
        <w:spacing w:after="100" w:line="276" w:lineRule="auto"/>
        <w:contextualSpacing/>
      </w:pPr>
      <w:r>
        <w:t>H</w:t>
      </w:r>
      <w:r w:rsidRPr="004552B1">
        <w:t xml:space="preserve">ave completed or are due to complete at least 50% of your vocational education and training course at a NT secondary school </w:t>
      </w:r>
      <w:r w:rsidRPr="007B1638">
        <w:t>between 1 July 2024 and 30 June 2025.</w:t>
      </w:r>
    </w:p>
    <w:p w14:paraId="5CB0E6CE" w14:textId="1277A1DA" w:rsidR="00D97977" w:rsidRPr="007B1638" w:rsidRDefault="00D97977" w:rsidP="0042773C">
      <w:pPr>
        <w:pStyle w:val="ListParagraph"/>
        <w:numPr>
          <w:ilvl w:val="0"/>
          <w:numId w:val="9"/>
        </w:numPr>
        <w:spacing w:after="100" w:line="276" w:lineRule="auto"/>
        <w:contextualSpacing/>
      </w:pPr>
      <w:r w:rsidRPr="007B1638">
        <w:t xml:space="preserve">Be undertaking accredited vocational education and training as part of their </w:t>
      </w:r>
      <w:r w:rsidR="00F62D3A">
        <w:t>NTCET</w:t>
      </w:r>
      <w:r w:rsidRPr="007B1638">
        <w:t xml:space="preserve"> studies.</w:t>
      </w:r>
    </w:p>
    <w:p w14:paraId="64C9E71C" w14:textId="7C23801E" w:rsidR="00D97977" w:rsidRPr="007B1638" w:rsidRDefault="00D97977" w:rsidP="0042773C">
      <w:pPr>
        <w:pStyle w:val="ListParagraph"/>
        <w:numPr>
          <w:ilvl w:val="0"/>
          <w:numId w:val="9"/>
        </w:numPr>
        <w:spacing w:after="100" w:line="276" w:lineRule="auto"/>
        <w:contextualSpacing/>
      </w:pPr>
      <w:r w:rsidRPr="007B1638">
        <w:t xml:space="preserve">Not be </w:t>
      </w:r>
      <w:r w:rsidR="007B1638" w:rsidRPr="007B1638">
        <w:t>undertaking</w:t>
      </w:r>
      <w:r w:rsidRPr="007B1638">
        <w:t xml:space="preserve"> a School-based Apprenticeship or Traineeship</w:t>
      </w:r>
      <w:r w:rsidR="00F62D3A">
        <w:t>.</w:t>
      </w:r>
    </w:p>
    <w:p w14:paraId="0490CFBC" w14:textId="1DD03224" w:rsidR="00DD3596" w:rsidRDefault="00DD3596" w:rsidP="0042773C">
      <w:pPr>
        <w:pStyle w:val="ListParagraph"/>
        <w:numPr>
          <w:ilvl w:val="0"/>
          <w:numId w:val="9"/>
        </w:numPr>
        <w:spacing w:after="100" w:line="276" w:lineRule="auto"/>
        <w:contextualSpacing/>
      </w:pPr>
      <w:r w:rsidRPr="007B1638">
        <w:t>Be enrolled </w:t>
      </w:r>
      <w:r w:rsidR="0042773C">
        <w:t xml:space="preserve">in year 11 or year 12 </w:t>
      </w:r>
      <w:r w:rsidRPr="007B1638">
        <w:t>at an NT school at time of nomination</w:t>
      </w:r>
      <w:r w:rsidRPr="004552B1">
        <w:t>.</w:t>
      </w:r>
    </w:p>
    <w:p w14:paraId="45C85204" w14:textId="0C66E30E" w:rsidR="00D97977" w:rsidRPr="00486BEC" w:rsidRDefault="00D97977" w:rsidP="0042773C">
      <w:pPr>
        <w:pStyle w:val="ListParagraph"/>
        <w:numPr>
          <w:ilvl w:val="0"/>
          <w:numId w:val="9"/>
        </w:numPr>
        <w:spacing w:after="100" w:line="276" w:lineRule="auto"/>
        <w:contextualSpacing/>
      </w:pPr>
      <w:r>
        <w:t>Meet NT Training Award c</w:t>
      </w:r>
      <w:r w:rsidRPr="00486BEC">
        <w:t>onditions of entry.</w:t>
      </w:r>
    </w:p>
    <w:p w14:paraId="5698FA54" w14:textId="6508B430" w:rsidR="00D97977" w:rsidRDefault="00D97977" w:rsidP="0042773C">
      <w:pPr>
        <w:pStyle w:val="ListParagraph"/>
        <w:numPr>
          <w:ilvl w:val="0"/>
          <w:numId w:val="9"/>
        </w:numPr>
        <w:spacing w:after="100" w:line="276" w:lineRule="auto"/>
        <w:contextualSpacing/>
      </w:pPr>
      <w:r w:rsidRPr="00486BEC">
        <w:t>Ensure availability for compulsory attendance event dates.</w:t>
      </w:r>
    </w:p>
    <w:p w14:paraId="5E0699AF" w14:textId="6339603A" w:rsidR="00D97977" w:rsidRPr="004552B1" w:rsidRDefault="00D97977" w:rsidP="00E06B09">
      <w:pPr>
        <w:spacing w:after="120"/>
      </w:pPr>
      <w:r>
        <w:t xml:space="preserve">The </w:t>
      </w:r>
      <w:r w:rsidRPr="0042773C">
        <w:rPr>
          <w:rFonts w:eastAsia="Times New Roman"/>
          <w:color w:val="000000" w:themeColor="text1"/>
        </w:rPr>
        <w:t xml:space="preserve">VET </w:t>
      </w:r>
      <w:r w:rsidR="004E7449">
        <w:rPr>
          <w:rFonts w:eastAsia="Times New Roman"/>
          <w:color w:val="000000" w:themeColor="text1"/>
        </w:rPr>
        <w:t xml:space="preserve">for Secondary Students </w:t>
      </w:r>
      <w:r w:rsidRPr="0042773C">
        <w:rPr>
          <w:rFonts w:eastAsia="Times New Roman"/>
          <w:color w:val="000000" w:themeColor="text1"/>
        </w:rPr>
        <w:t>of the Year award does not proceed through to the Australian Training Awards.</w:t>
      </w:r>
    </w:p>
    <w:p w14:paraId="2C75236E" w14:textId="3C39E7B3" w:rsidR="00CC53A9" w:rsidRPr="00CC53A9" w:rsidRDefault="00CC53A9" w:rsidP="004A0CCD">
      <w:pPr>
        <w:pStyle w:val="Heading2"/>
        <w:spacing w:before="0" w:after="120"/>
        <w:rPr>
          <w:color w:val="00A7CF" w:themeColor="accent2"/>
        </w:rPr>
      </w:pPr>
      <w:r w:rsidRPr="00CC53A9">
        <w:rPr>
          <w:color w:val="00A7CF" w:themeColor="accent2"/>
        </w:rPr>
        <w:t>Nominating Online</w:t>
      </w:r>
    </w:p>
    <w:p w14:paraId="05B735BE" w14:textId="77777777" w:rsidR="00D97977" w:rsidRPr="00CC53A9" w:rsidRDefault="00D97977" w:rsidP="00D97977">
      <w:pPr>
        <w:spacing w:after="120"/>
        <w:rPr>
          <w:rFonts w:eastAsia="Times New Roman"/>
          <w:color w:val="000000" w:themeColor="text1"/>
        </w:rPr>
      </w:pPr>
      <w:r w:rsidRPr="00CC53A9">
        <w:rPr>
          <w:rFonts w:eastAsia="Times New Roman"/>
          <w:color w:val="000000" w:themeColor="text1"/>
        </w:rPr>
        <w:t xml:space="preserve">All nominations must be completed through the </w:t>
      </w:r>
      <w:hyperlink r:id="rId11" w:history="1">
        <w:r w:rsidRPr="00855360">
          <w:rPr>
            <w:rStyle w:val="Hyperlink"/>
            <w:rFonts w:eastAsia="Times New Roman"/>
            <w:color w:val="000000" w:themeColor="text1"/>
          </w:rPr>
          <w:t>NT Training Awards portal</w:t>
        </w:r>
        <w:r w:rsidRPr="00CC53A9">
          <w:rPr>
            <w:rStyle w:val="Hyperlink"/>
            <w:rFonts w:eastAsia="Times New Roman"/>
            <w:color w:val="000000" w:themeColor="text1"/>
          </w:rPr>
          <w:t>.</w:t>
        </w:r>
      </w:hyperlink>
      <w:r w:rsidRPr="00CC53A9">
        <w:rPr>
          <w:rFonts w:eastAsia="Times New Roman"/>
          <w:color w:val="000000" w:themeColor="text1"/>
        </w:rPr>
        <w:t xml:space="preserve"> </w:t>
      </w:r>
    </w:p>
    <w:p w14:paraId="609563FB" w14:textId="77777777" w:rsidR="00D97977" w:rsidRPr="00CC53A9" w:rsidRDefault="00D97977" w:rsidP="00D97977">
      <w:pPr>
        <w:spacing w:after="120"/>
        <w:rPr>
          <w:color w:val="000000" w:themeColor="text1"/>
        </w:rPr>
      </w:pPr>
      <w:r w:rsidRPr="00CC53A9">
        <w:rPr>
          <w:color w:val="000000" w:themeColor="text1"/>
        </w:rPr>
        <w:t xml:space="preserve">As well as addressing the selection criteria, you must be able to provide the following: </w:t>
      </w:r>
    </w:p>
    <w:p w14:paraId="5E298998" w14:textId="6F460E9C" w:rsidR="00D97977" w:rsidRDefault="00D97977" w:rsidP="0042773C">
      <w:pPr>
        <w:pStyle w:val="ListParagraph"/>
        <w:numPr>
          <w:ilvl w:val="0"/>
          <w:numId w:val="9"/>
        </w:numPr>
        <w:spacing w:line="276" w:lineRule="auto"/>
        <w:contextualSpacing/>
        <w:rPr>
          <w:color w:val="000000" w:themeColor="text1"/>
        </w:rPr>
      </w:pPr>
      <w:r>
        <w:rPr>
          <w:color w:val="000000" w:themeColor="text1"/>
        </w:rPr>
        <w:t>Your course details</w:t>
      </w:r>
    </w:p>
    <w:p w14:paraId="1448955A" w14:textId="77777777" w:rsidR="00D97977" w:rsidRPr="00C3296C" w:rsidRDefault="00D97977" w:rsidP="0042773C">
      <w:pPr>
        <w:pStyle w:val="ListParagraph"/>
        <w:numPr>
          <w:ilvl w:val="0"/>
          <w:numId w:val="9"/>
        </w:numPr>
        <w:spacing w:line="276" w:lineRule="auto"/>
        <w:contextualSpacing/>
        <w:rPr>
          <w:color w:val="000000" w:themeColor="text1"/>
        </w:rPr>
      </w:pPr>
      <w:r w:rsidRPr="00C3296C">
        <w:rPr>
          <w:color w:val="000000" w:themeColor="text1"/>
        </w:rPr>
        <w:t>Registered Training Organisation details.</w:t>
      </w:r>
    </w:p>
    <w:p w14:paraId="3F965C69" w14:textId="77777777" w:rsidR="00D97977" w:rsidRPr="00C3296C" w:rsidRDefault="00D97977" w:rsidP="0042773C">
      <w:pPr>
        <w:pStyle w:val="ListParagraph"/>
        <w:numPr>
          <w:ilvl w:val="0"/>
          <w:numId w:val="9"/>
        </w:numPr>
        <w:spacing w:line="276" w:lineRule="auto"/>
        <w:contextualSpacing/>
        <w:rPr>
          <w:color w:val="000000" w:themeColor="text1"/>
        </w:rPr>
      </w:pPr>
      <w:r w:rsidRPr="00C3296C">
        <w:rPr>
          <w:color w:val="000000" w:themeColor="text1"/>
        </w:rPr>
        <w:t>Evidence of completion date or early completion date (i.e. certificate of proficiency, signed request for competency-based completion with RTO evidence attached).</w:t>
      </w:r>
    </w:p>
    <w:p w14:paraId="06640343" w14:textId="193A5E1A" w:rsidR="00D97977" w:rsidRPr="00A71FFE" w:rsidRDefault="00D97977" w:rsidP="0042773C">
      <w:pPr>
        <w:pStyle w:val="ListParagraph"/>
        <w:numPr>
          <w:ilvl w:val="0"/>
          <w:numId w:val="9"/>
        </w:numPr>
        <w:spacing w:line="276" w:lineRule="auto"/>
        <w:contextualSpacing/>
        <w:rPr>
          <w:color w:val="000000" w:themeColor="text1"/>
        </w:rPr>
      </w:pPr>
      <w:r w:rsidRPr="00C3296C">
        <w:rPr>
          <w:color w:val="000000" w:themeColor="text1"/>
        </w:rPr>
        <w:t xml:space="preserve">Letters of support and endorsement (suggest from RTO, employer, teacher/trainer etc) – OR - confirmation from your </w:t>
      </w:r>
      <w:r w:rsidRPr="00A71FFE">
        <w:rPr>
          <w:color w:val="000000" w:themeColor="text1"/>
        </w:rPr>
        <w:t>school principal or teacher stating that you are currently enrolled in school at the time of entry submission</w:t>
      </w:r>
      <w:r w:rsidR="0042773C" w:rsidRPr="00A71FFE">
        <w:rPr>
          <w:color w:val="000000" w:themeColor="text1"/>
        </w:rPr>
        <w:t xml:space="preserve"> </w:t>
      </w:r>
      <w:r w:rsidR="0042773C" w:rsidRPr="00E06B09">
        <w:rPr>
          <w:color w:val="000000" w:themeColor="text1"/>
        </w:rPr>
        <w:t>and whether you have completed or are on track to complete the required 50% of your course.</w:t>
      </w:r>
    </w:p>
    <w:p w14:paraId="45DDD005" w14:textId="77777777" w:rsidR="00D97977" w:rsidRPr="00C3296C" w:rsidRDefault="00D97977" w:rsidP="0042773C">
      <w:pPr>
        <w:pStyle w:val="ListParagraph"/>
        <w:numPr>
          <w:ilvl w:val="0"/>
          <w:numId w:val="9"/>
        </w:numPr>
        <w:spacing w:line="276" w:lineRule="auto"/>
        <w:contextualSpacing/>
        <w:rPr>
          <w:color w:val="000000" w:themeColor="text1"/>
        </w:rPr>
      </w:pPr>
      <w:r w:rsidRPr="00A71FFE">
        <w:rPr>
          <w:color w:val="000000" w:themeColor="text1"/>
        </w:rPr>
        <w:t>Additional letters of support –</w:t>
      </w:r>
      <w:r w:rsidRPr="00C3296C">
        <w:rPr>
          <w:color w:val="000000" w:themeColor="text1"/>
        </w:rPr>
        <w:t xml:space="preserve"> and copies of any certificates, awards or prizes you have received.</w:t>
      </w:r>
    </w:p>
    <w:p w14:paraId="45FD077A" w14:textId="414516A1" w:rsidR="004A0CCD" w:rsidRDefault="00D97977" w:rsidP="00E06B09">
      <w:pPr>
        <w:spacing w:after="120"/>
        <w:rPr>
          <w:rFonts w:eastAsia="Times New Roman"/>
          <w:color w:val="000000" w:themeColor="text1"/>
        </w:rPr>
      </w:pPr>
      <w:r w:rsidRPr="00C3296C">
        <w:t xml:space="preserve">You </w:t>
      </w:r>
      <w:proofErr w:type="gramStart"/>
      <w:r w:rsidRPr="00C3296C">
        <w:t>are able to</w:t>
      </w:r>
      <w:proofErr w:type="gramEnd"/>
      <w:r w:rsidRPr="00C3296C">
        <w:t xml:space="preserve"> submit up to five (5)</w:t>
      </w:r>
      <w:r w:rsidRPr="00855360">
        <w:t xml:space="preserve"> supporting documents with your application.</w:t>
      </w:r>
      <w:r w:rsidR="00DD30DE">
        <w:br/>
      </w:r>
    </w:p>
    <w:p w14:paraId="20433901" w14:textId="77777777" w:rsidR="00D97977" w:rsidRDefault="00D97977" w:rsidP="00D97977">
      <w:pPr>
        <w:pStyle w:val="Heading2"/>
        <w:spacing w:before="0" w:after="120"/>
        <w:rPr>
          <w:color w:val="00A7CF" w:themeColor="accent2"/>
        </w:rPr>
      </w:pPr>
      <w:r w:rsidRPr="00CC53A9">
        <w:rPr>
          <w:color w:val="00A7CF" w:themeColor="accent2"/>
        </w:rPr>
        <w:lastRenderedPageBreak/>
        <w:t>Nominati</w:t>
      </w:r>
      <w:r>
        <w:rPr>
          <w:color w:val="00A7CF" w:themeColor="accent2"/>
        </w:rPr>
        <w:t>ons close</w:t>
      </w:r>
    </w:p>
    <w:p w14:paraId="5388E42C" w14:textId="2BA9AFE7" w:rsidR="00D97977" w:rsidRPr="00A25DEB" w:rsidRDefault="00D97977" w:rsidP="00D97977">
      <w:pPr>
        <w:rPr>
          <w:rFonts w:eastAsia="Times New Roman"/>
          <w:color w:val="000000" w:themeColor="text1"/>
        </w:rPr>
      </w:pPr>
      <w:r w:rsidRPr="00DC604F">
        <w:rPr>
          <w:rFonts w:eastAsia="Times New Roman"/>
          <w:color w:val="000000" w:themeColor="text1"/>
        </w:rPr>
        <w:t>Nominations close at mid</w:t>
      </w:r>
      <w:r>
        <w:rPr>
          <w:rFonts w:eastAsia="Times New Roman"/>
          <w:color w:val="000000" w:themeColor="text1"/>
        </w:rPr>
        <w:t xml:space="preserve">night </w:t>
      </w:r>
      <w:r w:rsidRPr="00486BEC">
        <w:rPr>
          <w:rFonts w:eastAsia="Times New Roman"/>
          <w:color w:val="000000" w:themeColor="text1"/>
        </w:rPr>
        <w:t>Wednesday 7 May 2025</w:t>
      </w:r>
      <w:r w:rsidRPr="00DC604F">
        <w:rPr>
          <w:rFonts w:eastAsia="Times New Roman"/>
          <w:color w:val="000000" w:themeColor="text1"/>
        </w:rPr>
        <w:t>.</w:t>
      </w:r>
      <w:r w:rsidR="00A56BC2">
        <w:rPr>
          <w:rFonts w:eastAsia="Times New Roman"/>
          <w:color w:val="000000" w:themeColor="text1"/>
        </w:rPr>
        <w:br/>
      </w:r>
      <w:r>
        <w:rPr>
          <w:rFonts w:eastAsia="Times New Roman"/>
          <w:color w:val="000000" w:themeColor="text1"/>
        </w:rPr>
        <w:t xml:space="preserve">For a guide to preparing your application, </w:t>
      </w:r>
      <w:r w:rsidRPr="00A25DEB">
        <w:rPr>
          <w:rFonts w:eastAsia="Times New Roman"/>
          <w:color w:val="000000" w:themeColor="text1"/>
        </w:rPr>
        <w:t>visit</w:t>
      </w:r>
      <w:r w:rsidR="00A71FFE">
        <w:rPr>
          <w:rFonts w:eastAsia="Times New Roman"/>
          <w:color w:val="000000" w:themeColor="text1"/>
        </w:rPr>
        <w:t xml:space="preserve"> trainginawards.nt.gov.au. </w:t>
      </w:r>
    </w:p>
    <w:p w14:paraId="45A65E66" w14:textId="77777777" w:rsidR="00D97977" w:rsidRPr="00855360" w:rsidRDefault="00D97977" w:rsidP="00D97977">
      <w:pPr>
        <w:spacing w:after="120"/>
      </w:pPr>
    </w:p>
    <w:p w14:paraId="1A8056E8" w14:textId="77777777" w:rsidR="00D97977" w:rsidRPr="00CC53A9" w:rsidRDefault="00D97977" w:rsidP="00D97977">
      <w:pPr>
        <w:pStyle w:val="Heading2"/>
        <w:spacing w:before="0" w:after="120"/>
        <w:rPr>
          <w:color w:val="00A7CF" w:themeColor="accent2"/>
        </w:rPr>
      </w:pPr>
      <w:r>
        <w:rPr>
          <w:color w:val="00A7CF" w:themeColor="accent2"/>
        </w:rPr>
        <w:t>Application</w:t>
      </w:r>
    </w:p>
    <w:p w14:paraId="4892D2AE" w14:textId="77BDD776" w:rsidR="00D97977" w:rsidRDefault="00D97977" w:rsidP="00D97977">
      <w:pPr>
        <w:spacing w:after="120"/>
      </w:pPr>
      <w:r w:rsidRPr="008C2BA2">
        <w:t>In your application, you must clearly address the award criteria.</w:t>
      </w:r>
      <w:r>
        <w:t xml:space="preserve"> </w:t>
      </w:r>
    </w:p>
    <w:tbl>
      <w:tblPr>
        <w:tblStyle w:val="GridTable4-Accent1"/>
        <w:tblW w:w="0" w:type="auto"/>
        <w:tblLook w:val="04A0" w:firstRow="1" w:lastRow="0" w:firstColumn="1" w:lastColumn="0" w:noHBand="0" w:noVBand="1"/>
      </w:tblPr>
      <w:tblGrid>
        <w:gridCol w:w="10201"/>
      </w:tblGrid>
      <w:tr w:rsidR="00D97977" w:rsidRPr="00827F9F" w14:paraId="4D1F25FD" w14:textId="77777777" w:rsidTr="005F360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1" w:type="dxa"/>
          </w:tcPr>
          <w:p w14:paraId="43A9333B" w14:textId="77777777" w:rsidR="00D97977" w:rsidRPr="00827F9F" w:rsidRDefault="00D97977" w:rsidP="005F3604">
            <w:pPr>
              <w:spacing w:before="120" w:after="120"/>
              <w:rPr>
                <w:rFonts w:eastAsia="Times New Roman"/>
                <w:sz w:val="24"/>
                <w:szCs w:val="24"/>
              </w:rPr>
            </w:pPr>
            <w:r w:rsidRPr="00827F9F">
              <w:rPr>
                <w:rFonts w:eastAsia="Times New Roman"/>
                <w:b w:val="0"/>
                <w:bCs w:val="0"/>
                <w:sz w:val="24"/>
                <w:szCs w:val="24"/>
              </w:rPr>
              <w:t>Section A: Overview</w:t>
            </w:r>
          </w:p>
        </w:tc>
      </w:tr>
      <w:tr w:rsidR="00D97977" w14:paraId="2F007C84" w14:textId="77777777" w:rsidTr="005F36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1" w:type="dxa"/>
          </w:tcPr>
          <w:p w14:paraId="3F0146A8" w14:textId="77777777" w:rsidR="00D97977" w:rsidRPr="00827F9F" w:rsidRDefault="00D97977" w:rsidP="005F3604">
            <w:pPr>
              <w:spacing w:before="120" w:after="120"/>
              <w:rPr>
                <w:rFonts w:asciiTheme="minorHAnsi" w:hAnsiTheme="minorHAnsi" w:cstheme="majorHAnsi"/>
                <w:b w:val="0"/>
                <w:bCs w:val="0"/>
                <w:color w:val="005970" w:themeColor="accent1"/>
                <w:sz w:val="20"/>
                <w:szCs w:val="20"/>
              </w:rPr>
            </w:pPr>
            <w:r w:rsidRPr="00827F9F">
              <w:rPr>
                <w:rStyle w:val="Questionlabel"/>
                <w:rFonts w:asciiTheme="minorHAnsi" w:hAnsiTheme="minorHAnsi" w:cstheme="majorHAnsi"/>
                <w:color w:val="005970" w:themeColor="accent1"/>
                <w:sz w:val="20"/>
                <w:szCs w:val="20"/>
              </w:rPr>
              <w:t>This information will not be considered or used for judging purposes, but it may be used as your summary throughout the Awards process.</w:t>
            </w:r>
          </w:p>
        </w:tc>
      </w:tr>
      <w:tr w:rsidR="00D97977" w:rsidRPr="00827F9F" w14:paraId="34B2B0A4" w14:textId="77777777" w:rsidTr="005F3604">
        <w:tc>
          <w:tcPr>
            <w:cnfStyle w:val="001000000000" w:firstRow="0" w:lastRow="0" w:firstColumn="1" w:lastColumn="0" w:oddVBand="0" w:evenVBand="0" w:oddHBand="0" w:evenHBand="0" w:firstRowFirstColumn="0" w:firstRowLastColumn="0" w:lastRowFirstColumn="0" w:lastRowLastColumn="0"/>
            <w:tcW w:w="10201" w:type="dxa"/>
          </w:tcPr>
          <w:p w14:paraId="40B5937E" w14:textId="77777777" w:rsidR="00D97977" w:rsidRPr="00827F9F" w:rsidRDefault="00D97977" w:rsidP="005F3604">
            <w:pPr>
              <w:spacing w:before="60"/>
              <w:rPr>
                <w:rFonts w:eastAsia="Times New Roman"/>
                <w:b w:val="0"/>
                <w:bCs w:val="0"/>
                <w:color w:val="000000" w:themeColor="text1"/>
              </w:rPr>
            </w:pPr>
            <w:r w:rsidRPr="00827F9F">
              <w:rPr>
                <w:rFonts w:eastAsia="Times New Roman"/>
                <w:b w:val="0"/>
                <w:bCs w:val="0"/>
                <w:color w:val="000000" w:themeColor="text1"/>
              </w:rPr>
              <w:t>Provide a short overview covering a description of the qualification you are enrolled in, your registered training organisation and employer and host employer (if applicable) as well as your reason for choosing the industry and training path.</w:t>
            </w:r>
          </w:p>
          <w:p w14:paraId="10E823D1" w14:textId="77777777" w:rsidR="00D97977" w:rsidRPr="00827F9F" w:rsidRDefault="00D97977" w:rsidP="005F3604">
            <w:pPr>
              <w:spacing w:before="60" w:after="144"/>
              <w:rPr>
                <w:rFonts w:eastAsia="Times New Roman"/>
                <w:b w:val="0"/>
                <w:bCs w:val="0"/>
                <w:color w:val="000000" w:themeColor="text1"/>
              </w:rPr>
            </w:pPr>
            <w:r w:rsidRPr="00827F9F">
              <w:rPr>
                <w:rFonts w:eastAsia="Times New Roman"/>
                <w:b w:val="0"/>
                <w:bCs w:val="0"/>
                <w:color w:val="000000" w:themeColor="text1"/>
              </w:rPr>
              <w:t>(300 Limit words)</w:t>
            </w:r>
          </w:p>
        </w:tc>
      </w:tr>
    </w:tbl>
    <w:p w14:paraId="462F4165" w14:textId="77777777" w:rsidR="00D97977" w:rsidRDefault="00D97977" w:rsidP="00D97977">
      <w:pPr>
        <w:spacing w:before="120" w:after="120"/>
        <w:rPr>
          <w:rFonts w:eastAsia="Times New Roman"/>
          <w:color w:val="000000" w:themeColor="text1"/>
        </w:rPr>
      </w:pPr>
    </w:p>
    <w:tbl>
      <w:tblPr>
        <w:tblStyle w:val="GridTable4-Accent1"/>
        <w:tblW w:w="10201" w:type="dxa"/>
        <w:tblLook w:val="04A0" w:firstRow="1" w:lastRow="0" w:firstColumn="1" w:lastColumn="0" w:noHBand="0" w:noVBand="1"/>
      </w:tblPr>
      <w:tblGrid>
        <w:gridCol w:w="10201"/>
      </w:tblGrid>
      <w:tr w:rsidR="00D97977" w:rsidRPr="00827F9F" w14:paraId="67C97ADA" w14:textId="77777777" w:rsidTr="005F360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1" w:type="dxa"/>
          </w:tcPr>
          <w:p w14:paraId="1DEC93EA" w14:textId="77777777" w:rsidR="00D97977" w:rsidRPr="00827F9F" w:rsidRDefault="00D97977" w:rsidP="005F3604">
            <w:pPr>
              <w:spacing w:before="120" w:after="120"/>
              <w:rPr>
                <w:rFonts w:eastAsia="Times New Roman"/>
                <w:sz w:val="24"/>
                <w:szCs w:val="24"/>
              </w:rPr>
            </w:pPr>
            <w:r w:rsidRPr="00827F9F">
              <w:rPr>
                <w:rFonts w:eastAsia="Times New Roman"/>
                <w:sz w:val="24"/>
                <w:szCs w:val="24"/>
              </w:rPr>
              <w:t>Section B: Selection Criteria</w:t>
            </w:r>
          </w:p>
          <w:p w14:paraId="17F331C8" w14:textId="77777777" w:rsidR="00D97977" w:rsidRPr="00827F9F" w:rsidRDefault="00D97977" w:rsidP="005F3604">
            <w:pPr>
              <w:spacing w:before="120" w:after="120"/>
              <w:rPr>
                <w:rFonts w:eastAsia="Times New Roman"/>
                <w:b w:val="0"/>
                <w:bCs w:val="0"/>
                <w:sz w:val="24"/>
                <w:szCs w:val="24"/>
              </w:rPr>
            </w:pPr>
            <w:r w:rsidRPr="00827F9F">
              <w:rPr>
                <w:rFonts w:eastAsia="Times New Roman"/>
                <w:b w:val="0"/>
                <w:bCs w:val="0"/>
                <w:sz w:val="20"/>
                <w:szCs w:val="20"/>
              </w:rPr>
              <w:t>This information </w:t>
            </w:r>
            <w:r w:rsidRPr="00827F9F">
              <w:rPr>
                <w:rFonts w:eastAsia="Times New Roman"/>
                <w:sz w:val="20"/>
                <w:szCs w:val="20"/>
              </w:rPr>
              <w:t>will</w:t>
            </w:r>
            <w:r w:rsidRPr="00827F9F">
              <w:rPr>
                <w:rFonts w:eastAsia="Times New Roman"/>
                <w:b w:val="0"/>
                <w:bCs w:val="0"/>
                <w:sz w:val="20"/>
                <w:szCs w:val="20"/>
              </w:rPr>
              <w:t> be considered and used for judging purposes.</w:t>
            </w:r>
          </w:p>
        </w:tc>
      </w:tr>
      <w:tr w:rsidR="00D97977" w:rsidRPr="00827F9F" w14:paraId="0424460F" w14:textId="77777777" w:rsidTr="005F36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1" w:type="dxa"/>
          </w:tcPr>
          <w:p w14:paraId="377AFC0D" w14:textId="6BB00831" w:rsidR="00D97977" w:rsidRPr="00827F9F" w:rsidRDefault="00D97977" w:rsidP="005F3604">
            <w:pPr>
              <w:spacing w:before="120" w:after="120"/>
              <w:rPr>
                <w:rStyle w:val="Questionlabel"/>
                <w:rFonts w:asciiTheme="majorHAnsi" w:hAnsiTheme="majorHAnsi" w:cstheme="majorHAnsi"/>
                <w:color w:val="005970" w:themeColor="accent1"/>
              </w:rPr>
            </w:pPr>
            <w:r w:rsidRPr="00827F9F">
              <w:rPr>
                <w:rStyle w:val="Questionlabel"/>
                <w:rFonts w:asciiTheme="majorHAnsi" w:hAnsiTheme="majorHAnsi" w:cstheme="majorHAnsi"/>
                <w:color w:val="005970" w:themeColor="accent1"/>
              </w:rPr>
              <w:t xml:space="preserve">Criterion 1: </w:t>
            </w:r>
            <w:r>
              <w:rPr>
                <w:rStyle w:val="Questionlabel"/>
                <w:rFonts w:asciiTheme="majorHAnsi" w:hAnsiTheme="majorHAnsi" w:cstheme="majorHAnsi"/>
                <w:color w:val="005970" w:themeColor="accent1"/>
              </w:rPr>
              <w:t xml:space="preserve">Training </w:t>
            </w:r>
            <w:r w:rsidRPr="00827F9F">
              <w:rPr>
                <w:rStyle w:val="Questionlabel"/>
                <w:rFonts w:asciiTheme="majorHAnsi" w:hAnsiTheme="majorHAnsi" w:cstheme="majorHAnsi"/>
                <w:color w:val="005970" w:themeColor="accent1"/>
              </w:rPr>
              <w:t>and Study Achievements</w:t>
            </w:r>
            <w:r>
              <w:rPr>
                <w:rStyle w:val="Questionlabel"/>
                <w:rFonts w:asciiTheme="majorHAnsi" w:hAnsiTheme="majorHAnsi" w:cstheme="majorHAnsi"/>
                <w:color w:val="005970" w:themeColor="accent1"/>
              </w:rPr>
              <w:t xml:space="preserve"> </w:t>
            </w:r>
            <w:r w:rsidRPr="00827F9F">
              <w:rPr>
                <w:rFonts w:asciiTheme="minorHAnsi" w:eastAsia="Times New Roman" w:hAnsiTheme="minorHAnsi"/>
                <w:b w:val="0"/>
                <w:bCs w:val="0"/>
                <w:color w:val="000000" w:themeColor="text1"/>
              </w:rPr>
              <w:t>(limit: 400 words)</w:t>
            </w:r>
          </w:p>
        </w:tc>
      </w:tr>
      <w:tr w:rsidR="00D97977" w:rsidRPr="0088468D" w14:paraId="23B7E891" w14:textId="77777777" w:rsidTr="005F3604">
        <w:tc>
          <w:tcPr>
            <w:cnfStyle w:val="001000000000" w:firstRow="0" w:lastRow="0" w:firstColumn="1" w:lastColumn="0" w:oddVBand="0" w:evenVBand="0" w:oddHBand="0" w:evenHBand="0" w:firstRowFirstColumn="0" w:firstRowLastColumn="0" w:lastRowFirstColumn="0" w:lastRowLastColumn="0"/>
            <w:tcW w:w="10201" w:type="dxa"/>
          </w:tcPr>
          <w:p w14:paraId="7EA05DED" w14:textId="77777777" w:rsidR="00D97977" w:rsidRPr="009C68BF" w:rsidRDefault="00D97977" w:rsidP="005F3604">
            <w:pPr>
              <w:spacing w:before="60"/>
              <w:rPr>
                <w:rFonts w:asciiTheme="minorHAnsi" w:eastAsia="Times New Roman" w:hAnsiTheme="minorHAnsi"/>
                <w:color w:val="000000" w:themeColor="text1"/>
              </w:rPr>
            </w:pPr>
            <w:r w:rsidRPr="009C68BF">
              <w:rPr>
                <w:rFonts w:asciiTheme="minorHAnsi" w:hAnsiTheme="minorHAnsi"/>
                <w:color w:val="444444"/>
                <w:shd w:val="clear" w:color="auto" w:fill="FFFFFF"/>
              </w:rPr>
              <w:t>Consider things such as:</w:t>
            </w:r>
          </w:p>
          <w:p w14:paraId="69403AF1" w14:textId="2F737773" w:rsidR="00D97977" w:rsidRPr="009C68BF" w:rsidRDefault="00D97977" w:rsidP="0042773C">
            <w:pPr>
              <w:pStyle w:val="ListParagraph"/>
              <w:numPr>
                <w:ilvl w:val="0"/>
                <w:numId w:val="10"/>
              </w:numPr>
              <w:spacing w:before="60" w:after="0"/>
              <w:rPr>
                <w:rFonts w:asciiTheme="minorHAnsi" w:eastAsia="Times New Roman" w:hAnsiTheme="minorHAnsi"/>
                <w:b w:val="0"/>
                <w:bCs w:val="0"/>
                <w:color w:val="000000" w:themeColor="text1"/>
              </w:rPr>
            </w:pPr>
            <w:r w:rsidRPr="009C68BF">
              <w:rPr>
                <w:rFonts w:asciiTheme="minorHAnsi" w:eastAsia="Times New Roman" w:hAnsiTheme="minorHAnsi"/>
                <w:b w:val="0"/>
                <w:bCs w:val="0"/>
                <w:color w:val="000000" w:themeColor="text1"/>
              </w:rPr>
              <w:t>Why did you choose your course</w:t>
            </w:r>
            <w:r w:rsidR="009C68BF" w:rsidRPr="009C68BF">
              <w:rPr>
                <w:rFonts w:asciiTheme="minorHAnsi" w:eastAsia="Times New Roman" w:hAnsiTheme="minorHAnsi"/>
                <w:b w:val="0"/>
                <w:bCs w:val="0"/>
                <w:color w:val="000000" w:themeColor="text1"/>
              </w:rPr>
              <w:t xml:space="preserve"> and a VET in Schools program</w:t>
            </w:r>
            <w:r w:rsidRPr="009C68BF">
              <w:rPr>
                <w:rFonts w:asciiTheme="minorHAnsi" w:eastAsia="Times New Roman" w:hAnsiTheme="minorHAnsi"/>
                <w:b w:val="0"/>
                <w:bCs w:val="0"/>
                <w:color w:val="000000" w:themeColor="text1"/>
              </w:rPr>
              <w:t>?</w:t>
            </w:r>
          </w:p>
          <w:p w14:paraId="3CFF10A7" w14:textId="77777777" w:rsidR="009C68BF" w:rsidRPr="009C68BF" w:rsidRDefault="009C68BF" w:rsidP="0042773C">
            <w:pPr>
              <w:pStyle w:val="ListParagraph"/>
              <w:numPr>
                <w:ilvl w:val="0"/>
                <w:numId w:val="10"/>
              </w:numPr>
              <w:spacing w:before="60" w:after="0"/>
              <w:rPr>
                <w:rFonts w:asciiTheme="minorHAnsi" w:eastAsia="Times New Roman" w:hAnsiTheme="minorHAnsi"/>
                <w:b w:val="0"/>
                <w:bCs w:val="0"/>
                <w:color w:val="000000" w:themeColor="text1"/>
              </w:rPr>
            </w:pPr>
            <w:r w:rsidRPr="001A1306">
              <w:rPr>
                <w:rFonts w:asciiTheme="minorHAnsi" w:eastAsia="Times New Roman" w:hAnsiTheme="minorHAnsi"/>
                <w:b w:val="0"/>
                <w:bCs w:val="0"/>
                <w:color w:val="000000" w:themeColor="text1"/>
              </w:rPr>
              <w:t>Description of work placements and skills learnt</w:t>
            </w:r>
            <w:r>
              <w:rPr>
                <w:rFonts w:asciiTheme="minorHAnsi" w:eastAsia="Times New Roman" w:hAnsiTheme="minorHAnsi"/>
                <w:b w:val="0"/>
                <w:bCs w:val="0"/>
                <w:color w:val="000000" w:themeColor="text1"/>
              </w:rPr>
              <w:t>.</w:t>
            </w:r>
          </w:p>
          <w:p w14:paraId="6022147A" w14:textId="77BA3137" w:rsidR="00D97977" w:rsidRPr="0088468D" w:rsidRDefault="00D97977" w:rsidP="0042773C">
            <w:pPr>
              <w:pStyle w:val="ListParagraph"/>
              <w:numPr>
                <w:ilvl w:val="0"/>
                <w:numId w:val="10"/>
              </w:numPr>
              <w:spacing w:before="60" w:after="0"/>
              <w:rPr>
                <w:rFonts w:asciiTheme="minorHAnsi" w:eastAsia="Times New Roman" w:hAnsiTheme="minorHAnsi"/>
                <w:b w:val="0"/>
                <w:bCs w:val="0"/>
                <w:color w:val="000000" w:themeColor="text1"/>
              </w:rPr>
            </w:pPr>
            <w:r w:rsidRPr="0088468D">
              <w:rPr>
                <w:rFonts w:asciiTheme="minorHAnsi" w:eastAsia="Times New Roman" w:hAnsiTheme="minorHAnsi"/>
                <w:b w:val="0"/>
                <w:bCs w:val="0"/>
                <w:color w:val="000000" w:themeColor="text1"/>
              </w:rPr>
              <w:t>How has it changed or impacted on you?</w:t>
            </w:r>
          </w:p>
          <w:p w14:paraId="27CDF836" w14:textId="7BD0DDF8" w:rsidR="00D97977" w:rsidRPr="009C68BF" w:rsidRDefault="00D97977" w:rsidP="009C68BF">
            <w:pPr>
              <w:pStyle w:val="ListParagraph"/>
              <w:numPr>
                <w:ilvl w:val="0"/>
                <w:numId w:val="10"/>
              </w:numPr>
              <w:spacing w:before="60" w:after="0"/>
              <w:rPr>
                <w:rFonts w:asciiTheme="minorHAnsi" w:eastAsia="Times New Roman" w:hAnsiTheme="minorHAnsi"/>
                <w:b w:val="0"/>
                <w:bCs w:val="0"/>
                <w:color w:val="000000" w:themeColor="text1"/>
              </w:rPr>
            </w:pPr>
            <w:r w:rsidRPr="0088468D">
              <w:rPr>
                <w:rFonts w:asciiTheme="minorHAnsi" w:eastAsia="Times New Roman" w:hAnsiTheme="minorHAnsi"/>
                <w:b w:val="0"/>
                <w:bCs w:val="0"/>
                <w:color w:val="000000" w:themeColor="text1"/>
              </w:rPr>
              <w:t>What have you gained from it?</w:t>
            </w:r>
          </w:p>
        </w:tc>
      </w:tr>
      <w:tr w:rsidR="00D97977" w:rsidRPr="00827F9F" w14:paraId="7CDAC4BC" w14:textId="77777777" w:rsidTr="005F36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1" w:type="dxa"/>
          </w:tcPr>
          <w:p w14:paraId="6161B7F3" w14:textId="77777777" w:rsidR="00D97977" w:rsidRPr="00827F9F" w:rsidRDefault="00D97977" w:rsidP="005F3604">
            <w:pPr>
              <w:spacing w:before="120" w:after="120"/>
              <w:rPr>
                <w:rStyle w:val="Questionlabel"/>
                <w:rFonts w:asciiTheme="majorHAnsi" w:hAnsiTheme="majorHAnsi" w:cstheme="majorHAnsi"/>
                <w:color w:val="005970" w:themeColor="accent1"/>
              </w:rPr>
            </w:pPr>
            <w:r w:rsidRPr="00827F9F">
              <w:rPr>
                <w:rStyle w:val="Questionlabel"/>
                <w:rFonts w:asciiTheme="majorHAnsi" w:hAnsiTheme="majorHAnsi" w:cstheme="majorHAnsi"/>
                <w:color w:val="005970" w:themeColor="accent1"/>
              </w:rPr>
              <w:t>Criterion 2: Team and communication skills</w:t>
            </w:r>
            <w:r>
              <w:rPr>
                <w:rStyle w:val="Questionlabel"/>
                <w:rFonts w:asciiTheme="majorHAnsi" w:hAnsiTheme="majorHAnsi" w:cstheme="majorHAnsi"/>
                <w:color w:val="005970" w:themeColor="accent1"/>
              </w:rPr>
              <w:t xml:space="preserve"> </w:t>
            </w:r>
            <w:r w:rsidRPr="00827F9F">
              <w:rPr>
                <w:rFonts w:asciiTheme="minorHAnsi" w:eastAsia="Times New Roman" w:hAnsiTheme="minorHAnsi"/>
                <w:b w:val="0"/>
                <w:bCs w:val="0"/>
                <w:color w:val="000000" w:themeColor="text1"/>
              </w:rPr>
              <w:t>(limit: 400 words)</w:t>
            </w:r>
          </w:p>
        </w:tc>
      </w:tr>
      <w:tr w:rsidR="00D97977" w:rsidRPr="0088468D" w14:paraId="44253FDB" w14:textId="77777777" w:rsidTr="005F3604">
        <w:tc>
          <w:tcPr>
            <w:cnfStyle w:val="001000000000" w:firstRow="0" w:lastRow="0" w:firstColumn="1" w:lastColumn="0" w:oddVBand="0" w:evenVBand="0" w:oddHBand="0" w:evenHBand="0" w:firstRowFirstColumn="0" w:firstRowLastColumn="0" w:lastRowFirstColumn="0" w:lastRowLastColumn="0"/>
            <w:tcW w:w="10201" w:type="dxa"/>
          </w:tcPr>
          <w:p w14:paraId="6FBA49DE" w14:textId="5FD328D9" w:rsidR="00D97977" w:rsidRPr="00827F9F" w:rsidRDefault="00D97977" w:rsidP="005F3604">
            <w:pPr>
              <w:spacing w:before="60"/>
              <w:rPr>
                <w:rFonts w:asciiTheme="minorHAnsi" w:eastAsia="Times New Roman" w:hAnsiTheme="minorHAnsi"/>
                <w:color w:val="000000" w:themeColor="text1"/>
              </w:rPr>
            </w:pPr>
            <w:r w:rsidRPr="00827F9F">
              <w:rPr>
                <w:rFonts w:asciiTheme="minorHAnsi" w:eastAsia="Times New Roman" w:hAnsiTheme="minorHAnsi"/>
                <w:color w:val="000000" w:themeColor="text1"/>
              </w:rPr>
              <w:t xml:space="preserve">Consider any skills you have developed through your </w:t>
            </w:r>
            <w:r w:rsidR="009C68BF">
              <w:rPr>
                <w:rFonts w:asciiTheme="minorHAnsi" w:eastAsia="Times New Roman" w:hAnsiTheme="minorHAnsi"/>
                <w:color w:val="000000" w:themeColor="text1"/>
              </w:rPr>
              <w:t xml:space="preserve">VET </w:t>
            </w:r>
            <w:r w:rsidRPr="00827F9F">
              <w:rPr>
                <w:rFonts w:asciiTheme="minorHAnsi" w:eastAsia="Times New Roman" w:hAnsiTheme="minorHAnsi"/>
                <w:color w:val="000000" w:themeColor="text1"/>
              </w:rPr>
              <w:t>training, such as:</w:t>
            </w:r>
          </w:p>
          <w:p w14:paraId="277A085B" w14:textId="77777777" w:rsidR="009C68BF" w:rsidRPr="009C68BF" w:rsidRDefault="009C68BF" w:rsidP="009C68BF">
            <w:pPr>
              <w:pStyle w:val="ListParagraph"/>
              <w:numPr>
                <w:ilvl w:val="0"/>
                <w:numId w:val="10"/>
              </w:numPr>
              <w:spacing w:before="60" w:after="0"/>
              <w:rPr>
                <w:rFonts w:asciiTheme="minorHAnsi" w:eastAsia="Times New Roman" w:hAnsiTheme="minorHAnsi"/>
                <w:b w:val="0"/>
                <w:bCs w:val="0"/>
                <w:color w:val="000000" w:themeColor="text1"/>
              </w:rPr>
            </w:pPr>
            <w:r w:rsidRPr="009C68BF">
              <w:rPr>
                <w:rFonts w:asciiTheme="minorHAnsi" w:eastAsia="Times New Roman" w:hAnsiTheme="minorHAnsi"/>
                <w:b w:val="0"/>
                <w:bCs w:val="0"/>
                <w:color w:val="000000" w:themeColor="text1"/>
              </w:rPr>
              <w:t>Effective oral and written communication</w:t>
            </w:r>
          </w:p>
          <w:p w14:paraId="0F9F528B" w14:textId="77777777" w:rsidR="009C68BF" w:rsidRPr="009C68BF" w:rsidRDefault="009C68BF" w:rsidP="009C68BF">
            <w:pPr>
              <w:pStyle w:val="ListParagraph"/>
              <w:numPr>
                <w:ilvl w:val="0"/>
                <w:numId w:val="10"/>
              </w:numPr>
              <w:spacing w:before="60" w:after="0"/>
              <w:rPr>
                <w:rFonts w:asciiTheme="minorHAnsi" w:eastAsia="Times New Roman" w:hAnsiTheme="minorHAnsi"/>
                <w:b w:val="0"/>
                <w:bCs w:val="0"/>
                <w:color w:val="000000" w:themeColor="text1"/>
              </w:rPr>
            </w:pPr>
            <w:r w:rsidRPr="009C68BF">
              <w:rPr>
                <w:rFonts w:asciiTheme="minorHAnsi" w:eastAsia="Times New Roman" w:hAnsiTheme="minorHAnsi"/>
                <w:b w:val="0"/>
                <w:bCs w:val="0"/>
                <w:color w:val="000000" w:themeColor="text1"/>
              </w:rPr>
              <w:t>Your level of self-reliance and resilience in times of challenge</w:t>
            </w:r>
          </w:p>
          <w:p w14:paraId="62421B7C" w14:textId="423D6E66" w:rsidR="001A1306" w:rsidRPr="001A1306" w:rsidRDefault="009C68BF" w:rsidP="009C68BF">
            <w:pPr>
              <w:pStyle w:val="ListParagraph"/>
              <w:numPr>
                <w:ilvl w:val="0"/>
                <w:numId w:val="10"/>
              </w:numPr>
              <w:spacing w:before="60" w:after="0"/>
              <w:rPr>
                <w:rFonts w:asciiTheme="minorHAnsi" w:eastAsia="Times New Roman" w:hAnsiTheme="minorHAnsi"/>
                <w:b w:val="0"/>
                <w:bCs w:val="0"/>
                <w:color w:val="000000" w:themeColor="text1"/>
              </w:rPr>
            </w:pPr>
            <w:r w:rsidRPr="009C68BF">
              <w:rPr>
                <w:rFonts w:asciiTheme="minorHAnsi" w:eastAsia="Times New Roman" w:hAnsiTheme="minorHAnsi"/>
                <w:b w:val="0"/>
                <w:bCs w:val="0"/>
                <w:color w:val="000000" w:themeColor="text1"/>
              </w:rPr>
              <w:t>Effective team participation</w:t>
            </w:r>
            <w:r>
              <w:rPr>
                <w:rFonts w:asciiTheme="minorHAnsi" w:eastAsia="Times New Roman" w:hAnsiTheme="minorHAnsi"/>
                <w:b w:val="0"/>
                <w:bCs w:val="0"/>
                <w:color w:val="000000" w:themeColor="text1"/>
              </w:rPr>
              <w:t>.</w:t>
            </w:r>
          </w:p>
          <w:p w14:paraId="33F7CAA1" w14:textId="3D99ECF5" w:rsidR="001A1306" w:rsidRPr="001A1306" w:rsidRDefault="001A1306" w:rsidP="001A1306">
            <w:pPr>
              <w:spacing w:before="60"/>
              <w:ind w:left="360"/>
              <w:rPr>
                <w:rFonts w:asciiTheme="minorHAnsi" w:eastAsia="Times New Roman" w:hAnsiTheme="minorHAnsi" w:cstheme="majorHAnsi"/>
              </w:rPr>
            </w:pPr>
          </w:p>
        </w:tc>
      </w:tr>
      <w:tr w:rsidR="00D97977" w:rsidRPr="00827F9F" w14:paraId="427AE060" w14:textId="77777777" w:rsidTr="005F36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1" w:type="dxa"/>
          </w:tcPr>
          <w:p w14:paraId="640F8554" w14:textId="2A5EDABC" w:rsidR="00D97977" w:rsidRPr="00827F9F" w:rsidRDefault="00D97977" w:rsidP="005F3604">
            <w:pPr>
              <w:spacing w:before="120" w:after="120"/>
              <w:rPr>
                <w:rStyle w:val="Questionlabel"/>
                <w:rFonts w:asciiTheme="majorHAnsi" w:hAnsiTheme="majorHAnsi" w:cstheme="majorHAnsi"/>
                <w:color w:val="005970" w:themeColor="accent1"/>
              </w:rPr>
            </w:pPr>
            <w:r w:rsidRPr="00827F9F">
              <w:rPr>
                <w:rStyle w:val="Questionlabel"/>
                <w:rFonts w:asciiTheme="majorHAnsi" w:hAnsiTheme="majorHAnsi" w:cstheme="majorHAnsi"/>
                <w:color w:val="005970" w:themeColor="accent1"/>
              </w:rPr>
              <w:t xml:space="preserve">Criterion 3: Ability to be </w:t>
            </w:r>
            <w:r w:rsidR="009C68BF">
              <w:rPr>
                <w:rStyle w:val="Questionlabel"/>
                <w:rFonts w:asciiTheme="majorHAnsi" w:hAnsiTheme="majorHAnsi" w:cstheme="majorHAnsi"/>
                <w:color w:val="005970" w:themeColor="accent1"/>
              </w:rPr>
              <w:t xml:space="preserve">promote VET in Schools </w:t>
            </w:r>
            <w:r w:rsidRPr="00827F9F">
              <w:rPr>
                <w:rFonts w:asciiTheme="minorHAnsi" w:eastAsia="Times New Roman" w:hAnsiTheme="minorHAnsi"/>
                <w:b w:val="0"/>
                <w:bCs w:val="0"/>
                <w:color w:val="000000" w:themeColor="text1"/>
              </w:rPr>
              <w:t>(limit: 400 words)</w:t>
            </w:r>
          </w:p>
        </w:tc>
      </w:tr>
      <w:tr w:rsidR="00D97977" w:rsidRPr="0088468D" w14:paraId="19806769" w14:textId="77777777" w:rsidTr="005F3604">
        <w:tc>
          <w:tcPr>
            <w:cnfStyle w:val="001000000000" w:firstRow="0" w:lastRow="0" w:firstColumn="1" w:lastColumn="0" w:oddVBand="0" w:evenVBand="0" w:oddHBand="0" w:evenHBand="0" w:firstRowFirstColumn="0" w:firstRowLastColumn="0" w:lastRowFirstColumn="0" w:lastRowLastColumn="0"/>
            <w:tcW w:w="10201" w:type="dxa"/>
          </w:tcPr>
          <w:p w14:paraId="7EFE9C30" w14:textId="77777777" w:rsidR="00D97977" w:rsidRPr="00827F9F" w:rsidRDefault="00D97977" w:rsidP="005F3604">
            <w:pPr>
              <w:spacing w:before="60"/>
              <w:rPr>
                <w:rFonts w:asciiTheme="minorHAnsi" w:eastAsia="Times New Roman" w:hAnsiTheme="minorHAnsi"/>
                <w:color w:val="000000" w:themeColor="text1"/>
              </w:rPr>
            </w:pPr>
            <w:r w:rsidRPr="00827F9F">
              <w:rPr>
                <w:rFonts w:asciiTheme="minorHAnsi" w:eastAsia="Times New Roman" w:hAnsiTheme="minorHAnsi"/>
                <w:color w:val="000000" w:themeColor="text1"/>
              </w:rPr>
              <w:t>Tell us about:</w:t>
            </w:r>
          </w:p>
          <w:p w14:paraId="6356F1A0" w14:textId="36061684" w:rsidR="00D97977" w:rsidRPr="00855360" w:rsidRDefault="001A1306" w:rsidP="0042773C">
            <w:pPr>
              <w:pStyle w:val="ListParagraph"/>
              <w:numPr>
                <w:ilvl w:val="0"/>
                <w:numId w:val="11"/>
              </w:numPr>
              <w:spacing w:before="60" w:after="0"/>
              <w:rPr>
                <w:rFonts w:asciiTheme="minorHAnsi" w:eastAsia="Times New Roman" w:hAnsiTheme="minorHAnsi"/>
                <w:b w:val="0"/>
                <w:bCs w:val="0"/>
                <w:color w:val="000000" w:themeColor="text1"/>
              </w:rPr>
            </w:pPr>
            <w:r w:rsidRPr="001A1306">
              <w:rPr>
                <w:rFonts w:asciiTheme="minorHAnsi" w:eastAsia="Times New Roman" w:hAnsiTheme="minorHAnsi"/>
                <w:b w:val="0"/>
                <w:bCs w:val="0"/>
                <w:color w:val="000000" w:themeColor="text1"/>
              </w:rPr>
              <w:t>Any messages you might have that could encourage others who are interested in entering a VET in Schools program</w:t>
            </w:r>
            <w:r w:rsidR="009C68BF">
              <w:rPr>
                <w:rFonts w:asciiTheme="minorHAnsi" w:eastAsia="Times New Roman" w:hAnsiTheme="minorHAnsi"/>
                <w:b w:val="0"/>
                <w:bCs w:val="0"/>
                <w:color w:val="000000" w:themeColor="text1"/>
              </w:rPr>
              <w:t>?</w:t>
            </w:r>
            <w:r w:rsidR="00D97977">
              <w:rPr>
                <w:rFonts w:asciiTheme="minorHAnsi" w:eastAsia="Times New Roman" w:hAnsiTheme="minorHAnsi"/>
                <w:b w:val="0"/>
                <w:bCs w:val="0"/>
                <w:color w:val="000000" w:themeColor="text1"/>
              </w:rPr>
              <w:br/>
            </w:r>
          </w:p>
        </w:tc>
      </w:tr>
      <w:tr w:rsidR="00D97977" w:rsidRPr="00827F9F" w14:paraId="5BDF689E" w14:textId="77777777" w:rsidTr="005F36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1" w:type="dxa"/>
          </w:tcPr>
          <w:p w14:paraId="6E0BF5BE" w14:textId="558DE8FE" w:rsidR="00D97977" w:rsidRPr="00827F9F" w:rsidRDefault="00D97977" w:rsidP="005F3604">
            <w:pPr>
              <w:spacing w:before="120" w:after="120"/>
              <w:rPr>
                <w:rStyle w:val="Questionlabel"/>
                <w:rFonts w:asciiTheme="majorHAnsi" w:hAnsiTheme="majorHAnsi" w:cstheme="majorHAnsi"/>
                <w:color w:val="005970" w:themeColor="accent1"/>
              </w:rPr>
            </w:pPr>
            <w:r w:rsidRPr="00827F9F">
              <w:rPr>
                <w:rStyle w:val="Questionlabel"/>
                <w:rFonts w:asciiTheme="majorHAnsi" w:hAnsiTheme="majorHAnsi" w:cstheme="majorHAnsi"/>
                <w:color w:val="005970" w:themeColor="accent1"/>
              </w:rPr>
              <w:t xml:space="preserve">Criterion 4: </w:t>
            </w:r>
            <w:r w:rsidR="001A1306" w:rsidRPr="001A1306">
              <w:rPr>
                <w:rStyle w:val="Questionlabel"/>
                <w:rFonts w:asciiTheme="majorHAnsi" w:hAnsiTheme="majorHAnsi" w:cstheme="majorHAnsi"/>
                <w:color w:val="005970" w:themeColor="accent1"/>
              </w:rPr>
              <w:t>Other qualities and pursuits</w:t>
            </w:r>
            <w:r w:rsidR="001A1306" w:rsidRPr="000A664C">
              <w:rPr>
                <w:rStyle w:val="Questionlabel"/>
                <w:rFonts w:asciiTheme="majorHAnsi" w:hAnsiTheme="majorHAnsi" w:cstheme="majorHAnsi"/>
                <w:color w:val="FFFFFF" w:themeColor="background1"/>
              </w:rPr>
              <w:t xml:space="preserve"> </w:t>
            </w:r>
            <w:r w:rsidRPr="00827F9F">
              <w:rPr>
                <w:rFonts w:asciiTheme="minorHAnsi" w:eastAsia="Times New Roman" w:hAnsiTheme="minorHAnsi"/>
                <w:b w:val="0"/>
                <w:bCs w:val="0"/>
                <w:color w:val="000000" w:themeColor="text1"/>
              </w:rPr>
              <w:t>(limit: 400 words)</w:t>
            </w:r>
          </w:p>
        </w:tc>
      </w:tr>
      <w:tr w:rsidR="00D97977" w:rsidRPr="0088468D" w14:paraId="740AB39C" w14:textId="77777777" w:rsidTr="005F3604">
        <w:tc>
          <w:tcPr>
            <w:cnfStyle w:val="001000000000" w:firstRow="0" w:lastRow="0" w:firstColumn="1" w:lastColumn="0" w:oddVBand="0" w:evenVBand="0" w:oddHBand="0" w:evenHBand="0" w:firstRowFirstColumn="0" w:firstRowLastColumn="0" w:lastRowFirstColumn="0" w:lastRowLastColumn="0"/>
            <w:tcW w:w="10201" w:type="dxa"/>
          </w:tcPr>
          <w:p w14:paraId="24BD5323" w14:textId="77777777" w:rsidR="00D97977" w:rsidRPr="00827F9F" w:rsidRDefault="00D97977" w:rsidP="005F3604">
            <w:pPr>
              <w:spacing w:before="60"/>
              <w:rPr>
                <w:rFonts w:asciiTheme="minorHAnsi" w:eastAsia="Times New Roman" w:hAnsiTheme="minorHAnsi"/>
                <w:color w:val="000000" w:themeColor="text1"/>
              </w:rPr>
            </w:pPr>
            <w:r w:rsidRPr="00827F9F">
              <w:rPr>
                <w:rFonts w:asciiTheme="minorHAnsi" w:eastAsia="Times New Roman" w:hAnsiTheme="minorHAnsi"/>
                <w:color w:val="000000" w:themeColor="text1"/>
              </w:rPr>
              <w:t>You may wish to include information about:</w:t>
            </w:r>
          </w:p>
          <w:p w14:paraId="25BAFBC3" w14:textId="77777777" w:rsidR="001A1306" w:rsidRPr="001A1306" w:rsidRDefault="001A1306" w:rsidP="0042773C">
            <w:pPr>
              <w:pStyle w:val="ListParagraph"/>
              <w:numPr>
                <w:ilvl w:val="0"/>
                <w:numId w:val="11"/>
              </w:numPr>
              <w:spacing w:before="60" w:after="0"/>
              <w:rPr>
                <w:rFonts w:asciiTheme="minorHAnsi" w:eastAsia="Times New Roman" w:hAnsiTheme="minorHAnsi"/>
                <w:b w:val="0"/>
                <w:bCs w:val="0"/>
                <w:color w:val="000000" w:themeColor="text1"/>
              </w:rPr>
            </w:pPr>
            <w:r w:rsidRPr="001A1306">
              <w:rPr>
                <w:rFonts w:asciiTheme="minorHAnsi" w:eastAsia="Times New Roman" w:hAnsiTheme="minorHAnsi"/>
                <w:b w:val="0"/>
                <w:bCs w:val="0"/>
                <w:color w:val="000000" w:themeColor="text1"/>
              </w:rPr>
              <w:t>Your achievements in areas other than study and work</w:t>
            </w:r>
          </w:p>
          <w:p w14:paraId="115921FD" w14:textId="77777777" w:rsidR="001A1306" w:rsidRPr="001A1306" w:rsidRDefault="001A1306" w:rsidP="0042773C">
            <w:pPr>
              <w:pStyle w:val="ListParagraph"/>
              <w:numPr>
                <w:ilvl w:val="0"/>
                <w:numId w:val="11"/>
              </w:numPr>
              <w:spacing w:before="60" w:after="0"/>
              <w:rPr>
                <w:rFonts w:asciiTheme="minorHAnsi" w:eastAsia="Times New Roman" w:hAnsiTheme="minorHAnsi"/>
                <w:b w:val="0"/>
                <w:bCs w:val="0"/>
                <w:color w:val="000000" w:themeColor="text1"/>
              </w:rPr>
            </w:pPr>
            <w:r w:rsidRPr="001A1306">
              <w:rPr>
                <w:rFonts w:asciiTheme="minorHAnsi" w:eastAsia="Times New Roman" w:hAnsiTheme="minorHAnsi"/>
                <w:b w:val="0"/>
                <w:bCs w:val="0"/>
                <w:color w:val="000000" w:themeColor="text1"/>
              </w:rPr>
              <w:t>Your involvement in the community</w:t>
            </w:r>
          </w:p>
          <w:p w14:paraId="608F49AF" w14:textId="23799897" w:rsidR="00D97977" w:rsidRPr="00855360" w:rsidRDefault="001A1306" w:rsidP="0042773C">
            <w:pPr>
              <w:pStyle w:val="ListParagraph"/>
              <w:numPr>
                <w:ilvl w:val="0"/>
                <w:numId w:val="11"/>
              </w:numPr>
              <w:spacing w:before="60" w:after="0"/>
              <w:rPr>
                <w:rFonts w:asciiTheme="minorHAnsi" w:eastAsia="Times New Roman" w:hAnsiTheme="minorHAnsi"/>
                <w:b w:val="0"/>
                <w:bCs w:val="0"/>
                <w:color w:val="000000" w:themeColor="text1"/>
              </w:rPr>
            </w:pPr>
            <w:r w:rsidRPr="001A1306">
              <w:rPr>
                <w:rFonts w:asciiTheme="minorHAnsi" w:eastAsia="Times New Roman" w:hAnsiTheme="minorHAnsi"/>
                <w:b w:val="0"/>
                <w:bCs w:val="0"/>
                <w:color w:val="000000" w:themeColor="text1"/>
              </w:rPr>
              <w:t>Your awareness of current school, economic and political issues.</w:t>
            </w:r>
            <w:r w:rsidR="00D97977">
              <w:rPr>
                <w:rFonts w:asciiTheme="minorHAnsi" w:eastAsia="Times New Roman" w:hAnsiTheme="minorHAnsi"/>
                <w:b w:val="0"/>
                <w:bCs w:val="0"/>
                <w:color w:val="000000" w:themeColor="text1"/>
              </w:rPr>
              <w:br/>
            </w:r>
          </w:p>
        </w:tc>
      </w:tr>
    </w:tbl>
    <w:p w14:paraId="14B4231B" w14:textId="77777777" w:rsidR="004A0CCD" w:rsidRPr="00DC604F" w:rsidRDefault="004A0CCD">
      <w:pPr>
        <w:rPr>
          <w:rFonts w:eastAsia="Times New Roman"/>
          <w:color w:val="000000" w:themeColor="text1"/>
        </w:rPr>
      </w:pPr>
    </w:p>
    <w:sectPr w:rsidR="004A0CCD" w:rsidRPr="00DC604F" w:rsidSect="00DC604F">
      <w:headerReference w:type="default" r:id="rId12"/>
      <w:headerReference w:type="first" r:id="rId13"/>
      <w:footerReference w:type="first" r:id="rId14"/>
      <w:pgSz w:w="11906" w:h="16838" w:code="9"/>
      <w:pgMar w:top="568" w:right="794" w:bottom="794" w:left="794" w:header="284" w:footer="4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093D3" w14:textId="77777777" w:rsidR="001704FB" w:rsidRDefault="001704FB" w:rsidP="007332FF">
      <w:r>
        <w:separator/>
      </w:r>
    </w:p>
  </w:endnote>
  <w:endnote w:type="continuationSeparator" w:id="0">
    <w:p w14:paraId="5FCAF9B2" w14:textId="77777777" w:rsidR="001704FB" w:rsidRDefault="001704FB" w:rsidP="0073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w:panose1 w:val="020F0502020204030203"/>
    <w:charset w:val="00"/>
    <w:family w:val="swiss"/>
    <w:pitch w:val="variable"/>
    <w:sig w:usb0="E10002FF" w:usb1="5000ECFF" w:usb2="00000021" w:usb3="00000000" w:csb0="0000019F" w:csb1="00000000"/>
  </w:font>
  <w:font w:name="Lato Semibold">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18" w:type="dxa"/>
      <w:tblBorders>
        <w:top w:val="single" w:sz="4" w:space="0" w:color="auto"/>
      </w:tblBorders>
      <w:tblLayout w:type="fixed"/>
      <w:tblCellMar>
        <w:left w:w="0" w:type="dxa"/>
        <w:right w:w="0" w:type="dxa"/>
      </w:tblCellMar>
      <w:tblLook w:val="04A0" w:firstRow="1" w:lastRow="0" w:firstColumn="1" w:lastColumn="0" w:noHBand="0" w:noVBand="1"/>
      <w:tblDescription w:val="Footer area"/>
    </w:tblPr>
    <w:tblGrid>
      <w:gridCol w:w="7767"/>
      <w:gridCol w:w="2551"/>
    </w:tblGrid>
    <w:tr w:rsidR="0071700C" w:rsidRPr="00132658" w14:paraId="0639CB8A" w14:textId="77777777" w:rsidTr="00DD30DE">
      <w:trPr>
        <w:cantSplit/>
        <w:trHeight w:hRule="exact" w:val="577"/>
      </w:trPr>
      <w:tc>
        <w:tcPr>
          <w:tcW w:w="7767" w:type="dxa"/>
          <w:vAlign w:val="bottom"/>
        </w:tcPr>
        <w:p w14:paraId="7FBAC943" w14:textId="0DAAE5F6" w:rsidR="0071700C" w:rsidRPr="00CE30CF" w:rsidRDefault="0071700C" w:rsidP="00D47DC7">
          <w:pPr>
            <w:spacing w:after="0"/>
            <w:rPr>
              <w:rStyle w:val="PageNumber"/>
            </w:rPr>
          </w:pPr>
        </w:p>
      </w:tc>
      <w:tc>
        <w:tcPr>
          <w:tcW w:w="2551" w:type="dxa"/>
          <w:vAlign w:val="bottom"/>
        </w:tcPr>
        <w:p w14:paraId="3BC8177C" w14:textId="0DD19082" w:rsidR="0071700C" w:rsidRPr="001E14EB" w:rsidRDefault="0071700C" w:rsidP="0071700C">
          <w:pPr>
            <w:spacing w:after="0"/>
            <w:jc w:val="right"/>
          </w:pPr>
          <w:r w:rsidRPr="00785C24">
            <w:rPr>
              <w:rStyle w:val="PageNumber"/>
              <w:noProof/>
              <w:lang w:eastAsia="en-AU"/>
            </w:rPr>
            <w:t xml:space="preserve"> </w:t>
          </w:r>
        </w:p>
      </w:tc>
    </w:tr>
  </w:tbl>
  <w:p w14:paraId="7242184A" w14:textId="3BA1897E" w:rsidR="0089368E" w:rsidRPr="00661BE1" w:rsidRDefault="00DD30DE" w:rsidP="00D15D88">
    <w:pPr>
      <w:pStyle w:val="Hidden"/>
    </w:pPr>
    <w:r>
      <w:rPr>
        <w:noProof/>
        <w:lang w:eastAsia="en-AU"/>
      </w:rPr>
      <w:drawing>
        <wp:anchor distT="0" distB="0" distL="114300" distR="114300" simplePos="0" relativeHeight="251658240" behindDoc="0" locked="0" layoutInCell="1" allowOverlap="1" wp14:anchorId="7D71D815" wp14:editId="6932441E">
          <wp:simplePos x="0" y="0"/>
          <wp:positionH relativeFrom="column">
            <wp:posOffset>5067935</wp:posOffset>
          </wp:positionH>
          <wp:positionV relativeFrom="paragraph">
            <wp:posOffset>-545465</wp:posOffset>
          </wp:positionV>
          <wp:extent cx="1480185" cy="528320"/>
          <wp:effectExtent l="0" t="0" r="5715" b="5080"/>
          <wp:wrapNone/>
          <wp:docPr id="1600224226" name="Picture 1600224226"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tgcentral.nt.gov.au/sites/files/uploads/images/dcm/logos/ntg-logo/ntg-primary-cmyk.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80185" cy="52832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B220A" w14:textId="77777777" w:rsidR="001704FB" w:rsidRDefault="001704FB" w:rsidP="007332FF">
      <w:r>
        <w:separator/>
      </w:r>
    </w:p>
  </w:footnote>
  <w:footnote w:type="continuationSeparator" w:id="0">
    <w:p w14:paraId="0B849B47" w14:textId="77777777" w:rsidR="001704FB" w:rsidRDefault="001704FB" w:rsidP="00733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BEE29" w14:textId="10B2ED12" w:rsidR="00983000" w:rsidRPr="00162207" w:rsidRDefault="00000000" w:rsidP="008C70BB">
    <w:pPr>
      <w:pStyle w:val="Header"/>
      <w:tabs>
        <w:tab w:val="clear" w:pos="9638"/>
        <w:tab w:val="right" w:pos="10318"/>
      </w:tabs>
    </w:pPr>
    <w:sdt>
      <w:sdtPr>
        <w:alias w:val="Title"/>
        <w:tag w:val="Title"/>
        <w:id w:val="-2113969407"/>
        <w:lock w:val="sdtLocked"/>
        <w:dataBinding w:prefixMappings="xmlns:ns0='http://purl.org/dc/elements/1.1/' xmlns:ns1='http://schemas.openxmlformats.org/package/2006/metadata/core-properties' " w:xpath="/ns1:coreProperties[1]/ns0:title[1]" w:storeItemID="{6C3C8BC8-F283-45AE-878A-BAB7291924A1}"/>
        <w:text/>
      </w:sdtPr>
      <w:sdtContent>
        <w:r w:rsidR="00E1013A">
          <w:t>VET for Secondary Schools Student of the Year Award nomination guide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TitleChar"/>
      </w:rPr>
      <w:alias w:val="Title"/>
      <w:tag w:val="Title"/>
      <w:id w:val="-509755993"/>
      <w:lock w:val="sdtLocked"/>
      <w:dataBinding w:prefixMappings="xmlns:ns0='http://purl.org/dc/elements/1.1/' xmlns:ns1='http://schemas.openxmlformats.org/package/2006/metadata/core-properties' " w:xpath="/ns1:coreProperties[1]/ns0:title[1]" w:storeItemID="{6C3C8BC8-F283-45AE-878A-BAB7291924A1}"/>
      <w:text w:multiLine="1"/>
    </w:sdtPr>
    <w:sdtContent>
      <w:p w14:paraId="7862ED04" w14:textId="1F175D62" w:rsidR="00E54F9E" w:rsidRDefault="00E1013A" w:rsidP="00435082">
        <w:pPr>
          <w:pStyle w:val="Title"/>
        </w:pPr>
        <w:r>
          <w:rPr>
            <w:rStyle w:val="TitleChar"/>
          </w:rPr>
          <w:t>VET for Secondary Schools Student of the Year Award nomination guide</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245D0"/>
    <w:multiLevelType w:val="multilevel"/>
    <w:tmpl w:val="0C78A7AC"/>
    <w:name w:val="NTG Table Bullet List322"/>
    <w:numStyleLink w:val="Tablebulletlist"/>
  </w:abstractNum>
  <w:abstractNum w:abstractNumId="1" w15:restartNumberingAfterBreak="0">
    <w:nsid w:val="0F195B3C"/>
    <w:multiLevelType w:val="multilevel"/>
    <w:tmpl w:val="3928FD02"/>
    <w:name w:val="NTG Table Bullet List3322222"/>
    <w:numStyleLink w:val="Bulletlist"/>
  </w:abstractNum>
  <w:abstractNum w:abstractNumId="2" w15:restartNumberingAfterBreak="0">
    <w:nsid w:val="100244A1"/>
    <w:multiLevelType w:val="multilevel"/>
    <w:tmpl w:val="0C78A7AC"/>
    <w:name w:val="NTG Table Bullet List332"/>
    <w:numStyleLink w:val="Tablebulletlist"/>
  </w:abstractNum>
  <w:abstractNum w:abstractNumId="3" w15:restartNumberingAfterBreak="0">
    <w:nsid w:val="1012237B"/>
    <w:multiLevelType w:val="multilevel"/>
    <w:tmpl w:val="0C78A7AC"/>
    <w:name w:val="NTG Table Bullet List32"/>
    <w:numStyleLink w:val="Tablebulletlist"/>
  </w:abstractNum>
  <w:abstractNum w:abstractNumId="4" w15:restartNumberingAfterBreak="0">
    <w:nsid w:val="133E5DC7"/>
    <w:multiLevelType w:val="hybridMultilevel"/>
    <w:tmpl w:val="B10232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E93577"/>
    <w:multiLevelType w:val="multilevel"/>
    <w:tmpl w:val="4E6AC8F6"/>
    <w:name w:val="NTG Table Bullet List33222222"/>
    <w:numStyleLink w:val="Numberlist"/>
  </w:abstractNum>
  <w:abstractNum w:abstractNumId="6" w15:restartNumberingAfterBreak="0">
    <w:nsid w:val="18D26C06"/>
    <w:multiLevelType w:val="multilevel"/>
    <w:tmpl w:val="3E5E177A"/>
    <w:name w:val="NTG Table Bullet List33222222222222222"/>
    <w:numStyleLink w:val="Tablenumberlist"/>
  </w:abstractNum>
  <w:abstractNum w:abstractNumId="7" w15:restartNumberingAfterBreak="0">
    <w:nsid w:val="19533A06"/>
    <w:multiLevelType w:val="multilevel"/>
    <w:tmpl w:val="3928FD02"/>
    <w:name w:val="NTG Table Bullet List3222"/>
    <w:numStyleLink w:val="Bulletlist"/>
  </w:abstractNum>
  <w:abstractNum w:abstractNumId="8"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9" w15:restartNumberingAfterBreak="0">
    <w:nsid w:val="1B26429D"/>
    <w:multiLevelType w:val="multilevel"/>
    <w:tmpl w:val="3E5E177A"/>
    <w:name w:val="NTG Table Bullet List33222222222"/>
    <w:numStyleLink w:val="Tablenumberlist"/>
  </w:abstractNum>
  <w:abstractNum w:abstractNumId="10" w15:restartNumberingAfterBreak="0">
    <w:nsid w:val="1B86276C"/>
    <w:multiLevelType w:val="multilevel"/>
    <w:tmpl w:val="3928FD02"/>
    <w:name w:val="NTG Table Bullet List32223"/>
    <w:numStyleLink w:val="Bulletlist"/>
  </w:abstractNum>
  <w:abstractNum w:abstractNumId="11" w15:restartNumberingAfterBreak="0">
    <w:nsid w:val="1D0744AE"/>
    <w:multiLevelType w:val="multilevel"/>
    <w:tmpl w:val="3E5E177A"/>
    <w:name w:val="NTG Table Bullet List3222322"/>
    <w:numStyleLink w:val="Tablenumberlist"/>
  </w:abstractNum>
  <w:abstractNum w:abstractNumId="12"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13" w15:restartNumberingAfterBreak="0">
    <w:nsid w:val="272E3F76"/>
    <w:multiLevelType w:val="multilevel"/>
    <w:tmpl w:val="3E5E177A"/>
    <w:name w:val="NTG Table Bullet List3322"/>
    <w:numStyleLink w:val="Tablenumberlist"/>
  </w:abstractNum>
  <w:abstractNum w:abstractNumId="14" w15:restartNumberingAfterBreak="0">
    <w:nsid w:val="27CE4608"/>
    <w:multiLevelType w:val="multilevel"/>
    <w:tmpl w:val="3E5E177A"/>
    <w:name w:val="NTG Table Bullet List33222"/>
    <w:numStyleLink w:val="Tablenumberlist"/>
  </w:abstractNum>
  <w:abstractNum w:abstractNumId="15" w15:restartNumberingAfterBreak="0">
    <w:nsid w:val="27D83E4D"/>
    <w:multiLevelType w:val="multilevel"/>
    <w:tmpl w:val="3928FD02"/>
    <w:numStyleLink w:val="Bulletlist"/>
  </w:abstractNum>
  <w:abstractNum w:abstractNumId="16" w15:restartNumberingAfterBreak="0">
    <w:nsid w:val="2BAF17CF"/>
    <w:multiLevelType w:val="hybridMultilevel"/>
    <w:tmpl w:val="474E13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18" w15:restartNumberingAfterBreak="0">
    <w:nsid w:val="2E693641"/>
    <w:multiLevelType w:val="multilevel"/>
    <w:tmpl w:val="3E5E177A"/>
    <w:name w:val="NTG Table Bullet List33"/>
    <w:numStyleLink w:val="Tablenumberlist"/>
  </w:abstractNum>
  <w:abstractNum w:abstractNumId="19" w15:restartNumberingAfterBreak="0">
    <w:nsid w:val="2EF077BC"/>
    <w:multiLevelType w:val="multilevel"/>
    <w:tmpl w:val="0C78A7AC"/>
    <w:name w:val="NTG Table Bullet List33222222222222222222"/>
    <w:numStyleLink w:val="Tablebulletlist"/>
  </w:abstractNum>
  <w:abstractNum w:abstractNumId="20" w15:restartNumberingAfterBreak="0">
    <w:nsid w:val="2FEF23E6"/>
    <w:multiLevelType w:val="hybridMultilevel"/>
    <w:tmpl w:val="AAB459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01C5995"/>
    <w:multiLevelType w:val="hybridMultilevel"/>
    <w:tmpl w:val="09D234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2DF44DA"/>
    <w:multiLevelType w:val="multilevel"/>
    <w:tmpl w:val="3E5E177A"/>
    <w:name w:val="NTG Table Bullet List3222323"/>
    <w:numStyleLink w:val="Tablenumberlist"/>
  </w:abstractNum>
  <w:abstractNum w:abstractNumId="23"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4" w15:restartNumberingAfterBreak="0">
    <w:nsid w:val="3BE61945"/>
    <w:multiLevelType w:val="multilevel"/>
    <w:tmpl w:val="3928FD02"/>
    <w:name w:val="NTG Table Bullet List332222222222222222"/>
    <w:numStyleLink w:val="Bulletlist"/>
  </w:abstractNum>
  <w:abstractNum w:abstractNumId="25" w15:restartNumberingAfterBreak="0">
    <w:nsid w:val="48285925"/>
    <w:multiLevelType w:val="hybridMultilevel"/>
    <w:tmpl w:val="624EDF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9FD3A20"/>
    <w:multiLevelType w:val="multilevel"/>
    <w:tmpl w:val="3E5E177A"/>
    <w:name w:val="NTG Table Bullet List3322222222222"/>
    <w:numStyleLink w:val="Tablenumberlist"/>
  </w:abstractNum>
  <w:abstractNum w:abstractNumId="27"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28"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29" w15:restartNumberingAfterBreak="0">
    <w:nsid w:val="53842BC6"/>
    <w:multiLevelType w:val="multilevel"/>
    <w:tmpl w:val="0C78A7AC"/>
    <w:numStyleLink w:val="Tablebulletlist"/>
  </w:abstractNum>
  <w:abstractNum w:abstractNumId="30"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31" w15:restartNumberingAfterBreak="0">
    <w:nsid w:val="56DA2CAE"/>
    <w:multiLevelType w:val="multilevel"/>
    <w:tmpl w:val="3E5E177A"/>
    <w:name w:val="NTG Table Bullet List332222222222222"/>
    <w:numStyleLink w:val="Tablenumberlist"/>
  </w:abstractNum>
  <w:abstractNum w:abstractNumId="32" w15:restartNumberingAfterBreak="0">
    <w:nsid w:val="583359D9"/>
    <w:multiLevelType w:val="multilevel"/>
    <w:tmpl w:val="3E5E177A"/>
    <w:name w:val="NTG Table Bullet List332222222"/>
    <w:numStyleLink w:val="Tablenumberlist"/>
  </w:abstractNum>
  <w:abstractNum w:abstractNumId="33" w15:restartNumberingAfterBreak="0">
    <w:nsid w:val="5B9A5FFE"/>
    <w:multiLevelType w:val="multilevel"/>
    <w:tmpl w:val="0C78A7AC"/>
    <w:name w:val="NTG Table Bullet List33222222222222"/>
    <w:numStyleLink w:val="Tablebulletlist"/>
  </w:abstractNum>
  <w:abstractNum w:abstractNumId="34" w15:restartNumberingAfterBreak="0">
    <w:nsid w:val="5D444259"/>
    <w:multiLevelType w:val="multilevel"/>
    <w:tmpl w:val="0C78A7AC"/>
    <w:name w:val="NTG Table Bullet List332222"/>
    <w:numStyleLink w:val="Tablebulletlist"/>
  </w:abstractNum>
  <w:abstractNum w:abstractNumId="35" w15:restartNumberingAfterBreak="0">
    <w:nsid w:val="69262556"/>
    <w:multiLevelType w:val="multilevel"/>
    <w:tmpl w:val="3E5E177A"/>
    <w:name w:val="NTG Table Bullet List3322222222222222"/>
    <w:numStyleLink w:val="Tablenumberlist"/>
  </w:abstractNum>
  <w:abstractNum w:abstractNumId="36" w15:restartNumberingAfterBreak="0">
    <w:nsid w:val="7453664D"/>
    <w:multiLevelType w:val="multilevel"/>
    <w:tmpl w:val="0C78A7AC"/>
    <w:name w:val="NTG Table Bullet List3322222222222222222"/>
    <w:numStyleLink w:val="Tablebulletlist"/>
  </w:abstractNum>
  <w:abstractNum w:abstractNumId="37" w15:restartNumberingAfterBreak="0">
    <w:nsid w:val="76141D1E"/>
    <w:multiLevelType w:val="multilevel"/>
    <w:tmpl w:val="0C78A7AC"/>
    <w:name w:val="NTG Table Bullet List332222222222"/>
    <w:numStyleLink w:val="Tablebulletlist"/>
  </w:abstractNum>
  <w:abstractNum w:abstractNumId="38" w15:restartNumberingAfterBreak="0">
    <w:nsid w:val="79CC6470"/>
    <w:multiLevelType w:val="multilevel"/>
    <w:tmpl w:val="0D62A852"/>
    <w:lvl w:ilvl="0">
      <w:start w:val="1"/>
      <w:numFmt w:val="decimal"/>
      <w:lvlText w:val="%1"/>
      <w:lvlJc w:val="left"/>
      <w:pPr>
        <w:ind w:left="432" w:hanging="432"/>
      </w:pPr>
      <w:rPr>
        <w:rFonts w:hint="default"/>
        <w:b/>
        <w:i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9"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16cid:durableId="689993011">
    <w:abstractNumId w:val="23"/>
  </w:num>
  <w:num w:numId="2" w16cid:durableId="539634731">
    <w:abstractNumId w:val="12"/>
  </w:num>
  <w:num w:numId="3" w16cid:durableId="77338241">
    <w:abstractNumId w:val="38"/>
  </w:num>
  <w:num w:numId="4" w16cid:durableId="325521324">
    <w:abstractNumId w:val="27"/>
  </w:num>
  <w:num w:numId="5" w16cid:durableId="128280318">
    <w:abstractNumId w:val="17"/>
  </w:num>
  <w:num w:numId="6" w16cid:durableId="1132986415">
    <w:abstractNumId w:val="8"/>
  </w:num>
  <w:num w:numId="7" w16cid:durableId="1061363989">
    <w:abstractNumId w:val="29"/>
  </w:num>
  <w:num w:numId="8" w16cid:durableId="15545346">
    <w:abstractNumId w:val="15"/>
  </w:num>
  <w:num w:numId="9" w16cid:durableId="1827934824">
    <w:abstractNumId w:val="21"/>
  </w:num>
  <w:num w:numId="10" w16cid:durableId="700056883">
    <w:abstractNumId w:val="16"/>
  </w:num>
  <w:num w:numId="11" w16cid:durableId="1019429299">
    <w:abstractNumId w:val="20"/>
  </w:num>
  <w:num w:numId="12" w16cid:durableId="89014785">
    <w:abstractNumId w:val="4"/>
  </w:num>
  <w:num w:numId="13" w16cid:durableId="1600024143">
    <w:abstractNumId w:val="2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defaultTabStop w:val="284"/>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217"/>
    <w:rsid w:val="00001DDF"/>
    <w:rsid w:val="0000322D"/>
    <w:rsid w:val="00007670"/>
    <w:rsid w:val="00010665"/>
    <w:rsid w:val="0002393A"/>
    <w:rsid w:val="00027DB8"/>
    <w:rsid w:val="00031A96"/>
    <w:rsid w:val="00040BF3"/>
    <w:rsid w:val="0004211C"/>
    <w:rsid w:val="00046C59"/>
    <w:rsid w:val="00051362"/>
    <w:rsid w:val="00051F45"/>
    <w:rsid w:val="00052953"/>
    <w:rsid w:val="0005341A"/>
    <w:rsid w:val="00056DEF"/>
    <w:rsid w:val="00056EDC"/>
    <w:rsid w:val="0006635A"/>
    <w:rsid w:val="000720BE"/>
    <w:rsid w:val="0007259C"/>
    <w:rsid w:val="000801B3"/>
    <w:rsid w:val="00080202"/>
    <w:rsid w:val="00080DCD"/>
    <w:rsid w:val="00080E22"/>
    <w:rsid w:val="00082573"/>
    <w:rsid w:val="000840A3"/>
    <w:rsid w:val="00085062"/>
    <w:rsid w:val="00086A5F"/>
    <w:rsid w:val="000911EF"/>
    <w:rsid w:val="000962C5"/>
    <w:rsid w:val="00097865"/>
    <w:rsid w:val="000A4317"/>
    <w:rsid w:val="000A559C"/>
    <w:rsid w:val="000B26F1"/>
    <w:rsid w:val="000B2CA1"/>
    <w:rsid w:val="000C5930"/>
    <w:rsid w:val="000D1F29"/>
    <w:rsid w:val="000D633D"/>
    <w:rsid w:val="000E342B"/>
    <w:rsid w:val="000E3ED2"/>
    <w:rsid w:val="000E5DD2"/>
    <w:rsid w:val="000F2958"/>
    <w:rsid w:val="000F3850"/>
    <w:rsid w:val="000F604F"/>
    <w:rsid w:val="00104E7F"/>
    <w:rsid w:val="001137EC"/>
    <w:rsid w:val="001152F5"/>
    <w:rsid w:val="00117743"/>
    <w:rsid w:val="00117F5B"/>
    <w:rsid w:val="001244B2"/>
    <w:rsid w:val="00132658"/>
    <w:rsid w:val="00150DC0"/>
    <w:rsid w:val="0015394D"/>
    <w:rsid w:val="00156CD4"/>
    <w:rsid w:val="001605CD"/>
    <w:rsid w:val="0016153B"/>
    <w:rsid w:val="00162207"/>
    <w:rsid w:val="00164A3E"/>
    <w:rsid w:val="00166FF6"/>
    <w:rsid w:val="001704FB"/>
    <w:rsid w:val="00176123"/>
    <w:rsid w:val="00181620"/>
    <w:rsid w:val="00187130"/>
    <w:rsid w:val="001957AD"/>
    <w:rsid w:val="00196F8E"/>
    <w:rsid w:val="001A1306"/>
    <w:rsid w:val="001A2B7F"/>
    <w:rsid w:val="001A3AFD"/>
    <w:rsid w:val="001A496C"/>
    <w:rsid w:val="001A576A"/>
    <w:rsid w:val="001B28DA"/>
    <w:rsid w:val="001B2B6C"/>
    <w:rsid w:val="001B5B89"/>
    <w:rsid w:val="001C5DBF"/>
    <w:rsid w:val="001D01C4"/>
    <w:rsid w:val="001D4F99"/>
    <w:rsid w:val="001D52B0"/>
    <w:rsid w:val="001D5A18"/>
    <w:rsid w:val="001D7CA4"/>
    <w:rsid w:val="001E057F"/>
    <w:rsid w:val="001E14EB"/>
    <w:rsid w:val="001F59E6"/>
    <w:rsid w:val="00203F1C"/>
    <w:rsid w:val="00206936"/>
    <w:rsid w:val="00206C6F"/>
    <w:rsid w:val="00206FBD"/>
    <w:rsid w:val="00207746"/>
    <w:rsid w:val="00230031"/>
    <w:rsid w:val="00235C01"/>
    <w:rsid w:val="00247343"/>
    <w:rsid w:val="00265C56"/>
    <w:rsid w:val="002716CD"/>
    <w:rsid w:val="00274D4B"/>
    <w:rsid w:val="002806F5"/>
    <w:rsid w:val="00281577"/>
    <w:rsid w:val="00287D73"/>
    <w:rsid w:val="002926BC"/>
    <w:rsid w:val="00293A72"/>
    <w:rsid w:val="0029680C"/>
    <w:rsid w:val="002A0160"/>
    <w:rsid w:val="002A30C3"/>
    <w:rsid w:val="002A6F6A"/>
    <w:rsid w:val="002A7712"/>
    <w:rsid w:val="002B38F7"/>
    <w:rsid w:val="002B4F50"/>
    <w:rsid w:val="002B5591"/>
    <w:rsid w:val="002B6AA4"/>
    <w:rsid w:val="002C1FE9"/>
    <w:rsid w:val="002D3A57"/>
    <w:rsid w:val="002D6524"/>
    <w:rsid w:val="002D7D05"/>
    <w:rsid w:val="002E20C8"/>
    <w:rsid w:val="002E4290"/>
    <w:rsid w:val="002E66A6"/>
    <w:rsid w:val="002F0DB1"/>
    <w:rsid w:val="002F2885"/>
    <w:rsid w:val="002F45A1"/>
    <w:rsid w:val="0030203D"/>
    <w:rsid w:val="003037F9"/>
    <w:rsid w:val="0030583E"/>
    <w:rsid w:val="00307FE1"/>
    <w:rsid w:val="003164BA"/>
    <w:rsid w:val="003258E6"/>
    <w:rsid w:val="00342283"/>
    <w:rsid w:val="00343A87"/>
    <w:rsid w:val="00344A36"/>
    <w:rsid w:val="003456F4"/>
    <w:rsid w:val="00347FB6"/>
    <w:rsid w:val="003504FD"/>
    <w:rsid w:val="00350881"/>
    <w:rsid w:val="00357D55"/>
    <w:rsid w:val="00363513"/>
    <w:rsid w:val="003657E5"/>
    <w:rsid w:val="0036589C"/>
    <w:rsid w:val="00371312"/>
    <w:rsid w:val="00371DC7"/>
    <w:rsid w:val="00377B21"/>
    <w:rsid w:val="00382A7F"/>
    <w:rsid w:val="00390862"/>
    <w:rsid w:val="00390CE3"/>
    <w:rsid w:val="00394876"/>
    <w:rsid w:val="00394AAF"/>
    <w:rsid w:val="00394CE5"/>
    <w:rsid w:val="003A6341"/>
    <w:rsid w:val="003B67FD"/>
    <w:rsid w:val="003B6983"/>
    <w:rsid w:val="003B6A61"/>
    <w:rsid w:val="003C2198"/>
    <w:rsid w:val="003C4941"/>
    <w:rsid w:val="003D0F63"/>
    <w:rsid w:val="003D42C0"/>
    <w:rsid w:val="003D4A8F"/>
    <w:rsid w:val="003D5B29"/>
    <w:rsid w:val="003D7818"/>
    <w:rsid w:val="003E2445"/>
    <w:rsid w:val="003E3BB2"/>
    <w:rsid w:val="003F5B58"/>
    <w:rsid w:val="0040222A"/>
    <w:rsid w:val="004047BC"/>
    <w:rsid w:val="004100F7"/>
    <w:rsid w:val="00412D6C"/>
    <w:rsid w:val="00414CB3"/>
    <w:rsid w:val="0041563D"/>
    <w:rsid w:val="00426E25"/>
    <w:rsid w:val="0042773C"/>
    <w:rsid w:val="00427D9C"/>
    <w:rsid w:val="00427E7E"/>
    <w:rsid w:val="0043465D"/>
    <w:rsid w:val="00435082"/>
    <w:rsid w:val="00443B6E"/>
    <w:rsid w:val="00450636"/>
    <w:rsid w:val="0045420A"/>
    <w:rsid w:val="004554D4"/>
    <w:rsid w:val="00461744"/>
    <w:rsid w:val="00466185"/>
    <w:rsid w:val="00466303"/>
    <w:rsid w:val="004668A7"/>
    <w:rsid w:val="00466D96"/>
    <w:rsid w:val="00467747"/>
    <w:rsid w:val="00470017"/>
    <w:rsid w:val="0047105A"/>
    <w:rsid w:val="00473C98"/>
    <w:rsid w:val="00474965"/>
    <w:rsid w:val="00482DF8"/>
    <w:rsid w:val="004864DE"/>
    <w:rsid w:val="00494BE5"/>
    <w:rsid w:val="004A0CCD"/>
    <w:rsid w:val="004A0EBA"/>
    <w:rsid w:val="004A2538"/>
    <w:rsid w:val="004A331E"/>
    <w:rsid w:val="004B0C15"/>
    <w:rsid w:val="004B35EA"/>
    <w:rsid w:val="004B69E4"/>
    <w:rsid w:val="004B79C9"/>
    <w:rsid w:val="004C6C39"/>
    <w:rsid w:val="004D075F"/>
    <w:rsid w:val="004D1B76"/>
    <w:rsid w:val="004D344E"/>
    <w:rsid w:val="004D464A"/>
    <w:rsid w:val="004E009D"/>
    <w:rsid w:val="004E019E"/>
    <w:rsid w:val="004E06EC"/>
    <w:rsid w:val="004E0A3F"/>
    <w:rsid w:val="004E2CB7"/>
    <w:rsid w:val="004E7449"/>
    <w:rsid w:val="004F016A"/>
    <w:rsid w:val="00500F94"/>
    <w:rsid w:val="00502FB3"/>
    <w:rsid w:val="00503DE9"/>
    <w:rsid w:val="0050530C"/>
    <w:rsid w:val="00505DEA"/>
    <w:rsid w:val="00507782"/>
    <w:rsid w:val="00512A04"/>
    <w:rsid w:val="00520499"/>
    <w:rsid w:val="005249F5"/>
    <w:rsid w:val="005260F7"/>
    <w:rsid w:val="00543BD1"/>
    <w:rsid w:val="00556113"/>
    <w:rsid w:val="00564C12"/>
    <w:rsid w:val="005654B8"/>
    <w:rsid w:val="00570D94"/>
    <w:rsid w:val="005762CC"/>
    <w:rsid w:val="00582D3D"/>
    <w:rsid w:val="00590040"/>
    <w:rsid w:val="00595386"/>
    <w:rsid w:val="00597234"/>
    <w:rsid w:val="005A272D"/>
    <w:rsid w:val="005A4AC0"/>
    <w:rsid w:val="005A539B"/>
    <w:rsid w:val="005A5FDF"/>
    <w:rsid w:val="005B0FB7"/>
    <w:rsid w:val="005B122A"/>
    <w:rsid w:val="005B1FCB"/>
    <w:rsid w:val="005B5AC2"/>
    <w:rsid w:val="005C2833"/>
    <w:rsid w:val="005C35B7"/>
    <w:rsid w:val="005E144D"/>
    <w:rsid w:val="005E1500"/>
    <w:rsid w:val="005E3A43"/>
    <w:rsid w:val="005F0B17"/>
    <w:rsid w:val="005F6602"/>
    <w:rsid w:val="005F77C7"/>
    <w:rsid w:val="00614380"/>
    <w:rsid w:val="00620675"/>
    <w:rsid w:val="00622776"/>
    <w:rsid w:val="00622910"/>
    <w:rsid w:val="00623C0B"/>
    <w:rsid w:val="006254B6"/>
    <w:rsid w:val="00627FC8"/>
    <w:rsid w:val="006433C3"/>
    <w:rsid w:val="00650F5B"/>
    <w:rsid w:val="006670D7"/>
    <w:rsid w:val="006719EA"/>
    <w:rsid w:val="00671F13"/>
    <w:rsid w:val="0067400A"/>
    <w:rsid w:val="006847AD"/>
    <w:rsid w:val="0069114B"/>
    <w:rsid w:val="006944C1"/>
    <w:rsid w:val="006A756A"/>
    <w:rsid w:val="006C0EC2"/>
    <w:rsid w:val="006D66F7"/>
    <w:rsid w:val="006E703C"/>
    <w:rsid w:val="00705C9D"/>
    <w:rsid w:val="00705F13"/>
    <w:rsid w:val="0070624C"/>
    <w:rsid w:val="00714F1D"/>
    <w:rsid w:val="00715225"/>
    <w:rsid w:val="0071700C"/>
    <w:rsid w:val="00720662"/>
    <w:rsid w:val="00720CC6"/>
    <w:rsid w:val="00722DDB"/>
    <w:rsid w:val="00724728"/>
    <w:rsid w:val="00724F98"/>
    <w:rsid w:val="00730B9B"/>
    <w:rsid w:val="0073182E"/>
    <w:rsid w:val="007332FF"/>
    <w:rsid w:val="007408F5"/>
    <w:rsid w:val="00741EAE"/>
    <w:rsid w:val="00755248"/>
    <w:rsid w:val="0076190B"/>
    <w:rsid w:val="0076355D"/>
    <w:rsid w:val="00763A2D"/>
    <w:rsid w:val="007676A4"/>
    <w:rsid w:val="00774E74"/>
    <w:rsid w:val="00777795"/>
    <w:rsid w:val="00783A57"/>
    <w:rsid w:val="00784C92"/>
    <w:rsid w:val="007859CD"/>
    <w:rsid w:val="00785C24"/>
    <w:rsid w:val="007907E4"/>
    <w:rsid w:val="00796461"/>
    <w:rsid w:val="007A6A4F"/>
    <w:rsid w:val="007B03F5"/>
    <w:rsid w:val="007B1638"/>
    <w:rsid w:val="007B5C09"/>
    <w:rsid w:val="007B5DA2"/>
    <w:rsid w:val="007C0966"/>
    <w:rsid w:val="007C19E7"/>
    <w:rsid w:val="007C5CFD"/>
    <w:rsid w:val="007C6D9F"/>
    <w:rsid w:val="007D4893"/>
    <w:rsid w:val="007E70CF"/>
    <w:rsid w:val="007E74A4"/>
    <w:rsid w:val="007F1B6F"/>
    <w:rsid w:val="007F263F"/>
    <w:rsid w:val="008015A8"/>
    <w:rsid w:val="0080766E"/>
    <w:rsid w:val="00811169"/>
    <w:rsid w:val="00815297"/>
    <w:rsid w:val="008170DB"/>
    <w:rsid w:val="00817BA1"/>
    <w:rsid w:val="00823022"/>
    <w:rsid w:val="0082634E"/>
    <w:rsid w:val="008313C4"/>
    <w:rsid w:val="00835434"/>
    <w:rsid w:val="008358C0"/>
    <w:rsid w:val="00842838"/>
    <w:rsid w:val="00854EC1"/>
    <w:rsid w:val="00855CDD"/>
    <w:rsid w:val="0085797F"/>
    <w:rsid w:val="00861DC3"/>
    <w:rsid w:val="00867019"/>
    <w:rsid w:val="00872EF1"/>
    <w:rsid w:val="008735A9"/>
    <w:rsid w:val="00877BC5"/>
    <w:rsid w:val="00877D20"/>
    <w:rsid w:val="00881C48"/>
    <w:rsid w:val="00885B80"/>
    <w:rsid w:val="00885C30"/>
    <w:rsid w:val="00885E9B"/>
    <w:rsid w:val="0089368E"/>
    <w:rsid w:val="00893C96"/>
    <w:rsid w:val="0089500A"/>
    <w:rsid w:val="00897C94"/>
    <w:rsid w:val="008A4B30"/>
    <w:rsid w:val="008A7C12"/>
    <w:rsid w:val="008B03CE"/>
    <w:rsid w:val="008B529E"/>
    <w:rsid w:val="008C17FB"/>
    <w:rsid w:val="008C70BB"/>
    <w:rsid w:val="008D1B00"/>
    <w:rsid w:val="008D57B8"/>
    <w:rsid w:val="008E03FC"/>
    <w:rsid w:val="008E510B"/>
    <w:rsid w:val="00902B13"/>
    <w:rsid w:val="00911941"/>
    <w:rsid w:val="0092024D"/>
    <w:rsid w:val="00925146"/>
    <w:rsid w:val="00925F0F"/>
    <w:rsid w:val="00932F6B"/>
    <w:rsid w:val="009444F0"/>
    <w:rsid w:val="009468BC"/>
    <w:rsid w:val="00947FAE"/>
    <w:rsid w:val="00956F12"/>
    <w:rsid w:val="009616DF"/>
    <w:rsid w:val="0096542F"/>
    <w:rsid w:val="009678DC"/>
    <w:rsid w:val="00967FA7"/>
    <w:rsid w:val="00971645"/>
    <w:rsid w:val="00977919"/>
    <w:rsid w:val="00983000"/>
    <w:rsid w:val="009870FA"/>
    <w:rsid w:val="009921C3"/>
    <w:rsid w:val="0099551D"/>
    <w:rsid w:val="009A5897"/>
    <w:rsid w:val="009A5F24"/>
    <w:rsid w:val="009A6941"/>
    <w:rsid w:val="009B0B3E"/>
    <w:rsid w:val="009B1913"/>
    <w:rsid w:val="009B6657"/>
    <w:rsid w:val="009B6966"/>
    <w:rsid w:val="009C68BF"/>
    <w:rsid w:val="009D0EB5"/>
    <w:rsid w:val="009D14F9"/>
    <w:rsid w:val="009D2B74"/>
    <w:rsid w:val="009D63FF"/>
    <w:rsid w:val="009E175D"/>
    <w:rsid w:val="009E3CC2"/>
    <w:rsid w:val="009F06BD"/>
    <w:rsid w:val="009F2A4D"/>
    <w:rsid w:val="00A00828"/>
    <w:rsid w:val="00A03290"/>
    <w:rsid w:val="00A0387E"/>
    <w:rsid w:val="00A05BFD"/>
    <w:rsid w:val="00A07490"/>
    <w:rsid w:val="00A10655"/>
    <w:rsid w:val="00A12B64"/>
    <w:rsid w:val="00A22C38"/>
    <w:rsid w:val="00A25193"/>
    <w:rsid w:val="00A26E80"/>
    <w:rsid w:val="00A31AE8"/>
    <w:rsid w:val="00A3739D"/>
    <w:rsid w:val="00A37DDA"/>
    <w:rsid w:val="00A45005"/>
    <w:rsid w:val="00A567EE"/>
    <w:rsid w:val="00A56BC2"/>
    <w:rsid w:val="00A70DD8"/>
    <w:rsid w:val="00A71FFE"/>
    <w:rsid w:val="00A76790"/>
    <w:rsid w:val="00A85D0C"/>
    <w:rsid w:val="00A925EC"/>
    <w:rsid w:val="00A929AA"/>
    <w:rsid w:val="00A92B6B"/>
    <w:rsid w:val="00AA541E"/>
    <w:rsid w:val="00AD0DA4"/>
    <w:rsid w:val="00AD4169"/>
    <w:rsid w:val="00AE25C6"/>
    <w:rsid w:val="00AE306C"/>
    <w:rsid w:val="00AF28C1"/>
    <w:rsid w:val="00B02EF1"/>
    <w:rsid w:val="00B07C97"/>
    <w:rsid w:val="00B11C67"/>
    <w:rsid w:val="00B14257"/>
    <w:rsid w:val="00B15754"/>
    <w:rsid w:val="00B16002"/>
    <w:rsid w:val="00B16C02"/>
    <w:rsid w:val="00B2046E"/>
    <w:rsid w:val="00B20E8B"/>
    <w:rsid w:val="00B257E1"/>
    <w:rsid w:val="00B2599A"/>
    <w:rsid w:val="00B27AC4"/>
    <w:rsid w:val="00B343CC"/>
    <w:rsid w:val="00B5084A"/>
    <w:rsid w:val="00B606A1"/>
    <w:rsid w:val="00B614F7"/>
    <w:rsid w:val="00B61B26"/>
    <w:rsid w:val="00B65E6B"/>
    <w:rsid w:val="00B675B2"/>
    <w:rsid w:val="00B81261"/>
    <w:rsid w:val="00B8223E"/>
    <w:rsid w:val="00B832AE"/>
    <w:rsid w:val="00B86678"/>
    <w:rsid w:val="00B92F9B"/>
    <w:rsid w:val="00B941B3"/>
    <w:rsid w:val="00B96513"/>
    <w:rsid w:val="00BA1D47"/>
    <w:rsid w:val="00BA66F0"/>
    <w:rsid w:val="00BB2239"/>
    <w:rsid w:val="00BB2AE7"/>
    <w:rsid w:val="00BB6464"/>
    <w:rsid w:val="00BC1BB8"/>
    <w:rsid w:val="00BD7FE1"/>
    <w:rsid w:val="00BE37CA"/>
    <w:rsid w:val="00BE6144"/>
    <w:rsid w:val="00BE635A"/>
    <w:rsid w:val="00BF17E9"/>
    <w:rsid w:val="00BF2ABB"/>
    <w:rsid w:val="00BF5099"/>
    <w:rsid w:val="00C10B5E"/>
    <w:rsid w:val="00C10F10"/>
    <w:rsid w:val="00C15D4D"/>
    <w:rsid w:val="00C175DC"/>
    <w:rsid w:val="00C23217"/>
    <w:rsid w:val="00C30171"/>
    <w:rsid w:val="00C309D8"/>
    <w:rsid w:val="00C43519"/>
    <w:rsid w:val="00C45263"/>
    <w:rsid w:val="00C51537"/>
    <w:rsid w:val="00C52BC3"/>
    <w:rsid w:val="00C61AFA"/>
    <w:rsid w:val="00C61D64"/>
    <w:rsid w:val="00C62099"/>
    <w:rsid w:val="00C62A34"/>
    <w:rsid w:val="00C64EA3"/>
    <w:rsid w:val="00C72867"/>
    <w:rsid w:val="00C75E81"/>
    <w:rsid w:val="00C83BB6"/>
    <w:rsid w:val="00C86609"/>
    <w:rsid w:val="00C92B4C"/>
    <w:rsid w:val="00C954F6"/>
    <w:rsid w:val="00CA36A0"/>
    <w:rsid w:val="00CA6BC5"/>
    <w:rsid w:val="00CC3DAF"/>
    <w:rsid w:val="00CC53A9"/>
    <w:rsid w:val="00CC571B"/>
    <w:rsid w:val="00CC61CD"/>
    <w:rsid w:val="00CC6C02"/>
    <w:rsid w:val="00CC737B"/>
    <w:rsid w:val="00CD5011"/>
    <w:rsid w:val="00CE640F"/>
    <w:rsid w:val="00CE76BC"/>
    <w:rsid w:val="00CF540E"/>
    <w:rsid w:val="00D02F07"/>
    <w:rsid w:val="00D15D88"/>
    <w:rsid w:val="00D27D49"/>
    <w:rsid w:val="00D27EBE"/>
    <w:rsid w:val="00D36A49"/>
    <w:rsid w:val="00D47DC7"/>
    <w:rsid w:val="00D517C6"/>
    <w:rsid w:val="00D67384"/>
    <w:rsid w:val="00D71D84"/>
    <w:rsid w:val="00D72464"/>
    <w:rsid w:val="00D72A57"/>
    <w:rsid w:val="00D768EB"/>
    <w:rsid w:val="00D81E17"/>
    <w:rsid w:val="00D82D1E"/>
    <w:rsid w:val="00D832D9"/>
    <w:rsid w:val="00D90F00"/>
    <w:rsid w:val="00D96804"/>
    <w:rsid w:val="00D975C0"/>
    <w:rsid w:val="00D97977"/>
    <w:rsid w:val="00DA5285"/>
    <w:rsid w:val="00DB191D"/>
    <w:rsid w:val="00DB4F91"/>
    <w:rsid w:val="00DB6D0A"/>
    <w:rsid w:val="00DC06BE"/>
    <w:rsid w:val="00DC1F0F"/>
    <w:rsid w:val="00DC3117"/>
    <w:rsid w:val="00DC4E2A"/>
    <w:rsid w:val="00DC5DD9"/>
    <w:rsid w:val="00DC604F"/>
    <w:rsid w:val="00DC6D2D"/>
    <w:rsid w:val="00DD30DE"/>
    <w:rsid w:val="00DD3596"/>
    <w:rsid w:val="00DD4E59"/>
    <w:rsid w:val="00DE33B5"/>
    <w:rsid w:val="00DE5E18"/>
    <w:rsid w:val="00DF0487"/>
    <w:rsid w:val="00DF5EA4"/>
    <w:rsid w:val="00E02681"/>
    <w:rsid w:val="00E02792"/>
    <w:rsid w:val="00E034D8"/>
    <w:rsid w:val="00E04CC0"/>
    <w:rsid w:val="00E06B09"/>
    <w:rsid w:val="00E1013A"/>
    <w:rsid w:val="00E15816"/>
    <w:rsid w:val="00E160D5"/>
    <w:rsid w:val="00E239FF"/>
    <w:rsid w:val="00E27D7B"/>
    <w:rsid w:val="00E30556"/>
    <w:rsid w:val="00E30981"/>
    <w:rsid w:val="00E33136"/>
    <w:rsid w:val="00E34D7C"/>
    <w:rsid w:val="00E3723D"/>
    <w:rsid w:val="00E44C89"/>
    <w:rsid w:val="00E457A6"/>
    <w:rsid w:val="00E54F9E"/>
    <w:rsid w:val="00E61BA2"/>
    <w:rsid w:val="00E63864"/>
    <w:rsid w:val="00E6403F"/>
    <w:rsid w:val="00E75451"/>
    <w:rsid w:val="00E75EA9"/>
    <w:rsid w:val="00E76AD6"/>
    <w:rsid w:val="00E770C4"/>
    <w:rsid w:val="00E84C5A"/>
    <w:rsid w:val="00E861DB"/>
    <w:rsid w:val="00E90034"/>
    <w:rsid w:val="00E908F1"/>
    <w:rsid w:val="00E93406"/>
    <w:rsid w:val="00E956C5"/>
    <w:rsid w:val="00E95C39"/>
    <w:rsid w:val="00EA2C39"/>
    <w:rsid w:val="00EA37A3"/>
    <w:rsid w:val="00EB0A3C"/>
    <w:rsid w:val="00EB0A96"/>
    <w:rsid w:val="00EB77F9"/>
    <w:rsid w:val="00EC028E"/>
    <w:rsid w:val="00EC5769"/>
    <w:rsid w:val="00EC7939"/>
    <w:rsid w:val="00EC7D00"/>
    <w:rsid w:val="00ED0304"/>
    <w:rsid w:val="00ED4FF7"/>
    <w:rsid w:val="00ED5B7B"/>
    <w:rsid w:val="00EE38FA"/>
    <w:rsid w:val="00EE3E2C"/>
    <w:rsid w:val="00EE5D23"/>
    <w:rsid w:val="00EE750D"/>
    <w:rsid w:val="00EF3CA4"/>
    <w:rsid w:val="00EF49A8"/>
    <w:rsid w:val="00EF7859"/>
    <w:rsid w:val="00F014DA"/>
    <w:rsid w:val="00F02591"/>
    <w:rsid w:val="00F30AE1"/>
    <w:rsid w:val="00F5696E"/>
    <w:rsid w:val="00F60EFF"/>
    <w:rsid w:val="00F62D3A"/>
    <w:rsid w:val="00F639A0"/>
    <w:rsid w:val="00F67D2D"/>
    <w:rsid w:val="00F81301"/>
    <w:rsid w:val="00F858F2"/>
    <w:rsid w:val="00F860CC"/>
    <w:rsid w:val="00F94398"/>
    <w:rsid w:val="00FB2B56"/>
    <w:rsid w:val="00FB55D5"/>
    <w:rsid w:val="00FC12BF"/>
    <w:rsid w:val="00FC2C60"/>
    <w:rsid w:val="00FD3E6F"/>
    <w:rsid w:val="00FD51B9"/>
    <w:rsid w:val="00FD5849"/>
    <w:rsid w:val="00FE03E4"/>
    <w:rsid w:val="00FE2A39"/>
    <w:rsid w:val="00FF39CF"/>
    <w:rsid w:val="00FF48FA"/>
    <w:rsid w:val="00FF7159"/>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FABCED"/>
  <w15:docId w15:val="{6E8F1058-1337-44CA-AF9C-1C391FB3A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sz w:val="22"/>
        <w:szCs w:val="22"/>
        <w:lang w:val="en-AU"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8"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4941"/>
    <w:rPr>
      <w:rFonts w:ascii="Lato" w:hAnsi="Lato"/>
    </w:rPr>
  </w:style>
  <w:style w:type="paragraph" w:styleId="Heading1">
    <w:name w:val="heading 1"/>
    <w:basedOn w:val="Normal"/>
    <w:next w:val="Normal"/>
    <w:link w:val="Heading1Char"/>
    <w:uiPriority w:val="2"/>
    <w:qFormat/>
    <w:rsid w:val="00D15D88"/>
    <w:pPr>
      <w:keepNext/>
      <w:keepLines/>
      <w:spacing w:before="240"/>
      <w:outlineLvl w:val="0"/>
    </w:pPr>
    <w:rPr>
      <w:rFonts w:ascii="Lato Semibold" w:eastAsia="Times New Roman" w:hAnsi="Lato Semibold"/>
      <w:color w:val="1F1F5F"/>
      <w:kern w:val="32"/>
      <w:sz w:val="36"/>
      <w:szCs w:val="32"/>
    </w:rPr>
  </w:style>
  <w:style w:type="paragraph" w:styleId="Heading2">
    <w:name w:val="heading 2"/>
    <w:basedOn w:val="Normal"/>
    <w:next w:val="Normal"/>
    <w:link w:val="Heading2Char"/>
    <w:uiPriority w:val="2"/>
    <w:qFormat/>
    <w:rsid w:val="00A567EE"/>
    <w:pPr>
      <w:keepNext/>
      <w:keepLines/>
      <w:spacing w:before="240"/>
      <w:outlineLvl w:val="1"/>
    </w:pPr>
    <w:rPr>
      <w:rFonts w:ascii="Lato Semibold" w:eastAsia="Times New Roman" w:hAnsi="Lato Semibold"/>
      <w:color w:val="454347"/>
      <w:sz w:val="32"/>
      <w:szCs w:val="28"/>
    </w:rPr>
  </w:style>
  <w:style w:type="paragraph" w:styleId="Heading3">
    <w:name w:val="heading 3"/>
    <w:basedOn w:val="Normal"/>
    <w:next w:val="Normal"/>
    <w:link w:val="Heading3Char"/>
    <w:uiPriority w:val="2"/>
    <w:qFormat/>
    <w:rsid w:val="00A567EE"/>
    <w:pPr>
      <w:keepNext/>
      <w:keepLines/>
      <w:spacing w:before="240"/>
      <w:outlineLvl w:val="2"/>
    </w:pPr>
    <w:rPr>
      <w:rFonts w:ascii="Lato Semibold" w:hAnsi="Lato Semibold" w:cs="Arial"/>
      <w:color w:val="000000" w:themeColor="text1"/>
      <w:sz w:val="28"/>
      <w:szCs w:val="26"/>
    </w:rPr>
  </w:style>
  <w:style w:type="paragraph" w:styleId="Heading4">
    <w:name w:val="heading 4"/>
    <w:basedOn w:val="Normal"/>
    <w:next w:val="Normal"/>
    <w:link w:val="Heading4Char"/>
    <w:uiPriority w:val="2"/>
    <w:qFormat/>
    <w:rsid w:val="00A567EE"/>
    <w:pPr>
      <w:keepNext/>
      <w:keepLines/>
      <w:spacing w:before="240"/>
      <w:outlineLvl w:val="3"/>
    </w:pPr>
    <w:rPr>
      <w:rFonts w:ascii="Lato Semibold" w:eastAsia="Times New Roman" w:hAnsi="Lato Semibold"/>
      <w:bCs/>
      <w:iCs/>
      <w:color w:val="454347"/>
      <w:sz w:val="24"/>
      <w:szCs w:val="24"/>
    </w:rPr>
  </w:style>
  <w:style w:type="paragraph" w:styleId="Heading5">
    <w:name w:val="heading 5"/>
    <w:basedOn w:val="Normal"/>
    <w:next w:val="Normal"/>
    <w:link w:val="Heading5Char"/>
    <w:uiPriority w:val="2"/>
    <w:semiHidden/>
    <w:rsid w:val="009A5F24"/>
    <w:pPr>
      <w:keepNext/>
      <w:keepLines/>
      <w:numPr>
        <w:ilvl w:val="4"/>
        <w:numId w:val="3"/>
      </w:numPr>
      <w:outlineLvl w:val="4"/>
    </w:pPr>
    <w:rPr>
      <w:b/>
      <w:color w:val="000000" w:themeColor="text1"/>
    </w:rPr>
  </w:style>
  <w:style w:type="paragraph" w:styleId="Heading6">
    <w:name w:val="heading 6"/>
    <w:basedOn w:val="Normal"/>
    <w:next w:val="Normal"/>
    <w:link w:val="Heading6Char"/>
    <w:uiPriority w:val="2"/>
    <w:semiHidden/>
    <w:rsid w:val="009A5F24"/>
    <w:pPr>
      <w:keepNext/>
      <w:keepLines/>
      <w:numPr>
        <w:ilvl w:val="5"/>
        <w:numId w:val="3"/>
      </w:numPr>
      <w:outlineLvl w:val="5"/>
    </w:pPr>
    <w:rPr>
      <w:b/>
      <w:color w:val="606060"/>
    </w:rPr>
  </w:style>
  <w:style w:type="paragraph" w:styleId="Heading7">
    <w:name w:val="heading 7"/>
    <w:basedOn w:val="Normal"/>
    <w:next w:val="Normal"/>
    <w:link w:val="Heading7Char"/>
    <w:uiPriority w:val="2"/>
    <w:semiHidden/>
    <w:rsid w:val="009A5F24"/>
    <w:pPr>
      <w:keepNext/>
      <w:keepLines/>
      <w:numPr>
        <w:ilvl w:val="6"/>
        <w:numId w:val="3"/>
      </w:numPr>
      <w:outlineLvl w:val="6"/>
    </w:pPr>
    <w:rPr>
      <w:b/>
      <w:color w:val="000000" w:themeColor="text1"/>
    </w:rPr>
  </w:style>
  <w:style w:type="paragraph" w:styleId="Heading8">
    <w:name w:val="heading 8"/>
    <w:basedOn w:val="Normal"/>
    <w:next w:val="Normal"/>
    <w:link w:val="Heading8Char"/>
    <w:uiPriority w:val="2"/>
    <w:semiHidden/>
    <w:rsid w:val="009A5F24"/>
    <w:pPr>
      <w:keepNext/>
      <w:keepLines/>
      <w:numPr>
        <w:ilvl w:val="7"/>
        <w:numId w:val="3"/>
      </w:numPr>
      <w:outlineLvl w:val="7"/>
    </w:pPr>
    <w:rPr>
      <w:b/>
      <w:color w:val="606060"/>
    </w:rPr>
  </w:style>
  <w:style w:type="paragraph" w:styleId="Heading9">
    <w:name w:val="heading 9"/>
    <w:basedOn w:val="Normal"/>
    <w:next w:val="Normal"/>
    <w:link w:val="Heading9Char"/>
    <w:uiPriority w:val="2"/>
    <w:semiHidden/>
    <w:rsid w:val="009A5F24"/>
    <w:pPr>
      <w:keepNext/>
      <w:keepLines/>
      <w:numPr>
        <w:ilvl w:val="8"/>
        <w:numId w:val="3"/>
      </w:numPr>
      <w:outlineLvl w:val="8"/>
    </w:pPr>
    <w:rPr>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2"/>
    <w:semiHidden/>
    <w:rsid w:val="003504FD"/>
  </w:style>
  <w:style w:type="character" w:customStyle="1" w:styleId="Heading1Char">
    <w:name w:val="Heading 1 Char"/>
    <w:basedOn w:val="DefaultParagraphFont"/>
    <w:link w:val="Heading1"/>
    <w:uiPriority w:val="2"/>
    <w:rsid w:val="00D15D88"/>
    <w:rPr>
      <w:rFonts w:ascii="Lato Semibold" w:eastAsia="Times New Roman" w:hAnsi="Lato Semibold"/>
      <w:color w:val="1F1F5F"/>
      <w:kern w:val="32"/>
      <w:sz w:val="36"/>
      <w:szCs w:val="32"/>
    </w:rPr>
  </w:style>
  <w:style w:type="character" w:customStyle="1" w:styleId="Heading2Char">
    <w:name w:val="Heading 2 Char"/>
    <w:basedOn w:val="DefaultParagraphFont"/>
    <w:link w:val="Heading2"/>
    <w:uiPriority w:val="2"/>
    <w:rsid w:val="00A567EE"/>
    <w:rPr>
      <w:rFonts w:ascii="Lato Semibold" w:eastAsia="Times New Roman" w:hAnsi="Lato Semibold"/>
      <w:color w:val="454347"/>
      <w:sz w:val="32"/>
      <w:szCs w:val="28"/>
    </w:rPr>
  </w:style>
  <w:style w:type="paragraph" w:styleId="Title">
    <w:name w:val="Title"/>
    <w:basedOn w:val="Normal"/>
    <w:next w:val="Normal"/>
    <w:link w:val="TitleChar"/>
    <w:qFormat/>
    <w:rsid w:val="002D6524"/>
    <w:rPr>
      <w:rFonts w:ascii="Lato Semibold" w:eastAsia="Times New Roman" w:hAnsi="Lato Semibold"/>
      <w:bCs/>
      <w:color w:val="1F1F5F"/>
      <w:kern w:val="32"/>
      <w:sz w:val="60"/>
      <w:szCs w:val="64"/>
    </w:rPr>
  </w:style>
  <w:style w:type="character" w:customStyle="1" w:styleId="TitleChar">
    <w:name w:val="Title Char"/>
    <w:basedOn w:val="DefaultParagraphFont"/>
    <w:link w:val="Title"/>
    <w:rsid w:val="002D6524"/>
    <w:rPr>
      <w:rFonts w:ascii="Lato Semibold" w:eastAsia="Times New Roman" w:hAnsi="Lato Semibold"/>
      <w:bCs/>
      <w:color w:val="1F1F5F"/>
      <w:kern w:val="32"/>
      <w:sz w:val="60"/>
      <w:szCs w:val="64"/>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rsid w:val="00A567EE"/>
    <w:rPr>
      <w:rFonts w:ascii="Lato Semibold" w:hAnsi="Lato Semibold" w:cs="Arial"/>
      <w:color w:val="000000" w:themeColor="text1"/>
      <w:sz w:val="28"/>
      <w:szCs w:val="26"/>
    </w:rPr>
  </w:style>
  <w:style w:type="paragraph" w:styleId="BlockText">
    <w:name w:val="Block Text"/>
    <w:basedOn w:val="Normal"/>
    <w:semiHidden/>
    <w:rsid w:val="00414CB3"/>
    <w:rPr>
      <w:rFonts w:eastAsiaTheme="minorEastAsia"/>
      <w:iCs/>
    </w:rPr>
  </w:style>
  <w:style w:type="paragraph" w:styleId="Header">
    <w:name w:val="header"/>
    <w:aliases w:val="Page header"/>
    <w:basedOn w:val="Normal"/>
    <w:next w:val="Normal"/>
    <w:link w:val="HeaderChar"/>
    <w:uiPriority w:val="8"/>
    <w:rsid w:val="00D96804"/>
    <w:pPr>
      <w:tabs>
        <w:tab w:val="right" w:pos="9638"/>
      </w:tabs>
      <w:spacing w:after="240"/>
      <w:jc w:val="right"/>
    </w:pPr>
  </w:style>
  <w:style w:type="character" w:customStyle="1" w:styleId="HeaderChar">
    <w:name w:val="Header Char"/>
    <w:aliases w:val="Page header Char"/>
    <w:basedOn w:val="DefaultParagraphFont"/>
    <w:link w:val="Header"/>
    <w:uiPriority w:val="8"/>
    <w:rsid w:val="00D96804"/>
    <w:rPr>
      <w:rFonts w:ascii="Lato" w:hAnsi="Lato"/>
    </w:rPr>
  </w:style>
  <w:style w:type="paragraph" w:styleId="Footer">
    <w:name w:val="footer"/>
    <w:basedOn w:val="Normal"/>
    <w:link w:val="FooterChar"/>
    <w:uiPriority w:val="99"/>
    <w:semiHidden/>
    <w:rsid w:val="00B02EF1"/>
    <w:pPr>
      <w:tabs>
        <w:tab w:val="center" w:pos="4513"/>
        <w:tab w:val="right" w:pos="9026"/>
      </w:tabs>
      <w:spacing w:after="0"/>
    </w:pPr>
  </w:style>
  <w:style w:type="character" w:customStyle="1" w:styleId="FooterChar">
    <w:name w:val="Footer Char"/>
    <w:basedOn w:val="DefaultParagraphFont"/>
    <w:link w:val="Footer"/>
    <w:uiPriority w:val="99"/>
    <w:semiHidden/>
    <w:rsid w:val="00595386"/>
    <w:rPr>
      <w:rFonts w:ascii="Arial" w:eastAsia="Times New Roman" w:hAnsi="Arial"/>
      <w:sz w:val="22"/>
      <w:lang w:eastAsia="en-AU"/>
    </w:rPr>
  </w:style>
  <w:style w:type="paragraph" w:customStyle="1" w:styleId="Subtitle0">
    <w:name w:val="Sub title"/>
    <w:basedOn w:val="Normal"/>
    <w:uiPriority w:val="1"/>
    <w:qFormat/>
    <w:rsid w:val="0070624C"/>
    <w:pPr>
      <w:numPr>
        <w:ilvl w:val="1"/>
      </w:numPr>
      <w:spacing w:after="160"/>
    </w:pPr>
    <w:rPr>
      <w:rFonts w:asciiTheme="majorHAnsi" w:eastAsia="Times New Roman" w:hAnsiTheme="majorHAnsi"/>
      <w:color w:val="00A7CF" w:themeColor="accent2"/>
      <w:sz w:val="40"/>
    </w:rPr>
  </w:style>
  <w:style w:type="character" w:customStyle="1" w:styleId="Heading4Char">
    <w:name w:val="Heading 4 Char"/>
    <w:basedOn w:val="DefaultParagraphFont"/>
    <w:link w:val="Heading4"/>
    <w:uiPriority w:val="2"/>
    <w:rsid w:val="00A567EE"/>
    <w:rPr>
      <w:rFonts w:ascii="Lato Semibold" w:eastAsia="Times New Roman" w:hAnsi="Lato Semibold"/>
      <w:bCs/>
      <w:iCs/>
      <w:color w:val="454347"/>
      <w:sz w:val="24"/>
      <w:szCs w:val="24"/>
    </w:rPr>
  </w:style>
  <w:style w:type="paragraph" w:styleId="NormalWeb">
    <w:name w:val="Normal (Web)"/>
    <w:basedOn w:val="Normal"/>
    <w:uiPriority w:val="99"/>
    <w:semiHidden/>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color w:val="808080"/>
    </w:rPr>
  </w:style>
  <w:style w:type="paragraph" w:styleId="ListParagraph">
    <w:name w:val="List Paragraph"/>
    <w:basedOn w:val="BlockText"/>
    <w:uiPriority w:val="34"/>
    <w:qFormat/>
    <w:rsid w:val="003B6A61"/>
    <w:pPr>
      <w:spacing w:after="120"/>
    </w:pPr>
  </w:style>
  <w:style w:type="table" w:styleId="TableGrid">
    <w:name w:val="Table Grid"/>
    <w:basedOn w:val="TableNormal"/>
    <w:uiPriority w:val="59"/>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2"/>
    <w:semiHidden/>
    <w:rsid w:val="00EE750D"/>
    <w:rPr>
      <w:rFonts w:ascii="Lato" w:hAnsi="Lato"/>
      <w:b/>
      <w:color w:val="000000" w:themeColor="text1"/>
    </w:rPr>
  </w:style>
  <w:style w:type="character" w:customStyle="1" w:styleId="Heading6Char">
    <w:name w:val="Heading 6 Char"/>
    <w:basedOn w:val="DefaultParagraphFont"/>
    <w:link w:val="Heading6"/>
    <w:uiPriority w:val="2"/>
    <w:semiHidden/>
    <w:rsid w:val="00EE750D"/>
    <w:rPr>
      <w:rFonts w:ascii="Lato" w:hAnsi="Lato"/>
      <w:b/>
      <w:color w:val="606060"/>
    </w:rPr>
  </w:style>
  <w:style w:type="character" w:customStyle="1" w:styleId="Heading7Char">
    <w:name w:val="Heading 7 Char"/>
    <w:basedOn w:val="DefaultParagraphFont"/>
    <w:link w:val="Heading7"/>
    <w:uiPriority w:val="2"/>
    <w:semiHidden/>
    <w:rsid w:val="00EE750D"/>
    <w:rPr>
      <w:rFonts w:ascii="Lato" w:hAnsi="Lato"/>
      <w:b/>
      <w:color w:val="000000" w:themeColor="text1"/>
    </w:rPr>
  </w:style>
  <w:style w:type="character" w:customStyle="1" w:styleId="Heading8Char">
    <w:name w:val="Heading 8 Char"/>
    <w:basedOn w:val="DefaultParagraphFont"/>
    <w:link w:val="Heading8"/>
    <w:uiPriority w:val="2"/>
    <w:semiHidden/>
    <w:rsid w:val="00EE750D"/>
    <w:rPr>
      <w:rFonts w:ascii="Lato" w:hAnsi="Lato"/>
      <w:b/>
      <w:color w:val="606060"/>
    </w:rPr>
  </w:style>
  <w:style w:type="character" w:customStyle="1" w:styleId="Heading9Char">
    <w:name w:val="Heading 9 Char"/>
    <w:basedOn w:val="DefaultParagraphFont"/>
    <w:link w:val="Heading9"/>
    <w:uiPriority w:val="2"/>
    <w:semiHidden/>
    <w:rsid w:val="00EE750D"/>
    <w:rPr>
      <w:rFonts w:ascii="Lato" w:hAnsi="Lato"/>
      <w:b/>
      <w:color w:val="000000" w:themeColor="text1"/>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99"/>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iPriority w:val="99"/>
    <w:unhideWhenUsed/>
    <w:rsid w:val="002F0DB1"/>
    <w:rPr>
      <w:color w:val="FFFFFF" w:themeColor="hyperlink"/>
      <w:u w:val="single"/>
    </w:rPr>
  </w:style>
  <w:style w:type="paragraph" w:styleId="TOCHeading">
    <w:name w:val="TOC Heading"/>
    <w:basedOn w:val="Heading1"/>
    <w:next w:val="Normal"/>
    <w:uiPriority w:val="39"/>
    <w:semiHidden/>
    <w:qFormat/>
    <w:rsid w:val="003B67FD"/>
    <w:pPr>
      <w:spacing w:before="480" w:after="0"/>
      <w:outlineLvl w:val="9"/>
    </w:pPr>
    <w:rPr>
      <w:kern w:val="0"/>
      <w:szCs w:val="28"/>
    </w:rPr>
  </w:style>
  <w:style w:type="paragraph" w:styleId="TOC1">
    <w:name w:val="toc 1"/>
    <w:basedOn w:val="Normal"/>
    <w:next w:val="Normal"/>
    <w:autoRedefine/>
    <w:uiPriority w:val="39"/>
    <w:semiHidden/>
    <w:rsid w:val="007859CD"/>
    <w:pPr>
      <w:spacing w:after="100"/>
    </w:pPr>
  </w:style>
  <w:style w:type="paragraph" w:styleId="TOC2">
    <w:name w:val="toc 2"/>
    <w:basedOn w:val="Normal"/>
    <w:next w:val="Normal"/>
    <w:autoRedefine/>
    <w:uiPriority w:val="39"/>
    <w:semiHidden/>
    <w:rsid w:val="007859CD"/>
    <w:pPr>
      <w:spacing w:after="100"/>
      <w:ind w:left="220"/>
    </w:pPr>
  </w:style>
  <w:style w:type="paragraph" w:styleId="TOC3">
    <w:name w:val="toc 3"/>
    <w:basedOn w:val="Normal"/>
    <w:next w:val="Normal"/>
    <w:autoRedefine/>
    <w:uiPriority w:val="39"/>
    <w:semiHidden/>
    <w:rsid w:val="007859CD"/>
    <w:pPr>
      <w:spacing w:after="100"/>
      <w:ind w:left="440"/>
    </w:pPr>
  </w:style>
  <w:style w:type="paragraph" w:customStyle="1" w:styleId="Tablebulletlistlevel1">
    <w:name w:val="Table bullet list level 1"/>
    <w:basedOn w:val="Normal"/>
    <w:uiPriority w:val="6"/>
    <w:rsid w:val="00872EF1"/>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872EF1"/>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DBDCDD" w:themeColor="accent4" w:themeTint="66"/>
        <w:left w:val="single" w:sz="4" w:space="0" w:color="DBDCDD" w:themeColor="accent4" w:themeTint="66"/>
        <w:bottom w:val="single" w:sz="4" w:space="0" w:color="DBDCDD" w:themeColor="accent4" w:themeTint="66"/>
        <w:right w:val="single" w:sz="4" w:space="0" w:color="DBDCDD" w:themeColor="accent4" w:themeTint="66"/>
        <w:insideH w:val="single" w:sz="4" w:space="0" w:color="DBDCDD" w:themeColor="accent4" w:themeTint="66"/>
        <w:insideV w:val="single" w:sz="4" w:space="0" w:color="DBDCDD" w:themeColor="accent4" w:themeTint="66"/>
      </w:tblBorders>
    </w:tblPr>
    <w:tblStylePr w:type="firstRow">
      <w:rPr>
        <w:b/>
        <w:bCs/>
      </w:rPr>
      <w:tblPr/>
      <w:tcPr>
        <w:tcBorders>
          <w:bottom w:val="single" w:sz="12" w:space="0" w:color="CACBCD" w:themeColor="accent4" w:themeTint="99"/>
        </w:tcBorders>
      </w:tcPr>
    </w:tblStylePr>
    <w:tblStylePr w:type="lastRow">
      <w:rPr>
        <w:b/>
        <w:bCs/>
      </w:rPr>
      <w:tblPr/>
      <w:tcPr>
        <w:tcBorders>
          <w:top w:val="double" w:sz="2" w:space="0" w:color="CACBCD" w:themeColor="accent4" w:themeTint="99"/>
        </w:tcBorders>
      </w:tcPr>
    </w:tblStylePr>
    <w:tblStylePr w:type="firstCol">
      <w:rPr>
        <w:b/>
        <w:bCs/>
      </w:rPr>
    </w:tblStylePr>
    <w:tblStylePr w:type="lastCol">
      <w:rPr>
        <w:b/>
        <w:bCs/>
      </w:rPr>
    </w:tblStylePr>
  </w:style>
  <w:style w:type="table" w:customStyle="1" w:styleId="NTGtable">
    <w:name w:val="NTG table"/>
    <w:basedOn w:val="TableGrid"/>
    <w:uiPriority w:val="99"/>
    <w:rsid w:val="00B14257"/>
    <w:pPr>
      <w:spacing w:before="40" w:after="40"/>
    </w:pPr>
    <w:rPr>
      <w:rFonts w:ascii="Lato" w:hAnsi="Lato"/>
      <w:szCs w:val="20"/>
      <w:lang w:eastAsia="en-AU"/>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none" w:sz="0" w:space="0" w:color="auto"/>
        <w:insideV w:val="single" w:sz="4" w:space="0" w:color="000000" w:themeColor="text1"/>
      </w:tblBorders>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cPr>
        <w:shd w:val="clear" w:color="auto" w:fill="000000" w:themeFill="text1"/>
      </w:tcPr>
    </w:tblStylePr>
    <w:tblStylePr w:type="lastRow">
      <w:rPr>
        <w:rFonts w:ascii="Arial" w:hAnsi="Arial"/>
        <w:b/>
        <w:color w:val="auto"/>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Lato" w:hAnsi="Lato"/>
        <w:color w:val="auto"/>
        <w:sz w:val="22"/>
      </w:rPr>
    </w:tblStylePr>
    <w:tblStylePr w:type="band1Horz">
      <w:rPr>
        <w:rFonts w:ascii="Arial" w:hAnsi="Arial"/>
        <w:sz w:val="22"/>
      </w:rPr>
    </w:tblStylePr>
    <w:tblStylePr w:type="band2Horz">
      <w:rPr>
        <w:rFonts w:ascii="Arial" w:hAnsi="Arial"/>
        <w:sz w:val="22"/>
      </w:rPr>
      <w:tblPr/>
      <w:tcPr>
        <w:shd w:val="clear" w:color="auto" w:fill="D9D9D9" w:themeFill="background1" w:themeFillShade="D9"/>
      </w:tc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Caption">
    <w:name w:val="caption"/>
    <w:basedOn w:val="Normal"/>
    <w:next w:val="Normal"/>
    <w:uiPriority w:val="8"/>
    <w:rsid w:val="0071700C"/>
    <w:rPr>
      <w:iCs/>
      <w:sz w:val="20"/>
      <w:szCs w:val="18"/>
    </w:rPr>
  </w:style>
  <w:style w:type="character" w:styleId="PageNumber">
    <w:name w:val="page number"/>
    <w:aliases w:val="Page number"/>
    <w:basedOn w:val="DefaultParagraphFont"/>
    <w:uiPriority w:val="8"/>
    <w:rsid w:val="00E908F1"/>
    <w:rPr>
      <w:rFonts w:ascii="Lato" w:hAnsi="Lato"/>
      <w:sz w:val="19"/>
    </w:rPr>
  </w:style>
  <w:style w:type="paragraph" w:customStyle="1" w:styleId="Hidden">
    <w:name w:val="Hidden"/>
    <w:basedOn w:val="Normal"/>
    <w:uiPriority w:val="9"/>
    <w:rsid w:val="0071700C"/>
    <w:pPr>
      <w:spacing w:after="0"/>
    </w:pPr>
    <w:rPr>
      <w:sz w:val="2"/>
      <w:szCs w:val="2"/>
    </w:rPr>
  </w:style>
  <w:style w:type="paragraph" w:styleId="BalloonText">
    <w:name w:val="Balloon Text"/>
    <w:basedOn w:val="Normal"/>
    <w:link w:val="BalloonTextChar"/>
    <w:uiPriority w:val="99"/>
    <w:semiHidden/>
    <w:unhideWhenUsed/>
    <w:rsid w:val="00872EF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EF1"/>
    <w:rPr>
      <w:rFonts w:ascii="Segoe UI" w:hAnsi="Segoe UI" w:cs="Segoe UI"/>
      <w:sz w:val="18"/>
      <w:szCs w:val="18"/>
    </w:rPr>
  </w:style>
  <w:style w:type="paragraph" w:styleId="FootnoteText">
    <w:name w:val="footnote text"/>
    <w:basedOn w:val="Normal"/>
    <w:link w:val="FootnoteTextChar"/>
    <w:uiPriority w:val="99"/>
    <w:semiHidden/>
    <w:unhideWhenUsed/>
    <w:rsid w:val="00614380"/>
    <w:pPr>
      <w:spacing w:after="0"/>
    </w:pPr>
    <w:rPr>
      <w:sz w:val="20"/>
      <w:szCs w:val="20"/>
    </w:rPr>
  </w:style>
  <w:style w:type="character" w:customStyle="1" w:styleId="FootnoteTextChar">
    <w:name w:val="Footnote Text Char"/>
    <w:basedOn w:val="DefaultParagraphFont"/>
    <w:link w:val="FootnoteText"/>
    <w:uiPriority w:val="99"/>
    <w:semiHidden/>
    <w:rsid w:val="00614380"/>
    <w:rPr>
      <w:rFonts w:ascii="Lato" w:hAnsi="Lato"/>
      <w:sz w:val="20"/>
      <w:szCs w:val="20"/>
    </w:rPr>
  </w:style>
  <w:style w:type="character" w:styleId="FootnoteReference">
    <w:name w:val="footnote reference"/>
    <w:uiPriority w:val="99"/>
    <w:semiHidden/>
    <w:unhideWhenUsed/>
    <w:rsid w:val="00614380"/>
    <w:rPr>
      <w:vertAlign w:val="superscript"/>
    </w:rPr>
  </w:style>
  <w:style w:type="table" w:customStyle="1" w:styleId="NTGTable1">
    <w:name w:val="NTG Table1"/>
    <w:basedOn w:val="TableGrid"/>
    <w:uiPriority w:val="99"/>
    <w:rsid w:val="00CC53A9"/>
    <w:pPr>
      <w:spacing w:after="40"/>
    </w:pPr>
    <w:rPr>
      <w:rFonts w:ascii="Lato" w:hAnsi="Lato"/>
      <w:szCs w:val="20"/>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cPr>
    </w:tblStylePr>
    <w:tblStylePr w:type="lastRow">
      <w:rPr>
        <w:rFonts w:ascii="Arial" w:hAnsi="Arial"/>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Arial" w:hAnsi="Arial"/>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character" w:customStyle="1" w:styleId="Questionlabel">
    <w:name w:val="Question label"/>
    <w:basedOn w:val="DefaultParagraphFont"/>
    <w:uiPriority w:val="3"/>
    <w:qFormat/>
    <w:rsid w:val="00CC53A9"/>
    <w:rPr>
      <w:rFonts w:ascii="Lato" w:hAnsi="Lato"/>
      <w:b/>
      <w:bCs/>
      <w:sz w:val="22"/>
    </w:rPr>
  </w:style>
  <w:style w:type="table" w:styleId="GridTable4-Accent1">
    <w:name w:val="Grid Table 4 Accent 1"/>
    <w:basedOn w:val="TableNormal"/>
    <w:uiPriority w:val="49"/>
    <w:rsid w:val="00D97977"/>
    <w:pPr>
      <w:spacing w:after="0"/>
    </w:pPr>
    <w:tblPr>
      <w:tblStyleRowBandSize w:val="1"/>
      <w:tblStyleColBandSize w:val="1"/>
      <w:tblBorders>
        <w:top w:val="single" w:sz="4" w:space="0" w:color="10CDFF" w:themeColor="accent1" w:themeTint="99"/>
        <w:left w:val="single" w:sz="4" w:space="0" w:color="10CDFF" w:themeColor="accent1" w:themeTint="99"/>
        <w:bottom w:val="single" w:sz="4" w:space="0" w:color="10CDFF" w:themeColor="accent1" w:themeTint="99"/>
        <w:right w:val="single" w:sz="4" w:space="0" w:color="10CDFF" w:themeColor="accent1" w:themeTint="99"/>
        <w:insideH w:val="single" w:sz="4" w:space="0" w:color="10CDFF" w:themeColor="accent1" w:themeTint="99"/>
        <w:insideV w:val="single" w:sz="4" w:space="0" w:color="10CDFF" w:themeColor="accent1" w:themeTint="99"/>
      </w:tblBorders>
    </w:tblPr>
    <w:tblStylePr w:type="firstRow">
      <w:rPr>
        <w:b/>
        <w:bCs/>
        <w:color w:val="FFFFFF" w:themeColor="background1"/>
      </w:rPr>
      <w:tblPr/>
      <w:tcPr>
        <w:tcBorders>
          <w:top w:val="single" w:sz="4" w:space="0" w:color="005970" w:themeColor="accent1"/>
          <w:left w:val="single" w:sz="4" w:space="0" w:color="005970" w:themeColor="accent1"/>
          <w:bottom w:val="single" w:sz="4" w:space="0" w:color="005970" w:themeColor="accent1"/>
          <w:right w:val="single" w:sz="4" w:space="0" w:color="005970" w:themeColor="accent1"/>
          <w:insideH w:val="nil"/>
          <w:insideV w:val="nil"/>
        </w:tcBorders>
        <w:shd w:val="clear" w:color="auto" w:fill="005970" w:themeFill="accent1"/>
      </w:tcPr>
    </w:tblStylePr>
    <w:tblStylePr w:type="lastRow">
      <w:rPr>
        <w:b/>
        <w:bCs/>
      </w:rPr>
      <w:tblPr/>
      <w:tcPr>
        <w:tcBorders>
          <w:top w:val="double" w:sz="4" w:space="0" w:color="005970" w:themeColor="accent1"/>
        </w:tcBorders>
      </w:tcPr>
    </w:tblStylePr>
    <w:tblStylePr w:type="firstCol">
      <w:rPr>
        <w:b/>
        <w:bCs/>
      </w:rPr>
    </w:tblStylePr>
    <w:tblStylePr w:type="lastCol">
      <w:rPr>
        <w:b/>
        <w:bCs/>
      </w:rPr>
    </w:tblStylePr>
    <w:tblStylePr w:type="band1Vert">
      <w:tblPr/>
      <w:tcPr>
        <w:shd w:val="clear" w:color="auto" w:fill="AFEEFF" w:themeFill="accent1" w:themeFillTint="33"/>
      </w:tcPr>
    </w:tblStylePr>
    <w:tblStylePr w:type="band1Horz">
      <w:tblPr/>
      <w:tcPr>
        <w:shd w:val="clear" w:color="auto" w:fill="AFEEFF" w:themeFill="accent1" w:themeFillTint="33"/>
      </w:tcPr>
    </w:tblStylePr>
  </w:style>
  <w:style w:type="character" w:styleId="CommentReference">
    <w:name w:val="annotation reference"/>
    <w:basedOn w:val="DefaultParagraphFont"/>
    <w:uiPriority w:val="99"/>
    <w:semiHidden/>
    <w:unhideWhenUsed/>
    <w:rsid w:val="00F62D3A"/>
    <w:rPr>
      <w:sz w:val="16"/>
      <w:szCs w:val="16"/>
    </w:rPr>
  </w:style>
  <w:style w:type="paragraph" w:styleId="CommentText">
    <w:name w:val="annotation text"/>
    <w:basedOn w:val="Normal"/>
    <w:link w:val="CommentTextChar"/>
    <w:uiPriority w:val="99"/>
    <w:unhideWhenUsed/>
    <w:rsid w:val="00F62D3A"/>
    <w:rPr>
      <w:sz w:val="20"/>
      <w:szCs w:val="20"/>
    </w:rPr>
  </w:style>
  <w:style w:type="character" w:customStyle="1" w:styleId="CommentTextChar">
    <w:name w:val="Comment Text Char"/>
    <w:basedOn w:val="DefaultParagraphFont"/>
    <w:link w:val="CommentText"/>
    <w:uiPriority w:val="99"/>
    <w:rsid w:val="00F62D3A"/>
    <w:rPr>
      <w:rFonts w:ascii="Lato" w:hAnsi="Lato"/>
      <w:sz w:val="20"/>
      <w:szCs w:val="20"/>
    </w:rPr>
  </w:style>
  <w:style w:type="paragraph" w:styleId="CommentSubject">
    <w:name w:val="annotation subject"/>
    <w:basedOn w:val="CommentText"/>
    <w:next w:val="CommentText"/>
    <w:link w:val="CommentSubjectChar"/>
    <w:uiPriority w:val="99"/>
    <w:semiHidden/>
    <w:unhideWhenUsed/>
    <w:rsid w:val="00F62D3A"/>
    <w:rPr>
      <w:b/>
      <w:bCs/>
    </w:rPr>
  </w:style>
  <w:style w:type="character" w:customStyle="1" w:styleId="CommentSubjectChar">
    <w:name w:val="Comment Subject Char"/>
    <w:basedOn w:val="CommentTextChar"/>
    <w:link w:val="CommentSubject"/>
    <w:uiPriority w:val="99"/>
    <w:semiHidden/>
    <w:rsid w:val="00F62D3A"/>
    <w:rPr>
      <w:rFonts w:ascii="Lato" w:hAnsi="Lato"/>
      <w:b/>
      <w:bCs/>
      <w:sz w:val="20"/>
      <w:szCs w:val="20"/>
    </w:rPr>
  </w:style>
  <w:style w:type="paragraph" w:styleId="Revision">
    <w:name w:val="Revision"/>
    <w:hidden/>
    <w:uiPriority w:val="99"/>
    <w:semiHidden/>
    <w:rsid w:val="001B5B89"/>
    <w:pPr>
      <w:spacing w:after="0"/>
    </w:pPr>
    <w:rPr>
      <w:rFonts w:ascii="Lato" w:hAnsi="Lato"/>
    </w:rPr>
  </w:style>
  <w:style w:type="paragraph" w:customStyle="1" w:styleId="pf0">
    <w:name w:val="pf0"/>
    <w:basedOn w:val="Normal"/>
    <w:rsid w:val="001B5B89"/>
    <w:pPr>
      <w:spacing w:before="100" w:beforeAutospacing="1" w:after="100" w:afterAutospacing="1"/>
    </w:pPr>
    <w:rPr>
      <w:rFonts w:ascii="Times New Roman" w:eastAsia="Times New Roman" w:hAnsi="Times New Roman"/>
      <w:sz w:val="24"/>
      <w:szCs w:val="24"/>
      <w:lang w:eastAsia="en-AU"/>
    </w:rPr>
  </w:style>
  <w:style w:type="character" w:customStyle="1" w:styleId="cf01">
    <w:name w:val="cf01"/>
    <w:basedOn w:val="DefaultParagraphFont"/>
    <w:rsid w:val="001B5B8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909777756">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 w:id="1916166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rainingawardsnt.awardsplatform.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prod.main.ntgov\ntg\office%20templates\NTG%20short%20document%20-%20portrait.dotx" TargetMode="External"/></Relationships>
</file>

<file path=word/theme/theme1.xml><?xml version="1.0" encoding="utf-8"?>
<a:theme xmlns:a="http://schemas.openxmlformats.org/drawingml/2006/main" name="NTG theme new">
  <a:themeElements>
    <a:clrScheme name="NTTA">
      <a:dk1>
        <a:sysClr val="windowText" lastClr="000000"/>
      </a:dk1>
      <a:lt1>
        <a:sysClr val="window" lastClr="FFFFFF"/>
      </a:lt1>
      <a:dk2>
        <a:srgbClr val="44546A"/>
      </a:dk2>
      <a:lt2>
        <a:srgbClr val="E7E6E6"/>
      </a:lt2>
      <a:accent1>
        <a:srgbClr val="005970"/>
      </a:accent1>
      <a:accent2>
        <a:srgbClr val="00A7CF"/>
      </a:accent2>
      <a:accent3>
        <a:srgbClr val="091628"/>
      </a:accent3>
      <a:accent4>
        <a:srgbClr val="A7A9AC"/>
      </a:accent4>
      <a:accent5>
        <a:srgbClr val="FFFFFF"/>
      </a:accent5>
      <a:accent6>
        <a:srgbClr val="FFFFFF"/>
      </a:accent6>
      <a:hlink>
        <a:srgbClr val="FFFFFF"/>
      </a:hlink>
      <a:folHlink>
        <a:srgbClr val="FFFFFF"/>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70FDACC-F636-45D8-AA85-0ABA8B74B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NTG short document - portrait.dotx</Template>
  <TotalTime>83</TotalTime>
  <Pages>2</Pages>
  <Words>556</Words>
  <Characters>3174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&lt;NAME&gt;</Company>
  <LinksUpToDate>false</LinksUpToDate>
  <CharactersWithSpaces>3723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VET for Secondary Schools Student of the Year Award nomination guide</dc:title>
  <dc:creator>NorthernTerritoryGovernment@ntgov.onmicrosoft.com</dc:creator>
  <cp:lastModifiedBy>Andrea Ruske</cp:lastModifiedBy>
  <cp:revision>9</cp:revision>
  <cp:lastPrinted>2025-03-06T07:42:00Z</cp:lastPrinted>
  <dcterms:created xsi:type="dcterms:W3CDTF">2025-02-24T23:10:00Z</dcterms:created>
  <dcterms:modified xsi:type="dcterms:W3CDTF">2025-03-13T02:04:00Z</dcterms:modified>
</cp:coreProperties>
</file>