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4205"/>
        <w:gridCol w:w="5908"/>
      </w:tblGrid>
      <w:tr w:rsidR="009B1BF1" w:rsidRPr="007A5EFD" w14:paraId="62F6DB33" w14:textId="77777777" w:rsidTr="0073568E">
        <w:trPr>
          <w:trHeight w:val="20"/>
        </w:trPr>
        <w:tc>
          <w:tcPr>
            <w:tcW w:w="235" w:type="dxa"/>
            <w:tcBorders>
              <w:top w:val="nil"/>
              <w:left w:val="nil"/>
              <w:bottom w:val="nil"/>
              <w:right w:val="nil"/>
            </w:tcBorders>
            <w:shd w:val="clear" w:color="auto" w:fill="FFFFFF" w:themeFill="background1"/>
            <w:noWrap/>
            <w:tcMar>
              <w:left w:w="0" w:type="dxa"/>
              <w:right w:w="0" w:type="dxa"/>
            </w:tcMar>
          </w:tcPr>
          <w:p w14:paraId="6557F57A" w14:textId="77777777" w:rsidR="009B1BF1" w:rsidRPr="002C21A2" w:rsidRDefault="009B1BF1" w:rsidP="002C21A2">
            <w:pPr>
              <w:spacing w:after="0"/>
              <w:rPr>
                <w:rStyle w:val="Hidden"/>
              </w:rPr>
            </w:pPr>
          </w:p>
        </w:tc>
        <w:tc>
          <w:tcPr>
            <w:tcW w:w="10113" w:type="dxa"/>
            <w:gridSpan w:val="2"/>
            <w:tcBorders>
              <w:top w:val="nil"/>
              <w:left w:val="nil"/>
              <w:bottom w:val="nil"/>
              <w:right w:val="nil"/>
            </w:tcBorders>
            <w:shd w:val="clear" w:color="auto" w:fill="FFFFFF" w:themeFill="background1"/>
          </w:tcPr>
          <w:p w14:paraId="7A712DCC"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58FA7031" w14:textId="77777777" w:rsidTr="0073568E">
        <w:trPr>
          <w:trHeight w:val="344"/>
        </w:trPr>
        <w:tc>
          <w:tcPr>
            <w:tcW w:w="10348" w:type="dxa"/>
            <w:gridSpan w:val="3"/>
            <w:tcBorders>
              <w:top w:val="nil"/>
              <w:left w:val="nil"/>
              <w:bottom w:val="nil"/>
              <w:right w:val="nil"/>
            </w:tcBorders>
            <w:shd w:val="clear" w:color="auto" w:fill="FFFFFF" w:themeFill="background1"/>
            <w:noWrap/>
            <w:tcMar>
              <w:left w:w="0" w:type="dxa"/>
              <w:right w:w="0" w:type="dxa"/>
            </w:tcMar>
            <w:vAlign w:val="center"/>
          </w:tcPr>
          <w:p w14:paraId="3344298A" w14:textId="77777777" w:rsidR="00A3761F" w:rsidRPr="00A3761F" w:rsidRDefault="00D25A26" w:rsidP="0073568E">
            <w:pPr>
              <w:pStyle w:val="Subtitle0"/>
            </w:pPr>
            <w:r>
              <w:t xml:space="preserve">GTNT </w:t>
            </w:r>
            <w:r w:rsidR="00571ACD">
              <w:t xml:space="preserve">Group </w:t>
            </w:r>
            <w:r>
              <w:t>School-Based Apprentice or Trainee Award</w:t>
            </w:r>
          </w:p>
        </w:tc>
      </w:tr>
      <w:tr w:rsidR="00AE2A8A" w:rsidRPr="007A5EFD" w14:paraId="43405D2F" w14:textId="77777777" w:rsidTr="0073568E">
        <w:trPr>
          <w:trHeight w:val="191"/>
        </w:trPr>
        <w:tc>
          <w:tcPr>
            <w:tcW w:w="10348" w:type="dxa"/>
            <w:gridSpan w:val="3"/>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1AAEF892" w14:textId="77777777" w:rsidR="00AE2A8A" w:rsidRDefault="00AE2A8A" w:rsidP="00AE2A8A">
            <w:r w:rsidRPr="004A3CC9">
              <w:t>Fields marked with asterisk (</w:t>
            </w:r>
            <w:r w:rsidRPr="001827F3">
              <w:rPr>
                <w:rStyle w:val="Requiredfieldmark"/>
              </w:rPr>
              <w:t>*</w:t>
            </w:r>
            <w:r w:rsidRPr="004A3CC9">
              <w:t>) are mandatory.</w:t>
            </w:r>
          </w:p>
          <w:p w14:paraId="4582BAAD" w14:textId="77777777" w:rsidR="00AE2A8A" w:rsidRPr="00872B4E" w:rsidRDefault="00AE2A8A" w:rsidP="00AE2A8A">
            <w:r w:rsidRPr="004A3CC9">
              <w:t>Fields marked with caret (^) are office use only.</w:t>
            </w:r>
          </w:p>
        </w:tc>
      </w:tr>
      <w:tr w:rsidR="007D48A4" w:rsidRPr="007A5EFD" w14:paraId="18A4F081" w14:textId="77777777" w:rsidTr="0073568E">
        <w:trPr>
          <w:trHeight w:val="27"/>
        </w:trPr>
        <w:tc>
          <w:tcPr>
            <w:tcW w:w="10348" w:type="dxa"/>
            <w:gridSpan w:val="3"/>
            <w:tcBorders>
              <w:top w:val="single" w:sz="4" w:space="0" w:color="auto"/>
              <w:bottom w:val="single" w:sz="4" w:space="0" w:color="auto"/>
            </w:tcBorders>
            <w:shd w:val="clear" w:color="auto" w:fill="1F1F5F" w:themeFill="text1"/>
            <w:noWrap/>
            <w:tcMar>
              <w:top w:w="108" w:type="dxa"/>
              <w:bottom w:w="108" w:type="dxa"/>
            </w:tcMar>
          </w:tcPr>
          <w:p w14:paraId="1743A1DA" w14:textId="77777777" w:rsidR="007D48A4" w:rsidRPr="004A3CC9" w:rsidRDefault="00D25A26" w:rsidP="00D25A26">
            <w:pPr>
              <w:rPr>
                <w:rStyle w:val="Questionlabel"/>
                <w:color w:val="1F1F5F" w:themeColor="text1"/>
              </w:rPr>
            </w:pPr>
            <w:r>
              <w:rPr>
                <w:rStyle w:val="Questionlabel"/>
                <w:color w:val="FFFFFF" w:themeColor="background1"/>
              </w:rPr>
              <w:t>Student details</w:t>
            </w:r>
            <w:r w:rsidR="007F1B39" w:rsidRPr="00086E55">
              <w:rPr>
                <w:rStyle w:val="Requiredfieldmark"/>
              </w:rPr>
              <w:t>*</w:t>
            </w:r>
          </w:p>
        </w:tc>
      </w:tr>
      <w:tr w:rsidR="0073568E" w:rsidRPr="007A5EFD" w14:paraId="50A6FE54" w14:textId="77777777" w:rsidTr="00D25A26">
        <w:trPr>
          <w:trHeight w:val="337"/>
        </w:trPr>
        <w:tc>
          <w:tcPr>
            <w:tcW w:w="4440" w:type="dxa"/>
            <w:gridSpan w:val="2"/>
            <w:tcBorders>
              <w:top w:val="single" w:sz="4" w:space="0" w:color="auto"/>
              <w:bottom w:val="single" w:sz="4" w:space="0" w:color="auto"/>
            </w:tcBorders>
            <w:noWrap/>
            <w:tcMar>
              <w:top w:w="108" w:type="dxa"/>
              <w:bottom w:w="108" w:type="dxa"/>
            </w:tcMar>
          </w:tcPr>
          <w:p w14:paraId="0AAB4335" w14:textId="77777777" w:rsidR="0073568E" w:rsidRPr="007A5EFD" w:rsidRDefault="00D25A26" w:rsidP="007D48A4">
            <w:pPr>
              <w:rPr>
                <w:rFonts w:ascii="Arial" w:hAnsi="Arial"/>
                <w:b/>
              </w:rPr>
            </w:pPr>
            <w:r>
              <w:rPr>
                <w:rStyle w:val="Questionlabel"/>
              </w:rPr>
              <w:t>Title</w:t>
            </w:r>
          </w:p>
        </w:tc>
        <w:tc>
          <w:tcPr>
            <w:tcW w:w="5908" w:type="dxa"/>
            <w:tcBorders>
              <w:top w:val="single" w:sz="4" w:space="0" w:color="auto"/>
              <w:bottom w:val="single" w:sz="4" w:space="0" w:color="auto"/>
            </w:tcBorders>
            <w:noWrap/>
            <w:tcMar>
              <w:top w:w="108" w:type="dxa"/>
              <w:bottom w:w="108" w:type="dxa"/>
            </w:tcMar>
          </w:tcPr>
          <w:p w14:paraId="673E0086" w14:textId="77777777" w:rsidR="0073568E" w:rsidRPr="002C0BEF" w:rsidRDefault="0073568E" w:rsidP="002C0BEF"/>
        </w:tc>
      </w:tr>
      <w:tr w:rsidR="0073568E" w:rsidRPr="007A5EFD" w14:paraId="5F4CE6FB" w14:textId="77777777" w:rsidTr="00D25A26">
        <w:trPr>
          <w:trHeight w:val="27"/>
        </w:trPr>
        <w:tc>
          <w:tcPr>
            <w:tcW w:w="4440" w:type="dxa"/>
            <w:gridSpan w:val="2"/>
            <w:tcBorders>
              <w:top w:val="single" w:sz="4" w:space="0" w:color="auto"/>
              <w:bottom w:val="single" w:sz="4" w:space="0" w:color="auto"/>
            </w:tcBorders>
            <w:noWrap/>
            <w:tcMar>
              <w:top w:w="108" w:type="dxa"/>
              <w:bottom w:w="108" w:type="dxa"/>
            </w:tcMar>
          </w:tcPr>
          <w:p w14:paraId="3177BAB4" w14:textId="77777777" w:rsidR="0073568E" w:rsidRPr="007A5EFD" w:rsidRDefault="00D25A26" w:rsidP="0073568E">
            <w:pPr>
              <w:rPr>
                <w:rStyle w:val="Questionlabel"/>
              </w:rPr>
            </w:pPr>
            <w:r>
              <w:rPr>
                <w:rStyle w:val="Questionlabel"/>
              </w:rPr>
              <w:t>First name</w:t>
            </w:r>
          </w:p>
        </w:tc>
        <w:tc>
          <w:tcPr>
            <w:tcW w:w="5908" w:type="dxa"/>
            <w:tcBorders>
              <w:top w:val="single" w:sz="4" w:space="0" w:color="auto"/>
              <w:bottom w:val="single" w:sz="4" w:space="0" w:color="auto"/>
            </w:tcBorders>
            <w:noWrap/>
            <w:tcMar>
              <w:top w:w="108" w:type="dxa"/>
              <w:bottom w:w="108" w:type="dxa"/>
            </w:tcMar>
          </w:tcPr>
          <w:p w14:paraId="59424B3A" w14:textId="77777777" w:rsidR="0073568E" w:rsidRPr="002C0BEF" w:rsidRDefault="0073568E" w:rsidP="002C0BEF"/>
        </w:tc>
      </w:tr>
      <w:tr w:rsidR="00D25A26" w:rsidRPr="007A5EFD" w14:paraId="071FC3D4" w14:textId="77777777" w:rsidTr="00D25A26">
        <w:trPr>
          <w:trHeight w:val="27"/>
        </w:trPr>
        <w:tc>
          <w:tcPr>
            <w:tcW w:w="4440" w:type="dxa"/>
            <w:gridSpan w:val="2"/>
            <w:tcBorders>
              <w:top w:val="single" w:sz="4" w:space="0" w:color="auto"/>
              <w:bottom w:val="single" w:sz="4" w:space="0" w:color="auto"/>
            </w:tcBorders>
            <w:noWrap/>
            <w:tcMar>
              <w:top w:w="108" w:type="dxa"/>
              <w:bottom w:w="108" w:type="dxa"/>
            </w:tcMar>
          </w:tcPr>
          <w:p w14:paraId="24460F24" w14:textId="77777777" w:rsidR="00D25A26" w:rsidRDefault="00D25A26" w:rsidP="0073568E">
            <w:pPr>
              <w:rPr>
                <w:rStyle w:val="Questionlabel"/>
              </w:rPr>
            </w:pPr>
            <w:r>
              <w:rPr>
                <w:rStyle w:val="Questionlabel"/>
              </w:rPr>
              <w:t>Surname</w:t>
            </w:r>
          </w:p>
        </w:tc>
        <w:tc>
          <w:tcPr>
            <w:tcW w:w="5908" w:type="dxa"/>
            <w:tcBorders>
              <w:top w:val="single" w:sz="4" w:space="0" w:color="auto"/>
              <w:bottom w:val="single" w:sz="4" w:space="0" w:color="auto"/>
            </w:tcBorders>
            <w:noWrap/>
            <w:tcMar>
              <w:top w:w="108" w:type="dxa"/>
              <w:bottom w:w="108" w:type="dxa"/>
            </w:tcMar>
          </w:tcPr>
          <w:p w14:paraId="2EBF9765" w14:textId="77777777" w:rsidR="00D25A26" w:rsidRPr="002C0BEF" w:rsidRDefault="00D25A26" w:rsidP="002C0BEF"/>
        </w:tc>
      </w:tr>
      <w:tr w:rsidR="00D25A26" w:rsidRPr="007A5EFD" w14:paraId="7BE04BED" w14:textId="77777777" w:rsidTr="00D25A26">
        <w:trPr>
          <w:trHeight w:val="27"/>
        </w:trPr>
        <w:tc>
          <w:tcPr>
            <w:tcW w:w="4440" w:type="dxa"/>
            <w:gridSpan w:val="2"/>
            <w:tcBorders>
              <w:top w:val="single" w:sz="4" w:space="0" w:color="auto"/>
              <w:bottom w:val="single" w:sz="4" w:space="0" w:color="auto"/>
            </w:tcBorders>
            <w:noWrap/>
            <w:tcMar>
              <w:top w:w="108" w:type="dxa"/>
              <w:bottom w:w="108" w:type="dxa"/>
            </w:tcMar>
          </w:tcPr>
          <w:p w14:paraId="68A85017" w14:textId="77777777" w:rsidR="00D25A26" w:rsidRDefault="00D25A26" w:rsidP="0073568E">
            <w:pPr>
              <w:rPr>
                <w:rStyle w:val="Questionlabel"/>
              </w:rPr>
            </w:pPr>
            <w:r>
              <w:rPr>
                <w:rStyle w:val="Questionlabel"/>
              </w:rPr>
              <w:t>Date of birth</w:t>
            </w:r>
          </w:p>
        </w:tc>
        <w:tc>
          <w:tcPr>
            <w:tcW w:w="5908" w:type="dxa"/>
            <w:tcBorders>
              <w:top w:val="single" w:sz="4" w:space="0" w:color="auto"/>
              <w:bottom w:val="single" w:sz="4" w:space="0" w:color="auto"/>
            </w:tcBorders>
            <w:noWrap/>
            <w:tcMar>
              <w:top w:w="108" w:type="dxa"/>
              <w:bottom w:w="108" w:type="dxa"/>
            </w:tcMar>
          </w:tcPr>
          <w:p w14:paraId="1C15656A" w14:textId="77777777" w:rsidR="00D25A26" w:rsidRPr="002C0BEF" w:rsidRDefault="00D25A26" w:rsidP="002C0BEF"/>
        </w:tc>
      </w:tr>
      <w:tr w:rsidR="00D25A26" w:rsidRPr="007A5EFD" w14:paraId="24642BE8" w14:textId="77777777" w:rsidTr="00D25A26">
        <w:trPr>
          <w:trHeight w:val="27"/>
        </w:trPr>
        <w:tc>
          <w:tcPr>
            <w:tcW w:w="4440" w:type="dxa"/>
            <w:gridSpan w:val="2"/>
            <w:tcBorders>
              <w:top w:val="single" w:sz="4" w:space="0" w:color="auto"/>
              <w:bottom w:val="single" w:sz="4" w:space="0" w:color="auto"/>
            </w:tcBorders>
            <w:noWrap/>
            <w:tcMar>
              <w:top w:w="108" w:type="dxa"/>
              <w:bottom w:w="108" w:type="dxa"/>
            </w:tcMar>
          </w:tcPr>
          <w:p w14:paraId="66CDBAAE" w14:textId="77777777" w:rsidR="00D25A26" w:rsidRDefault="00D25A26" w:rsidP="0073568E">
            <w:pPr>
              <w:rPr>
                <w:rStyle w:val="Questionlabel"/>
              </w:rPr>
            </w:pPr>
            <w:r>
              <w:rPr>
                <w:rStyle w:val="Questionlabel"/>
              </w:rPr>
              <w:t>Postal address</w:t>
            </w:r>
          </w:p>
        </w:tc>
        <w:tc>
          <w:tcPr>
            <w:tcW w:w="5908" w:type="dxa"/>
            <w:tcBorders>
              <w:top w:val="single" w:sz="4" w:space="0" w:color="auto"/>
              <w:bottom w:val="single" w:sz="4" w:space="0" w:color="auto"/>
            </w:tcBorders>
            <w:noWrap/>
            <w:tcMar>
              <w:top w:w="108" w:type="dxa"/>
              <w:bottom w:w="108" w:type="dxa"/>
            </w:tcMar>
          </w:tcPr>
          <w:p w14:paraId="7D7FA183" w14:textId="77777777" w:rsidR="00D25A26" w:rsidRPr="002C0BEF" w:rsidRDefault="00D25A26" w:rsidP="002C0BEF"/>
        </w:tc>
      </w:tr>
      <w:tr w:rsidR="00D25A26" w:rsidRPr="007A5EFD" w14:paraId="73E0F968" w14:textId="77777777" w:rsidTr="00D25A26">
        <w:trPr>
          <w:trHeight w:val="27"/>
        </w:trPr>
        <w:tc>
          <w:tcPr>
            <w:tcW w:w="4440" w:type="dxa"/>
            <w:gridSpan w:val="2"/>
            <w:tcBorders>
              <w:top w:val="single" w:sz="4" w:space="0" w:color="auto"/>
              <w:bottom w:val="single" w:sz="4" w:space="0" w:color="auto"/>
            </w:tcBorders>
            <w:noWrap/>
            <w:tcMar>
              <w:top w:w="108" w:type="dxa"/>
              <w:bottom w:w="108" w:type="dxa"/>
            </w:tcMar>
          </w:tcPr>
          <w:p w14:paraId="31F52CF0" w14:textId="77777777" w:rsidR="00D25A26" w:rsidRDefault="00D25A26" w:rsidP="0073568E">
            <w:pPr>
              <w:rPr>
                <w:rStyle w:val="Questionlabel"/>
              </w:rPr>
            </w:pPr>
            <w:r>
              <w:rPr>
                <w:rStyle w:val="Questionlabel"/>
              </w:rPr>
              <w:t>Personal email address</w:t>
            </w:r>
          </w:p>
          <w:p w14:paraId="25C9BBDF" w14:textId="77777777" w:rsidR="00D25A26" w:rsidRPr="00D25A26" w:rsidRDefault="00D25A26" w:rsidP="0073568E">
            <w:pPr>
              <w:rPr>
                <w:rStyle w:val="Questionlabel"/>
                <w:b w:val="0"/>
              </w:rPr>
            </w:pPr>
            <w:r w:rsidRPr="00D25A26">
              <w:rPr>
                <w:rStyle w:val="Questionlabel"/>
                <w:b w:val="0"/>
              </w:rPr>
              <w:t>for distribution of electronic photographs if student is elected as the winner</w:t>
            </w:r>
          </w:p>
        </w:tc>
        <w:tc>
          <w:tcPr>
            <w:tcW w:w="5908" w:type="dxa"/>
            <w:tcBorders>
              <w:top w:val="single" w:sz="4" w:space="0" w:color="auto"/>
              <w:bottom w:val="single" w:sz="4" w:space="0" w:color="auto"/>
            </w:tcBorders>
            <w:noWrap/>
            <w:tcMar>
              <w:top w:w="108" w:type="dxa"/>
              <w:bottom w:w="108" w:type="dxa"/>
            </w:tcMar>
          </w:tcPr>
          <w:p w14:paraId="473914D5" w14:textId="77777777" w:rsidR="00D25A26" w:rsidRPr="002C0BEF" w:rsidRDefault="00D25A26" w:rsidP="002C0BEF"/>
        </w:tc>
      </w:tr>
      <w:tr w:rsidR="007D48A4" w:rsidRPr="007A5EFD" w14:paraId="0A11DAFE" w14:textId="77777777" w:rsidTr="0073568E">
        <w:trPr>
          <w:trHeight w:val="195"/>
        </w:trPr>
        <w:tc>
          <w:tcPr>
            <w:tcW w:w="10348" w:type="dxa"/>
            <w:gridSpan w:val="3"/>
            <w:tcBorders>
              <w:top w:val="single" w:sz="4" w:space="0" w:color="auto"/>
              <w:bottom w:val="single" w:sz="4" w:space="0" w:color="auto"/>
            </w:tcBorders>
            <w:shd w:val="clear" w:color="auto" w:fill="1F1F5F" w:themeFill="text1"/>
            <w:noWrap/>
            <w:tcMar>
              <w:top w:w="108" w:type="dxa"/>
              <w:bottom w:w="108" w:type="dxa"/>
            </w:tcMar>
          </w:tcPr>
          <w:p w14:paraId="18CCF64E" w14:textId="77777777" w:rsidR="007D48A4" w:rsidRPr="007A5EFD" w:rsidRDefault="00D25A26" w:rsidP="00D25A26">
            <w:pPr>
              <w:rPr>
                <w:rStyle w:val="Questionlabel"/>
              </w:rPr>
            </w:pPr>
            <w:r>
              <w:rPr>
                <w:rStyle w:val="Questionlabel"/>
                <w:color w:val="FFFFFF" w:themeColor="background1"/>
              </w:rPr>
              <w:t xml:space="preserve">School details (for award invitation </w:t>
            </w:r>
            <w:proofErr w:type="gramStart"/>
            <w:r>
              <w:rPr>
                <w:rStyle w:val="Questionlabel"/>
                <w:color w:val="FFFFFF" w:themeColor="background1"/>
              </w:rPr>
              <w:t>purposes)</w:t>
            </w:r>
            <w:r w:rsidR="007F1B39" w:rsidRPr="00086E55">
              <w:rPr>
                <w:rStyle w:val="Requiredfieldmark"/>
              </w:rPr>
              <w:t>*</w:t>
            </w:r>
            <w:proofErr w:type="gramEnd"/>
          </w:p>
        </w:tc>
      </w:tr>
      <w:tr w:rsidR="007D48A4" w:rsidRPr="007A5EFD" w14:paraId="3A89C8CB" w14:textId="77777777" w:rsidTr="00D25A26">
        <w:trPr>
          <w:trHeight w:val="145"/>
        </w:trPr>
        <w:tc>
          <w:tcPr>
            <w:tcW w:w="4440" w:type="dxa"/>
            <w:gridSpan w:val="2"/>
            <w:tcBorders>
              <w:top w:val="single" w:sz="4" w:space="0" w:color="auto"/>
              <w:bottom w:val="single" w:sz="4" w:space="0" w:color="auto"/>
            </w:tcBorders>
            <w:noWrap/>
            <w:tcMar>
              <w:top w:w="108" w:type="dxa"/>
              <w:bottom w:w="108" w:type="dxa"/>
            </w:tcMar>
          </w:tcPr>
          <w:p w14:paraId="6A0AEEC7" w14:textId="77777777" w:rsidR="007D48A4" w:rsidRPr="007A5EFD" w:rsidRDefault="00B85956" w:rsidP="00D25A26">
            <w:pPr>
              <w:rPr>
                <w:rStyle w:val="Questionlabel"/>
              </w:rPr>
            </w:pPr>
            <w:r>
              <w:rPr>
                <w:rStyle w:val="Questionlabel"/>
              </w:rPr>
              <w:t>School</w:t>
            </w:r>
            <w:r w:rsidR="0073568E">
              <w:rPr>
                <w:rStyle w:val="Questionlabel"/>
              </w:rPr>
              <w:t xml:space="preserve"> name</w:t>
            </w:r>
          </w:p>
        </w:tc>
        <w:tc>
          <w:tcPr>
            <w:tcW w:w="5908" w:type="dxa"/>
            <w:tcBorders>
              <w:top w:val="single" w:sz="4" w:space="0" w:color="auto"/>
              <w:bottom w:val="single" w:sz="4" w:space="0" w:color="auto"/>
            </w:tcBorders>
            <w:noWrap/>
            <w:tcMar>
              <w:top w:w="108" w:type="dxa"/>
              <w:bottom w:w="108" w:type="dxa"/>
            </w:tcMar>
          </w:tcPr>
          <w:p w14:paraId="40774473" w14:textId="77777777" w:rsidR="007D48A4" w:rsidRPr="002C0BEF" w:rsidRDefault="007D48A4" w:rsidP="002C0BEF"/>
        </w:tc>
      </w:tr>
      <w:tr w:rsidR="007D48A4" w:rsidRPr="007A5EFD" w14:paraId="11542975" w14:textId="77777777" w:rsidTr="00D25A26">
        <w:trPr>
          <w:trHeight w:val="223"/>
        </w:trPr>
        <w:tc>
          <w:tcPr>
            <w:tcW w:w="4440" w:type="dxa"/>
            <w:gridSpan w:val="2"/>
            <w:tcBorders>
              <w:top w:val="single" w:sz="4" w:space="0" w:color="auto"/>
              <w:bottom w:val="single" w:sz="4" w:space="0" w:color="auto"/>
            </w:tcBorders>
            <w:noWrap/>
            <w:tcMar>
              <w:top w:w="108" w:type="dxa"/>
              <w:bottom w:w="108" w:type="dxa"/>
            </w:tcMar>
          </w:tcPr>
          <w:p w14:paraId="52E8E57E" w14:textId="77777777" w:rsidR="007D48A4" w:rsidRPr="007A5EFD" w:rsidRDefault="00B85956" w:rsidP="00D25A26">
            <w:pPr>
              <w:rPr>
                <w:rStyle w:val="Questionlabel"/>
              </w:rPr>
            </w:pPr>
            <w:r>
              <w:rPr>
                <w:rStyle w:val="Questionlabel"/>
              </w:rPr>
              <w:t>School contact</w:t>
            </w:r>
          </w:p>
        </w:tc>
        <w:tc>
          <w:tcPr>
            <w:tcW w:w="5908" w:type="dxa"/>
            <w:tcBorders>
              <w:top w:val="single" w:sz="4" w:space="0" w:color="auto"/>
              <w:bottom w:val="single" w:sz="4" w:space="0" w:color="auto"/>
            </w:tcBorders>
            <w:noWrap/>
            <w:tcMar>
              <w:top w:w="108" w:type="dxa"/>
              <w:bottom w:w="108" w:type="dxa"/>
            </w:tcMar>
          </w:tcPr>
          <w:p w14:paraId="4BB8F321" w14:textId="77777777" w:rsidR="007D48A4" w:rsidRPr="002C0BEF" w:rsidRDefault="007D48A4" w:rsidP="002C0BEF"/>
        </w:tc>
      </w:tr>
      <w:tr w:rsidR="0073568E" w:rsidRPr="007A5EFD" w14:paraId="3449D6FA" w14:textId="77777777" w:rsidTr="00D25A26">
        <w:trPr>
          <w:trHeight w:val="223"/>
        </w:trPr>
        <w:tc>
          <w:tcPr>
            <w:tcW w:w="4440" w:type="dxa"/>
            <w:gridSpan w:val="2"/>
            <w:tcBorders>
              <w:top w:val="single" w:sz="4" w:space="0" w:color="auto"/>
              <w:bottom w:val="single" w:sz="4" w:space="0" w:color="auto"/>
            </w:tcBorders>
            <w:noWrap/>
            <w:tcMar>
              <w:top w:w="108" w:type="dxa"/>
              <w:bottom w:w="108" w:type="dxa"/>
            </w:tcMar>
          </w:tcPr>
          <w:p w14:paraId="64C739A1" w14:textId="113E8E7B" w:rsidR="0073568E" w:rsidRPr="007A5EFD" w:rsidRDefault="00B85956" w:rsidP="00D25A26">
            <w:pPr>
              <w:rPr>
                <w:rStyle w:val="Questionlabel"/>
              </w:rPr>
            </w:pPr>
            <w:r>
              <w:rPr>
                <w:rStyle w:val="Questionlabel"/>
              </w:rPr>
              <w:t xml:space="preserve">School </w:t>
            </w:r>
            <w:r w:rsidR="00A91782">
              <w:rPr>
                <w:rStyle w:val="Questionlabel"/>
              </w:rPr>
              <w:t>t</w:t>
            </w:r>
            <w:r>
              <w:rPr>
                <w:rStyle w:val="Questionlabel"/>
              </w:rPr>
              <w:t>elephone</w:t>
            </w:r>
          </w:p>
        </w:tc>
        <w:tc>
          <w:tcPr>
            <w:tcW w:w="5908" w:type="dxa"/>
            <w:tcBorders>
              <w:top w:val="single" w:sz="4" w:space="0" w:color="auto"/>
              <w:bottom w:val="single" w:sz="4" w:space="0" w:color="auto"/>
            </w:tcBorders>
            <w:noWrap/>
            <w:tcMar>
              <w:top w:w="108" w:type="dxa"/>
              <w:bottom w:w="108" w:type="dxa"/>
            </w:tcMar>
          </w:tcPr>
          <w:p w14:paraId="49FAC44F" w14:textId="77777777" w:rsidR="0073568E" w:rsidRPr="002C0BEF" w:rsidRDefault="0073568E" w:rsidP="002C0BEF"/>
        </w:tc>
      </w:tr>
      <w:tr w:rsidR="0073568E" w:rsidRPr="007A5EFD" w14:paraId="16F3CD99" w14:textId="77777777" w:rsidTr="00D25A26">
        <w:trPr>
          <w:trHeight w:val="223"/>
        </w:trPr>
        <w:tc>
          <w:tcPr>
            <w:tcW w:w="4440" w:type="dxa"/>
            <w:gridSpan w:val="2"/>
            <w:tcBorders>
              <w:top w:val="single" w:sz="4" w:space="0" w:color="auto"/>
              <w:bottom w:val="single" w:sz="4" w:space="0" w:color="auto"/>
            </w:tcBorders>
            <w:noWrap/>
            <w:tcMar>
              <w:top w:w="108" w:type="dxa"/>
              <w:bottom w:w="108" w:type="dxa"/>
            </w:tcMar>
          </w:tcPr>
          <w:p w14:paraId="0FC90B37" w14:textId="77777777" w:rsidR="0073568E" w:rsidRPr="007A5EFD" w:rsidRDefault="00B85956" w:rsidP="00D25A26">
            <w:pPr>
              <w:rPr>
                <w:rStyle w:val="Questionlabel"/>
              </w:rPr>
            </w:pPr>
            <w:r>
              <w:rPr>
                <w:rStyle w:val="Questionlabel"/>
              </w:rPr>
              <w:t>School email</w:t>
            </w:r>
          </w:p>
        </w:tc>
        <w:tc>
          <w:tcPr>
            <w:tcW w:w="5908" w:type="dxa"/>
            <w:tcBorders>
              <w:top w:val="single" w:sz="4" w:space="0" w:color="auto"/>
              <w:bottom w:val="single" w:sz="4" w:space="0" w:color="auto"/>
            </w:tcBorders>
            <w:noWrap/>
            <w:tcMar>
              <w:top w:w="108" w:type="dxa"/>
              <w:bottom w:w="108" w:type="dxa"/>
            </w:tcMar>
          </w:tcPr>
          <w:p w14:paraId="2EC00104" w14:textId="77777777" w:rsidR="0073568E" w:rsidRPr="002C0BEF" w:rsidRDefault="0073568E" w:rsidP="002C0BEF"/>
        </w:tc>
      </w:tr>
      <w:tr w:rsidR="007D48A4" w:rsidRPr="007A5EFD" w14:paraId="391892B3" w14:textId="77777777" w:rsidTr="0073568E">
        <w:trPr>
          <w:trHeight w:val="27"/>
        </w:trPr>
        <w:tc>
          <w:tcPr>
            <w:tcW w:w="10348" w:type="dxa"/>
            <w:gridSpan w:val="3"/>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22232393" w14:textId="77777777" w:rsidR="007D48A4" w:rsidRPr="007A5EFD" w:rsidRDefault="00B85956" w:rsidP="00D25A26">
            <w:pPr>
              <w:rPr>
                <w:rStyle w:val="Questionlabel"/>
              </w:rPr>
            </w:pPr>
            <w:r>
              <w:rPr>
                <w:rStyle w:val="Questionlabel"/>
                <w:color w:val="FFFFFF" w:themeColor="background1"/>
              </w:rPr>
              <w:t>Additional information</w:t>
            </w:r>
            <w:r w:rsidR="007F1B39" w:rsidRPr="00086E55">
              <w:rPr>
                <w:rStyle w:val="Requiredfieldmark"/>
              </w:rPr>
              <w:t>*</w:t>
            </w:r>
          </w:p>
        </w:tc>
      </w:tr>
      <w:tr w:rsidR="007D48A4" w:rsidRPr="007A5EFD" w14:paraId="19A375E2" w14:textId="77777777" w:rsidTr="00D25A26">
        <w:trPr>
          <w:trHeight w:val="27"/>
        </w:trPr>
        <w:tc>
          <w:tcPr>
            <w:tcW w:w="4440" w:type="dxa"/>
            <w:gridSpan w:val="2"/>
            <w:tcBorders>
              <w:top w:val="single" w:sz="4" w:space="0" w:color="auto"/>
              <w:left w:val="single" w:sz="4" w:space="0" w:color="auto"/>
              <w:bottom w:val="single" w:sz="4" w:space="0" w:color="auto"/>
            </w:tcBorders>
            <w:noWrap/>
            <w:tcMar>
              <w:top w:w="108" w:type="dxa"/>
              <w:bottom w:w="108" w:type="dxa"/>
            </w:tcMar>
          </w:tcPr>
          <w:p w14:paraId="7EC09DC3" w14:textId="77777777" w:rsidR="007D48A4" w:rsidRPr="007A5EFD" w:rsidRDefault="00B85956" w:rsidP="00D25A26">
            <w:pPr>
              <w:rPr>
                <w:rStyle w:val="Questionlabel"/>
              </w:rPr>
            </w:pPr>
            <w:r>
              <w:rPr>
                <w:rStyle w:val="Questionlabel"/>
              </w:rPr>
              <w:t>Name of qualification</w:t>
            </w:r>
          </w:p>
        </w:tc>
        <w:tc>
          <w:tcPr>
            <w:tcW w:w="5908" w:type="dxa"/>
            <w:tcBorders>
              <w:top w:val="single" w:sz="4" w:space="0" w:color="auto"/>
              <w:bottom w:val="single" w:sz="4" w:space="0" w:color="auto"/>
              <w:right w:val="single" w:sz="4" w:space="0" w:color="auto"/>
            </w:tcBorders>
            <w:noWrap/>
            <w:tcMar>
              <w:top w:w="108" w:type="dxa"/>
              <w:bottom w:w="108" w:type="dxa"/>
            </w:tcMar>
          </w:tcPr>
          <w:p w14:paraId="3E713FA5" w14:textId="77777777" w:rsidR="007D48A4" w:rsidRPr="002C0BEF" w:rsidRDefault="007D48A4" w:rsidP="002C0BEF"/>
        </w:tc>
      </w:tr>
      <w:tr w:rsidR="0073568E" w:rsidRPr="007A5EFD" w14:paraId="2A6F0B13" w14:textId="77777777" w:rsidTr="00D25A26">
        <w:trPr>
          <w:trHeight w:val="27"/>
        </w:trPr>
        <w:tc>
          <w:tcPr>
            <w:tcW w:w="4440" w:type="dxa"/>
            <w:gridSpan w:val="2"/>
            <w:tcBorders>
              <w:top w:val="single" w:sz="4" w:space="0" w:color="auto"/>
              <w:left w:val="single" w:sz="4" w:space="0" w:color="auto"/>
              <w:bottom w:val="single" w:sz="4" w:space="0" w:color="auto"/>
            </w:tcBorders>
            <w:noWrap/>
            <w:tcMar>
              <w:top w:w="108" w:type="dxa"/>
              <w:bottom w:w="108" w:type="dxa"/>
            </w:tcMar>
          </w:tcPr>
          <w:p w14:paraId="2EEE29E2" w14:textId="77777777" w:rsidR="0073568E" w:rsidRPr="0073568E" w:rsidRDefault="00B85956" w:rsidP="00D25A26">
            <w:pPr>
              <w:rPr>
                <w:rStyle w:val="Questionlabel"/>
              </w:rPr>
            </w:pPr>
            <w:r>
              <w:rPr>
                <w:rStyle w:val="Questionlabel"/>
              </w:rPr>
              <w:t>Name of employer or Group Training</w:t>
            </w:r>
            <w:r w:rsidR="00640AC2">
              <w:rPr>
                <w:rStyle w:val="Questionlabel"/>
              </w:rPr>
              <w:t xml:space="preserve"> Organisation</w:t>
            </w:r>
          </w:p>
        </w:tc>
        <w:tc>
          <w:tcPr>
            <w:tcW w:w="5908" w:type="dxa"/>
            <w:tcBorders>
              <w:top w:val="single" w:sz="4" w:space="0" w:color="auto"/>
              <w:bottom w:val="single" w:sz="4" w:space="0" w:color="auto"/>
              <w:right w:val="single" w:sz="4" w:space="0" w:color="auto"/>
            </w:tcBorders>
            <w:noWrap/>
            <w:tcMar>
              <w:top w:w="108" w:type="dxa"/>
              <w:bottom w:w="108" w:type="dxa"/>
            </w:tcMar>
          </w:tcPr>
          <w:p w14:paraId="01C98139" w14:textId="77777777" w:rsidR="0073568E" w:rsidRPr="002C0BEF" w:rsidRDefault="0073568E" w:rsidP="002C0BEF"/>
        </w:tc>
      </w:tr>
      <w:tr w:rsidR="0073568E" w:rsidRPr="007A5EFD" w14:paraId="51AD9838" w14:textId="77777777" w:rsidTr="00D25A26">
        <w:trPr>
          <w:trHeight w:val="27"/>
        </w:trPr>
        <w:tc>
          <w:tcPr>
            <w:tcW w:w="4440" w:type="dxa"/>
            <w:gridSpan w:val="2"/>
            <w:tcBorders>
              <w:top w:val="single" w:sz="4" w:space="0" w:color="auto"/>
              <w:left w:val="single" w:sz="4" w:space="0" w:color="auto"/>
              <w:bottom w:val="single" w:sz="4" w:space="0" w:color="auto"/>
            </w:tcBorders>
            <w:noWrap/>
            <w:tcMar>
              <w:top w:w="108" w:type="dxa"/>
              <w:bottom w:w="108" w:type="dxa"/>
            </w:tcMar>
          </w:tcPr>
          <w:p w14:paraId="0108A78F" w14:textId="77777777" w:rsidR="0073568E" w:rsidRPr="0073568E" w:rsidRDefault="00640AC2" w:rsidP="00D25A26">
            <w:pPr>
              <w:rPr>
                <w:rStyle w:val="Questionlabel"/>
              </w:rPr>
            </w:pPr>
            <w:r>
              <w:rPr>
                <w:rStyle w:val="Questionlabel"/>
              </w:rPr>
              <w:t>Name of host employer</w:t>
            </w:r>
          </w:p>
        </w:tc>
        <w:tc>
          <w:tcPr>
            <w:tcW w:w="5908" w:type="dxa"/>
            <w:tcBorders>
              <w:top w:val="single" w:sz="4" w:space="0" w:color="auto"/>
              <w:bottom w:val="single" w:sz="4" w:space="0" w:color="auto"/>
              <w:right w:val="single" w:sz="4" w:space="0" w:color="auto"/>
            </w:tcBorders>
            <w:noWrap/>
            <w:tcMar>
              <w:top w:w="108" w:type="dxa"/>
              <w:bottom w:w="108" w:type="dxa"/>
            </w:tcMar>
          </w:tcPr>
          <w:p w14:paraId="4410C049" w14:textId="77777777" w:rsidR="0073568E" w:rsidRPr="002C0BEF" w:rsidRDefault="0073568E" w:rsidP="002C0BEF"/>
        </w:tc>
      </w:tr>
      <w:tr w:rsidR="0073568E" w:rsidRPr="007A5EFD" w14:paraId="26B80E2F" w14:textId="77777777" w:rsidTr="00D25A26">
        <w:trPr>
          <w:trHeight w:val="27"/>
        </w:trPr>
        <w:tc>
          <w:tcPr>
            <w:tcW w:w="4440" w:type="dxa"/>
            <w:gridSpan w:val="2"/>
            <w:tcBorders>
              <w:top w:val="single" w:sz="4" w:space="0" w:color="auto"/>
              <w:left w:val="single" w:sz="4" w:space="0" w:color="auto"/>
              <w:bottom w:val="single" w:sz="4" w:space="0" w:color="auto"/>
            </w:tcBorders>
            <w:noWrap/>
            <w:tcMar>
              <w:top w:w="108" w:type="dxa"/>
              <w:bottom w:w="108" w:type="dxa"/>
            </w:tcMar>
          </w:tcPr>
          <w:p w14:paraId="0BB590A3" w14:textId="77777777" w:rsidR="0073568E" w:rsidRPr="0073568E" w:rsidRDefault="00640AC2" w:rsidP="00D25A26">
            <w:pPr>
              <w:rPr>
                <w:rStyle w:val="Questionlabel"/>
              </w:rPr>
            </w:pPr>
            <w:r>
              <w:rPr>
                <w:rStyle w:val="Questionlabel"/>
              </w:rPr>
              <w:t>Name of Registered Training Organisation</w:t>
            </w:r>
          </w:p>
        </w:tc>
        <w:tc>
          <w:tcPr>
            <w:tcW w:w="5908" w:type="dxa"/>
            <w:tcBorders>
              <w:top w:val="single" w:sz="4" w:space="0" w:color="auto"/>
              <w:bottom w:val="single" w:sz="4" w:space="0" w:color="auto"/>
              <w:right w:val="single" w:sz="4" w:space="0" w:color="auto"/>
            </w:tcBorders>
            <w:noWrap/>
            <w:tcMar>
              <w:top w:w="108" w:type="dxa"/>
              <w:bottom w:w="108" w:type="dxa"/>
            </w:tcMar>
          </w:tcPr>
          <w:p w14:paraId="4F7A6D18" w14:textId="77777777" w:rsidR="0073568E" w:rsidRPr="002C0BEF" w:rsidRDefault="0073568E" w:rsidP="002C0BEF"/>
        </w:tc>
      </w:tr>
      <w:tr w:rsidR="0073568E" w:rsidRPr="007A5EFD" w14:paraId="5299B95C" w14:textId="77777777" w:rsidTr="007F1B39">
        <w:trPr>
          <w:trHeight w:val="27"/>
        </w:trPr>
        <w:tc>
          <w:tcPr>
            <w:tcW w:w="10348" w:type="dxa"/>
            <w:gridSpan w:val="3"/>
            <w:tcBorders>
              <w:top w:val="single" w:sz="4" w:space="0" w:color="auto"/>
              <w:left w:val="nil"/>
              <w:bottom w:val="nil"/>
              <w:right w:val="nil"/>
            </w:tcBorders>
            <w:shd w:val="clear" w:color="auto" w:fill="FFFFFF" w:themeFill="background1"/>
            <w:noWrap/>
            <w:tcMar>
              <w:top w:w="108" w:type="dxa"/>
              <w:bottom w:w="108" w:type="dxa"/>
            </w:tcMar>
          </w:tcPr>
          <w:p w14:paraId="7E04DA17" w14:textId="77777777" w:rsidR="0073568E" w:rsidRDefault="00640AC2" w:rsidP="00640AC2">
            <w:pPr>
              <w:pStyle w:val="Subtitle0"/>
            </w:pPr>
            <w:r>
              <w:lastRenderedPageBreak/>
              <w:t>Eligibility Criteria</w:t>
            </w:r>
          </w:p>
          <w:p w14:paraId="1B2FAD54" w14:textId="1A24EBDB" w:rsidR="00640AC2" w:rsidRDefault="00640AC2" w:rsidP="00640AC2">
            <w:r>
              <w:t>The applicant must have completed a school-based apprenticeship or traineeship Certificate III qualification; or partially completed a school-based apprenticeship or traineeship Certificate III qualification; and will complete the Northern Territory Certificate of Education and Training by December in the year of the award</w:t>
            </w:r>
            <w:r w:rsidR="00106C32">
              <w:t>.</w:t>
            </w:r>
          </w:p>
          <w:p w14:paraId="0F19247E" w14:textId="77777777" w:rsidR="00640AC2" w:rsidRPr="00640AC2" w:rsidRDefault="00640AC2" w:rsidP="00640AC2">
            <w:pPr>
              <w:pStyle w:val="Heading1"/>
            </w:pPr>
            <w:r>
              <w:t>Section 1:</w:t>
            </w:r>
            <w:r>
              <w:tab/>
              <w:t>Student to complete</w:t>
            </w:r>
          </w:p>
        </w:tc>
      </w:tr>
      <w:tr w:rsidR="0073568E" w:rsidRPr="007A5EFD" w14:paraId="46519E9E" w14:textId="77777777" w:rsidTr="007F1B39">
        <w:trPr>
          <w:trHeight w:val="27"/>
        </w:trPr>
        <w:tc>
          <w:tcPr>
            <w:tcW w:w="10348" w:type="dxa"/>
            <w:gridSpan w:val="3"/>
            <w:tcBorders>
              <w:top w:val="nil"/>
              <w:left w:val="single" w:sz="4" w:space="0" w:color="auto"/>
              <w:bottom w:val="single" w:sz="4" w:space="0" w:color="auto"/>
              <w:right w:val="single" w:sz="4" w:space="0" w:color="auto"/>
            </w:tcBorders>
            <w:shd w:val="clear" w:color="auto" w:fill="1F1F5F" w:themeFill="text1"/>
            <w:noWrap/>
            <w:tcMar>
              <w:top w:w="108" w:type="dxa"/>
              <w:bottom w:w="108" w:type="dxa"/>
            </w:tcMar>
          </w:tcPr>
          <w:p w14:paraId="6E68D21D" w14:textId="12C0CEBC" w:rsidR="0073568E" w:rsidRPr="007A5EFD" w:rsidRDefault="00B12E19" w:rsidP="007F1B39">
            <w:pPr>
              <w:rPr>
                <w:rStyle w:val="Questionlabel"/>
              </w:rPr>
            </w:pPr>
            <w:r>
              <w:rPr>
                <w:rStyle w:val="Questionlabel"/>
                <w:color w:val="FFFFFF" w:themeColor="background1"/>
              </w:rPr>
              <w:t>J</w:t>
            </w:r>
            <w:r w:rsidR="00640AC2">
              <w:rPr>
                <w:rStyle w:val="Questionlabel"/>
                <w:color w:val="FFFFFF" w:themeColor="background1"/>
              </w:rPr>
              <w:t xml:space="preserve">ob achievements </w:t>
            </w:r>
            <w:r>
              <w:rPr>
                <w:rStyle w:val="Questionlabel"/>
                <w:color w:val="FFFFFF" w:themeColor="background1"/>
              </w:rPr>
              <w:t>and skills</w:t>
            </w:r>
            <w:r w:rsidR="0073568E" w:rsidRPr="0073568E">
              <w:rPr>
                <w:rStyle w:val="Requiredfieldmark"/>
              </w:rPr>
              <w:t>*</w:t>
            </w:r>
          </w:p>
        </w:tc>
      </w:tr>
      <w:tr w:rsidR="00086E55" w:rsidRPr="007A5EFD" w14:paraId="45CDE898" w14:textId="77777777" w:rsidTr="00A91782">
        <w:trPr>
          <w:trHeight w:val="2337"/>
        </w:trPr>
        <w:tc>
          <w:tcPr>
            <w:tcW w:w="10348" w:type="dxa"/>
            <w:gridSpan w:val="3"/>
            <w:tcBorders>
              <w:top w:val="single" w:sz="4" w:space="0" w:color="auto"/>
              <w:left w:val="single" w:sz="4" w:space="0" w:color="auto"/>
              <w:bottom w:val="nil"/>
              <w:right w:val="single" w:sz="4" w:space="0" w:color="auto"/>
            </w:tcBorders>
            <w:noWrap/>
            <w:tcMar>
              <w:top w:w="108" w:type="dxa"/>
              <w:bottom w:w="108" w:type="dxa"/>
            </w:tcMar>
          </w:tcPr>
          <w:p w14:paraId="443EE572" w14:textId="77777777" w:rsidR="00086E55" w:rsidRDefault="00086E55" w:rsidP="0073568E"/>
          <w:p w14:paraId="3BF51C48" w14:textId="77777777" w:rsidR="00640AC2" w:rsidRDefault="00640AC2" w:rsidP="0073568E"/>
          <w:p w14:paraId="454AD624" w14:textId="77777777" w:rsidR="00640AC2" w:rsidRDefault="00640AC2" w:rsidP="0073568E"/>
          <w:p w14:paraId="6305F0B4" w14:textId="77777777" w:rsidR="00640AC2" w:rsidRDefault="00640AC2" w:rsidP="0073568E"/>
          <w:p w14:paraId="75F00A1F" w14:textId="77777777" w:rsidR="00640AC2" w:rsidRDefault="00640AC2" w:rsidP="0073568E"/>
          <w:p w14:paraId="14C13436" w14:textId="77777777" w:rsidR="00640AC2" w:rsidRDefault="00640AC2" w:rsidP="0073568E"/>
          <w:p w14:paraId="52FCB34A" w14:textId="77777777" w:rsidR="00640AC2" w:rsidRDefault="00640AC2" w:rsidP="0073568E"/>
          <w:p w14:paraId="4376F626" w14:textId="77777777" w:rsidR="00640AC2" w:rsidRPr="002C0BEF" w:rsidRDefault="00640AC2" w:rsidP="0073568E"/>
        </w:tc>
      </w:tr>
      <w:tr w:rsidR="00640AC2" w:rsidRPr="00640AC2" w14:paraId="2CE194CE" w14:textId="77777777" w:rsidTr="00A91782">
        <w:trPr>
          <w:trHeight w:val="27"/>
        </w:trPr>
        <w:tc>
          <w:tcPr>
            <w:tcW w:w="10348" w:type="dxa"/>
            <w:gridSpan w:val="3"/>
            <w:tcBorders>
              <w:top w:val="nil"/>
              <w:left w:val="nil"/>
              <w:bottom w:val="nil"/>
              <w:right w:val="nil"/>
            </w:tcBorders>
            <w:shd w:val="clear" w:color="auto" w:fill="1F1F5F" w:themeFill="text1"/>
            <w:noWrap/>
            <w:tcMar>
              <w:top w:w="108" w:type="dxa"/>
              <w:bottom w:w="108" w:type="dxa"/>
            </w:tcMar>
          </w:tcPr>
          <w:p w14:paraId="677C76AC" w14:textId="321A43E6" w:rsidR="00640AC2" w:rsidRPr="00640AC2" w:rsidRDefault="00F74837" w:rsidP="00020863">
            <w:pPr>
              <w:keepNext/>
              <w:rPr>
                <w:b/>
              </w:rPr>
            </w:pPr>
            <w:r>
              <w:rPr>
                <w:b/>
              </w:rPr>
              <w:t>How has your School-based apprenticeship contributed to your career goals and aspirations?</w:t>
            </w:r>
            <w:r w:rsidR="00640AC2" w:rsidRPr="00086E55">
              <w:rPr>
                <w:rStyle w:val="Requiredfieldmark"/>
              </w:rPr>
              <w:t xml:space="preserve"> *</w:t>
            </w:r>
          </w:p>
        </w:tc>
      </w:tr>
      <w:tr w:rsidR="00640AC2" w:rsidRPr="007A5EFD" w14:paraId="4BB65DC1" w14:textId="77777777" w:rsidTr="00A91782">
        <w:trPr>
          <w:trHeight w:val="27"/>
        </w:trPr>
        <w:tc>
          <w:tcPr>
            <w:tcW w:w="10348" w:type="dxa"/>
            <w:gridSpan w:val="3"/>
            <w:tcBorders>
              <w:top w:val="nil"/>
              <w:left w:val="single" w:sz="4" w:space="0" w:color="auto"/>
              <w:bottom w:val="nil"/>
              <w:right w:val="single" w:sz="4" w:space="0" w:color="auto"/>
            </w:tcBorders>
            <w:noWrap/>
            <w:tcMar>
              <w:top w:w="108" w:type="dxa"/>
              <w:bottom w:w="108" w:type="dxa"/>
            </w:tcMar>
          </w:tcPr>
          <w:p w14:paraId="65166106" w14:textId="77777777" w:rsidR="00640AC2" w:rsidRDefault="00640AC2" w:rsidP="0073568E"/>
          <w:p w14:paraId="26951A3E" w14:textId="77777777" w:rsidR="00640AC2" w:rsidRDefault="00640AC2" w:rsidP="0073568E"/>
          <w:p w14:paraId="411C880D" w14:textId="77777777" w:rsidR="00640AC2" w:rsidRDefault="00640AC2" w:rsidP="0073568E"/>
          <w:p w14:paraId="7E9C3828" w14:textId="77777777" w:rsidR="00640AC2" w:rsidRDefault="00640AC2" w:rsidP="0073568E"/>
          <w:p w14:paraId="4A2343C7" w14:textId="77777777" w:rsidR="00640AC2" w:rsidRDefault="00640AC2" w:rsidP="0073568E"/>
          <w:p w14:paraId="45EBFCD7" w14:textId="77777777" w:rsidR="00640AC2" w:rsidRDefault="00640AC2" w:rsidP="0073568E"/>
          <w:p w14:paraId="094F8BE4" w14:textId="77777777" w:rsidR="00640AC2" w:rsidRPr="002C0BEF" w:rsidRDefault="00640AC2" w:rsidP="0073568E"/>
        </w:tc>
      </w:tr>
      <w:tr w:rsidR="00086E55" w:rsidRPr="007A5EFD" w14:paraId="23BEE076" w14:textId="77777777" w:rsidTr="00A91782">
        <w:trPr>
          <w:trHeight w:val="27"/>
        </w:trPr>
        <w:tc>
          <w:tcPr>
            <w:tcW w:w="10348" w:type="dxa"/>
            <w:gridSpan w:val="3"/>
            <w:tcBorders>
              <w:top w:val="nil"/>
              <w:left w:val="nil"/>
              <w:bottom w:val="nil"/>
              <w:right w:val="nil"/>
            </w:tcBorders>
            <w:shd w:val="clear" w:color="auto" w:fill="1F1F5F" w:themeFill="text1"/>
            <w:noWrap/>
            <w:tcMar>
              <w:top w:w="108" w:type="dxa"/>
              <w:bottom w:w="108" w:type="dxa"/>
            </w:tcMar>
          </w:tcPr>
          <w:p w14:paraId="2E378A3C" w14:textId="4ED5CD35" w:rsidR="00086E55" w:rsidRPr="002C0BEF" w:rsidRDefault="00640AC2" w:rsidP="00086E55">
            <w:r>
              <w:rPr>
                <w:rStyle w:val="Questionlabel"/>
              </w:rPr>
              <w:t>Provide supporting evidence</w:t>
            </w:r>
            <w:r w:rsidR="00B73690" w:rsidRPr="00B73690">
              <w:rPr>
                <w:rStyle w:val="Requiredfieldmark"/>
              </w:rPr>
              <w:t>*</w:t>
            </w:r>
          </w:p>
        </w:tc>
      </w:tr>
      <w:tr w:rsidR="00086E55" w:rsidRPr="007A5EFD" w14:paraId="4D1F2FBB" w14:textId="77777777" w:rsidTr="00A91782">
        <w:trPr>
          <w:trHeight w:val="27"/>
        </w:trPr>
        <w:tc>
          <w:tcPr>
            <w:tcW w:w="10348" w:type="dxa"/>
            <w:gridSpan w:val="3"/>
            <w:tcBorders>
              <w:top w:val="nil"/>
              <w:left w:val="single" w:sz="4" w:space="0" w:color="auto"/>
              <w:bottom w:val="single" w:sz="4" w:space="0" w:color="auto"/>
              <w:right w:val="single" w:sz="4" w:space="0" w:color="auto"/>
            </w:tcBorders>
            <w:noWrap/>
            <w:tcMar>
              <w:top w:w="108" w:type="dxa"/>
              <w:bottom w:w="108" w:type="dxa"/>
            </w:tcMar>
          </w:tcPr>
          <w:p w14:paraId="6CB5DF56" w14:textId="77777777" w:rsidR="00B73690" w:rsidRDefault="00B73690" w:rsidP="0073568E">
            <w:r>
              <w:t>E</w:t>
            </w:r>
            <w:r w:rsidR="00640AC2">
              <w:t>xample</w:t>
            </w:r>
            <w:r w:rsidR="003424EB">
              <w:t>s are</w:t>
            </w:r>
            <w:r w:rsidR="00640AC2">
              <w:t>:</w:t>
            </w:r>
            <w:r>
              <w:t xml:space="preserve">  </w:t>
            </w:r>
          </w:p>
          <w:p w14:paraId="1845E998" w14:textId="77777777" w:rsidR="00B73690" w:rsidRPr="002C0BEF" w:rsidRDefault="00B73690" w:rsidP="0073568E">
            <w:r>
              <w:t>Letter of support, testimonials, work written reference, referee contact, portfolio of evidence (photos), copies of qualifications if available.</w:t>
            </w:r>
          </w:p>
        </w:tc>
      </w:tr>
      <w:tr w:rsidR="007F1B39" w:rsidRPr="007A5EFD" w14:paraId="2C555E3C" w14:textId="77777777" w:rsidTr="007F1B39">
        <w:trPr>
          <w:trHeight w:val="27"/>
        </w:trPr>
        <w:tc>
          <w:tcPr>
            <w:tcW w:w="10348" w:type="dxa"/>
            <w:gridSpan w:val="3"/>
            <w:tcBorders>
              <w:top w:val="single" w:sz="4" w:space="0" w:color="auto"/>
              <w:left w:val="nil"/>
              <w:bottom w:val="single" w:sz="4" w:space="0" w:color="auto"/>
              <w:right w:val="nil"/>
            </w:tcBorders>
            <w:noWrap/>
            <w:tcMar>
              <w:top w:w="108" w:type="dxa"/>
              <w:bottom w:w="108" w:type="dxa"/>
            </w:tcMar>
          </w:tcPr>
          <w:p w14:paraId="4076E5A9" w14:textId="77777777" w:rsidR="007F1B39" w:rsidRPr="002C0BEF" w:rsidRDefault="00020863" w:rsidP="00B73690">
            <w:pPr>
              <w:pStyle w:val="Heading2"/>
              <w:tabs>
                <w:tab w:val="left" w:pos="1925"/>
              </w:tabs>
            </w:pPr>
            <w:r>
              <w:t xml:space="preserve">Section 2: </w:t>
            </w:r>
            <w:r w:rsidR="00B73690">
              <w:t>VET coordinator or school representative to complete</w:t>
            </w:r>
            <w:r w:rsidR="00B73690" w:rsidRPr="00B73690">
              <w:rPr>
                <w:rStyle w:val="Requiredfieldmark"/>
              </w:rPr>
              <w:t>*</w:t>
            </w:r>
          </w:p>
        </w:tc>
      </w:tr>
      <w:tr w:rsidR="007F1B39" w:rsidRPr="007A5EFD" w14:paraId="60EAF2C5" w14:textId="77777777" w:rsidTr="00B73690">
        <w:trPr>
          <w:trHeight w:val="198"/>
        </w:trPr>
        <w:tc>
          <w:tcPr>
            <w:tcW w:w="4440"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620CF578" w14:textId="77777777" w:rsidR="007F1B39" w:rsidRPr="007F1B39" w:rsidRDefault="00B73690" w:rsidP="007F1B39">
            <w:pPr>
              <w:rPr>
                <w:rStyle w:val="Questionlabel"/>
              </w:rPr>
            </w:pPr>
            <w:r>
              <w:rPr>
                <w:rStyle w:val="Questionlabel"/>
              </w:rPr>
              <w:t>Name</w:t>
            </w:r>
          </w:p>
        </w:tc>
        <w:tc>
          <w:tcPr>
            <w:tcW w:w="5908" w:type="dxa"/>
            <w:tcBorders>
              <w:top w:val="single" w:sz="4" w:space="0" w:color="auto"/>
              <w:left w:val="single" w:sz="4" w:space="0" w:color="auto"/>
              <w:bottom w:val="single" w:sz="4" w:space="0" w:color="auto"/>
              <w:right w:val="single" w:sz="4" w:space="0" w:color="auto"/>
            </w:tcBorders>
          </w:tcPr>
          <w:p w14:paraId="2631D5FC" w14:textId="77777777" w:rsidR="007F1B39" w:rsidRPr="002C0BEF" w:rsidRDefault="007F1B39" w:rsidP="0073568E"/>
        </w:tc>
      </w:tr>
      <w:tr w:rsidR="007F1B39" w:rsidRPr="007A5EFD" w14:paraId="21E5FC1B" w14:textId="77777777" w:rsidTr="00B73690">
        <w:trPr>
          <w:trHeight w:val="92"/>
        </w:trPr>
        <w:tc>
          <w:tcPr>
            <w:tcW w:w="4440"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307061AF" w14:textId="77777777" w:rsidR="007F1B39" w:rsidRPr="007F1B39" w:rsidRDefault="00B73690" w:rsidP="007F1B39">
            <w:pPr>
              <w:rPr>
                <w:rStyle w:val="Questionlabel"/>
              </w:rPr>
            </w:pPr>
            <w:r>
              <w:rPr>
                <w:rStyle w:val="Questionlabel"/>
              </w:rPr>
              <w:t>Telephone</w:t>
            </w:r>
          </w:p>
        </w:tc>
        <w:tc>
          <w:tcPr>
            <w:tcW w:w="5908" w:type="dxa"/>
            <w:tcBorders>
              <w:top w:val="single" w:sz="4" w:space="0" w:color="auto"/>
              <w:left w:val="single" w:sz="4" w:space="0" w:color="auto"/>
              <w:bottom w:val="single" w:sz="4" w:space="0" w:color="auto"/>
              <w:right w:val="single" w:sz="4" w:space="0" w:color="auto"/>
            </w:tcBorders>
          </w:tcPr>
          <w:p w14:paraId="6260428D" w14:textId="77777777" w:rsidR="007F1B39" w:rsidRPr="002C0BEF" w:rsidRDefault="007F1B39" w:rsidP="0073568E"/>
        </w:tc>
      </w:tr>
      <w:tr w:rsidR="007F1B39" w:rsidRPr="007A5EFD" w14:paraId="1954F7FA" w14:textId="77777777" w:rsidTr="00B73690">
        <w:trPr>
          <w:trHeight w:val="270"/>
        </w:trPr>
        <w:tc>
          <w:tcPr>
            <w:tcW w:w="4440"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0F056C55" w14:textId="77777777" w:rsidR="007F1B39" w:rsidRPr="007F1B39" w:rsidRDefault="00B73690" w:rsidP="00B73690">
            <w:pPr>
              <w:rPr>
                <w:rStyle w:val="Questionlabel"/>
              </w:rPr>
            </w:pPr>
            <w:r>
              <w:rPr>
                <w:rStyle w:val="Questionlabel"/>
              </w:rPr>
              <w:t>Email address</w:t>
            </w:r>
          </w:p>
        </w:tc>
        <w:tc>
          <w:tcPr>
            <w:tcW w:w="5908" w:type="dxa"/>
            <w:tcBorders>
              <w:top w:val="single" w:sz="4" w:space="0" w:color="auto"/>
              <w:left w:val="single" w:sz="4" w:space="0" w:color="auto"/>
              <w:bottom w:val="single" w:sz="4" w:space="0" w:color="auto"/>
              <w:right w:val="single" w:sz="4" w:space="0" w:color="auto"/>
            </w:tcBorders>
          </w:tcPr>
          <w:p w14:paraId="5E19A828" w14:textId="77777777" w:rsidR="007F1B39" w:rsidRPr="002C0BEF" w:rsidRDefault="007F1B39" w:rsidP="0073568E"/>
        </w:tc>
      </w:tr>
      <w:tr w:rsidR="007F1B39" w:rsidRPr="007A5EFD" w14:paraId="2F0403D0" w14:textId="77777777" w:rsidTr="00D25A26">
        <w:trPr>
          <w:trHeight w:val="915"/>
        </w:trPr>
        <w:tc>
          <w:tcPr>
            <w:tcW w:w="4440"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6BB9E572" w14:textId="77777777" w:rsidR="007F1B39" w:rsidRDefault="00B73690" w:rsidP="007F1B39">
            <w:pPr>
              <w:rPr>
                <w:rStyle w:val="Questionlabel"/>
              </w:rPr>
            </w:pPr>
            <w:r>
              <w:rPr>
                <w:rStyle w:val="Questionlabel"/>
              </w:rPr>
              <w:lastRenderedPageBreak/>
              <w:t>Comments pertaining to the applicant</w:t>
            </w:r>
          </w:p>
          <w:p w14:paraId="55A42606" w14:textId="77777777" w:rsidR="00B73690" w:rsidRDefault="00B73690" w:rsidP="007F1B39">
            <w:pPr>
              <w:rPr>
                <w:rStyle w:val="Questionlabel"/>
              </w:rPr>
            </w:pPr>
          </w:p>
          <w:p w14:paraId="15538554" w14:textId="77777777" w:rsidR="00B73690" w:rsidRDefault="00B73690" w:rsidP="007F1B39">
            <w:pPr>
              <w:rPr>
                <w:rStyle w:val="Questionlabel"/>
              </w:rPr>
            </w:pPr>
          </w:p>
          <w:p w14:paraId="402EB67E" w14:textId="77777777" w:rsidR="00B73690" w:rsidRDefault="00B73690" w:rsidP="007F1B39">
            <w:pPr>
              <w:rPr>
                <w:rStyle w:val="Questionlabel"/>
              </w:rPr>
            </w:pPr>
          </w:p>
          <w:p w14:paraId="5B1BC47B" w14:textId="77777777" w:rsidR="00B73690" w:rsidRDefault="00B73690" w:rsidP="007F1B39">
            <w:pPr>
              <w:rPr>
                <w:rStyle w:val="Questionlabel"/>
              </w:rPr>
            </w:pPr>
          </w:p>
          <w:p w14:paraId="534D922D" w14:textId="77777777" w:rsidR="00B73690" w:rsidRDefault="00B73690" w:rsidP="007F1B39">
            <w:pPr>
              <w:rPr>
                <w:rStyle w:val="Questionlabel"/>
              </w:rPr>
            </w:pPr>
          </w:p>
          <w:p w14:paraId="61EDACF9" w14:textId="77777777" w:rsidR="00B73690" w:rsidRDefault="00B73690" w:rsidP="007F1B39">
            <w:pPr>
              <w:rPr>
                <w:rStyle w:val="Questionlabel"/>
              </w:rPr>
            </w:pPr>
          </w:p>
          <w:p w14:paraId="7611CA7C" w14:textId="77777777" w:rsidR="00B73690" w:rsidRPr="007F1B39" w:rsidRDefault="00B73690" w:rsidP="007F1B39">
            <w:pPr>
              <w:rPr>
                <w:rStyle w:val="Questionlabel"/>
              </w:rPr>
            </w:pPr>
          </w:p>
        </w:tc>
        <w:tc>
          <w:tcPr>
            <w:tcW w:w="5908" w:type="dxa"/>
            <w:tcBorders>
              <w:top w:val="single" w:sz="4" w:space="0" w:color="auto"/>
              <w:left w:val="single" w:sz="4" w:space="0" w:color="auto"/>
              <w:bottom w:val="single" w:sz="4" w:space="0" w:color="auto"/>
              <w:right w:val="single" w:sz="4" w:space="0" w:color="auto"/>
            </w:tcBorders>
          </w:tcPr>
          <w:p w14:paraId="2391E4D2" w14:textId="77777777" w:rsidR="007F1B39" w:rsidRPr="002C0BEF" w:rsidRDefault="007F1B39" w:rsidP="0073568E"/>
        </w:tc>
      </w:tr>
      <w:tr w:rsidR="0073568E" w:rsidRPr="007A5EFD" w14:paraId="0A3ACABB" w14:textId="77777777" w:rsidTr="0073568E">
        <w:trPr>
          <w:trHeight w:val="727"/>
        </w:trPr>
        <w:tc>
          <w:tcPr>
            <w:tcW w:w="10348" w:type="dxa"/>
            <w:gridSpan w:val="3"/>
            <w:tcBorders>
              <w:top w:val="nil"/>
              <w:left w:val="nil"/>
              <w:bottom w:val="nil"/>
              <w:right w:val="nil"/>
            </w:tcBorders>
            <w:noWrap/>
            <w:tcMar>
              <w:left w:w="0" w:type="dxa"/>
              <w:right w:w="0" w:type="dxa"/>
            </w:tcMar>
          </w:tcPr>
          <w:p w14:paraId="18D373C2" w14:textId="77777777" w:rsidR="00D860B0" w:rsidRDefault="00D860B0" w:rsidP="00D860B0">
            <w:pPr>
              <w:pStyle w:val="Heading1"/>
              <w:keepNext w:val="0"/>
              <w:keepLines w:val="0"/>
              <w:widowControl w:val="0"/>
            </w:pPr>
            <w:r>
              <w:t>Collection notice</w:t>
            </w:r>
          </w:p>
          <w:p w14:paraId="1304C117" w14:textId="55EBC7B9" w:rsidR="00D860B0" w:rsidRPr="00D860B0" w:rsidRDefault="00D860B0" w:rsidP="0073568E">
            <w:pPr>
              <w:pStyle w:val="Heading1"/>
              <w:keepNext w:val="0"/>
              <w:keepLines w:val="0"/>
              <w:widowControl w:val="0"/>
              <w:rPr>
                <w:rFonts w:ascii="Lato" w:eastAsia="Calibri" w:hAnsi="Lato"/>
                <w:color w:val="auto"/>
                <w:kern w:val="0"/>
                <w:sz w:val="22"/>
                <w:szCs w:val="20"/>
              </w:rPr>
            </w:pPr>
            <w:r w:rsidRPr="00B56FA9">
              <w:rPr>
                <w:rFonts w:ascii="Lato" w:eastAsia="Calibri" w:hAnsi="Lato"/>
                <w:color w:val="auto"/>
                <w:kern w:val="0"/>
                <w:sz w:val="22"/>
                <w:szCs w:val="20"/>
              </w:rPr>
              <w:t xml:space="preserve">The information collected in this form will only be used for the purpose for which it is being collected. All </w:t>
            </w:r>
            <w:r>
              <w:rPr>
                <w:rFonts w:ascii="Lato" w:eastAsia="Calibri" w:hAnsi="Lato"/>
                <w:color w:val="auto"/>
                <w:kern w:val="0"/>
                <w:sz w:val="22"/>
                <w:szCs w:val="20"/>
              </w:rPr>
              <w:t>information</w:t>
            </w:r>
            <w:r w:rsidRPr="00B56FA9">
              <w:rPr>
                <w:rFonts w:ascii="Lato" w:eastAsia="Calibri" w:hAnsi="Lato"/>
                <w:color w:val="auto"/>
                <w:kern w:val="0"/>
                <w:sz w:val="22"/>
                <w:szCs w:val="20"/>
              </w:rPr>
              <w:t xml:space="preserve"> will be treated confidentially, stored in a secure location, and destroyed in line with legislated retention and disposal schedules to ensure that every student’s right to privacy is maintained. For more information, go to the Department of Education’s </w:t>
            </w:r>
            <w:hyperlink r:id="rId12" w:history="1">
              <w:r w:rsidRPr="003E4381">
                <w:rPr>
                  <w:rStyle w:val="Hyperlink"/>
                  <w:rFonts w:eastAsia="Calibri"/>
                  <w:kern w:val="0"/>
                  <w:szCs w:val="20"/>
                </w:rPr>
                <w:t>Policy and Advisory Library</w:t>
              </w:r>
            </w:hyperlink>
            <w:r w:rsidRPr="00B56FA9">
              <w:rPr>
                <w:rFonts w:ascii="Lato" w:eastAsia="Calibri" w:hAnsi="Lato"/>
                <w:color w:val="auto"/>
                <w:kern w:val="0"/>
                <w:sz w:val="22"/>
                <w:szCs w:val="20"/>
              </w:rPr>
              <w:t xml:space="preserve"> </w:t>
            </w:r>
            <w:r>
              <w:rPr>
                <w:rFonts w:ascii="Lato" w:eastAsia="Calibri" w:hAnsi="Lato"/>
                <w:color w:val="auto"/>
                <w:kern w:val="0"/>
                <w:sz w:val="22"/>
                <w:szCs w:val="20"/>
              </w:rPr>
              <w:t xml:space="preserve">and read the </w:t>
            </w:r>
            <w:r w:rsidRPr="00B56FA9">
              <w:rPr>
                <w:rFonts w:ascii="Lato" w:eastAsia="Calibri" w:hAnsi="Lato"/>
                <w:color w:val="auto"/>
                <w:kern w:val="0"/>
                <w:sz w:val="22"/>
                <w:szCs w:val="20"/>
              </w:rPr>
              <w:t>Privacy Policy</w:t>
            </w:r>
            <w:r>
              <w:rPr>
                <w:rFonts w:ascii="Lato" w:eastAsia="Calibri" w:hAnsi="Lato"/>
                <w:color w:val="auto"/>
                <w:kern w:val="0"/>
                <w:sz w:val="22"/>
                <w:szCs w:val="20"/>
              </w:rPr>
              <w:t xml:space="preserve">. </w:t>
            </w:r>
          </w:p>
          <w:p w14:paraId="48130CE4" w14:textId="07A65482" w:rsidR="0073568E" w:rsidRPr="00814AF6" w:rsidRDefault="0073568E" w:rsidP="0073568E">
            <w:pPr>
              <w:pStyle w:val="Heading1"/>
              <w:keepNext w:val="0"/>
              <w:keepLines w:val="0"/>
              <w:widowControl w:val="0"/>
            </w:pPr>
            <w:r w:rsidRPr="00814AF6">
              <w:t>Further information</w:t>
            </w:r>
          </w:p>
          <w:p w14:paraId="1DE267DD" w14:textId="533C4EA8" w:rsidR="0073568E" w:rsidRDefault="00AD2CB3" w:rsidP="0073568E">
            <w:pPr>
              <w:widowControl w:val="0"/>
            </w:pPr>
            <w:r w:rsidRPr="00AD2CB3">
              <w:rPr>
                <w:b/>
              </w:rPr>
              <w:t>Nominations close</w:t>
            </w:r>
            <w:r w:rsidR="00B04E44">
              <w:t xml:space="preserve">: Friday </w:t>
            </w:r>
            <w:r w:rsidR="000C0853">
              <w:t>7</w:t>
            </w:r>
            <w:r w:rsidR="00B04E44">
              <w:t xml:space="preserve"> November 202</w:t>
            </w:r>
            <w:r w:rsidR="000C0853">
              <w:t>5</w:t>
            </w:r>
          </w:p>
          <w:p w14:paraId="11B74561" w14:textId="77777777" w:rsidR="007A2901" w:rsidRDefault="0073568E" w:rsidP="007A2901">
            <w:pPr>
              <w:widowControl w:val="0"/>
            </w:pPr>
            <w:r>
              <w:t xml:space="preserve">Return the completed nomination form to: </w:t>
            </w:r>
          </w:p>
          <w:p w14:paraId="3EED67A4" w14:textId="77777777" w:rsidR="007A2901" w:rsidRDefault="007A2901" w:rsidP="007A2901">
            <w:pPr>
              <w:widowControl w:val="0"/>
            </w:pPr>
          </w:p>
          <w:p w14:paraId="34ADCA68" w14:textId="36CBDA8A" w:rsidR="0073568E" w:rsidRPr="00F15931" w:rsidRDefault="00FF4191" w:rsidP="007A2901">
            <w:pPr>
              <w:widowControl w:val="0"/>
            </w:pPr>
            <w:r>
              <w:t xml:space="preserve"> </w:t>
            </w:r>
            <w:r w:rsidR="0073568E">
              <w:t>NT Board of Studies</w:t>
            </w:r>
            <w:r w:rsidR="00106C32">
              <w:t xml:space="preserve"> Advisor:</w:t>
            </w:r>
            <w:r w:rsidR="0073568E">
              <w:t xml:space="preserve"> </w:t>
            </w:r>
            <w:hyperlink r:id="rId13" w:history="1">
              <w:r w:rsidR="00AD2CB3" w:rsidRPr="00AE0E71">
                <w:rPr>
                  <w:rStyle w:val="Hyperlink"/>
                </w:rPr>
                <w:t>ntbos.det@education.nt.gov.au</w:t>
              </w:r>
            </w:hyperlink>
            <w:r w:rsidR="0073568E">
              <w:t xml:space="preserve"> </w:t>
            </w:r>
          </w:p>
        </w:tc>
      </w:tr>
      <w:tr w:rsidR="0073568E" w:rsidRPr="007A5EFD" w14:paraId="2A1877C6" w14:textId="77777777" w:rsidTr="0073568E">
        <w:trPr>
          <w:trHeight w:val="28"/>
        </w:trPr>
        <w:tc>
          <w:tcPr>
            <w:tcW w:w="10348" w:type="dxa"/>
            <w:gridSpan w:val="3"/>
            <w:tcBorders>
              <w:top w:val="nil"/>
              <w:left w:val="nil"/>
              <w:bottom w:val="nil"/>
              <w:right w:val="nil"/>
            </w:tcBorders>
            <w:noWrap/>
            <w:tcMar>
              <w:left w:w="0" w:type="dxa"/>
              <w:right w:w="0" w:type="dxa"/>
            </w:tcMar>
          </w:tcPr>
          <w:p w14:paraId="0C801E56" w14:textId="77777777" w:rsidR="0073568E" w:rsidRPr="002C21A2" w:rsidRDefault="0073568E" w:rsidP="0073568E">
            <w:pPr>
              <w:pStyle w:val="Subtitle0"/>
              <w:spacing w:after="0"/>
              <w:rPr>
                <w:rStyle w:val="Hidden"/>
              </w:rPr>
            </w:pPr>
            <w:r w:rsidRPr="002C21A2">
              <w:rPr>
                <w:rStyle w:val="Hidden"/>
              </w:rPr>
              <w:t>End of form</w:t>
            </w:r>
          </w:p>
        </w:tc>
      </w:tr>
    </w:tbl>
    <w:p w14:paraId="07B7B90E" w14:textId="77777777" w:rsidR="007A5EFD" w:rsidRDefault="007A5EFD" w:rsidP="009B1BF1"/>
    <w:sectPr w:rsidR="007A5EFD" w:rsidSect="00571ACD">
      <w:headerReference w:type="default" r:id="rId14"/>
      <w:footerReference w:type="default" r:id="rId15"/>
      <w:headerReference w:type="first" r:id="rId16"/>
      <w:footerReference w:type="first" r:id="rId17"/>
      <w:pgSz w:w="11906" w:h="16838" w:code="9"/>
      <w:pgMar w:top="794" w:right="794" w:bottom="794" w:left="794" w:header="794" w:footer="5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1E71" w14:textId="77777777" w:rsidR="006C7A71" w:rsidRDefault="006C7A71" w:rsidP="007332FF">
      <w:r>
        <w:separator/>
      </w:r>
    </w:p>
  </w:endnote>
  <w:endnote w:type="continuationSeparator" w:id="0">
    <w:p w14:paraId="14C255CB" w14:textId="77777777" w:rsidR="006C7A71" w:rsidRDefault="006C7A71"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2DB1" w14:textId="77777777" w:rsidR="00640AC2" w:rsidRDefault="00640AC2"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640AC2" w:rsidRPr="00132658" w14:paraId="45E47AAE" w14:textId="77777777" w:rsidTr="001B3D22">
      <w:trPr>
        <w:cantSplit/>
        <w:trHeight w:hRule="exact" w:val="850"/>
      </w:trPr>
      <w:tc>
        <w:tcPr>
          <w:tcW w:w="10318" w:type="dxa"/>
          <w:vAlign w:val="bottom"/>
        </w:tcPr>
        <w:p w14:paraId="2348AF2D" w14:textId="77777777" w:rsidR="00640AC2" w:rsidRPr="001B3D22" w:rsidRDefault="00640AC2" w:rsidP="007F1B39">
          <w:pPr>
            <w:spacing w:after="0"/>
            <w:rPr>
              <w:rStyle w:val="PageNumber"/>
            </w:rPr>
          </w:pPr>
          <w:r>
            <w:rPr>
              <w:rStyle w:val="PageNumber"/>
            </w:rPr>
            <w:t>Northern T</w:t>
          </w:r>
          <w:r w:rsidRPr="007F1B39">
            <w:rPr>
              <w:rStyle w:val="PageNumber"/>
            </w:rPr>
            <w:t xml:space="preserve">erritory </w:t>
          </w:r>
          <w:r>
            <w:rPr>
              <w:rStyle w:val="PageNumber"/>
            </w:rPr>
            <w:t>B</w:t>
          </w:r>
          <w:r w:rsidRPr="007F1B39">
            <w:rPr>
              <w:rStyle w:val="PageNumber"/>
            </w:rPr>
            <w:t xml:space="preserve">oard of </w:t>
          </w:r>
          <w:r>
            <w:rPr>
              <w:rStyle w:val="PageNumber"/>
            </w:rPr>
            <w:t>S</w:t>
          </w:r>
          <w:r w:rsidRPr="007F1B39">
            <w:rPr>
              <w:rStyle w:val="PageNumber"/>
            </w:rPr>
            <w:t>tudies</w:t>
          </w:r>
        </w:p>
        <w:p w14:paraId="36751CF4" w14:textId="7AE51D31" w:rsidR="00640AC2" w:rsidRPr="00AC4488" w:rsidRDefault="00640AC2" w:rsidP="007F1B39">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EC7916">
            <w:rPr>
              <w:rStyle w:val="PageNumber"/>
              <w:noProof/>
            </w:rPr>
            <w:t>4</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EC7916">
            <w:rPr>
              <w:rStyle w:val="PageNumber"/>
              <w:noProof/>
            </w:rPr>
            <w:t>4</w:t>
          </w:r>
          <w:r w:rsidRPr="001B3D22">
            <w:rPr>
              <w:rStyle w:val="PageNumber"/>
            </w:rPr>
            <w:fldChar w:fldCharType="end"/>
          </w:r>
        </w:p>
      </w:tc>
    </w:tr>
  </w:tbl>
  <w:p w14:paraId="69434E55" w14:textId="77777777" w:rsidR="00640AC2" w:rsidRPr="00B11C67" w:rsidRDefault="00640AC2" w:rsidP="002645D5">
    <w:pPr>
      <w:pStyle w:val="Footer"/>
      <w:rPr>
        <w:sz w:val="4"/>
        <w:szCs w:val="4"/>
      </w:rPr>
    </w:pPr>
  </w:p>
  <w:p w14:paraId="56210D03" w14:textId="77777777" w:rsidR="00640AC2" w:rsidRPr="002645D5" w:rsidRDefault="00640AC2"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640AC2" w:rsidRPr="00132658" w14:paraId="4714825B" w14:textId="77777777" w:rsidTr="0087320B">
      <w:trPr>
        <w:cantSplit/>
        <w:trHeight w:hRule="exact" w:val="1134"/>
      </w:trPr>
      <w:tc>
        <w:tcPr>
          <w:tcW w:w="7767" w:type="dxa"/>
          <w:tcBorders>
            <w:top w:val="single" w:sz="4" w:space="0" w:color="auto"/>
          </w:tcBorders>
          <w:vAlign w:val="bottom"/>
        </w:tcPr>
        <w:p w14:paraId="0C3E30F5" w14:textId="77777777" w:rsidR="00640AC2" w:rsidRPr="001B3D22" w:rsidRDefault="00640AC2" w:rsidP="002645D5">
          <w:pPr>
            <w:spacing w:after="0"/>
            <w:rPr>
              <w:rStyle w:val="PageNumber"/>
            </w:rPr>
          </w:pPr>
          <w:r>
            <w:rPr>
              <w:rStyle w:val="PageNumber"/>
            </w:rPr>
            <w:t>Northern T</w:t>
          </w:r>
          <w:r w:rsidRPr="007F1B39">
            <w:rPr>
              <w:rStyle w:val="PageNumber"/>
            </w:rPr>
            <w:t xml:space="preserve">erritory </w:t>
          </w:r>
          <w:r>
            <w:rPr>
              <w:rStyle w:val="PageNumber"/>
            </w:rPr>
            <w:t>B</w:t>
          </w:r>
          <w:r w:rsidRPr="007F1B39">
            <w:rPr>
              <w:rStyle w:val="PageNumber"/>
            </w:rPr>
            <w:t xml:space="preserve">oard of </w:t>
          </w:r>
          <w:r>
            <w:rPr>
              <w:rStyle w:val="PageNumber"/>
            </w:rPr>
            <w:t>S</w:t>
          </w:r>
          <w:r w:rsidRPr="007F1B39">
            <w:rPr>
              <w:rStyle w:val="PageNumber"/>
            </w:rPr>
            <w:t>tudies</w:t>
          </w:r>
        </w:p>
        <w:p w14:paraId="48E8E006" w14:textId="1A80F9BD" w:rsidR="00640AC2" w:rsidRPr="00CE30CF" w:rsidRDefault="00571ACD" w:rsidP="002645D5">
          <w:pPr>
            <w:spacing w:after="0"/>
            <w:rPr>
              <w:rStyle w:val="PageNumber"/>
            </w:rPr>
          </w:pPr>
          <w:r>
            <w:rPr>
              <w:noProof/>
              <w:sz w:val="19"/>
              <w:lang w:eastAsia="en-AU"/>
            </w:rPr>
            <w:drawing>
              <wp:anchor distT="0" distB="0" distL="114300" distR="114300" simplePos="0" relativeHeight="251659264" behindDoc="0" locked="0" layoutInCell="1" allowOverlap="1" wp14:anchorId="15FDB990" wp14:editId="41C474B2">
                <wp:simplePos x="0" y="0"/>
                <wp:positionH relativeFrom="column">
                  <wp:posOffset>3788410</wp:posOffset>
                </wp:positionH>
                <wp:positionV relativeFrom="paragraph">
                  <wp:posOffset>121920</wp:posOffset>
                </wp:positionV>
                <wp:extent cx="2769235" cy="4413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a:extLst>
                            <a:ext uri="{28A0092B-C50C-407E-A947-70E740481C1C}">
                              <a14:useLocalDpi xmlns:a14="http://schemas.microsoft.com/office/drawing/2010/main" val="0"/>
                            </a:ext>
                          </a:extLst>
                        </a:blip>
                        <a:stretch>
                          <a:fillRect/>
                        </a:stretch>
                      </pic:blipFill>
                      <pic:spPr>
                        <a:xfrm>
                          <a:off x="0" y="0"/>
                          <a:ext cx="2769235" cy="441325"/>
                        </a:xfrm>
                        <a:prstGeom prst="rect">
                          <a:avLst/>
                        </a:prstGeom>
                      </pic:spPr>
                    </pic:pic>
                  </a:graphicData>
                </a:graphic>
                <wp14:sizeRelH relativeFrom="page">
                  <wp14:pctWidth>0</wp14:pctWidth>
                </wp14:sizeRelH>
                <wp14:sizeRelV relativeFrom="page">
                  <wp14:pctHeight>0</wp14:pctHeight>
                </wp14:sizeRelV>
              </wp:anchor>
            </w:drawing>
          </w:r>
          <w:r w:rsidR="00640AC2" w:rsidRPr="001B3D22">
            <w:rPr>
              <w:rStyle w:val="PageNumber"/>
            </w:rPr>
            <w:t xml:space="preserve">Page </w:t>
          </w:r>
          <w:r w:rsidR="00640AC2" w:rsidRPr="001B3D22">
            <w:rPr>
              <w:rStyle w:val="PageNumber"/>
            </w:rPr>
            <w:fldChar w:fldCharType="begin"/>
          </w:r>
          <w:r w:rsidR="00640AC2" w:rsidRPr="001B3D22">
            <w:rPr>
              <w:rStyle w:val="PageNumber"/>
            </w:rPr>
            <w:instrText xml:space="preserve"> PAGE  \* Arabic  \* MERGEFORMAT </w:instrText>
          </w:r>
          <w:r w:rsidR="00640AC2" w:rsidRPr="001B3D22">
            <w:rPr>
              <w:rStyle w:val="PageNumber"/>
            </w:rPr>
            <w:fldChar w:fldCharType="separate"/>
          </w:r>
          <w:r w:rsidR="00EC7916">
            <w:rPr>
              <w:rStyle w:val="PageNumber"/>
              <w:noProof/>
            </w:rPr>
            <w:t>1</w:t>
          </w:r>
          <w:r w:rsidR="00640AC2" w:rsidRPr="001B3D22">
            <w:rPr>
              <w:rStyle w:val="PageNumber"/>
            </w:rPr>
            <w:fldChar w:fldCharType="end"/>
          </w:r>
          <w:r w:rsidR="00640AC2" w:rsidRPr="001B3D22">
            <w:rPr>
              <w:rStyle w:val="PageNumber"/>
            </w:rPr>
            <w:t xml:space="preserve"> of </w:t>
          </w:r>
          <w:r w:rsidR="00640AC2" w:rsidRPr="001B3D22">
            <w:rPr>
              <w:rStyle w:val="PageNumber"/>
            </w:rPr>
            <w:fldChar w:fldCharType="begin"/>
          </w:r>
          <w:r w:rsidR="00640AC2" w:rsidRPr="001B3D22">
            <w:rPr>
              <w:rStyle w:val="PageNumber"/>
            </w:rPr>
            <w:instrText xml:space="preserve"> NUMPAGES  \* Arabic  \* MERGEFORMAT </w:instrText>
          </w:r>
          <w:r w:rsidR="00640AC2" w:rsidRPr="001B3D22">
            <w:rPr>
              <w:rStyle w:val="PageNumber"/>
            </w:rPr>
            <w:fldChar w:fldCharType="separate"/>
          </w:r>
          <w:r w:rsidR="00EC7916">
            <w:rPr>
              <w:rStyle w:val="PageNumber"/>
              <w:noProof/>
            </w:rPr>
            <w:t>1</w:t>
          </w:r>
          <w:r w:rsidR="00640AC2" w:rsidRPr="001B3D22">
            <w:rPr>
              <w:rStyle w:val="PageNumber"/>
            </w:rPr>
            <w:fldChar w:fldCharType="end"/>
          </w:r>
          <w:r w:rsidR="00640AC2">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8E728C9" w14:textId="77777777" w:rsidR="00640AC2" w:rsidRPr="001E14EB" w:rsidRDefault="00640AC2" w:rsidP="002645D5">
          <w:pPr>
            <w:spacing w:after="0"/>
            <w:jc w:val="right"/>
          </w:pPr>
          <w:r w:rsidRPr="00785C24">
            <w:rPr>
              <w:rStyle w:val="PageNumber"/>
              <w:noProof/>
              <w:lang w:eastAsia="en-AU"/>
            </w:rPr>
            <w:t xml:space="preserve"> </w:t>
          </w:r>
        </w:p>
      </w:tc>
    </w:tr>
  </w:tbl>
  <w:p w14:paraId="78D9C701" w14:textId="77777777" w:rsidR="00640AC2" w:rsidRPr="007A5EFD" w:rsidRDefault="00640AC2"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0469" w14:textId="77777777" w:rsidR="006C7A71" w:rsidRDefault="006C7A71" w:rsidP="007332FF">
      <w:r>
        <w:separator/>
      </w:r>
    </w:p>
  </w:footnote>
  <w:footnote w:type="continuationSeparator" w:id="0">
    <w:p w14:paraId="3294CCA8" w14:textId="77777777" w:rsidR="006C7A71" w:rsidRDefault="006C7A71"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71ED" w14:textId="77777777" w:rsidR="00640AC2" w:rsidRPr="00162207" w:rsidRDefault="000C0853"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40AC2">
          <w:rPr>
            <w:rStyle w:val="HeaderChar"/>
          </w:rPr>
          <w:t>Northern Territory Board of Studies Nomination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22468838" w14:textId="77777777" w:rsidR="00640AC2" w:rsidRPr="00E908F1" w:rsidRDefault="00640AC2" w:rsidP="00A53CF0">
        <w:pPr>
          <w:pStyle w:val="Title"/>
        </w:pPr>
        <w:r>
          <w:rPr>
            <w:rStyle w:val="TitleChar"/>
          </w:rPr>
          <w:t>Northern Territory Board of Studies Nomination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609319327">
    <w:abstractNumId w:val="19"/>
  </w:num>
  <w:num w:numId="2" w16cid:durableId="1431199901">
    <w:abstractNumId w:val="11"/>
  </w:num>
  <w:num w:numId="3" w16cid:durableId="778568425">
    <w:abstractNumId w:val="36"/>
  </w:num>
  <w:num w:numId="4" w16cid:durableId="1918586915">
    <w:abstractNumId w:val="23"/>
  </w:num>
  <w:num w:numId="5" w16cid:durableId="1447850828">
    <w:abstractNumId w:val="15"/>
  </w:num>
  <w:num w:numId="6" w16cid:durableId="377780683">
    <w:abstractNumId w:val="7"/>
  </w:num>
  <w:num w:numId="7" w16cid:durableId="1872036987">
    <w:abstractNumId w:val="25"/>
  </w:num>
  <w:num w:numId="8" w16cid:durableId="1656564290">
    <w:abstractNumId w:val="14"/>
  </w:num>
  <w:num w:numId="9" w16cid:durableId="529612593">
    <w:abstractNumId w:val="35"/>
  </w:num>
  <w:num w:numId="10" w16cid:durableId="1750731828">
    <w:abstractNumId w:val="21"/>
  </w:num>
  <w:num w:numId="11" w16cid:durableId="1985621936">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8E"/>
    <w:rsid w:val="00001DDF"/>
    <w:rsid w:val="0000322D"/>
    <w:rsid w:val="00007670"/>
    <w:rsid w:val="00010665"/>
    <w:rsid w:val="00020347"/>
    <w:rsid w:val="00020863"/>
    <w:rsid w:val="0002393A"/>
    <w:rsid w:val="00027DB8"/>
    <w:rsid w:val="00031A96"/>
    <w:rsid w:val="00040BF3"/>
    <w:rsid w:val="0004211C"/>
    <w:rsid w:val="00046C59"/>
    <w:rsid w:val="00051362"/>
    <w:rsid w:val="00051F45"/>
    <w:rsid w:val="00052953"/>
    <w:rsid w:val="0005341A"/>
    <w:rsid w:val="00056DEF"/>
    <w:rsid w:val="00056EDC"/>
    <w:rsid w:val="0006635A"/>
    <w:rsid w:val="00070631"/>
    <w:rsid w:val="000720BE"/>
    <w:rsid w:val="0007259C"/>
    <w:rsid w:val="00080202"/>
    <w:rsid w:val="00080DCD"/>
    <w:rsid w:val="00080E22"/>
    <w:rsid w:val="00082573"/>
    <w:rsid w:val="00082E34"/>
    <w:rsid w:val="000840A3"/>
    <w:rsid w:val="000849D4"/>
    <w:rsid w:val="00085062"/>
    <w:rsid w:val="00086A5F"/>
    <w:rsid w:val="00086E55"/>
    <w:rsid w:val="000911EF"/>
    <w:rsid w:val="000962C5"/>
    <w:rsid w:val="00097865"/>
    <w:rsid w:val="000A4317"/>
    <w:rsid w:val="000A559C"/>
    <w:rsid w:val="000B0076"/>
    <w:rsid w:val="000B2CA1"/>
    <w:rsid w:val="000C0853"/>
    <w:rsid w:val="000C23BA"/>
    <w:rsid w:val="000D1F29"/>
    <w:rsid w:val="000D633D"/>
    <w:rsid w:val="000E342B"/>
    <w:rsid w:val="000E3ED2"/>
    <w:rsid w:val="000E5DD2"/>
    <w:rsid w:val="000F2958"/>
    <w:rsid w:val="000F3850"/>
    <w:rsid w:val="000F604F"/>
    <w:rsid w:val="00104E7F"/>
    <w:rsid w:val="00106C32"/>
    <w:rsid w:val="001137EC"/>
    <w:rsid w:val="001152F5"/>
    <w:rsid w:val="00117743"/>
    <w:rsid w:val="00117F5B"/>
    <w:rsid w:val="00132658"/>
    <w:rsid w:val="001343E2"/>
    <w:rsid w:val="00150DC0"/>
    <w:rsid w:val="00156CD4"/>
    <w:rsid w:val="0016153B"/>
    <w:rsid w:val="00162207"/>
    <w:rsid w:val="00164A3E"/>
    <w:rsid w:val="00166FF6"/>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318C"/>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5D2A"/>
    <w:rsid w:val="002E66A6"/>
    <w:rsid w:val="002F0DB1"/>
    <w:rsid w:val="002F2885"/>
    <w:rsid w:val="002F45A1"/>
    <w:rsid w:val="0030203D"/>
    <w:rsid w:val="003037F9"/>
    <w:rsid w:val="0030583E"/>
    <w:rsid w:val="00307FE1"/>
    <w:rsid w:val="003164BA"/>
    <w:rsid w:val="0032013E"/>
    <w:rsid w:val="003258E6"/>
    <w:rsid w:val="00342283"/>
    <w:rsid w:val="003424EB"/>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36068"/>
    <w:rsid w:val="00543BD1"/>
    <w:rsid w:val="00550FDA"/>
    <w:rsid w:val="00556113"/>
    <w:rsid w:val="005621C4"/>
    <w:rsid w:val="00564C12"/>
    <w:rsid w:val="005654B8"/>
    <w:rsid w:val="00571ACD"/>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0AC2"/>
    <w:rsid w:val="006433C3"/>
    <w:rsid w:val="00650F5B"/>
    <w:rsid w:val="00661D1D"/>
    <w:rsid w:val="00665916"/>
    <w:rsid w:val="006670D7"/>
    <w:rsid w:val="006719EA"/>
    <w:rsid w:val="00671F13"/>
    <w:rsid w:val="0067400A"/>
    <w:rsid w:val="006847AD"/>
    <w:rsid w:val="0069114B"/>
    <w:rsid w:val="006944C1"/>
    <w:rsid w:val="006A756A"/>
    <w:rsid w:val="006B7FE0"/>
    <w:rsid w:val="006C7A71"/>
    <w:rsid w:val="006D66F7"/>
    <w:rsid w:val="006E283C"/>
    <w:rsid w:val="00705C9D"/>
    <w:rsid w:val="00705F13"/>
    <w:rsid w:val="00714F1D"/>
    <w:rsid w:val="00715225"/>
    <w:rsid w:val="00720CC6"/>
    <w:rsid w:val="00722DDB"/>
    <w:rsid w:val="00724728"/>
    <w:rsid w:val="00724F98"/>
    <w:rsid w:val="00730B9B"/>
    <w:rsid w:val="0073182E"/>
    <w:rsid w:val="007332FF"/>
    <w:rsid w:val="0073568E"/>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2901"/>
    <w:rsid w:val="007A5EFD"/>
    <w:rsid w:val="007A6A4F"/>
    <w:rsid w:val="007B03F5"/>
    <w:rsid w:val="007B5C09"/>
    <w:rsid w:val="007B5DA2"/>
    <w:rsid w:val="007C0966"/>
    <w:rsid w:val="007C19E7"/>
    <w:rsid w:val="007C5CFD"/>
    <w:rsid w:val="007C6D9F"/>
    <w:rsid w:val="007D4893"/>
    <w:rsid w:val="007D48A4"/>
    <w:rsid w:val="007E70CF"/>
    <w:rsid w:val="007E74A4"/>
    <w:rsid w:val="007F1B39"/>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6657"/>
    <w:rsid w:val="009B6966"/>
    <w:rsid w:val="009D0EB5"/>
    <w:rsid w:val="009D14F9"/>
    <w:rsid w:val="009D2B74"/>
    <w:rsid w:val="009D63FF"/>
    <w:rsid w:val="009E175D"/>
    <w:rsid w:val="009E3CC2"/>
    <w:rsid w:val="009E4183"/>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1782"/>
    <w:rsid w:val="00A925EC"/>
    <w:rsid w:val="00A929AA"/>
    <w:rsid w:val="00A92B6B"/>
    <w:rsid w:val="00AA541E"/>
    <w:rsid w:val="00AD0DA4"/>
    <w:rsid w:val="00AD0E1F"/>
    <w:rsid w:val="00AD2CB3"/>
    <w:rsid w:val="00AD4169"/>
    <w:rsid w:val="00AE193F"/>
    <w:rsid w:val="00AE25C6"/>
    <w:rsid w:val="00AE2A8A"/>
    <w:rsid w:val="00AE306C"/>
    <w:rsid w:val="00AF28C1"/>
    <w:rsid w:val="00B02EF1"/>
    <w:rsid w:val="00B04E44"/>
    <w:rsid w:val="00B07C97"/>
    <w:rsid w:val="00B11C67"/>
    <w:rsid w:val="00B12E19"/>
    <w:rsid w:val="00B15754"/>
    <w:rsid w:val="00B16002"/>
    <w:rsid w:val="00B2046E"/>
    <w:rsid w:val="00B20E8B"/>
    <w:rsid w:val="00B257E1"/>
    <w:rsid w:val="00B2599A"/>
    <w:rsid w:val="00B27AC4"/>
    <w:rsid w:val="00B309D5"/>
    <w:rsid w:val="00B31D3A"/>
    <w:rsid w:val="00B32EFA"/>
    <w:rsid w:val="00B343CC"/>
    <w:rsid w:val="00B45A2D"/>
    <w:rsid w:val="00B5084A"/>
    <w:rsid w:val="00B606A1"/>
    <w:rsid w:val="00B614F7"/>
    <w:rsid w:val="00B61B26"/>
    <w:rsid w:val="00B65E6B"/>
    <w:rsid w:val="00B674EB"/>
    <w:rsid w:val="00B675B2"/>
    <w:rsid w:val="00B73690"/>
    <w:rsid w:val="00B81261"/>
    <w:rsid w:val="00B817B2"/>
    <w:rsid w:val="00B8223E"/>
    <w:rsid w:val="00B832AE"/>
    <w:rsid w:val="00B85956"/>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07AA"/>
    <w:rsid w:val="00CA36A0"/>
    <w:rsid w:val="00CA6BC5"/>
    <w:rsid w:val="00CC2F1A"/>
    <w:rsid w:val="00CC571B"/>
    <w:rsid w:val="00CC61CD"/>
    <w:rsid w:val="00CC6C02"/>
    <w:rsid w:val="00CC737B"/>
    <w:rsid w:val="00CD5011"/>
    <w:rsid w:val="00CE640F"/>
    <w:rsid w:val="00CE76BC"/>
    <w:rsid w:val="00CF540E"/>
    <w:rsid w:val="00D02F07"/>
    <w:rsid w:val="00D05396"/>
    <w:rsid w:val="00D15D88"/>
    <w:rsid w:val="00D25A26"/>
    <w:rsid w:val="00D27D49"/>
    <w:rsid w:val="00D27EBE"/>
    <w:rsid w:val="00D34336"/>
    <w:rsid w:val="00D35D55"/>
    <w:rsid w:val="00D36A49"/>
    <w:rsid w:val="00D517C6"/>
    <w:rsid w:val="00D71D84"/>
    <w:rsid w:val="00D72464"/>
    <w:rsid w:val="00D72A57"/>
    <w:rsid w:val="00D768EB"/>
    <w:rsid w:val="00D81E17"/>
    <w:rsid w:val="00D82D1E"/>
    <w:rsid w:val="00D832D9"/>
    <w:rsid w:val="00D83EC2"/>
    <w:rsid w:val="00D860B0"/>
    <w:rsid w:val="00D90F00"/>
    <w:rsid w:val="00D975C0"/>
    <w:rsid w:val="00DA5285"/>
    <w:rsid w:val="00DB191D"/>
    <w:rsid w:val="00DB4F91"/>
    <w:rsid w:val="00DB6D0A"/>
    <w:rsid w:val="00DC06BE"/>
    <w:rsid w:val="00DC1F0F"/>
    <w:rsid w:val="00DC3117"/>
    <w:rsid w:val="00DC5DD9"/>
    <w:rsid w:val="00DC6D2D"/>
    <w:rsid w:val="00DD4E59"/>
    <w:rsid w:val="00DE33B5"/>
    <w:rsid w:val="00DE4CC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916"/>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31FA8"/>
    <w:rsid w:val="00F467B9"/>
    <w:rsid w:val="00F5696E"/>
    <w:rsid w:val="00F60EFF"/>
    <w:rsid w:val="00F67D2D"/>
    <w:rsid w:val="00F74837"/>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4191"/>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3CFD49"/>
  <w15:docId w15:val="{95772F93-03B7-4745-BD68-E6DC4528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tbos.det@education.nt.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ucation.nt.gov.au/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2020-08-27T00:00:00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D6B7A8E6D24474D999055E8D0C98430" ma:contentTypeVersion="13" ma:contentTypeDescription="Create a new document." ma:contentTypeScope="" ma:versionID="f07fb64fa44b879e77c240d0e3c92d54">
  <xsd:schema xmlns:xsd="http://www.w3.org/2001/XMLSchema" xmlns:xs="http://www.w3.org/2001/XMLSchema" xmlns:p="http://schemas.microsoft.com/office/2006/metadata/properties" xmlns:ns3="29fc210d-20d9-4966-8e40-084a84d89d1d" xmlns:ns4="33c6705d-0cf3-418d-925a-04fcf9a572d1" targetNamespace="http://schemas.microsoft.com/office/2006/metadata/properties" ma:root="true" ma:fieldsID="8dca17d0d255af1e06c618b6016d5967" ns3:_="" ns4:_="">
    <xsd:import namespace="29fc210d-20d9-4966-8e40-084a84d89d1d"/>
    <xsd:import namespace="33c6705d-0cf3-418d-925a-04fcf9a572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c210d-20d9-4966-8e40-084a84d89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6705d-0cf3-418d-925a-04fcf9a572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29fc210d-20d9-4966-8e40-084a84d89d1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D98ED6-32F5-4530-8A83-EAA19A7AFC99}">
  <ds:schemaRefs>
    <ds:schemaRef ds:uri="http://schemas.microsoft.com/sharepoint/v3/contenttype/forms"/>
  </ds:schemaRefs>
</ds:datastoreItem>
</file>

<file path=customXml/itemProps3.xml><?xml version="1.0" encoding="utf-8"?>
<ds:datastoreItem xmlns:ds="http://schemas.openxmlformats.org/officeDocument/2006/customXml" ds:itemID="{16E7EAC7-8C5D-4BFC-851A-EB62A27BDC20}">
  <ds:schemaRefs>
    <ds:schemaRef ds:uri="http://schemas.openxmlformats.org/officeDocument/2006/bibliography"/>
  </ds:schemaRefs>
</ds:datastoreItem>
</file>

<file path=customXml/itemProps4.xml><?xml version="1.0" encoding="utf-8"?>
<ds:datastoreItem xmlns:ds="http://schemas.openxmlformats.org/officeDocument/2006/customXml" ds:itemID="{3E2B9274-7E83-48DD-BBAB-7DB00D56D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c210d-20d9-4966-8e40-084a84d89d1d"/>
    <ds:schemaRef ds:uri="33c6705d-0cf3-418d-925a-04fcf9a57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D8EF39-C6B2-484B-A6E0-E0779C52038F}">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29fc210d-20d9-4966-8e40-084a84d89d1d"/>
    <ds:schemaRef ds:uri="33c6705d-0cf3-418d-925a-04fcf9a572d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Northern Territory Board of Studies Nomination form</vt:lpstr>
    </vt:vector>
  </TitlesOfParts>
  <Company>EDUCATION</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Board of Studies Nomination form</dc:title>
  <dc:creator>Northern Territory Government</dc:creator>
  <cp:lastModifiedBy>Tara Errity</cp:lastModifiedBy>
  <cp:revision>2</cp:revision>
  <cp:lastPrinted>2024-07-29T23:12:00Z</cp:lastPrinted>
  <dcterms:created xsi:type="dcterms:W3CDTF">2025-08-05T04:32:00Z</dcterms:created>
  <dcterms:modified xsi:type="dcterms:W3CDTF">2025-08-05T04:32:00Z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0x010100AD6B7A8E6D24474D999055E8D0C98430</vt:lpwstr>
  </property>
</Properties>
</file>