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D08C95842F7E49DC90C916378C63A554"/>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49FD44AA" w14:textId="5D75167B" w:rsidR="00886C9D" w:rsidRPr="00886C9D" w:rsidRDefault="009A7BA3" w:rsidP="00886C9D">
          <w:pPr>
            <w:pStyle w:val="Title"/>
          </w:pPr>
          <w:r>
            <w:rPr>
              <w:rStyle w:val="TitleChar"/>
            </w:rPr>
            <w:t>Work experience - policy</w:t>
          </w:r>
        </w:p>
      </w:sdtContent>
    </w:sdt>
    <w:p w14:paraId="77C6865F" w14:textId="1A6113DE" w:rsidR="00964B22" w:rsidRDefault="00B241E6" w:rsidP="00B241E6">
      <w:pPr>
        <w:pStyle w:val="Subtitle0"/>
      </w:pPr>
      <w:r>
        <w:t xml:space="preserve">Department of Education and Training </w:t>
      </w:r>
    </w:p>
    <w:p w14:paraId="79C9A807" w14:textId="13F90F13" w:rsidR="001C1D42" w:rsidRDefault="001C1D42">
      <w:r>
        <w:br w:type="page"/>
      </w:r>
    </w:p>
    <w:p w14:paraId="161DE1BA" w14:textId="7C1F5BF6" w:rsidR="00D63A11" w:rsidRPr="00D63A11" w:rsidRDefault="00D63A11" w:rsidP="00D63A11">
      <w:pPr>
        <w:tabs>
          <w:tab w:val="left" w:pos="8456"/>
        </w:tabs>
        <w:sectPr w:rsidR="00D63A11" w:rsidRPr="00D63A11" w:rsidSect="00702D61">
          <w:headerReference w:type="default" r:id="rId9"/>
          <w:headerReference w:type="first" r:id="rId10"/>
          <w:footerReference w:type="first" r:id="rId11"/>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6B7EA1E7" w14:textId="77777777" w:rsidR="00964B22" w:rsidRPr="00422874" w:rsidRDefault="00964B22" w:rsidP="00074573">
          <w:pPr>
            <w:pStyle w:val="TOCHeading"/>
            <w:tabs>
              <w:tab w:val="left" w:pos="9444"/>
            </w:tabs>
            <w:rPr>
              <w:lang w:eastAsia="ja-JP"/>
            </w:rPr>
          </w:pPr>
          <w:r w:rsidRPr="00422874">
            <w:t>Contents</w:t>
          </w:r>
        </w:p>
        <w:p w14:paraId="4BB1E48F" w14:textId="47D79300" w:rsidR="00F573E1" w:rsidRDefault="006747E0">
          <w:pPr>
            <w:pStyle w:val="TOC1"/>
            <w:rPr>
              <w:rFonts w:asciiTheme="minorHAnsi" w:eastAsiaTheme="minorEastAsia" w:hAnsiTheme="minorHAnsi" w:cstheme="minorBidi"/>
              <w:b w:val="0"/>
              <w:noProof/>
              <w:kern w:val="2"/>
              <w:sz w:val="24"/>
              <w:szCs w:val="24"/>
              <w:lang w:eastAsia="en-AU"/>
              <w14:ligatures w14:val="standardContextual"/>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94304432" w:history="1">
            <w:r w:rsidR="00F573E1" w:rsidRPr="00E935C2">
              <w:rPr>
                <w:rStyle w:val="Hyperlink"/>
                <w:noProof/>
              </w:rPr>
              <w:t>1.</w:t>
            </w:r>
            <w:r w:rsidR="00F573E1" w:rsidRPr="00E935C2">
              <w:rPr>
                <w:rStyle w:val="Hyperlink"/>
                <w:noProof/>
                <w:lang w:eastAsia="en-AU"/>
              </w:rPr>
              <w:t xml:space="preserve"> Summary</w:t>
            </w:r>
            <w:r w:rsidR="00F573E1">
              <w:rPr>
                <w:noProof/>
                <w:webHidden/>
              </w:rPr>
              <w:tab/>
            </w:r>
            <w:r w:rsidR="00F573E1">
              <w:rPr>
                <w:noProof/>
                <w:webHidden/>
              </w:rPr>
              <w:fldChar w:fldCharType="begin"/>
            </w:r>
            <w:r w:rsidR="00F573E1">
              <w:rPr>
                <w:noProof/>
                <w:webHidden/>
              </w:rPr>
              <w:instrText xml:space="preserve"> PAGEREF _Toc194304432 \h </w:instrText>
            </w:r>
            <w:r w:rsidR="00F573E1">
              <w:rPr>
                <w:noProof/>
                <w:webHidden/>
              </w:rPr>
            </w:r>
            <w:r w:rsidR="00F573E1">
              <w:rPr>
                <w:noProof/>
                <w:webHidden/>
              </w:rPr>
              <w:fldChar w:fldCharType="separate"/>
            </w:r>
            <w:r w:rsidR="00F573E1">
              <w:rPr>
                <w:noProof/>
                <w:webHidden/>
              </w:rPr>
              <w:t>3</w:t>
            </w:r>
            <w:r w:rsidR="00F573E1">
              <w:rPr>
                <w:noProof/>
                <w:webHidden/>
              </w:rPr>
              <w:fldChar w:fldCharType="end"/>
            </w:r>
          </w:hyperlink>
        </w:p>
        <w:p w14:paraId="029A1799" w14:textId="610DCCA5" w:rsidR="00F573E1" w:rsidRDefault="001C1D42">
          <w:pPr>
            <w:pStyle w:val="TOC1"/>
            <w:rPr>
              <w:rFonts w:asciiTheme="minorHAnsi" w:eastAsiaTheme="minorEastAsia" w:hAnsiTheme="minorHAnsi" w:cstheme="minorBidi"/>
              <w:b w:val="0"/>
              <w:noProof/>
              <w:kern w:val="2"/>
              <w:sz w:val="24"/>
              <w:szCs w:val="24"/>
              <w:lang w:eastAsia="en-AU"/>
              <w14:ligatures w14:val="standardContextual"/>
            </w:rPr>
          </w:pPr>
          <w:hyperlink w:anchor="_Toc194304433" w:history="1">
            <w:r w:rsidR="00F573E1" w:rsidRPr="00E935C2">
              <w:rPr>
                <w:rStyle w:val="Hyperlink"/>
                <w:noProof/>
                <w:lang w:eastAsia="en-AU"/>
              </w:rPr>
              <w:t>2. Purpose</w:t>
            </w:r>
            <w:r w:rsidR="00F573E1">
              <w:rPr>
                <w:noProof/>
                <w:webHidden/>
              </w:rPr>
              <w:tab/>
            </w:r>
            <w:r w:rsidR="00F573E1">
              <w:rPr>
                <w:noProof/>
                <w:webHidden/>
              </w:rPr>
              <w:fldChar w:fldCharType="begin"/>
            </w:r>
            <w:r w:rsidR="00F573E1">
              <w:rPr>
                <w:noProof/>
                <w:webHidden/>
              </w:rPr>
              <w:instrText xml:space="preserve"> PAGEREF _Toc194304433 \h </w:instrText>
            </w:r>
            <w:r w:rsidR="00F573E1">
              <w:rPr>
                <w:noProof/>
                <w:webHidden/>
              </w:rPr>
            </w:r>
            <w:r w:rsidR="00F573E1">
              <w:rPr>
                <w:noProof/>
                <w:webHidden/>
              </w:rPr>
              <w:fldChar w:fldCharType="separate"/>
            </w:r>
            <w:r w:rsidR="00F573E1">
              <w:rPr>
                <w:noProof/>
                <w:webHidden/>
              </w:rPr>
              <w:t>3</w:t>
            </w:r>
            <w:r w:rsidR="00F573E1">
              <w:rPr>
                <w:noProof/>
                <w:webHidden/>
              </w:rPr>
              <w:fldChar w:fldCharType="end"/>
            </w:r>
          </w:hyperlink>
        </w:p>
        <w:p w14:paraId="6C87ED4B" w14:textId="3F88B7B5" w:rsidR="00F573E1" w:rsidRDefault="001C1D42">
          <w:pPr>
            <w:pStyle w:val="TOC1"/>
            <w:rPr>
              <w:rFonts w:asciiTheme="minorHAnsi" w:eastAsiaTheme="minorEastAsia" w:hAnsiTheme="minorHAnsi" w:cstheme="minorBidi"/>
              <w:b w:val="0"/>
              <w:noProof/>
              <w:kern w:val="2"/>
              <w:sz w:val="24"/>
              <w:szCs w:val="24"/>
              <w:lang w:eastAsia="en-AU"/>
              <w14:ligatures w14:val="standardContextual"/>
            </w:rPr>
          </w:pPr>
          <w:hyperlink w:anchor="_Toc194304434" w:history="1">
            <w:r w:rsidR="00F573E1" w:rsidRPr="00E935C2">
              <w:rPr>
                <w:rStyle w:val="Hyperlink"/>
                <w:noProof/>
                <w:lang w:eastAsia="en-AU"/>
              </w:rPr>
              <w:t>3. Policy</w:t>
            </w:r>
            <w:r w:rsidR="00F573E1">
              <w:rPr>
                <w:noProof/>
                <w:webHidden/>
              </w:rPr>
              <w:tab/>
            </w:r>
            <w:r w:rsidR="00F573E1">
              <w:rPr>
                <w:noProof/>
                <w:webHidden/>
              </w:rPr>
              <w:fldChar w:fldCharType="begin"/>
            </w:r>
            <w:r w:rsidR="00F573E1">
              <w:rPr>
                <w:noProof/>
                <w:webHidden/>
              </w:rPr>
              <w:instrText xml:space="preserve"> PAGEREF _Toc194304434 \h </w:instrText>
            </w:r>
            <w:r w:rsidR="00F573E1">
              <w:rPr>
                <w:noProof/>
                <w:webHidden/>
              </w:rPr>
            </w:r>
            <w:r w:rsidR="00F573E1">
              <w:rPr>
                <w:noProof/>
                <w:webHidden/>
              </w:rPr>
              <w:fldChar w:fldCharType="separate"/>
            </w:r>
            <w:r w:rsidR="00F573E1">
              <w:rPr>
                <w:noProof/>
                <w:webHidden/>
              </w:rPr>
              <w:t>3</w:t>
            </w:r>
            <w:r w:rsidR="00F573E1">
              <w:rPr>
                <w:noProof/>
                <w:webHidden/>
              </w:rPr>
              <w:fldChar w:fldCharType="end"/>
            </w:r>
          </w:hyperlink>
        </w:p>
        <w:p w14:paraId="35A7569A" w14:textId="4D3BE54E" w:rsidR="00F573E1" w:rsidRDefault="001C1D42">
          <w:pPr>
            <w:pStyle w:val="TOC2"/>
            <w:rPr>
              <w:rFonts w:asciiTheme="minorHAnsi" w:eastAsiaTheme="minorEastAsia" w:hAnsiTheme="minorHAnsi" w:cstheme="minorBidi"/>
              <w:noProof/>
              <w:kern w:val="2"/>
              <w:sz w:val="24"/>
              <w:szCs w:val="24"/>
              <w:lang w:eastAsia="en-AU"/>
              <w14:ligatures w14:val="standardContextual"/>
            </w:rPr>
          </w:pPr>
          <w:hyperlink w:anchor="_Toc194304435" w:history="1">
            <w:r w:rsidR="00F573E1" w:rsidRPr="00E935C2">
              <w:rPr>
                <w:rStyle w:val="Hyperlink"/>
                <w:noProof/>
              </w:rPr>
              <w:t>3.1. School work experience orientation program</w:t>
            </w:r>
            <w:r w:rsidR="00F573E1">
              <w:rPr>
                <w:noProof/>
                <w:webHidden/>
              </w:rPr>
              <w:tab/>
            </w:r>
            <w:r w:rsidR="00F573E1">
              <w:rPr>
                <w:noProof/>
                <w:webHidden/>
              </w:rPr>
              <w:fldChar w:fldCharType="begin"/>
            </w:r>
            <w:r w:rsidR="00F573E1">
              <w:rPr>
                <w:noProof/>
                <w:webHidden/>
              </w:rPr>
              <w:instrText xml:space="preserve"> PAGEREF _Toc194304435 \h </w:instrText>
            </w:r>
            <w:r w:rsidR="00F573E1">
              <w:rPr>
                <w:noProof/>
                <w:webHidden/>
              </w:rPr>
            </w:r>
            <w:r w:rsidR="00F573E1">
              <w:rPr>
                <w:noProof/>
                <w:webHidden/>
              </w:rPr>
              <w:fldChar w:fldCharType="separate"/>
            </w:r>
            <w:r w:rsidR="00F573E1">
              <w:rPr>
                <w:noProof/>
                <w:webHidden/>
              </w:rPr>
              <w:t>3</w:t>
            </w:r>
            <w:r w:rsidR="00F573E1">
              <w:rPr>
                <w:noProof/>
                <w:webHidden/>
              </w:rPr>
              <w:fldChar w:fldCharType="end"/>
            </w:r>
          </w:hyperlink>
        </w:p>
        <w:p w14:paraId="6FB22231" w14:textId="67CB7782" w:rsidR="00F573E1" w:rsidRDefault="001C1D42">
          <w:pPr>
            <w:pStyle w:val="TOC2"/>
            <w:rPr>
              <w:rFonts w:asciiTheme="minorHAnsi" w:eastAsiaTheme="minorEastAsia" w:hAnsiTheme="minorHAnsi" w:cstheme="minorBidi"/>
              <w:noProof/>
              <w:kern w:val="2"/>
              <w:sz w:val="24"/>
              <w:szCs w:val="24"/>
              <w:lang w:eastAsia="en-AU"/>
              <w14:ligatures w14:val="standardContextual"/>
            </w:rPr>
          </w:pPr>
          <w:hyperlink w:anchor="_Toc194304436" w:history="1">
            <w:r w:rsidR="00F573E1" w:rsidRPr="00E935C2">
              <w:rPr>
                <w:rStyle w:val="Hyperlink"/>
                <w:noProof/>
              </w:rPr>
              <w:t>3.2. Workplace observation requirement</w:t>
            </w:r>
            <w:r w:rsidR="00F573E1">
              <w:rPr>
                <w:noProof/>
                <w:webHidden/>
              </w:rPr>
              <w:tab/>
            </w:r>
            <w:r w:rsidR="00F573E1">
              <w:rPr>
                <w:noProof/>
                <w:webHidden/>
              </w:rPr>
              <w:fldChar w:fldCharType="begin"/>
            </w:r>
            <w:r w:rsidR="00F573E1">
              <w:rPr>
                <w:noProof/>
                <w:webHidden/>
              </w:rPr>
              <w:instrText xml:space="preserve"> PAGEREF _Toc194304436 \h </w:instrText>
            </w:r>
            <w:r w:rsidR="00F573E1">
              <w:rPr>
                <w:noProof/>
                <w:webHidden/>
              </w:rPr>
            </w:r>
            <w:r w:rsidR="00F573E1">
              <w:rPr>
                <w:noProof/>
                <w:webHidden/>
              </w:rPr>
              <w:fldChar w:fldCharType="separate"/>
            </w:r>
            <w:r w:rsidR="00F573E1">
              <w:rPr>
                <w:noProof/>
                <w:webHidden/>
              </w:rPr>
              <w:t>5</w:t>
            </w:r>
            <w:r w:rsidR="00F573E1">
              <w:rPr>
                <w:noProof/>
                <w:webHidden/>
              </w:rPr>
              <w:fldChar w:fldCharType="end"/>
            </w:r>
          </w:hyperlink>
        </w:p>
        <w:p w14:paraId="1FD6A03F" w14:textId="5A5AFAAA" w:rsidR="00F573E1" w:rsidRDefault="001C1D42">
          <w:pPr>
            <w:pStyle w:val="TOC2"/>
            <w:rPr>
              <w:rFonts w:asciiTheme="minorHAnsi" w:eastAsiaTheme="minorEastAsia" w:hAnsiTheme="minorHAnsi" w:cstheme="minorBidi"/>
              <w:noProof/>
              <w:kern w:val="2"/>
              <w:sz w:val="24"/>
              <w:szCs w:val="24"/>
              <w:lang w:eastAsia="en-AU"/>
              <w14:ligatures w14:val="standardContextual"/>
            </w:rPr>
          </w:pPr>
          <w:hyperlink w:anchor="_Toc194304437" w:history="1">
            <w:r w:rsidR="00F573E1" w:rsidRPr="00E935C2">
              <w:rPr>
                <w:rStyle w:val="Hyperlink"/>
                <w:noProof/>
              </w:rPr>
              <w:t>3.3. Risk mitigation</w:t>
            </w:r>
            <w:r w:rsidR="00F573E1">
              <w:rPr>
                <w:noProof/>
                <w:webHidden/>
              </w:rPr>
              <w:tab/>
            </w:r>
            <w:r w:rsidR="00F573E1">
              <w:rPr>
                <w:noProof/>
                <w:webHidden/>
              </w:rPr>
              <w:fldChar w:fldCharType="begin"/>
            </w:r>
            <w:r w:rsidR="00F573E1">
              <w:rPr>
                <w:noProof/>
                <w:webHidden/>
              </w:rPr>
              <w:instrText xml:space="preserve"> PAGEREF _Toc194304437 \h </w:instrText>
            </w:r>
            <w:r w:rsidR="00F573E1">
              <w:rPr>
                <w:noProof/>
                <w:webHidden/>
              </w:rPr>
            </w:r>
            <w:r w:rsidR="00F573E1">
              <w:rPr>
                <w:noProof/>
                <w:webHidden/>
              </w:rPr>
              <w:fldChar w:fldCharType="separate"/>
            </w:r>
            <w:r w:rsidR="00F573E1">
              <w:rPr>
                <w:noProof/>
                <w:webHidden/>
              </w:rPr>
              <w:t>5</w:t>
            </w:r>
            <w:r w:rsidR="00F573E1">
              <w:rPr>
                <w:noProof/>
                <w:webHidden/>
              </w:rPr>
              <w:fldChar w:fldCharType="end"/>
            </w:r>
          </w:hyperlink>
        </w:p>
        <w:p w14:paraId="07CE60D7" w14:textId="4CF8F33A" w:rsidR="00F573E1" w:rsidRDefault="001C1D42">
          <w:pPr>
            <w:pStyle w:val="TOC2"/>
            <w:rPr>
              <w:rFonts w:asciiTheme="minorHAnsi" w:eastAsiaTheme="minorEastAsia" w:hAnsiTheme="minorHAnsi" w:cstheme="minorBidi"/>
              <w:noProof/>
              <w:kern w:val="2"/>
              <w:sz w:val="24"/>
              <w:szCs w:val="24"/>
              <w:lang w:eastAsia="en-AU"/>
              <w14:ligatures w14:val="standardContextual"/>
            </w:rPr>
          </w:pPr>
          <w:hyperlink w:anchor="_Toc194304438" w:history="1">
            <w:r w:rsidR="00F573E1" w:rsidRPr="00E935C2">
              <w:rPr>
                <w:rStyle w:val="Hyperlink"/>
                <w:noProof/>
              </w:rPr>
              <w:t>3.4. Placement hours</w:t>
            </w:r>
            <w:r w:rsidR="00F573E1">
              <w:rPr>
                <w:noProof/>
                <w:webHidden/>
              </w:rPr>
              <w:tab/>
            </w:r>
            <w:r w:rsidR="00F573E1">
              <w:rPr>
                <w:noProof/>
                <w:webHidden/>
              </w:rPr>
              <w:fldChar w:fldCharType="begin"/>
            </w:r>
            <w:r w:rsidR="00F573E1">
              <w:rPr>
                <w:noProof/>
                <w:webHidden/>
              </w:rPr>
              <w:instrText xml:space="preserve"> PAGEREF _Toc194304438 \h </w:instrText>
            </w:r>
            <w:r w:rsidR="00F573E1">
              <w:rPr>
                <w:noProof/>
                <w:webHidden/>
              </w:rPr>
            </w:r>
            <w:r w:rsidR="00F573E1">
              <w:rPr>
                <w:noProof/>
                <w:webHidden/>
              </w:rPr>
              <w:fldChar w:fldCharType="separate"/>
            </w:r>
            <w:r w:rsidR="00F573E1">
              <w:rPr>
                <w:noProof/>
                <w:webHidden/>
              </w:rPr>
              <w:t>5</w:t>
            </w:r>
            <w:r w:rsidR="00F573E1">
              <w:rPr>
                <w:noProof/>
                <w:webHidden/>
              </w:rPr>
              <w:fldChar w:fldCharType="end"/>
            </w:r>
          </w:hyperlink>
        </w:p>
        <w:p w14:paraId="1365C451" w14:textId="2895C950" w:rsidR="00F573E1" w:rsidRDefault="001C1D42">
          <w:pPr>
            <w:pStyle w:val="TOC2"/>
            <w:rPr>
              <w:rFonts w:asciiTheme="minorHAnsi" w:eastAsiaTheme="minorEastAsia" w:hAnsiTheme="minorHAnsi" w:cstheme="minorBidi"/>
              <w:noProof/>
              <w:kern w:val="2"/>
              <w:sz w:val="24"/>
              <w:szCs w:val="24"/>
              <w:lang w:eastAsia="en-AU"/>
              <w14:ligatures w14:val="standardContextual"/>
            </w:rPr>
          </w:pPr>
          <w:hyperlink w:anchor="_Toc194304439" w:history="1">
            <w:r w:rsidR="00F573E1" w:rsidRPr="00E935C2">
              <w:rPr>
                <w:rStyle w:val="Hyperlink"/>
                <w:noProof/>
              </w:rPr>
              <w:t>3.5. Record keeping requirements</w:t>
            </w:r>
            <w:r w:rsidR="00F573E1">
              <w:rPr>
                <w:noProof/>
                <w:webHidden/>
              </w:rPr>
              <w:tab/>
            </w:r>
            <w:r w:rsidR="00F573E1">
              <w:rPr>
                <w:noProof/>
                <w:webHidden/>
              </w:rPr>
              <w:fldChar w:fldCharType="begin"/>
            </w:r>
            <w:r w:rsidR="00F573E1">
              <w:rPr>
                <w:noProof/>
                <w:webHidden/>
              </w:rPr>
              <w:instrText xml:space="preserve"> PAGEREF _Toc194304439 \h </w:instrText>
            </w:r>
            <w:r w:rsidR="00F573E1">
              <w:rPr>
                <w:noProof/>
                <w:webHidden/>
              </w:rPr>
            </w:r>
            <w:r w:rsidR="00F573E1">
              <w:rPr>
                <w:noProof/>
                <w:webHidden/>
              </w:rPr>
              <w:fldChar w:fldCharType="separate"/>
            </w:r>
            <w:r w:rsidR="00F573E1">
              <w:rPr>
                <w:noProof/>
                <w:webHidden/>
              </w:rPr>
              <w:t>6</w:t>
            </w:r>
            <w:r w:rsidR="00F573E1">
              <w:rPr>
                <w:noProof/>
                <w:webHidden/>
              </w:rPr>
              <w:fldChar w:fldCharType="end"/>
            </w:r>
          </w:hyperlink>
        </w:p>
        <w:p w14:paraId="42291158" w14:textId="45E1509C" w:rsidR="00F573E1" w:rsidRDefault="001C1D42">
          <w:pPr>
            <w:pStyle w:val="TOC1"/>
            <w:rPr>
              <w:rFonts w:asciiTheme="minorHAnsi" w:eastAsiaTheme="minorEastAsia" w:hAnsiTheme="minorHAnsi" w:cstheme="minorBidi"/>
              <w:b w:val="0"/>
              <w:noProof/>
              <w:kern w:val="2"/>
              <w:sz w:val="24"/>
              <w:szCs w:val="24"/>
              <w:lang w:eastAsia="en-AU"/>
              <w14:ligatures w14:val="standardContextual"/>
            </w:rPr>
          </w:pPr>
          <w:hyperlink w:anchor="_Toc194304440" w:history="1">
            <w:r w:rsidR="00F573E1" w:rsidRPr="00E935C2">
              <w:rPr>
                <w:rStyle w:val="Hyperlink"/>
                <w:noProof/>
              </w:rPr>
              <w:t>4. Process</w:t>
            </w:r>
            <w:r w:rsidR="00F573E1">
              <w:rPr>
                <w:noProof/>
                <w:webHidden/>
              </w:rPr>
              <w:tab/>
            </w:r>
            <w:r w:rsidR="00F573E1">
              <w:rPr>
                <w:noProof/>
                <w:webHidden/>
              </w:rPr>
              <w:fldChar w:fldCharType="begin"/>
            </w:r>
            <w:r w:rsidR="00F573E1">
              <w:rPr>
                <w:noProof/>
                <w:webHidden/>
              </w:rPr>
              <w:instrText xml:space="preserve"> PAGEREF _Toc194304440 \h </w:instrText>
            </w:r>
            <w:r w:rsidR="00F573E1">
              <w:rPr>
                <w:noProof/>
                <w:webHidden/>
              </w:rPr>
            </w:r>
            <w:r w:rsidR="00F573E1">
              <w:rPr>
                <w:noProof/>
                <w:webHidden/>
              </w:rPr>
              <w:fldChar w:fldCharType="separate"/>
            </w:r>
            <w:r w:rsidR="00F573E1">
              <w:rPr>
                <w:noProof/>
                <w:webHidden/>
              </w:rPr>
              <w:t>6</w:t>
            </w:r>
            <w:r w:rsidR="00F573E1">
              <w:rPr>
                <w:noProof/>
                <w:webHidden/>
              </w:rPr>
              <w:fldChar w:fldCharType="end"/>
            </w:r>
          </w:hyperlink>
        </w:p>
        <w:p w14:paraId="3C8B4678" w14:textId="49E1D1A1" w:rsidR="00F573E1" w:rsidRDefault="001C1D42">
          <w:pPr>
            <w:pStyle w:val="TOC2"/>
            <w:rPr>
              <w:rFonts w:asciiTheme="minorHAnsi" w:eastAsiaTheme="minorEastAsia" w:hAnsiTheme="minorHAnsi" w:cstheme="minorBidi"/>
              <w:noProof/>
              <w:kern w:val="2"/>
              <w:sz w:val="24"/>
              <w:szCs w:val="24"/>
              <w:lang w:eastAsia="en-AU"/>
              <w14:ligatures w14:val="standardContextual"/>
            </w:rPr>
          </w:pPr>
          <w:hyperlink w:anchor="_Toc194304441" w:history="1">
            <w:r w:rsidR="00F573E1" w:rsidRPr="00E935C2">
              <w:rPr>
                <w:rStyle w:val="Hyperlink"/>
                <w:noProof/>
              </w:rPr>
              <w:t>4.1. Pre-placement</w:t>
            </w:r>
            <w:r w:rsidR="00F573E1">
              <w:rPr>
                <w:noProof/>
                <w:webHidden/>
              </w:rPr>
              <w:tab/>
            </w:r>
            <w:r w:rsidR="00F573E1">
              <w:rPr>
                <w:noProof/>
                <w:webHidden/>
              </w:rPr>
              <w:fldChar w:fldCharType="begin"/>
            </w:r>
            <w:r w:rsidR="00F573E1">
              <w:rPr>
                <w:noProof/>
                <w:webHidden/>
              </w:rPr>
              <w:instrText xml:space="preserve"> PAGEREF _Toc194304441 \h </w:instrText>
            </w:r>
            <w:r w:rsidR="00F573E1">
              <w:rPr>
                <w:noProof/>
                <w:webHidden/>
              </w:rPr>
            </w:r>
            <w:r w:rsidR="00F573E1">
              <w:rPr>
                <w:noProof/>
                <w:webHidden/>
              </w:rPr>
              <w:fldChar w:fldCharType="separate"/>
            </w:r>
            <w:r w:rsidR="00F573E1">
              <w:rPr>
                <w:noProof/>
                <w:webHidden/>
              </w:rPr>
              <w:t>6</w:t>
            </w:r>
            <w:r w:rsidR="00F573E1">
              <w:rPr>
                <w:noProof/>
                <w:webHidden/>
              </w:rPr>
              <w:fldChar w:fldCharType="end"/>
            </w:r>
          </w:hyperlink>
        </w:p>
        <w:p w14:paraId="461B39D8" w14:textId="18A994D3" w:rsidR="00F573E1" w:rsidRDefault="001C1D42">
          <w:pPr>
            <w:pStyle w:val="TOC2"/>
            <w:rPr>
              <w:rFonts w:asciiTheme="minorHAnsi" w:eastAsiaTheme="minorEastAsia" w:hAnsiTheme="minorHAnsi" w:cstheme="minorBidi"/>
              <w:noProof/>
              <w:kern w:val="2"/>
              <w:sz w:val="24"/>
              <w:szCs w:val="24"/>
              <w:lang w:eastAsia="en-AU"/>
              <w14:ligatures w14:val="standardContextual"/>
            </w:rPr>
          </w:pPr>
          <w:hyperlink w:anchor="_Toc194304442" w:history="1">
            <w:r w:rsidR="00F573E1" w:rsidRPr="00E935C2">
              <w:rPr>
                <w:rStyle w:val="Hyperlink"/>
                <w:noProof/>
              </w:rPr>
              <w:t>4.2. During placement</w:t>
            </w:r>
            <w:r w:rsidR="00F573E1">
              <w:rPr>
                <w:noProof/>
                <w:webHidden/>
              </w:rPr>
              <w:tab/>
            </w:r>
            <w:r w:rsidR="00F573E1">
              <w:rPr>
                <w:noProof/>
                <w:webHidden/>
              </w:rPr>
              <w:fldChar w:fldCharType="begin"/>
            </w:r>
            <w:r w:rsidR="00F573E1">
              <w:rPr>
                <w:noProof/>
                <w:webHidden/>
              </w:rPr>
              <w:instrText xml:space="preserve"> PAGEREF _Toc194304442 \h </w:instrText>
            </w:r>
            <w:r w:rsidR="00F573E1">
              <w:rPr>
                <w:noProof/>
                <w:webHidden/>
              </w:rPr>
            </w:r>
            <w:r w:rsidR="00F573E1">
              <w:rPr>
                <w:noProof/>
                <w:webHidden/>
              </w:rPr>
              <w:fldChar w:fldCharType="separate"/>
            </w:r>
            <w:r w:rsidR="00F573E1">
              <w:rPr>
                <w:noProof/>
                <w:webHidden/>
              </w:rPr>
              <w:t>7</w:t>
            </w:r>
            <w:r w:rsidR="00F573E1">
              <w:rPr>
                <w:noProof/>
                <w:webHidden/>
              </w:rPr>
              <w:fldChar w:fldCharType="end"/>
            </w:r>
          </w:hyperlink>
        </w:p>
        <w:p w14:paraId="1D86DB8D" w14:textId="2EB55B2F" w:rsidR="00F573E1" w:rsidRDefault="001C1D42">
          <w:pPr>
            <w:pStyle w:val="TOC2"/>
            <w:rPr>
              <w:rFonts w:asciiTheme="minorHAnsi" w:eastAsiaTheme="minorEastAsia" w:hAnsiTheme="minorHAnsi" w:cstheme="minorBidi"/>
              <w:noProof/>
              <w:kern w:val="2"/>
              <w:sz w:val="24"/>
              <w:szCs w:val="24"/>
              <w:lang w:eastAsia="en-AU"/>
              <w14:ligatures w14:val="standardContextual"/>
            </w:rPr>
          </w:pPr>
          <w:hyperlink w:anchor="_Toc194304443" w:history="1">
            <w:r w:rsidR="00F573E1" w:rsidRPr="00E935C2">
              <w:rPr>
                <w:rStyle w:val="Hyperlink"/>
                <w:noProof/>
              </w:rPr>
              <w:t>4.3. Post-placement</w:t>
            </w:r>
            <w:r w:rsidR="00F573E1">
              <w:rPr>
                <w:noProof/>
                <w:webHidden/>
              </w:rPr>
              <w:tab/>
            </w:r>
            <w:r w:rsidR="00F573E1">
              <w:rPr>
                <w:noProof/>
                <w:webHidden/>
              </w:rPr>
              <w:fldChar w:fldCharType="begin"/>
            </w:r>
            <w:r w:rsidR="00F573E1">
              <w:rPr>
                <w:noProof/>
                <w:webHidden/>
              </w:rPr>
              <w:instrText xml:space="preserve"> PAGEREF _Toc194304443 \h </w:instrText>
            </w:r>
            <w:r w:rsidR="00F573E1">
              <w:rPr>
                <w:noProof/>
                <w:webHidden/>
              </w:rPr>
            </w:r>
            <w:r w:rsidR="00F573E1">
              <w:rPr>
                <w:noProof/>
                <w:webHidden/>
              </w:rPr>
              <w:fldChar w:fldCharType="separate"/>
            </w:r>
            <w:r w:rsidR="00F573E1">
              <w:rPr>
                <w:noProof/>
                <w:webHidden/>
              </w:rPr>
              <w:t>8</w:t>
            </w:r>
            <w:r w:rsidR="00F573E1">
              <w:rPr>
                <w:noProof/>
                <w:webHidden/>
              </w:rPr>
              <w:fldChar w:fldCharType="end"/>
            </w:r>
          </w:hyperlink>
        </w:p>
        <w:p w14:paraId="59A18005" w14:textId="7BD27B80" w:rsidR="00F573E1" w:rsidRDefault="001C1D42">
          <w:pPr>
            <w:pStyle w:val="TOC1"/>
            <w:rPr>
              <w:rFonts w:asciiTheme="minorHAnsi" w:eastAsiaTheme="minorEastAsia" w:hAnsiTheme="minorHAnsi" w:cstheme="minorBidi"/>
              <w:b w:val="0"/>
              <w:noProof/>
              <w:kern w:val="2"/>
              <w:sz w:val="24"/>
              <w:szCs w:val="24"/>
              <w:lang w:eastAsia="en-AU"/>
              <w14:ligatures w14:val="standardContextual"/>
            </w:rPr>
          </w:pPr>
          <w:hyperlink w:anchor="_Toc194304444" w:history="1">
            <w:r w:rsidR="00F573E1" w:rsidRPr="00E935C2">
              <w:rPr>
                <w:rStyle w:val="Hyperlink"/>
                <w:noProof/>
                <w:lang w:eastAsia="en-AU"/>
              </w:rPr>
              <w:t>5. Roles and responsibilities</w:t>
            </w:r>
            <w:r w:rsidR="00F573E1">
              <w:rPr>
                <w:noProof/>
                <w:webHidden/>
              </w:rPr>
              <w:tab/>
            </w:r>
            <w:r w:rsidR="00F573E1">
              <w:rPr>
                <w:noProof/>
                <w:webHidden/>
              </w:rPr>
              <w:fldChar w:fldCharType="begin"/>
            </w:r>
            <w:r w:rsidR="00F573E1">
              <w:rPr>
                <w:noProof/>
                <w:webHidden/>
              </w:rPr>
              <w:instrText xml:space="preserve"> PAGEREF _Toc194304444 \h </w:instrText>
            </w:r>
            <w:r w:rsidR="00F573E1">
              <w:rPr>
                <w:noProof/>
                <w:webHidden/>
              </w:rPr>
            </w:r>
            <w:r w:rsidR="00F573E1">
              <w:rPr>
                <w:noProof/>
                <w:webHidden/>
              </w:rPr>
              <w:fldChar w:fldCharType="separate"/>
            </w:r>
            <w:r w:rsidR="00F573E1">
              <w:rPr>
                <w:noProof/>
                <w:webHidden/>
              </w:rPr>
              <w:t>9</w:t>
            </w:r>
            <w:r w:rsidR="00F573E1">
              <w:rPr>
                <w:noProof/>
                <w:webHidden/>
              </w:rPr>
              <w:fldChar w:fldCharType="end"/>
            </w:r>
          </w:hyperlink>
        </w:p>
        <w:p w14:paraId="23B92AD1" w14:textId="77083F6E" w:rsidR="00F573E1" w:rsidRDefault="001C1D42">
          <w:pPr>
            <w:pStyle w:val="TOC2"/>
            <w:rPr>
              <w:rFonts w:asciiTheme="minorHAnsi" w:eastAsiaTheme="minorEastAsia" w:hAnsiTheme="minorHAnsi" w:cstheme="minorBidi"/>
              <w:noProof/>
              <w:kern w:val="2"/>
              <w:sz w:val="24"/>
              <w:szCs w:val="24"/>
              <w:lang w:eastAsia="en-AU"/>
              <w14:ligatures w14:val="standardContextual"/>
            </w:rPr>
          </w:pPr>
          <w:hyperlink w:anchor="_Toc194304445" w:history="1">
            <w:r w:rsidR="00F573E1" w:rsidRPr="00E935C2">
              <w:rPr>
                <w:rStyle w:val="Hyperlink"/>
                <w:noProof/>
              </w:rPr>
              <w:t>5.1. School principal</w:t>
            </w:r>
            <w:r w:rsidR="00F573E1">
              <w:rPr>
                <w:noProof/>
                <w:webHidden/>
              </w:rPr>
              <w:tab/>
            </w:r>
            <w:r w:rsidR="00F573E1">
              <w:rPr>
                <w:noProof/>
                <w:webHidden/>
              </w:rPr>
              <w:fldChar w:fldCharType="begin"/>
            </w:r>
            <w:r w:rsidR="00F573E1">
              <w:rPr>
                <w:noProof/>
                <w:webHidden/>
              </w:rPr>
              <w:instrText xml:space="preserve"> PAGEREF _Toc194304445 \h </w:instrText>
            </w:r>
            <w:r w:rsidR="00F573E1">
              <w:rPr>
                <w:noProof/>
                <w:webHidden/>
              </w:rPr>
            </w:r>
            <w:r w:rsidR="00F573E1">
              <w:rPr>
                <w:noProof/>
                <w:webHidden/>
              </w:rPr>
              <w:fldChar w:fldCharType="separate"/>
            </w:r>
            <w:r w:rsidR="00F573E1">
              <w:rPr>
                <w:noProof/>
                <w:webHidden/>
              </w:rPr>
              <w:t>9</w:t>
            </w:r>
            <w:r w:rsidR="00F573E1">
              <w:rPr>
                <w:noProof/>
                <w:webHidden/>
              </w:rPr>
              <w:fldChar w:fldCharType="end"/>
            </w:r>
          </w:hyperlink>
        </w:p>
        <w:p w14:paraId="11AC5617" w14:textId="394EB01D" w:rsidR="00F573E1" w:rsidRDefault="001C1D42">
          <w:pPr>
            <w:pStyle w:val="TOC2"/>
            <w:rPr>
              <w:rFonts w:asciiTheme="minorHAnsi" w:eastAsiaTheme="minorEastAsia" w:hAnsiTheme="minorHAnsi" w:cstheme="minorBidi"/>
              <w:noProof/>
              <w:kern w:val="2"/>
              <w:sz w:val="24"/>
              <w:szCs w:val="24"/>
              <w:lang w:eastAsia="en-AU"/>
              <w14:ligatures w14:val="standardContextual"/>
            </w:rPr>
          </w:pPr>
          <w:hyperlink w:anchor="_Toc194304446" w:history="1">
            <w:r w:rsidR="00F573E1" w:rsidRPr="00E935C2">
              <w:rPr>
                <w:rStyle w:val="Hyperlink"/>
                <w:noProof/>
              </w:rPr>
              <w:t>5.2. Work experience coordinator</w:t>
            </w:r>
            <w:r w:rsidR="00F573E1">
              <w:rPr>
                <w:noProof/>
                <w:webHidden/>
              </w:rPr>
              <w:tab/>
            </w:r>
            <w:r w:rsidR="00F573E1">
              <w:rPr>
                <w:noProof/>
                <w:webHidden/>
              </w:rPr>
              <w:fldChar w:fldCharType="begin"/>
            </w:r>
            <w:r w:rsidR="00F573E1">
              <w:rPr>
                <w:noProof/>
                <w:webHidden/>
              </w:rPr>
              <w:instrText xml:space="preserve"> PAGEREF _Toc194304446 \h </w:instrText>
            </w:r>
            <w:r w:rsidR="00F573E1">
              <w:rPr>
                <w:noProof/>
                <w:webHidden/>
              </w:rPr>
            </w:r>
            <w:r w:rsidR="00F573E1">
              <w:rPr>
                <w:noProof/>
                <w:webHidden/>
              </w:rPr>
              <w:fldChar w:fldCharType="separate"/>
            </w:r>
            <w:r w:rsidR="00F573E1">
              <w:rPr>
                <w:noProof/>
                <w:webHidden/>
              </w:rPr>
              <w:t>9</w:t>
            </w:r>
            <w:r w:rsidR="00F573E1">
              <w:rPr>
                <w:noProof/>
                <w:webHidden/>
              </w:rPr>
              <w:fldChar w:fldCharType="end"/>
            </w:r>
          </w:hyperlink>
        </w:p>
        <w:p w14:paraId="1B6F72BF" w14:textId="09645C42" w:rsidR="00F573E1" w:rsidRDefault="001C1D42">
          <w:pPr>
            <w:pStyle w:val="TOC2"/>
            <w:rPr>
              <w:rFonts w:asciiTheme="minorHAnsi" w:eastAsiaTheme="minorEastAsia" w:hAnsiTheme="minorHAnsi" w:cstheme="minorBidi"/>
              <w:noProof/>
              <w:kern w:val="2"/>
              <w:sz w:val="24"/>
              <w:szCs w:val="24"/>
              <w:lang w:eastAsia="en-AU"/>
              <w14:ligatures w14:val="standardContextual"/>
            </w:rPr>
          </w:pPr>
          <w:hyperlink w:anchor="_Toc194304447" w:history="1">
            <w:r w:rsidR="00F573E1" w:rsidRPr="00E935C2">
              <w:rPr>
                <w:rStyle w:val="Hyperlink"/>
                <w:noProof/>
              </w:rPr>
              <w:t>5.3. Student</w:t>
            </w:r>
            <w:r w:rsidR="00F573E1">
              <w:rPr>
                <w:noProof/>
                <w:webHidden/>
              </w:rPr>
              <w:tab/>
            </w:r>
            <w:r w:rsidR="00F573E1">
              <w:rPr>
                <w:noProof/>
                <w:webHidden/>
              </w:rPr>
              <w:fldChar w:fldCharType="begin"/>
            </w:r>
            <w:r w:rsidR="00F573E1">
              <w:rPr>
                <w:noProof/>
                <w:webHidden/>
              </w:rPr>
              <w:instrText xml:space="preserve"> PAGEREF _Toc194304447 \h </w:instrText>
            </w:r>
            <w:r w:rsidR="00F573E1">
              <w:rPr>
                <w:noProof/>
                <w:webHidden/>
              </w:rPr>
            </w:r>
            <w:r w:rsidR="00F573E1">
              <w:rPr>
                <w:noProof/>
                <w:webHidden/>
              </w:rPr>
              <w:fldChar w:fldCharType="separate"/>
            </w:r>
            <w:r w:rsidR="00F573E1">
              <w:rPr>
                <w:noProof/>
                <w:webHidden/>
              </w:rPr>
              <w:t>9</w:t>
            </w:r>
            <w:r w:rsidR="00F573E1">
              <w:rPr>
                <w:noProof/>
                <w:webHidden/>
              </w:rPr>
              <w:fldChar w:fldCharType="end"/>
            </w:r>
          </w:hyperlink>
        </w:p>
        <w:p w14:paraId="6D60AAF9" w14:textId="1D91BA51" w:rsidR="00964B22" w:rsidRPr="004D6993" w:rsidRDefault="006747E0" w:rsidP="00964B22">
          <w:pPr>
            <w:rPr>
              <w:rFonts w:eastAsiaTheme="minorEastAsia" w:cs="Arial"/>
              <w:b/>
              <w:lang w:eastAsia="en-AU"/>
            </w:rPr>
            <w:sectPr w:rsidR="00964B22" w:rsidRPr="004D6993" w:rsidSect="00B00590">
              <w:headerReference w:type="first" r:id="rId12"/>
              <w:footerReference w:type="first" r:id="rId13"/>
              <w:pgSz w:w="11906" w:h="16838" w:code="9"/>
              <w:pgMar w:top="794" w:right="794" w:bottom="794" w:left="794" w:header="794" w:footer="794" w:gutter="0"/>
              <w:cols w:space="708"/>
              <w:docGrid w:linePitch="360"/>
            </w:sectPr>
          </w:pPr>
          <w:r>
            <w:rPr>
              <w:rFonts w:eastAsiaTheme="minorEastAsia" w:cs="Arial"/>
              <w:lang w:eastAsia="en-AU"/>
            </w:rPr>
            <w:fldChar w:fldCharType="end"/>
          </w:r>
        </w:p>
      </w:sdtContent>
    </w:sdt>
    <w:p w14:paraId="7F0B4C99" w14:textId="14457BAD" w:rsidR="00B241E6" w:rsidRDefault="000822B6" w:rsidP="00B241E6">
      <w:pPr>
        <w:rPr>
          <w:lang w:eastAsia="en-AU"/>
        </w:rPr>
      </w:pPr>
      <w:r>
        <w:rPr>
          <w:lang w:eastAsia="en-AU"/>
        </w:rPr>
        <w:lastRenderedPageBreak/>
        <w:t>This</w:t>
      </w:r>
      <w:r w:rsidR="00B241E6">
        <w:rPr>
          <w:lang w:eastAsia="en-AU"/>
        </w:rPr>
        <w:t xml:space="preserve"> policy</w:t>
      </w:r>
      <w:r>
        <w:rPr>
          <w:lang w:eastAsia="en-AU"/>
        </w:rPr>
        <w:t xml:space="preserve"> must be read</w:t>
      </w:r>
      <w:r w:rsidR="00B241E6">
        <w:rPr>
          <w:lang w:eastAsia="en-AU"/>
        </w:rPr>
        <w:t xml:space="preserve"> with the</w:t>
      </w:r>
      <w:r w:rsidR="00206B2B">
        <w:rPr>
          <w:lang w:eastAsia="en-AU"/>
        </w:rPr>
        <w:t>:</w:t>
      </w:r>
    </w:p>
    <w:p w14:paraId="2EFEB7AC" w14:textId="74D2C1B4" w:rsidR="00206B2B" w:rsidRDefault="00206B2B" w:rsidP="00456B8E">
      <w:pPr>
        <w:pStyle w:val="ListParagraph"/>
        <w:numPr>
          <w:ilvl w:val="0"/>
          <w:numId w:val="18"/>
        </w:numPr>
        <w:rPr>
          <w:lang w:eastAsia="en-AU"/>
        </w:rPr>
      </w:pPr>
      <w:r>
        <w:rPr>
          <w:lang w:eastAsia="en-AU"/>
        </w:rPr>
        <w:t>Industry placement</w:t>
      </w:r>
      <w:r w:rsidR="004455B7">
        <w:rPr>
          <w:lang w:eastAsia="en-AU"/>
        </w:rPr>
        <w:t xml:space="preserve"> -</w:t>
      </w:r>
      <w:r>
        <w:rPr>
          <w:lang w:eastAsia="en-AU"/>
        </w:rPr>
        <w:t xml:space="preserve"> framework </w:t>
      </w:r>
    </w:p>
    <w:p w14:paraId="0187B73A" w14:textId="77777777" w:rsidR="00206B2B" w:rsidRDefault="00206B2B" w:rsidP="00456B8E">
      <w:pPr>
        <w:pStyle w:val="ListParagraph"/>
        <w:numPr>
          <w:ilvl w:val="0"/>
          <w:numId w:val="18"/>
        </w:numPr>
        <w:rPr>
          <w:lang w:eastAsia="en-AU"/>
        </w:rPr>
      </w:pPr>
      <w:r>
        <w:rPr>
          <w:lang w:eastAsia="en-AU"/>
        </w:rPr>
        <w:t xml:space="preserve">Industry placement framework – acronyms and definitions </w:t>
      </w:r>
    </w:p>
    <w:p w14:paraId="4E8CDFFF" w14:textId="7952D87A" w:rsidR="00206B2B" w:rsidRDefault="00206B2B" w:rsidP="00456B8E">
      <w:pPr>
        <w:pStyle w:val="ListParagraph"/>
        <w:numPr>
          <w:ilvl w:val="0"/>
          <w:numId w:val="18"/>
        </w:numPr>
        <w:rPr>
          <w:lang w:eastAsia="en-AU"/>
        </w:rPr>
      </w:pPr>
      <w:r>
        <w:rPr>
          <w:lang w:eastAsia="en-AU"/>
        </w:rPr>
        <w:t xml:space="preserve">Industry placement framework – related legislation and </w:t>
      </w:r>
      <w:r w:rsidR="00C47E1D">
        <w:rPr>
          <w:lang w:eastAsia="en-AU"/>
        </w:rPr>
        <w:t>policy</w:t>
      </w:r>
      <w:r w:rsidR="00F573E1">
        <w:rPr>
          <w:lang w:eastAsia="en-AU"/>
        </w:rPr>
        <w:t>.</w:t>
      </w:r>
      <w:r>
        <w:rPr>
          <w:lang w:eastAsia="en-AU"/>
        </w:rPr>
        <w:t xml:space="preserve"> </w:t>
      </w:r>
    </w:p>
    <w:p w14:paraId="6F86800B" w14:textId="79912784" w:rsidR="00B241E6" w:rsidRPr="00D56BF5" w:rsidRDefault="00B241E6" w:rsidP="00B241E6">
      <w:pPr>
        <w:pStyle w:val="Heading1"/>
        <w:ind w:left="432" w:hanging="432"/>
      </w:pPr>
      <w:bookmarkStart w:id="0" w:name="_Toc194304432"/>
      <w:r>
        <w:rPr>
          <w:lang w:eastAsia="en-AU"/>
        </w:rPr>
        <w:t>Summary</w:t>
      </w:r>
      <w:bookmarkEnd w:id="0"/>
    </w:p>
    <w:p w14:paraId="4D7A9DDA" w14:textId="77777777" w:rsidR="005D2BCC" w:rsidRDefault="00B241E6" w:rsidP="00B241E6">
      <w:pPr>
        <w:rPr>
          <w:lang w:eastAsia="en-AU"/>
        </w:rPr>
      </w:pPr>
      <w:r w:rsidRPr="00A959E3">
        <w:rPr>
          <w:lang w:eastAsia="en-AU"/>
        </w:rPr>
        <w:t>School principals have the flexibility and autonomy to make decisions regarding work experience requirements to suit their learners’ needs. However, principals must comply with legislative obligations of</w:t>
      </w:r>
      <w:r w:rsidR="005D2BCC">
        <w:rPr>
          <w:lang w:eastAsia="en-AU"/>
        </w:rPr>
        <w:t>:</w:t>
      </w:r>
      <w:r w:rsidRPr="00A959E3">
        <w:rPr>
          <w:lang w:eastAsia="en-AU"/>
        </w:rPr>
        <w:t xml:space="preserve"> </w:t>
      </w:r>
    </w:p>
    <w:p w14:paraId="7AA258AA" w14:textId="4AA07EDB" w:rsidR="005D2BCC" w:rsidRDefault="00B241E6" w:rsidP="005D2BCC">
      <w:pPr>
        <w:pStyle w:val="ListParagraph"/>
        <w:numPr>
          <w:ilvl w:val="0"/>
          <w:numId w:val="19"/>
        </w:numPr>
        <w:rPr>
          <w:lang w:eastAsia="en-AU"/>
        </w:rPr>
      </w:pPr>
      <w:r w:rsidRPr="00A959E3">
        <w:rPr>
          <w:lang w:eastAsia="en-AU"/>
        </w:rPr>
        <w:t xml:space="preserve">the </w:t>
      </w:r>
      <w:r w:rsidRPr="00075F56">
        <w:rPr>
          <w:i/>
          <w:lang w:eastAsia="en-AU"/>
        </w:rPr>
        <w:t>Work Health and Safety (National Uniform Legislation) Act 2011</w:t>
      </w:r>
    </w:p>
    <w:p w14:paraId="560A6388" w14:textId="21FFD3EE" w:rsidR="005D2BCC" w:rsidRDefault="008C27FB" w:rsidP="005D2BCC">
      <w:pPr>
        <w:pStyle w:val="ListParagraph"/>
        <w:numPr>
          <w:ilvl w:val="0"/>
          <w:numId w:val="19"/>
        </w:numPr>
        <w:rPr>
          <w:lang w:eastAsia="en-AU"/>
        </w:rPr>
      </w:pPr>
      <w:r>
        <w:rPr>
          <w:lang w:eastAsia="en-AU"/>
        </w:rPr>
        <w:t xml:space="preserve">the </w:t>
      </w:r>
      <w:r w:rsidR="00B241E6" w:rsidRPr="00075F56">
        <w:rPr>
          <w:i/>
          <w:lang w:eastAsia="en-AU"/>
        </w:rPr>
        <w:t>Education Act 2015</w:t>
      </w:r>
    </w:p>
    <w:p w14:paraId="10E8C043" w14:textId="77777777" w:rsidR="005D2BCC" w:rsidRDefault="008C27FB" w:rsidP="005D2BCC">
      <w:pPr>
        <w:pStyle w:val="ListParagraph"/>
        <w:numPr>
          <w:ilvl w:val="0"/>
          <w:numId w:val="19"/>
        </w:numPr>
        <w:rPr>
          <w:lang w:eastAsia="en-AU"/>
        </w:rPr>
      </w:pPr>
      <w:r>
        <w:rPr>
          <w:lang w:eastAsia="en-AU"/>
        </w:rPr>
        <w:t xml:space="preserve">the </w:t>
      </w:r>
      <w:r w:rsidR="00B241E6" w:rsidRPr="00075F56">
        <w:rPr>
          <w:i/>
          <w:lang w:eastAsia="en-AU"/>
        </w:rPr>
        <w:t>Care and Protection of Children Act 2007</w:t>
      </w:r>
      <w:r w:rsidR="00B241E6" w:rsidRPr="00A959E3">
        <w:rPr>
          <w:lang w:eastAsia="en-AU"/>
        </w:rPr>
        <w:t xml:space="preserve"> </w:t>
      </w:r>
    </w:p>
    <w:p w14:paraId="74683AD9" w14:textId="13A4C10F" w:rsidR="00B241E6" w:rsidRDefault="00B241E6" w:rsidP="00075F56">
      <w:pPr>
        <w:pStyle w:val="ListParagraph"/>
        <w:numPr>
          <w:ilvl w:val="0"/>
          <w:numId w:val="19"/>
        </w:numPr>
        <w:rPr>
          <w:lang w:eastAsia="en-AU"/>
        </w:rPr>
      </w:pPr>
      <w:r w:rsidRPr="00A959E3">
        <w:rPr>
          <w:lang w:eastAsia="en-AU"/>
        </w:rPr>
        <w:t xml:space="preserve">the </w:t>
      </w:r>
      <w:r w:rsidRPr="00075F56">
        <w:rPr>
          <w:i/>
          <w:lang w:eastAsia="en-AU"/>
        </w:rPr>
        <w:t>Anti-Discrimination Act 1992</w:t>
      </w:r>
      <w:r w:rsidRPr="00A959E3">
        <w:rPr>
          <w:lang w:eastAsia="en-AU"/>
        </w:rPr>
        <w:t>.</w:t>
      </w:r>
    </w:p>
    <w:p w14:paraId="37D1528C" w14:textId="7B546CDE" w:rsidR="00B241E6" w:rsidRDefault="00B241E6" w:rsidP="00B241E6">
      <w:pPr>
        <w:pStyle w:val="Heading1"/>
        <w:rPr>
          <w:lang w:eastAsia="en-AU"/>
        </w:rPr>
      </w:pPr>
      <w:bookmarkStart w:id="1" w:name="_Toc194304433"/>
      <w:r>
        <w:rPr>
          <w:lang w:eastAsia="en-AU"/>
        </w:rPr>
        <w:t>Purpose</w:t>
      </w:r>
      <w:bookmarkEnd w:id="1"/>
    </w:p>
    <w:p w14:paraId="5DA683ED" w14:textId="23D1C742" w:rsidR="00B241E6" w:rsidRDefault="00B241E6" w:rsidP="00B241E6">
      <w:pPr>
        <w:rPr>
          <w:lang w:eastAsia="en-AU"/>
        </w:rPr>
      </w:pPr>
      <w:r>
        <w:rPr>
          <w:lang w:eastAsia="en-AU"/>
        </w:rPr>
        <w:t>Th</w:t>
      </w:r>
      <w:r w:rsidR="000822B6">
        <w:rPr>
          <w:lang w:eastAsia="en-AU"/>
        </w:rPr>
        <w:t>is policy</w:t>
      </w:r>
      <w:r>
        <w:rPr>
          <w:lang w:eastAsia="en-AU"/>
        </w:rPr>
        <w:t xml:space="preserve"> appl</w:t>
      </w:r>
      <w:r w:rsidR="000822B6">
        <w:rPr>
          <w:lang w:eastAsia="en-AU"/>
        </w:rPr>
        <w:t>ies</w:t>
      </w:r>
      <w:r>
        <w:rPr>
          <w:lang w:eastAsia="en-AU"/>
        </w:rPr>
        <w:t xml:space="preserve"> to the implementation and management of work experience programs conducted by Northern Territory (NT) Government schools. Participation in work experience programs is not a compulsory curriculum requirement. However, where such a program is offered, schools</w:t>
      </w:r>
      <w:r w:rsidR="00DF32EF">
        <w:rPr>
          <w:lang w:eastAsia="en-AU"/>
        </w:rPr>
        <w:t xml:space="preserve"> must </w:t>
      </w:r>
      <w:r>
        <w:rPr>
          <w:lang w:eastAsia="en-AU"/>
        </w:rPr>
        <w:t xml:space="preserve">adhere to </w:t>
      </w:r>
      <w:r w:rsidR="00DF32EF">
        <w:rPr>
          <w:lang w:eastAsia="en-AU"/>
        </w:rPr>
        <w:t>this policy</w:t>
      </w:r>
      <w:r>
        <w:rPr>
          <w:lang w:eastAsia="en-AU"/>
        </w:rPr>
        <w:t xml:space="preserve"> in conjunction with the </w:t>
      </w:r>
      <w:r w:rsidR="000822B6">
        <w:rPr>
          <w:lang w:eastAsia="en-AU"/>
        </w:rPr>
        <w:t>Industry placement framework</w:t>
      </w:r>
      <w:r>
        <w:rPr>
          <w:lang w:eastAsia="en-AU"/>
        </w:rPr>
        <w:t xml:space="preserve">. </w:t>
      </w:r>
    </w:p>
    <w:p w14:paraId="582006EB" w14:textId="1BFFE555" w:rsidR="00B241E6" w:rsidRDefault="00B241E6" w:rsidP="00B241E6">
      <w:pPr>
        <w:rPr>
          <w:lang w:eastAsia="en-AU"/>
        </w:rPr>
      </w:pPr>
      <w:r>
        <w:rPr>
          <w:lang w:eastAsia="en-AU"/>
        </w:rPr>
        <w:t>This policy provides the must do actions and activities when schools coordinate work experience placements for students</w:t>
      </w:r>
      <w:r w:rsidR="008C27FB">
        <w:rPr>
          <w:lang w:eastAsia="en-AU"/>
        </w:rPr>
        <w:t>, it clearly states the</w:t>
      </w:r>
      <w:r>
        <w:rPr>
          <w:lang w:eastAsia="en-AU"/>
        </w:rPr>
        <w:t>:</w:t>
      </w:r>
    </w:p>
    <w:p w14:paraId="5FB64DD2" w14:textId="3D396F08" w:rsidR="00B241E6" w:rsidRDefault="00B241E6" w:rsidP="00456B8E">
      <w:pPr>
        <w:pStyle w:val="ListParagraph"/>
        <w:numPr>
          <w:ilvl w:val="0"/>
          <w:numId w:val="11"/>
        </w:numPr>
        <w:rPr>
          <w:lang w:eastAsia="en-AU"/>
        </w:rPr>
      </w:pPr>
      <w:r>
        <w:rPr>
          <w:lang w:eastAsia="en-AU"/>
        </w:rPr>
        <w:t>guidance for staff involved in the development, management, and coordination of work experience programs</w:t>
      </w:r>
    </w:p>
    <w:p w14:paraId="6FD45311" w14:textId="45DFACD0" w:rsidR="00B241E6" w:rsidRDefault="00B241E6" w:rsidP="00456B8E">
      <w:pPr>
        <w:pStyle w:val="ListParagraph"/>
        <w:numPr>
          <w:ilvl w:val="0"/>
          <w:numId w:val="11"/>
        </w:numPr>
        <w:rPr>
          <w:lang w:eastAsia="en-AU"/>
        </w:rPr>
      </w:pPr>
      <w:r>
        <w:rPr>
          <w:lang w:eastAsia="en-AU"/>
        </w:rPr>
        <w:t>defined roles, responsibilities, and expectations for all parties participating in work experience programs.</w:t>
      </w:r>
    </w:p>
    <w:p w14:paraId="4F9553B9" w14:textId="3D0EC805" w:rsidR="00B241E6" w:rsidRPr="0014604B" w:rsidRDefault="00206B2B" w:rsidP="00B241E6">
      <w:pPr>
        <w:pStyle w:val="Heading1"/>
        <w:ind w:left="432" w:hanging="432"/>
        <w:rPr>
          <w:lang w:eastAsia="en-AU"/>
        </w:rPr>
      </w:pPr>
      <w:bookmarkStart w:id="2" w:name="_Toc194304434"/>
      <w:bookmarkStart w:id="3" w:name="_Toc112144294"/>
      <w:bookmarkStart w:id="4" w:name="_Hlk112137736"/>
      <w:r>
        <w:rPr>
          <w:lang w:eastAsia="en-AU"/>
        </w:rPr>
        <w:t>Policy</w:t>
      </w:r>
      <w:bookmarkEnd w:id="2"/>
    </w:p>
    <w:p w14:paraId="2EB9C762" w14:textId="77777777" w:rsidR="00B241E6" w:rsidRDefault="00B241E6" w:rsidP="00B241E6">
      <w:pPr>
        <w:pStyle w:val="Heading2"/>
      </w:pPr>
      <w:bookmarkStart w:id="5" w:name="_Toc185409790"/>
      <w:bookmarkStart w:id="6" w:name="_Toc194304435"/>
      <w:r>
        <w:t>School work experience orientation program</w:t>
      </w:r>
      <w:bookmarkEnd w:id="5"/>
      <w:bookmarkEnd w:id="6"/>
    </w:p>
    <w:p w14:paraId="2822D903" w14:textId="77777777" w:rsidR="00B241E6" w:rsidRDefault="00B241E6" w:rsidP="00B241E6">
      <w:pPr>
        <w:spacing w:before="120" w:after="120"/>
        <w:jc w:val="both"/>
      </w:pPr>
      <w:r w:rsidRPr="00203139">
        <w:t>To ensure students are adequately prepared for their work experience placement, schools must design and deliver a tailored orientation program. This program should align with the level of understanding, skills, and knowledge of secondary students, particularly those who may be unfamiliar with workplace environments.</w:t>
      </w:r>
      <w:r>
        <w:t xml:space="preserve"> </w:t>
      </w:r>
      <w:r w:rsidRPr="002F40CD">
        <w:t xml:space="preserve"> </w:t>
      </w:r>
    </w:p>
    <w:p w14:paraId="3AAFC5E2" w14:textId="582D0C9E" w:rsidR="00B241E6" w:rsidRDefault="00B241E6" w:rsidP="00B241E6">
      <w:pPr>
        <w:spacing w:before="120" w:after="120"/>
      </w:pPr>
      <w:r w:rsidRPr="00F57101">
        <w:t>If the principal or work experience coordinator determines that a student has not completed the orientation program</w:t>
      </w:r>
      <w:r w:rsidR="00206B2B">
        <w:t xml:space="preserve"> to a satisfactory standard</w:t>
      </w:r>
      <w:r w:rsidRPr="00F57101">
        <w:t xml:space="preserve">, the student </w:t>
      </w:r>
      <w:r>
        <w:t xml:space="preserve">must </w:t>
      </w:r>
      <w:r w:rsidRPr="00F57101">
        <w:t xml:space="preserve">not proceed with the placement. </w:t>
      </w:r>
    </w:p>
    <w:p w14:paraId="747A15CB" w14:textId="34D4C1D6" w:rsidR="00B241E6" w:rsidRDefault="00B241E6" w:rsidP="00DF32EF">
      <w:pPr>
        <w:spacing w:before="120" w:after="120"/>
      </w:pPr>
      <w:r w:rsidRPr="002F40CD">
        <w:t xml:space="preserve">The </w:t>
      </w:r>
      <w:r>
        <w:t>s</w:t>
      </w:r>
      <w:r w:rsidRPr="002F40CD">
        <w:t xml:space="preserve">chool </w:t>
      </w:r>
      <w:r>
        <w:t>must</w:t>
      </w:r>
      <w:r w:rsidRPr="002F40CD">
        <w:t xml:space="preserve"> maintain records of students who have </w:t>
      </w:r>
      <w:r>
        <w:t>completed</w:t>
      </w:r>
      <w:r w:rsidR="000D5605">
        <w:t xml:space="preserve"> the</w:t>
      </w:r>
      <w:r>
        <w:t xml:space="preserve"> </w:t>
      </w:r>
      <w:r w:rsidRPr="002F40CD">
        <w:t>orientation program.</w:t>
      </w:r>
    </w:p>
    <w:p w14:paraId="5BEC1CD5" w14:textId="036C485C" w:rsidR="00B241E6" w:rsidRDefault="00B241E6" w:rsidP="00B241E6">
      <w:pPr>
        <w:jc w:val="both"/>
      </w:pPr>
      <w:r>
        <w:t>The work experience orientation program should include</w:t>
      </w:r>
      <w:r w:rsidR="008C27FB">
        <w:t xml:space="preserve"> the following considerations</w:t>
      </w:r>
      <w:r>
        <w:t xml:space="preserve">: </w:t>
      </w:r>
    </w:p>
    <w:tbl>
      <w:tblPr>
        <w:tblStyle w:val="NTGtable1"/>
        <w:tblW w:w="0" w:type="auto"/>
        <w:tblLook w:val="04A0" w:firstRow="1" w:lastRow="0" w:firstColumn="1" w:lastColumn="0" w:noHBand="0" w:noVBand="1"/>
      </w:tblPr>
      <w:tblGrid>
        <w:gridCol w:w="2689"/>
        <w:gridCol w:w="7619"/>
      </w:tblGrid>
      <w:tr w:rsidR="00B241E6" w14:paraId="5B308776" w14:textId="77777777" w:rsidTr="00E7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C1B01EE" w14:textId="77777777" w:rsidR="00B241E6" w:rsidRDefault="00B241E6" w:rsidP="00E77AC0">
            <w:pPr>
              <w:jc w:val="both"/>
            </w:pPr>
            <w:r>
              <w:t>Topic</w:t>
            </w:r>
          </w:p>
        </w:tc>
        <w:tc>
          <w:tcPr>
            <w:tcW w:w="7619" w:type="dxa"/>
          </w:tcPr>
          <w:p w14:paraId="0325C62E" w14:textId="77777777" w:rsidR="00B241E6" w:rsidRDefault="00B241E6" w:rsidP="00E77AC0">
            <w:pPr>
              <w:jc w:val="both"/>
              <w:cnfStyle w:val="100000000000" w:firstRow="1" w:lastRow="0" w:firstColumn="0" w:lastColumn="0" w:oddVBand="0" w:evenVBand="0" w:oddHBand="0" w:evenHBand="0" w:firstRowFirstColumn="0" w:firstRowLastColumn="0" w:lastRowFirstColumn="0" w:lastRowLastColumn="0"/>
            </w:pPr>
            <w:r>
              <w:t xml:space="preserve">Information </w:t>
            </w:r>
          </w:p>
        </w:tc>
      </w:tr>
      <w:tr w:rsidR="00B241E6" w14:paraId="26115577" w14:textId="77777777" w:rsidTr="00E77AC0">
        <w:tc>
          <w:tcPr>
            <w:cnfStyle w:val="001000000000" w:firstRow="0" w:lastRow="0" w:firstColumn="1" w:lastColumn="0" w:oddVBand="0" w:evenVBand="0" w:oddHBand="0" w:evenHBand="0" w:firstRowFirstColumn="0" w:firstRowLastColumn="0" w:lastRowFirstColumn="0" w:lastRowLastColumn="0"/>
            <w:tcW w:w="2689" w:type="dxa"/>
          </w:tcPr>
          <w:p w14:paraId="6FC98EE9" w14:textId="77777777" w:rsidR="00B241E6" w:rsidRDefault="00B241E6" w:rsidP="00E77AC0">
            <w:r>
              <w:t>Purpose of work experience</w:t>
            </w:r>
          </w:p>
        </w:tc>
        <w:tc>
          <w:tcPr>
            <w:tcW w:w="7619" w:type="dxa"/>
          </w:tcPr>
          <w:p w14:paraId="227C77B5" w14:textId="2AC93D18" w:rsidR="00B241E6" w:rsidRPr="0097276A" w:rsidRDefault="00B241E6" w:rsidP="00456B8E">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E</w:t>
            </w:r>
            <w:r w:rsidRPr="0097276A">
              <w:rPr>
                <w:lang w:eastAsia="en-AU"/>
              </w:rPr>
              <w:t xml:space="preserve">xplain the </w:t>
            </w:r>
            <w:r>
              <w:rPr>
                <w:lang w:eastAsia="en-AU"/>
              </w:rPr>
              <w:t>purpose</w:t>
            </w:r>
            <w:r w:rsidRPr="0097276A">
              <w:rPr>
                <w:lang w:eastAsia="en-AU"/>
              </w:rPr>
              <w:t xml:space="preserve"> of the work experience</w:t>
            </w:r>
            <w:r>
              <w:rPr>
                <w:lang w:eastAsia="en-AU"/>
              </w:rPr>
              <w:t xml:space="preserve">, including </w:t>
            </w:r>
            <w:r w:rsidRPr="0097276A">
              <w:rPr>
                <w:lang w:eastAsia="en-AU"/>
              </w:rPr>
              <w:t xml:space="preserve">its role in career </w:t>
            </w:r>
            <w:r w:rsidR="00DF32EF">
              <w:rPr>
                <w:lang w:eastAsia="en-AU"/>
              </w:rPr>
              <w:t>planning</w:t>
            </w:r>
            <w:r w:rsidRPr="0097276A">
              <w:rPr>
                <w:lang w:eastAsia="en-AU"/>
              </w:rPr>
              <w:t xml:space="preserve"> and skill development.</w:t>
            </w:r>
          </w:p>
          <w:p w14:paraId="1C09265C" w14:textId="74E5E0C7" w:rsidR="00B241E6" w:rsidRDefault="00B241E6" w:rsidP="00456B8E">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97276A">
              <w:rPr>
                <w:lang w:eastAsia="en-AU"/>
              </w:rPr>
              <w:lastRenderedPageBreak/>
              <w:t xml:space="preserve">Highlight the benefits, including gaining workplace insight, improving employability skills, and building </w:t>
            </w:r>
            <w:r w:rsidR="00136F97">
              <w:rPr>
                <w:lang w:eastAsia="en-AU"/>
              </w:rPr>
              <w:t>industry</w:t>
            </w:r>
            <w:r w:rsidRPr="0097276A">
              <w:rPr>
                <w:lang w:eastAsia="en-AU"/>
              </w:rPr>
              <w:t xml:space="preserve"> networks.</w:t>
            </w:r>
          </w:p>
        </w:tc>
      </w:tr>
      <w:tr w:rsidR="00B241E6" w14:paraId="0078861E" w14:textId="77777777" w:rsidTr="00E7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20878FF" w14:textId="77777777" w:rsidR="00B241E6" w:rsidRDefault="00B241E6" w:rsidP="00E77AC0">
            <w:r w:rsidRPr="008472A4">
              <w:lastRenderedPageBreak/>
              <w:t xml:space="preserve">Rights and </w:t>
            </w:r>
            <w:r>
              <w:t>r</w:t>
            </w:r>
            <w:r w:rsidRPr="008472A4">
              <w:t>esponsibilities</w:t>
            </w:r>
          </w:p>
        </w:tc>
        <w:tc>
          <w:tcPr>
            <w:tcW w:w="7619" w:type="dxa"/>
          </w:tcPr>
          <w:p w14:paraId="1A167C0C" w14:textId="77777777" w:rsidR="00B241E6" w:rsidRPr="009C461A" w:rsidRDefault="00B241E6" w:rsidP="00456B8E">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lang w:eastAsia="en-AU"/>
              </w:rPr>
            </w:pPr>
            <w:r w:rsidRPr="009C461A">
              <w:rPr>
                <w:b/>
                <w:bCs/>
                <w:lang w:eastAsia="en-AU"/>
              </w:rPr>
              <w:t xml:space="preserve">Students </w:t>
            </w:r>
            <w:r>
              <w:rPr>
                <w:lang w:eastAsia="en-AU"/>
              </w:rPr>
              <w:t>-</w:t>
            </w:r>
            <w:r w:rsidRPr="009C461A">
              <w:rPr>
                <w:lang w:eastAsia="en-AU"/>
              </w:rPr>
              <w:t xml:space="preserve"> Outline student responsibilities</w:t>
            </w:r>
            <w:r>
              <w:rPr>
                <w:lang w:eastAsia="en-AU"/>
              </w:rPr>
              <w:t xml:space="preserve"> </w:t>
            </w:r>
            <w:r w:rsidRPr="009C461A">
              <w:rPr>
                <w:lang w:eastAsia="en-AU"/>
              </w:rPr>
              <w:t>such as adhering to workplace policies, punctuality, dressing appropriately, and behaving professionally.</w:t>
            </w:r>
            <w:r>
              <w:rPr>
                <w:lang w:eastAsia="en-AU"/>
              </w:rPr>
              <w:t xml:space="preserve"> </w:t>
            </w:r>
          </w:p>
          <w:p w14:paraId="6BA18EAF" w14:textId="77777777" w:rsidR="00B241E6" w:rsidRPr="009C461A" w:rsidRDefault="00B241E6" w:rsidP="00456B8E">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lang w:eastAsia="en-AU"/>
              </w:rPr>
            </w:pPr>
            <w:r>
              <w:rPr>
                <w:b/>
                <w:bCs/>
                <w:lang w:eastAsia="en-AU"/>
              </w:rPr>
              <w:t>Host businesses</w:t>
            </w:r>
            <w:r>
              <w:rPr>
                <w:lang w:eastAsia="en-AU"/>
              </w:rPr>
              <w:t xml:space="preserve"> - </w:t>
            </w:r>
            <w:r w:rsidRPr="009C461A">
              <w:rPr>
                <w:lang w:eastAsia="en-AU"/>
              </w:rPr>
              <w:t xml:space="preserve">Brief students on what to expect from their supervisors, including </w:t>
            </w:r>
            <w:r>
              <w:rPr>
                <w:lang w:eastAsia="en-AU"/>
              </w:rPr>
              <w:t xml:space="preserve">supervision, </w:t>
            </w:r>
            <w:r w:rsidRPr="009C461A">
              <w:rPr>
                <w:lang w:eastAsia="en-AU"/>
              </w:rPr>
              <w:t xml:space="preserve">support, task guidance, </w:t>
            </w:r>
            <w:r>
              <w:rPr>
                <w:lang w:eastAsia="en-AU"/>
              </w:rPr>
              <w:t xml:space="preserve">a safe work environment </w:t>
            </w:r>
            <w:r w:rsidRPr="009C461A">
              <w:rPr>
                <w:lang w:eastAsia="en-AU"/>
              </w:rPr>
              <w:t>and feedback.</w:t>
            </w:r>
          </w:p>
          <w:p w14:paraId="2FEBB481" w14:textId="77777777" w:rsidR="00B241E6" w:rsidRPr="003C53FE" w:rsidRDefault="00B241E6" w:rsidP="00456B8E">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i/>
                <w:iCs w:val="0"/>
                <w:lang w:eastAsia="en-AU"/>
              </w:rPr>
            </w:pPr>
            <w:r w:rsidRPr="00595C52">
              <w:rPr>
                <w:b/>
                <w:bCs/>
                <w:lang w:eastAsia="en-AU"/>
              </w:rPr>
              <w:t xml:space="preserve">Schools </w:t>
            </w:r>
            <w:r>
              <w:rPr>
                <w:lang w:eastAsia="en-AU"/>
              </w:rPr>
              <w:t>-</w:t>
            </w:r>
            <w:r w:rsidRPr="009C461A">
              <w:rPr>
                <w:lang w:eastAsia="en-AU"/>
              </w:rPr>
              <w:t xml:space="preserve"> Explain the school's role in monitoring placements, addressing concerns, and ensuring a safe experience.</w:t>
            </w:r>
          </w:p>
        </w:tc>
      </w:tr>
      <w:tr w:rsidR="00B241E6" w14:paraId="12E1B941" w14:textId="77777777" w:rsidTr="00E77AC0">
        <w:tc>
          <w:tcPr>
            <w:cnfStyle w:val="001000000000" w:firstRow="0" w:lastRow="0" w:firstColumn="1" w:lastColumn="0" w:oddVBand="0" w:evenVBand="0" w:oddHBand="0" w:evenHBand="0" w:firstRowFirstColumn="0" w:firstRowLastColumn="0" w:lastRowFirstColumn="0" w:lastRowLastColumn="0"/>
            <w:tcW w:w="2689" w:type="dxa"/>
          </w:tcPr>
          <w:p w14:paraId="2ABDEACA" w14:textId="120515A9" w:rsidR="00B241E6" w:rsidRDefault="00B241E6" w:rsidP="00E77AC0">
            <w:r>
              <w:t xml:space="preserve">Workplace </w:t>
            </w:r>
            <w:r w:rsidR="00DF32EF">
              <w:t>h</w:t>
            </w:r>
            <w:r>
              <w:t xml:space="preserve">ealth and </w:t>
            </w:r>
            <w:r w:rsidR="00DF32EF">
              <w:t>s</w:t>
            </w:r>
            <w:r>
              <w:t>afety</w:t>
            </w:r>
          </w:p>
        </w:tc>
        <w:tc>
          <w:tcPr>
            <w:tcW w:w="7619" w:type="dxa"/>
          </w:tcPr>
          <w:p w14:paraId="52E52292" w14:textId="77777777" w:rsidR="00B241E6" w:rsidRDefault="00B241E6" w:rsidP="00E77AC0">
            <w:pPr>
              <w:cnfStyle w:val="000000000000" w:firstRow="0" w:lastRow="0" w:firstColumn="0" w:lastColumn="0" w:oddVBand="0" w:evenVBand="0" w:oddHBand="0" w:evenHBand="0" w:firstRowFirstColumn="0" w:firstRowLastColumn="0" w:lastRowFirstColumn="0" w:lastRowLastColumn="0"/>
            </w:pPr>
            <w:r>
              <w:t>Ensure students understand the importance of safety in the workplace. Including:</w:t>
            </w:r>
          </w:p>
          <w:p w14:paraId="3B6C228E" w14:textId="370DF47A" w:rsidR="00B241E6" w:rsidRDefault="00DF32EF" w:rsidP="00456B8E">
            <w:pPr>
              <w:pStyle w:val="ListParagraph"/>
              <w:numPr>
                <w:ilvl w:val="0"/>
                <w:numId w:val="13"/>
              </w:numPr>
              <w:spacing w:after="40"/>
              <w:cnfStyle w:val="000000000000" w:firstRow="0" w:lastRow="0" w:firstColumn="0" w:lastColumn="0" w:oddVBand="0" w:evenVBand="0" w:oddHBand="0" w:evenHBand="0" w:firstRowFirstColumn="0" w:firstRowLastColumn="0" w:lastRowFirstColumn="0" w:lastRowLastColumn="0"/>
            </w:pPr>
            <w:r>
              <w:t>c</w:t>
            </w:r>
            <w:r w:rsidR="00B241E6">
              <w:t xml:space="preserve">ompleting all necessary inductions </w:t>
            </w:r>
          </w:p>
          <w:p w14:paraId="3E7665C5" w14:textId="2D68B1EE" w:rsidR="00B241E6" w:rsidRDefault="00DF32EF" w:rsidP="00456B8E">
            <w:pPr>
              <w:pStyle w:val="ListParagraph"/>
              <w:numPr>
                <w:ilvl w:val="0"/>
                <w:numId w:val="13"/>
              </w:numPr>
              <w:spacing w:after="40"/>
              <w:cnfStyle w:val="000000000000" w:firstRow="0" w:lastRow="0" w:firstColumn="0" w:lastColumn="0" w:oddVBand="0" w:evenVBand="0" w:oddHBand="0" w:evenHBand="0" w:firstRowFirstColumn="0" w:firstRowLastColumn="0" w:lastRowFirstColumn="0" w:lastRowLastColumn="0"/>
            </w:pPr>
            <w:r>
              <w:t>n</w:t>
            </w:r>
            <w:r w:rsidR="00B241E6">
              <w:t xml:space="preserve">ot participating in any prohibited activities </w:t>
            </w:r>
          </w:p>
          <w:p w14:paraId="5F2B1BA5" w14:textId="0E0B85D2" w:rsidR="00B241E6" w:rsidRDefault="00136F97" w:rsidP="00456B8E">
            <w:pPr>
              <w:pStyle w:val="ListParagraph"/>
              <w:numPr>
                <w:ilvl w:val="0"/>
                <w:numId w:val="13"/>
              </w:numPr>
              <w:spacing w:after="40"/>
              <w:cnfStyle w:val="000000000000" w:firstRow="0" w:lastRow="0" w:firstColumn="0" w:lastColumn="0" w:oddVBand="0" w:evenVBand="0" w:oddHBand="0" w:evenHBand="0" w:firstRowFirstColumn="0" w:firstRowLastColumn="0" w:lastRowFirstColumn="0" w:lastRowLastColumn="0"/>
            </w:pPr>
            <w:r>
              <w:t>completing the</w:t>
            </w:r>
            <w:r w:rsidR="00B241E6">
              <w:t xml:space="preserve"> workplace induction, including emergency procedures and hazard awareness</w:t>
            </w:r>
          </w:p>
          <w:p w14:paraId="13D0640F" w14:textId="2EB7B996" w:rsidR="00B241E6" w:rsidRDefault="00DF32EF" w:rsidP="00456B8E">
            <w:pPr>
              <w:pStyle w:val="ListParagraph"/>
              <w:numPr>
                <w:ilvl w:val="0"/>
                <w:numId w:val="13"/>
              </w:numPr>
              <w:spacing w:after="40"/>
              <w:cnfStyle w:val="000000000000" w:firstRow="0" w:lastRow="0" w:firstColumn="0" w:lastColumn="0" w:oddVBand="0" w:evenVBand="0" w:oddHBand="0" w:evenHBand="0" w:firstRowFirstColumn="0" w:firstRowLastColumn="0" w:lastRowFirstColumn="0" w:lastRowLastColumn="0"/>
            </w:pPr>
            <w:r>
              <w:t>p</w:t>
            </w:r>
            <w:r w:rsidR="00B241E6">
              <w:t>roper use of Personal Protective Equipment (PPE)</w:t>
            </w:r>
          </w:p>
          <w:p w14:paraId="3C9B4221" w14:textId="59578BA7" w:rsidR="00B241E6" w:rsidRDefault="00DF32EF" w:rsidP="00456B8E">
            <w:pPr>
              <w:pStyle w:val="ListParagraph"/>
              <w:numPr>
                <w:ilvl w:val="0"/>
                <w:numId w:val="13"/>
              </w:numPr>
              <w:spacing w:after="40"/>
              <w:cnfStyle w:val="000000000000" w:firstRow="0" w:lastRow="0" w:firstColumn="0" w:lastColumn="0" w:oddVBand="0" w:evenVBand="0" w:oddHBand="0" w:evenHBand="0" w:firstRowFirstColumn="0" w:firstRowLastColumn="0" w:lastRowFirstColumn="0" w:lastRowLastColumn="0"/>
            </w:pPr>
            <w:r>
              <w:t>h</w:t>
            </w:r>
            <w:r w:rsidR="00B241E6">
              <w:t>ow to recognise and report unsafe conditions, incidents, or injuries.</w:t>
            </w:r>
          </w:p>
          <w:p w14:paraId="2B44CC0C" w14:textId="5A5492ED" w:rsidR="00B241E6" w:rsidRDefault="00DF32EF" w:rsidP="00456B8E">
            <w:pPr>
              <w:pStyle w:val="ListParagraph"/>
              <w:numPr>
                <w:ilvl w:val="0"/>
                <w:numId w:val="13"/>
              </w:numPr>
              <w:spacing w:after="40"/>
              <w:cnfStyle w:val="000000000000" w:firstRow="0" w:lastRow="0" w:firstColumn="0" w:lastColumn="0" w:oddVBand="0" w:evenVBand="0" w:oddHBand="0" w:evenHBand="0" w:firstRowFirstColumn="0" w:firstRowLastColumn="0" w:lastRowFirstColumn="0" w:lastRowLastColumn="0"/>
            </w:pPr>
            <w:r>
              <w:t>f</w:t>
            </w:r>
            <w:r w:rsidR="00B241E6">
              <w:t>ollowing instructions only when reasonable and safe</w:t>
            </w:r>
          </w:p>
          <w:p w14:paraId="0954BCF5" w14:textId="15E4F43A" w:rsidR="00B241E6" w:rsidRDefault="00DF32EF" w:rsidP="00456B8E">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e</w:t>
            </w:r>
            <w:r w:rsidR="00B241E6">
              <w:t>nsuring</w:t>
            </w:r>
            <w:r w:rsidR="00B241E6" w:rsidRPr="0096129E">
              <w:rPr>
                <w:lang w:val="en-US" w:eastAsia="en-AU"/>
              </w:rPr>
              <w:t xml:space="preserve"> that their actions do not adversely affect the health and safety of other persons.</w:t>
            </w:r>
          </w:p>
        </w:tc>
      </w:tr>
      <w:tr w:rsidR="00B241E6" w14:paraId="0AA13062" w14:textId="77777777" w:rsidTr="00E7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88CB991" w14:textId="681CB535" w:rsidR="00B241E6" w:rsidRDefault="00B241E6" w:rsidP="00E77AC0">
            <w:r>
              <w:t xml:space="preserve">Communication and </w:t>
            </w:r>
            <w:r w:rsidR="00DF32EF">
              <w:t>p</w:t>
            </w:r>
            <w:r>
              <w:t>rofessionalism</w:t>
            </w:r>
          </w:p>
        </w:tc>
        <w:tc>
          <w:tcPr>
            <w:tcW w:w="7619" w:type="dxa"/>
          </w:tcPr>
          <w:p w14:paraId="49B7F067" w14:textId="77777777" w:rsidR="00B241E6" w:rsidRDefault="00B241E6" w:rsidP="00E77AC0">
            <w:pPr>
              <w:cnfStyle w:val="000000010000" w:firstRow="0" w:lastRow="0" w:firstColumn="0" w:lastColumn="0" w:oddVBand="0" w:evenVBand="0" w:oddHBand="0" w:evenHBand="1" w:firstRowFirstColumn="0" w:firstRowLastColumn="0" w:lastRowFirstColumn="0" w:lastRowLastColumn="0"/>
            </w:pPr>
            <w:r>
              <w:t>Provide tips on professional communication, including how to address supervisors and colleagues respectfully. Encourage students to:</w:t>
            </w:r>
          </w:p>
          <w:p w14:paraId="308E7BA8" w14:textId="31DD041C" w:rsidR="00B241E6" w:rsidRDefault="00DF32EF" w:rsidP="00456B8E">
            <w:pPr>
              <w:pStyle w:val="ListParagraph"/>
              <w:numPr>
                <w:ilvl w:val="0"/>
                <w:numId w:val="14"/>
              </w:numPr>
              <w:spacing w:after="40"/>
              <w:cnfStyle w:val="000000010000" w:firstRow="0" w:lastRow="0" w:firstColumn="0" w:lastColumn="0" w:oddVBand="0" w:evenVBand="0" w:oddHBand="0" w:evenHBand="1" w:firstRowFirstColumn="0" w:firstRowLastColumn="0" w:lastRowFirstColumn="0" w:lastRowLastColumn="0"/>
            </w:pPr>
            <w:r>
              <w:t>a</w:t>
            </w:r>
            <w:r w:rsidR="00B241E6">
              <w:t>sk for help or clarification if unsure about tasks</w:t>
            </w:r>
          </w:p>
          <w:p w14:paraId="652AA682" w14:textId="06F36BA2" w:rsidR="00B241E6" w:rsidRDefault="00DF32EF" w:rsidP="00456B8E">
            <w:pPr>
              <w:pStyle w:val="ListParagraph"/>
              <w:numPr>
                <w:ilvl w:val="0"/>
                <w:numId w:val="14"/>
              </w:numPr>
              <w:spacing w:after="40"/>
              <w:cnfStyle w:val="000000010000" w:firstRow="0" w:lastRow="0" w:firstColumn="0" w:lastColumn="0" w:oddVBand="0" w:evenVBand="0" w:oddHBand="0" w:evenHBand="1" w:firstRowFirstColumn="0" w:firstRowLastColumn="0" w:lastRowFirstColumn="0" w:lastRowLastColumn="0"/>
            </w:pPr>
            <w:r>
              <w:t>m</w:t>
            </w:r>
            <w:r w:rsidR="00B241E6">
              <w:t>aintain confidentiality and adhere to workplace policies</w:t>
            </w:r>
          </w:p>
          <w:p w14:paraId="3042B832" w14:textId="7F099911" w:rsidR="00B241E6" w:rsidRDefault="00DF32EF" w:rsidP="00456B8E">
            <w:pPr>
              <w:pStyle w:val="ListParagraph"/>
              <w:numPr>
                <w:ilvl w:val="0"/>
                <w:numId w:val="14"/>
              </w:numPr>
              <w:spacing w:after="40"/>
              <w:cnfStyle w:val="000000010000" w:firstRow="0" w:lastRow="0" w:firstColumn="0" w:lastColumn="0" w:oddVBand="0" w:evenVBand="0" w:oddHBand="0" w:evenHBand="1" w:firstRowFirstColumn="0" w:firstRowLastColumn="0" w:lastRowFirstColumn="0" w:lastRowLastColumn="0"/>
            </w:pPr>
            <w:r>
              <w:t>h</w:t>
            </w:r>
            <w:r w:rsidR="00B241E6">
              <w:t>ighlight the importance of non-verbal communication, such as body language and active listening.</w:t>
            </w:r>
          </w:p>
        </w:tc>
      </w:tr>
      <w:tr w:rsidR="00B241E6" w14:paraId="5F837076" w14:textId="77777777" w:rsidTr="00E77AC0">
        <w:tc>
          <w:tcPr>
            <w:cnfStyle w:val="001000000000" w:firstRow="0" w:lastRow="0" w:firstColumn="1" w:lastColumn="0" w:oddVBand="0" w:evenVBand="0" w:oddHBand="0" w:evenHBand="0" w:firstRowFirstColumn="0" w:firstRowLastColumn="0" w:lastRowFirstColumn="0" w:lastRowLastColumn="0"/>
            <w:tcW w:w="2689" w:type="dxa"/>
          </w:tcPr>
          <w:p w14:paraId="64C9C763" w14:textId="6046A9E3" w:rsidR="00B241E6" w:rsidRDefault="00B241E6" w:rsidP="00E77AC0">
            <w:r w:rsidRPr="00993704">
              <w:t xml:space="preserve">Behavioural </w:t>
            </w:r>
            <w:r w:rsidR="00DF32EF">
              <w:t>e</w:t>
            </w:r>
            <w:r w:rsidRPr="00993704">
              <w:t>xpectations</w:t>
            </w:r>
          </w:p>
        </w:tc>
        <w:tc>
          <w:tcPr>
            <w:tcW w:w="7619" w:type="dxa"/>
          </w:tcPr>
          <w:p w14:paraId="2BF30C1D" w14:textId="77777777" w:rsidR="00B241E6" w:rsidRDefault="00B241E6" w:rsidP="00456B8E">
            <w:pPr>
              <w:pStyle w:val="ListParagraph"/>
              <w:numPr>
                <w:ilvl w:val="0"/>
                <w:numId w:val="14"/>
              </w:numPr>
              <w:spacing w:after="40"/>
              <w:cnfStyle w:val="000000000000" w:firstRow="0" w:lastRow="0" w:firstColumn="0" w:lastColumn="0" w:oddVBand="0" w:evenVBand="0" w:oddHBand="0" w:evenHBand="0" w:firstRowFirstColumn="0" w:firstRowLastColumn="0" w:lastRowFirstColumn="0" w:lastRowLastColumn="0"/>
            </w:pPr>
            <w:r>
              <w:t>Discuss appropriate workplace behaviour, including respect for diversity and inclusivity.</w:t>
            </w:r>
          </w:p>
          <w:p w14:paraId="262484A3" w14:textId="77777777" w:rsidR="00B241E6" w:rsidRDefault="00B241E6" w:rsidP="00456B8E">
            <w:pPr>
              <w:pStyle w:val="ListParagraph"/>
              <w:numPr>
                <w:ilvl w:val="0"/>
                <w:numId w:val="14"/>
              </w:numPr>
              <w:spacing w:after="40"/>
              <w:cnfStyle w:val="000000000000" w:firstRow="0" w:lastRow="0" w:firstColumn="0" w:lastColumn="0" w:oddVBand="0" w:evenVBand="0" w:oddHBand="0" w:evenHBand="0" w:firstRowFirstColumn="0" w:firstRowLastColumn="0" w:lastRowFirstColumn="0" w:lastRowLastColumn="0"/>
            </w:pPr>
            <w:r>
              <w:t>Address the importance of maintaining a positive attitude and showing initiative.</w:t>
            </w:r>
          </w:p>
          <w:p w14:paraId="62011B5C" w14:textId="77777777" w:rsidR="00B241E6" w:rsidRDefault="00B241E6" w:rsidP="00456B8E">
            <w:pPr>
              <w:pStyle w:val="ListParagraph"/>
              <w:numPr>
                <w:ilvl w:val="0"/>
                <w:numId w:val="14"/>
              </w:numPr>
              <w:spacing w:after="40"/>
              <w:cnfStyle w:val="000000000000" w:firstRow="0" w:lastRow="0" w:firstColumn="0" w:lastColumn="0" w:oddVBand="0" w:evenVBand="0" w:oddHBand="0" w:evenHBand="0" w:firstRowFirstColumn="0" w:firstRowLastColumn="0" w:lastRowFirstColumn="0" w:lastRowLastColumn="0"/>
            </w:pPr>
            <w:r>
              <w:t>Provide guidelines on the use of personal devices and social media in the workplace.</w:t>
            </w:r>
          </w:p>
        </w:tc>
      </w:tr>
      <w:tr w:rsidR="00B241E6" w14:paraId="34E9AB47" w14:textId="77777777" w:rsidTr="00E7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507E491D" w14:textId="03E99E71" w:rsidR="00B241E6" w:rsidRDefault="00DF32EF" w:rsidP="00E77AC0">
            <w:r>
              <w:t>Reporting absences, incidents and accidents</w:t>
            </w:r>
          </w:p>
        </w:tc>
        <w:tc>
          <w:tcPr>
            <w:tcW w:w="7619" w:type="dxa"/>
          </w:tcPr>
          <w:p w14:paraId="17C7CD1B" w14:textId="7A23B990" w:rsidR="00B241E6" w:rsidRDefault="00DF32EF" w:rsidP="00E77AC0">
            <w:pPr>
              <w:cnfStyle w:val="000000010000" w:firstRow="0" w:lastRow="0" w:firstColumn="0" w:lastColumn="0" w:oddVBand="0" w:evenVBand="0" w:oddHBand="0" w:evenHBand="1" w:firstRowFirstColumn="0" w:firstRowLastColumn="0" w:lastRowFirstColumn="0" w:lastRowLastColumn="0"/>
            </w:pPr>
            <w:r>
              <w:t>Clear instructions for:</w:t>
            </w:r>
          </w:p>
          <w:p w14:paraId="67144A0A" w14:textId="4C42DFA4" w:rsidR="00B241E6" w:rsidRPr="003D76F6" w:rsidRDefault="00DF32EF" w:rsidP="00456B8E">
            <w:pPr>
              <w:pStyle w:val="ListParagraph"/>
              <w:numPr>
                <w:ilvl w:val="0"/>
                <w:numId w:val="15"/>
              </w:numPr>
              <w:spacing w:after="40"/>
              <w:cnfStyle w:val="000000010000" w:firstRow="0" w:lastRow="0" w:firstColumn="0" w:lastColumn="0" w:oddVBand="0" w:evenVBand="0" w:oddHBand="0" w:evenHBand="1" w:firstRowFirstColumn="0" w:firstRowLastColumn="0" w:lastRowFirstColumn="0" w:lastRowLastColumn="0"/>
              <w:rPr>
                <w:rFonts w:eastAsia="Calibri"/>
                <w:iCs w:val="0"/>
              </w:rPr>
            </w:pPr>
            <w:r>
              <w:rPr>
                <w:rFonts w:eastAsia="Calibri"/>
                <w:iCs w:val="0"/>
              </w:rPr>
              <w:t xml:space="preserve">being aware of </w:t>
            </w:r>
            <w:r w:rsidR="00B241E6" w:rsidRPr="003D76F6">
              <w:rPr>
                <w:rFonts w:eastAsia="Calibri"/>
                <w:iCs w:val="0"/>
              </w:rPr>
              <w:t>emergency contacts, evacuation plans, and first aid protocols</w:t>
            </w:r>
          </w:p>
          <w:p w14:paraId="10695B8B" w14:textId="19A905EA" w:rsidR="00B241E6" w:rsidRPr="003D76F6" w:rsidRDefault="00DF32EF" w:rsidP="00456B8E">
            <w:pPr>
              <w:pStyle w:val="ListParagraph"/>
              <w:numPr>
                <w:ilvl w:val="0"/>
                <w:numId w:val="15"/>
              </w:numPr>
              <w:spacing w:after="40"/>
              <w:cnfStyle w:val="000000010000" w:firstRow="0" w:lastRow="0" w:firstColumn="0" w:lastColumn="0" w:oddVBand="0" w:evenVBand="0" w:oddHBand="0" w:evenHBand="1" w:firstRowFirstColumn="0" w:firstRowLastColumn="0" w:lastRowFirstColumn="0" w:lastRowLastColumn="0"/>
              <w:rPr>
                <w:rFonts w:eastAsia="Calibri"/>
                <w:iCs w:val="0"/>
              </w:rPr>
            </w:pPr>
            <w:r>
              <w:rPr>
                <w:rFonts w:eastAsia="Calibri"/>
                <w:iCs w:val="0"/>
              </w:rPr>
              <w:t>r</w:t>
            </w:r>
            <w:r w:rsidR="00B241E6" w:rsidRPr="003D76F6">
              <w:rPr>
                <w:rFonts w:eastAsia="Calibri"/>
                <w:iCs w:val="0"/>
              </w:rPr>
              <w:t>eport</w:t>
            </w:r>
            <w:r>
              <w:rPr>
                <w:rFonts w:eastAsia="Calibri"/>
                <w:iCs w:val="0"/>
              </w:rPr>
              <w:t>ing</w:t>
            </w:r>
            <w:r w:rsidR="00B241E6" w:rsidRPr="003D76F6">
              <w:rPr>
                <w:rFonts w:eastAsia="Calibri"/>
                <w:iCs w:val="0"/>
              </w:rPr>
              <w:t xml:space="preserve"> a</w:t>
            </w:r>
            <w:r>
              <w:rPr>
                <w:rFonts w:eastAsia="Calibri"/>
                <w:iCs w:val="0"/>
              </w:rPr>
              <w:t>ll</w:t>
            </w:r>
            <w:r w:rsidR="00B241E6" w:rsidRPr="003D76F6">
              <w:rPr>
                <w:rFonts w:eastAsia="Calibri"/>
                <w:iCs w:val="0"/>
              </w:rPr>
              <w:t xml:space="preserve"> </w:t>
            </w:r>
            <w:r>
              <w:rPr>
                <w:rFonts w:eastAsia="Calibri"/>
                <w:iCs w:val="0"/>
              </w:rPr>
              <w:t xml:space="preserve">absences, </w:t>
            </w:r>
            <w:r w:rsidR="00B241E6" w:rsidRPr="003D76F6">
              <w:rPr>
                <w:rFonts w:eastAsia="Calibri"/>
                <w:iCs w:val="0"/>
              </w:rPr>
              <w:t>incidents, accidents or unsafe situations immediately to their supervisor and the work experience coordinator.</w:t>
            </w:r>
          </w:p>
        </w:tc>
      </w:tr>
      <w:tr w:rsidR="00B241E6" w14:paraId="47A74029" w14:textId="77777777" w:rsidTr="00E77AC0">
        <w:tc>
          <w:tcPr>
            <w:cnfStyle w:val="001000000000" w:firstRow="0" w:lastRow="0" w:firstColumn="1" w:lastColumn="0" w:oddVBand="0" w:evenVBand="0" w:oddHBand="0" w:evenHBand="0" w:firstRowFirstColumn="0" w:firstRowLastColumn="0" w:lastRowFirstColumn="0" w:lastRowLastColumn="0"/>
            <w:tcW w:w="2689" w:type="dxa"/>
          </w:tcPr>
          <w:p w14:paraId="035C9D16" w14:textId="0454B110" w:rsidR="00B241E6" w:rsidRDefault="00B241E6" w:rsidP="00E77AC0">
            <w:pPr>
              <w:jc w:val="both"/>
            </w:pPr>
            <w:r>
              <w:t xml:space="preserve">Administrative </w:t>
            </w:r>
            <w:r w:rsidR="00DF32EF">
              <w:t>r</w:t>
            </w:r>
            <w:r>
              <w:t>equirements</w:t>
            </w:r>
          </w:p>
        </w:tc>
        <w:tc>
          <w:tcPr>
            <w:tcW w:w="7619" w:type="dxa"/>
          </w:tcPr>
          <w:p w14:paraId="130303C0" w14:textId="77777777" w:rsidR="00B241E6" w:rsidRPr="003D76F6" w:rsidRDefault="00B241E6" w:rsidP="00E77AC0">
            <w:pPr>
              <w:cnfStyle w:val="000000000000" w:firstRow="0" w:lastRow="0" w:firstColumn="0" w:lastColumn="0" w:oddVBand="0" w:evenVBand="0" w:oddHBand="0" w:evenHBand="0" w:firstRowFirstColumn="0" w:firstRowLastColumn="0" w:lastRowFirstColumn="0" w:lastRowLastColumn="0"/>
            </w:pPr>
            <w:r w:rsidRPr="003D76F6">
              <w:t>Ensure students are familiar with:</w:t>
            </w:r>
          </w:p>
          <w:p w14:paraId="75B39D69" w14:textId="3C8A852C" w:rsidR="00B241E6" w:rsidRPr="003D76F6" w:rsidRDefault="00DF32EF" w:rsidP="00456B8E">
            <w:pPr>
              <w:pStyle w:val="ListParagraph"/>
              <w:numPr>
                <w:ilvl w:val="0"/>
                <w:numId w:val="16"/>
              </w:numPr>
              <w:spacing w:after="4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t</w:t>
            </w:r>
            <w:r w:rsidR="00B241E6" w:rsidRPr="003D76F6">
              <w:rPr>
                <w:rFonts w:eastAsia="Calibri"/>
              </w:rPr>
              <w:t xml:space="preserve">he </w:t>
            </w:r>
            <w:r w:rsidR="00B241E6">
              <w:rPr>
                <w:rFonts w:eastAsia="Calibri"/>
              </w:rPr>
              <w:t>w</w:t>
            </w:r>
            <w:r w:rsidR="00B241E6" w:rsidRPr="003D76F6">
              <w:rPr>
                <w:rFonts w:eastAsia="Calibri"/>
              </w:rPr>
              <w:t xml:space="preserve">ork </w:t>
            </w:r>
            <w:r w:rsidR="00B241E6">
              <w:rPr>
                <w:rFonts w:eastAsia="Calibri"/>
              </w:rPr>
              <w:t>e</w:t>
            </w:r>
            <w:r w:rsidR="00B241E6" w:rsidRPr="003D76F6">
              <w:rPr>
                <w:rFonts w:eastAsia="Calibri"/>
              </w:rPr>
              <w:t xml:space="preserve">xperience </w:t>
            </w:r>
            <w:r w:rsidR="00B241E6">
              <w:rPr>
                <w:rFonts w:eastAsia="Calibri"/>
              </w:rPr>
              <w:t>a</w:t>
            </w:r>
            <w:r w:rsidR="00B241E6" w:rsidRPr="003D76F6">
              <w:rPr>
                <w:rFonts w:eastAsia="Calibri"/>
              </w:rPr>
              <w:t xml:space="preserve">greement </w:t>
            </w:r>
            <w:r w:rsidR="00B241E6">
              <w:rPr>
                <w:rFonts w:eastAsia="Calibri"/>
              </w:rPr>
              <w:t>f</w:t>
            </w:r>
            <w:r w:rsidR="00B241E6" w:rsidRPr="003D76F6">
              <w:rPr>
                <w:rFonts w:eastAsia="Calibri"/>
              </w:rPr>
              <w:t>orm and its conditions</w:t>
            </w:r>
          </w:p>
          <w:p w14:paraId="06AABBFC" w14:textId="535FDE15" w:rsidR="00B241E6" w:rsidRDefault="00B241E6" w:rsidP="00456B8E">
            <w:pPr>
              <w:pStyle w:val="ListParagraph"/>
              <w:numPr>
                <w:ilvl w:val="0"/>
                <w:numId w:val="16"/>
              </w:numPr>
              <w:spacing w:after="40"/>
              <w:cnfStyle w:val="000000000000" w:firstRow="0" w:lastRow="0" w:firstColumn="0" w:lastColumn="0" w:oddVBand="0" w:evenVBand="0" w:oddHBand="0" w:evenHBand="0" w:firstRowFirstColumn="0" w:firstRowLastColumn="0" w:lastRowFirstColumn="0" w:lastRowLastColumn="0"/>
              <w:rPr>
                <w:rFonts w:eastAsia="Calibri"/>
              </w:rPr>
            </w:pPr>
            <w:r w:rsidRPr="003D76F6">
              <w:rPr>
                <w:rFonts w:eastAsia="Calibri"/>
              </w:rPr>
              <w:t xml:space="preserve">the agreed </w:t>
            </w:r>
            <w:r w:rsidR="00DF32EF">
              <w:rPr>
                <w:rFonts w:eastAsia="Calibri"/>
              </w:rPr>
              <w:t xml:space="preserve">days and </w:t>
            </w:r>
            <w:r w:rsidRPr="003D76F6">
              <w:rPr>
                <w:rFonts w:eastAsia="Calibri"/>
              </w:rPr>
              <w:t xml:space="preserve">hours and </w:t>
            </w:r>
            <w:r w:rsidR="00CE1ABE">
              <w:rPr>
                <w:rFonts w:eastAsia="Calibri"/>
              </w:rPr>
              <w:t xml:space="preserve">requirement to </w:t>
            </w:r>
            <w:r w:rsidRPr="003D76F6">
              <w:rPr>
                <w:rFonts w:eastAsia="Calibri"/>
              </w:rPr>
              <w:t>notify</w:t>
            </w:r>
            <w:r w:rsidR="00CE1ABE">
              <w:rPr>
                <w:rFonts w:eastAsia="Calibri"/>
              </w:rPr>
              <w:t xml:space="preserve"> </w:t>
            </w:r>
            <w:r w:rsidRPr="003D76F6">
              <w:rPr>
                <w:rFonts w:eastAsia="Calibri"/>
              </w:rPr>
              <w:t>supervisors of absences</w:t>
            </w:r>
            <w:r w:rsidR="00DF32EF">
              <w:rPr>
                <w:rFonts w:eastAsia="Calibri"/>
              </w:rPr>
              <w:t xml:space="preserve"> or lateness</w:t>
            </w:r>
          </w:p>
          <w:p w14:paraId="5EFA6951" w14:textId="0FA19765" w:rsidR="00B241E6" w:rsidRPr="00C6045C" w:rsidRDefault="00CE1ABE" w:rsidP="00456B8E">
            <w:pPr>
              <w:pStyle w:val="ListParagraph"/>
              <w:numPr>
                <w:ilvl w:val="0"/>
                <w:numId w:val="16"/>
              </w:numPr>
              <w:spacing w:after="4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lastRenderedPageBreak/>
              <w:t xml:space="preserve">process for </w:t>
            </w:r>
            <w:r w:rsidR="00DF32EF">
              <w:rPr>
                <w:rFonts w:eastAsia="Calibri"/>
              </w:rPr>
              <w:t>d</w:t>
            </w:r>
            <w:r w:rsidR="00B241E6">
              <w:rPr>
                <w:rFonts w:eastAsia="Calibri"/>
              </w:rPr>
              <w:t>ocumenting hours and days they attended the workplace</w:t>
            </w:r>
            <w:r w:rsidR="00456B8E">
              <w:rPr>
                <w:rFonts w:eastAsia="Calibri"/>
              </w:rPr>
              <w:t>.</w:t>
            </w:r>
          </w:p>
        </w:tc>
      </w:tr>
      <w:tr w:rsidR="00B241E6" w14:paraId="7DC05070" w14:textId="77777777" w:rsidTr="00E7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65548C5" w14:textId="03A31B09" w:rsidR="00B241E6" w:rsidRDefault="00B241E6" w:rsidP="00E77AC0">
            <w:pPr>
              <w:jc w:val="both"/>
            </w:pPr>
            <w:r>
              <w:lastRenderedPageBreak/>
              <w:t xml:space="preserve">Reflection and </w:t>
            </w:r>
            <w:r w:rsidR="00CE1ABE">
              <w:t>f</w:t>
            </w:r>
            <w:r>
              <w:t>eedback</w:t>
            </w:r>
          </w:p>
        </w:tc>
        <w:tc>
          <w:tcPr>
            <w:tcW w:w="7619" w:type="dxa"/>
          </w:tcPr>
          <w:p w14:paraId="40D5B2A4" w14:textId="77777777" w:rsidR="00B241E6" w:rsidRPr="003D76F6" w:rsidRDefault="00B241E6" w:rsidP="00456B8E">
            <w:pPr>
              <w:pStyle w:val="ListParagraph"/>
              <w:numPr>
                <w:ilvl w:val="0"/>
                <w:numId w:val="16"/>
              </w:numPr>
              <w:spacing w:after="40"/>
              <w:cnfStyle w:val="000000010000" w:firstRow="0" w:lastRow="0" w:firstColumn="0" w:lastColumn="0" w:oddVBand="0" w:evenVBand="0" w:oddHBand="0" w:evenHBand="1" w:firstRowFirstColumn="0" w:firstRowLastColumn="0" w:lastRowFirstColumn="0" w:lastRowLastColumn="0"/>
              <w:rPr>
                <w:rFonts w:eastAsia="Calibri"/>
              </w:rPr>
            </w:pPr>
            <w:r w:rsidRPr="003D76F6">
              <w:rPr>
                <w:rFonts w:eastAsia="Calibri"/>
              </w:rPr>
              <w:t>Encourage students to keep a journal or log of their activities and reflections during the placement.</w:t>
            </w:r>
          </w:p>
          <w:p w14:paraId="613307D5" w14:textId="77777777" w:rsidR="00B241E6" w:rsidRDefault="00B241E6" w:rsidP="00456B8E">
            <w:pPr>
              <w:pStyle w:val="ListParagraph"/>
              <w:numPr>
                <w:ilvl w:val="0"/>
                <w:numId w:val="17"/>
              </w:numPr>
              <w:spacing w:after="40"/>
              <w:cnfStyle w:val="000000010000" w:firstRow="0" w:lastRow="0" w:firstColumn="0" w:lastColumn="0" w:oddVBand="0" w:evenVBand="0" w:oddHBand="0" w:evenHBand="1" w:firstRowFirstColumn="0" w:firstRowLastColumn="0" w:lastRowFirstColumn="0" w:lastRowLastColumn="0"/>
            </w:pPr>
            <w:r w:rsidRPr="003D76F6">
              <w:rPr>
                <w:rFonts w:eastAsia="Calibri"/>
              </w:rPr>
              <w:t>Explain the process of post-placement evaluation, including feedback from both the employer and the student.</w:t>
            </w:r>
          </w:p>
        </w:tc>
      </w:tr>
      <w:tr w:rsidR="00B241E6" w14:paraId="79BF758B" w14:textId="77777777" w:rsidTr="00E77AC0">
        <w:tc>
          <w:tcPr>
            <w:cnfStyle w:val="001000000000" w:firstRow="0" w:lastRow="0" w:firstColumn="1" w:lastColumn="0" w:oddVBand="0" w:evenVBand="0" w:oddHBand="0" w:evenHBand="0" w:firstRowFirstColumn="0" w:firstRowLastColumn="0" w:lastRowFirstColumn="0" w:lastRowLastColumn="0"/>
            <w:tcW w:w="2689" w:type="dxa"/>
          </w:tcPr>
          <w:p w14:paraId="55DAE5A0" w14:textId="3DD7F721" w:rsidR="00B241E6" w:rsidRDefault="00B241E6" w:rsidP="00E77AC0">
            <w:pPr>
              <w:jc w:val="both"/>
            </w:pPr>
            <w:r>
              <w:t xml:space="preserve">Optional </w:t>
            </w:r>
            <w:r w:rsidR="00CE1ABE">
              <w:t>a</w:t>
            </w:r>
            <w:r>
              <w:t>ctivities</w:t>
            </w:r>
          </w:p>
        </w:tc>
        <w:tc>
          <w:tcPr>
            <w:tcW w:w="7619" w:type="dxa"/>
          </w:tcPr>
          <w:p w14:paraId="49A81E97" w14:textId="77777777" w:rsidR="00B241E6" w:rsidRPr="003D76F6" w:rsidRDefault="00B241E6" w:rsidP="00E77AC0">
            <w:pPr>
              <w:cnfStyle w:val="000000000000" w:firstRow="0" w:lastRow="0" w:firstColumn="0" w:lastColumn="0" w:oddVBand="0" w:evenVBand="0" w:oddHBand="0" w:evenHBand="0" w:firstRowFirstColumn="0" w:firstRowLastColumn="0" w:lastRowFirstColumn="0" w:lastRowLastColumn="0"/>
            </w:pPr>
            <w:r w:rsidRPr="003D76F6">
              <w:t>Schools may include interactive components to reinforce orientation topics, such as:</w:t>
            </w:r>
          </w:p>
          <w:p w14:paraId="51AA5D2C" w14:textId="779E2C7C" w:rsidR="00B241E6" w:rsidRPr="003D76F6" w:rsidRDefault="00CE1ABE" w:rsidP="00456B8E">
            <w:pPr>
              <w:pStyle w:val="ListParagraph"/>
              <w:numPr>
                <w:ilvl w:val="0"/>
                <w:numId w:val="17"/>
              </w:numPr>
              <w:spacing w:after="4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r</w:t>
            </w:r>
            <w:r w:rsidR="00B241E6" w:rsidRPr="003D76F6">
              <w:rPr>
                <w:rFonts w:eastAsia="Calibri"/>
              </w:rPr>
              <w:t>ole-playing workplace scenarios</w:t>
            </w:r>
          </w:p>
          <w:p w14:paraId="0FC5446B" w14:textId="0E041F20" w:rsidR="00B241E6" w:rsidRDefault="00CE1ABE" w:rsidP="00456B8E">
            <w:pPr>
              <w:pStyle w:val="ListParagraph"/>
              <w:numPr>
                <w:ilvl w:val="0"/>
                <w:numId w:val="17"/>
              </w:numPr>
              <w:spacing w:after="4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c</w:t>
            </w:r>
            <w:r w:rsidR="00B241E6" w:rsidRPr="003D76F6">
              <w:rPr>
                <w:rFonts w:eastAsia="Calibri"/>
              </w:rPr>
              <w:t>ase studies of common challenges students might face</w:t>
            </w:r>
          </w:p>
          <w:p w14:paraId="1DDE71C6" w14:textId="77777777" w:rsidR="00B241E6" w:rsidRPr="00C54FB3" w:rsidRDefault="00B241E6" w:rsidP="00456B8E">
            <w:pPr>
              <w:pStyle w:val="ListParagraph"/>
              <w:numPr>
                <w:ilvl w:val="0"/>
                <w:numId w:val="17"/>
              </w:numPr>
              <w:spacing w:after="40"/>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Q&amp;A or frequently asked questions.</w:t>
            </w:r>
            <w:r>
              <w:rPr>
                <w:rFonts w:eastAsia="Calibri"/>
              </w:rPr>
              <w:br/>
            </w:r>
          </w:p>
        </w:tc>
      </w:tr>
    </w:tbl>
    <w:p w14:paraId="33E04A9F" w14:textId="58D0B52A" w:rsidR="00B241E6" w:rsidRDefault="00B241E6" w:rsidP="00B241E6">
      <w:pPr>
        <w:pStyle w:val="Heading2"/>
      </w:pPr>
      <w:bookmarkStart w:id="7" w:name="_Toc185409791"/>
      <w:bookmarkStart w:id="8" w:name="_Toc194304436"/>
      <w:r>
        <w:t>Workplace observation</w:t>
      </w:r>
      <w:bookmarkEnd w:id="7"/>
      <w:r>
        <w:t xml:space="preserve"> requirement</w:t>
      </w:r>
      <w:bookmarkEnd w:id="8"/>
    </w:p>
    <w:p w14:paraId="3E9B93DF" w14:textId="434BD878" w:rsidR="00B241E6" w:rsidRDefault="00B241E6" w:rsidP="00B241E6">
      <w:r>
        <w:t xml:space="preserve">The principal or work experience coordinator must exercise reasonable judgment when determining if a workplace observation is necessary. This decision may be based on prior knowledge of the workplace and the nature of its activities. For identified low-risk industries or organisations, an onsite inspection may not be required, and alternative measures – such as a telephone discussion to clarify the nature of the work </w:t>
      </w:r>
      <w:r w:rsidR="00136F97">
        <w:t>or</w:t>
      </w:r>
      <w:r>
        <w:t xml:space="preserve"> the submission of relevant emergency procedure documents – may suffice.</w:t>
      </w:r>
    </w:p>
    <w:p w14:paraId="7184B13E" w14:textId="01F68D01" w:rsidR="00B241E6" w:rsidRDefault="00B241E6" w:rsidP="00B241E6">
      <w:r>
        <w:t>If a workplace observation</w:t>
      </w:r>
      <w:r w:rsidR="00287AAF">
        <w:t xml:space="preserve"> or risk assessment</w:t>
      </w:r>
      <w:r>
        <w:t xml:space="preserve"> is deemed necessary, it must be conducted before the commencement of the placement. </w:t>
      </w:r>
    </w:p>
    <w:p w14:paraId="38C58A44" w14:textId="49462E4A" w:rsidR="00B241E6" w:rsidRDefault="00B241E6" w:rsidP="00B241E6">
      <w:r>
        <w:t>Employers who have hosted a vocational work placement</w:t>
      </w:r>
      <w:r w:rsidR="00515974">
        <w:t xml:space="preserve"> </w:t>
      </w:r>
      <w:r>
        <w:t xml:space="preserve">student may have already undergone a workplace observation with an </w:t>
      </w:r>
      <w:r w:rsidR="00CE1ABE">
        <w:t>I</w:t>
      </w:r>
      <w:r>
        <w:t xml:space="preserve">ndustry engagement coordinator. Schools can access this information by emailing </w:t>
      </w:r>
      <w:hyperlink r:id="rId14" w:history="1">
        <w:r w:rsidRPr="00F07EF0">
          <w:rPr>
            <w:rStyle w:val="Hyperlink"/>
          </w:rPr>
          <w:t>vwp.doe@education.nt.gov.au</w:t>
        </w:r>
      </w:hyperlink>
      <w:r>
        <w:t xml:space="preserve">. </w:t>
      </w:r>
    </w:p>
    <w:p w14:paraId="428D8F78" w14:textId="5E6FF6F4" w:rsidR="002F19B3" w:rsidRDefault="00B241E6" w:rsidP="00B241E6">
      <w:pPr>
        <w:pStyle w:val="Heading2"/>
      </w:pPr>
      <w:bookmarkStart w:id="9" w:name="_Toc185409792"/>
      <w:bookmarkStart w:id="10" w:name="_Toc194304437"/>
      <w:r>
        <w:t>Risk mitigation</w:t>
      </w:r>
      <w:bookmarkEnd w:id="9"/>
      <w:bookmarkEnd w:id="10"/>
      <w:r>
        <w:t xml:space="preserve"> </w:t>
      </w:r>
    </w:p>
    <w:p w14:paraId="7EEB32DF" w14:textId="77777777" w:rsidR="002F19B3" w:rsidRDefault="002F19B3" w:rsidP="002F19B3">
      <w:pPr>
        <w:rPr>
          <w:lang w:eastAsia="en-AU"/>
        </w:rPr>
      </w:pPr>
      <w:r w:rsidRPr="00056132">
        <w:rPr>
          <w:lang w:eastAsia="en-AU"/>
        </w:rPr>
        <w:t>Risks must be assessed with consideration given to the student’s maturity</w:t>
      </w:r>
      <w:r>
        <w:rPr>
          <w:lang w:eastAsia="en-AU"/>
        </w:rPr>
        <w:t xml:space="preserve"> and </w:t>
      </w:r>
      <w:r w:rsidRPr="00056132">
        <w:rPr>
          <w:lang w:eastAsia="en-AU"/>
        </w:rPr>
        <w:t>capabilitie</w:t>
      </w:r>
      <w:r>
        <w:rPr>
          <w:lang w:eastAsia="en-AU"/>
        </w:rPr>
        <w:t>s</w:t>
      </w:r>
      <w:r w:rsidRPr="00056132">
        <w:rPr>
          <w:lang w:eastAsia="en-AU"/>
        </w:rPr>
        <w:t xml:space="preserve">. </w:t>
      </w:r>
      <w:r w:rsidRPr="0020549A">
        <w:rPr>
          <w:lang w:eastAsia="en-AU"/>
        </w:rPr>
        <w:t>If the level of risk cannot be reasonably justified by the expected educational outcomes, the student must not be placed with the host workplace.</w:t>
      </w:r>
    </w:p>
    <w:p w14:paraId="0E1ECBB4" w14:textId="22B001BC" w:rsidR="00287AAF" w:rsidRDefault="00B241E6" w:rsidP="00B241E6">
      <w:r w:rsidRPr="00123DFD">
        <w:t>If a significant level of risk is identified</w:t>
      </w:r>
      <w:r w:rsidR="00C248D0">
        <w:t>,</w:t>
      </w:r>
      <w:r w:rsidRPr="00123DFD">
        <w:t xml:space="preserve"> the principal or work experience coordinator must</w:t>
      </w:r>
      <w:r>
        <w:t xml:space="preserve"> determine appropriate measures to reduce the risk as far as reasonably practicable. </w:t>
      </w:r>
      <w:r w:rsidR="002F19B3">
        <w:t xml:space="preserve">There are minimum requirements that apply to identified risk managed activities, these are detailed in the Industry placement framework. </w:t>
      </w:r>
    </w:p>
    <w:p w14:paraId="3BDB3A7B" w14:textId="1399CB74" w:rsidR="00B241E6" w:rsidRDefault="002F19B3" w:rsidP="00B241E6">
      <w:r>
        <w:t xml:space="preserve">All </w:t>
      </w:r>
      <w:r w:rsidR="00B241E6">
        <w:t>restri</w:t>
      </w:r>
      <w:r w:rsidR="00A567C6">
        <w:t xml:space="preserve">ctions that apply to the placement </w:t>
      </w:r>
      <w:r w:rsidR="00B241E6" w:rsidRPr="00123DFD">
        <w:t xml:space="preserve">must be clearly </w:t>
      </w:r>
      <w:r w:rsidR="00B241E6">
        <w:t>outlined in</w:t>
      </w:r>
      <w:r w:rsidR="00B241E6" w:rsidRPr="00123DFD">
        <w:t xml:space="preserve"> writing</w:t>
      </w:r>
      <w:r w:rsidR="00B241E6">
        <w:t xml:space="preserve"> on the work experience agreement form</w:t>
      </w:r>
      <w:r w:rsidR="00B241E6" w:rsidRPr="00123DFD">
        <w:t xml:space="preserve"> and accepted by the host </w:t>
      </w:r>
      <w:r w:rsidR="00B241E6">
        <w:t>business</w:t>
      </w:r>
      <w:r w:rsidR="00B241E6" w:rsidRPr="00123DFD">
        <w:t>, student</w:t>
      </w:r>
      <w:r w:rsidR="00B241E6">
        <w:t>, parent, and school.</w:t>
      </w:r>
    </w:p>
    <w:p w14:paraId="3A2ECC32" w14:textId="77777777" w:rsidR="00B241E6" w:rsidRDefault="00B241E6" w:rsidP="00B241E6">
      <w:pPr>
        <w:pStyle w:val="Heading2"/>
      </w:pPr>
      <w:bookmarkStart w:id="11" w:name="_Toc185409793"/>
      <w:bookmarkStart w:id="12" w:name="_Toc194304438"/>
      <w:r>
        <w:t xml:space="preserve">Placement </w:t>
      </w:r>
      <w:bookmarkEnd w:id="11"/>
      <w:r>
        <w:t>hours</w:t>
      </w:r>
      <w:bookmarkEnd w:id="12"/>
    </w:p>
    <w:p w14:paraId="305C6FCF" w14:textId="77777777" w:rsidR="00B241E6" w:rsidRDefault="00B241E6" w:rsidP="00B241E6">
      <w:r w:rsidRPr="00D31BA0">
        <w:t xml:space="preserve">Placements should typically occur during the normal operating hours of the relevant industry and should avoid weekends or school holidays. However, principals may approve special arrangements for individual students if deemed appropriate, provided that any additional risks are identified and effectively mitigated. </w:t>
      </w:r>
    </w:p>
    <w:p w14:paraId="653A2347" w14:textId="7462757A" w:rsidR="00B241E6" w:rsidRDefault="00B241E6" w:rsidP="00B241E6">
      <w:r w:rsidRPr="00D31BA0">
        <w:t xml:space="preserve">For students aged 14, </w:t>
      </w:r>
      <w:r>
        <w:t>placement</w:t>
      </w:r>
      <w:r w:rsidRPr="00D31BA0">
        <w:t xml:space="preserve"> hours </w:t>
      </w:r>
      <w:r w:rsidR="00CE1ABE">
        <w:t>must</w:t>
      </w:r>
      <w:r w:rsidR="00CE1ABE" w:rsidRPr="00D31BA0">
        <w:t xml:space="preserve"> </w:t>
      </w:r>
      <w:r w:rsidRPr="00D31BA0">
        <w:t>be restricted to between 6:00 am and 6:00 pm on school days.</w:t>
      </w:r>
      <w:r w:rsidRPr="00E745E5">
        <w:t xml:space="preserve"> </w:t>
      </w:r>
    </w:p>
    <w:p w14:paraId="026834C9" w14:textId="77777777" w:rsidR="00B241E6" w:rsidRPr="007655A2" w:rsidRDefault="00B241E6" w:rsidP="00B241E6">
      <w:r>
        <w:lastRenderedPageBreak/>
        <w:t xml:space="preserve">The principal, work experience coordinator or another appropriate member of staff must always be contactable when a student is on placement. The host business, student and parent must be provided with the necessary contact details prior to placement. </w:t>
      </w:r>
    </w:p>
    <w:p w14:paraId="72BDBC43" w14:textId="77777777" w:rsidR="00B241E6" w:rsidRDefault="00B241E6" w:rsidP="00B241E6">
      <w:pPr>
        <w:pStyle w:val="Heading2"/>
      </w:pPr>
      <w:bookmarkStart w:id="13" w:name="_Toc194304439"/>
      <w:r>
        <w:t>Record keeping requirements</w:t>
      </w:r>
      <w:bookmarkEnd w:id="13"/>
      <w:r>
        <w:t xml:space="preserve"> </w:t>
      </w:r>
    </w:p>
    <w:p w14:paraId="73EC4DDA" w14:textId="28709B94" w:rsidR="00B241E6" w:rsidRPr="00922763" w:rsidRDefault="00B241E6" w:rsidP="00B241E6">
      <w:r>
        <w:t xml:space="preserve">The principal and work experience coordinator must maintain necessary records which can verify that </w:t>
      </w:r>
      <w:r w:rsidRPr="00922763">
        <w:t>the requirements of</w:t>
      </w:r>
      <w:r>
        <w:t xml:space="preserve"> the </w:t>
      </w:r>
      <w:r w:rsidR="000822B6">
        <w:t>Industry placement framework</w:t>
      </w:r>
      <w:r>
        <w:t xml:space="preserve"> and </w:t>
      </w:r>
      <w:r w:rsidR="000822B6">
        <w:t>Work experience policy</w:t>
      </w:r>
      <w:r>
        <w:t xml:space="preserve"> have been fulfilled.   </w:t>
      </w:r>
    </w:p>
    <w:p w14:paraId="4B738A2C" w14:textId="77777777" w:rsidR="00B241E6" w:rsidRDefault="00B241E6" w:rsidP="00B241E6">
      <w:r>
        <w:t>Types of documentation that should be kept, include but not limited to:</w:t>
      </w:r>
    </w:p>
    <w:tbl>
      <w:tblPr>
        <w:tblStyle w:val="NTGtable1"/>
        <w:tblW w:w="0" w:type="auto"/>
        <w:tblLook w:val="04A0" w:firstRow="1" w:lastRow="0" w:firstColumn="1" w:lastColumn="0" w:noHBand="0" w:noVBand="1"/>
      </w:tblPr>
      <w:tblGrid>
        <w:gridCol w:w="3823"/>
        <w:gridCol w:w="6485"/>
      </w:tblGrid>
      <w:tr w:rsidR="00B241E6" w14:paraId="5BE1E483" w14:textId="77777777" w:rsidTr="00E7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A889C11" w14:textId="77777777" w:rsidR="00B241E6" w:rsidRDefault="00B241E6" w:rsidP="00E77AC0">
            <w:r>
              <w:t xml:space="preserve">Document </w:t>
            </w:r>
          </w:p>
        </w:tc>
        <w:tc>
          <w:tcPr>
            <w:tcW w:w="6485" w:type="dxa"/>
          </w:tcPr>
          <w:p w14:paraId="55D80919" w14:textId="77777777" w:rsidR="00B241E6" w:rsidRDefault="00B241E6" w:rsidP="00E77AC0">
            <w:pPr>
              <w:cnfStyle w:val="100000000000" w:firstRow="1" w:lastRow="0" w:firstColumn="0" w:lastColumn="0" w:oddVBand="0" w:evenVBand="0" w:oddHBand="0" w:evenHBand="0" w:firstRowFirstColumn="0" w:firstRowLastColumn="0" w:lastRowFirstColumn="0" w:lastRowLastColumn="0"/>
            </w:pPr>
            <w:r>
              <w:t>Additional information</w:t>
            </w:r>
          </w:p>
        </w:tc>
      </w:tr>
      <w:tr w:rsidR="00B241E6" w14:paraId="32B6830E" w14:textId="77777777" w:rsidTr="00E77AC0">
        <w:tc>
          <w:tcPr>
            <w:cnfStyle w:val="001000000000" w:firstRow="0" w:lastRow="0" w:firstColumn="1" w:lastColumn="0" w:oddVBand="0" w:evenVBand="0" w:oddHBand="0" w:evenHBand="0" w:firstRowFirstColumn="0" w:firstRowLastColumn="0" w:lastRowFirstColumn="0" w:lastRowLastColumn="0"/>
            <w:tcW w:w="3823" w:type="dxa"/>
          </w:tcPr>
          <w:p w14:paraId="04086D08" w14:textId="77777777" w:rsidR="00B241E6" w:rsidRDefault="00B241E6" w:rsidP="00E77AC0">
            <w:r>
              <w:t>Work experience agreement form</w:t>
            </w:r>
          </w:p>
        </w:tc>
        <w:tc>
          <w:tcPr>
            <w:tcW w:w="6485" w:type="dxa"/>
          </w:tcPr>
          <w:p w14:paraId="524B6D8C" w14:textId="77777777" w:rsidR="00B241E6" w:rsidRDefault="00B241E6" w:rsidP="00E77AC0">
            <w:pPr>
              <w:cnfStyle w:val="000000000000" w:firstRow="0" w:lastRow="0" w:firstColumn="0" w:lastColumn="0" w:oddVBand="0" w:evenVBand="0" w:oddHBand="0" w:evenHBand="0" w:firstRowFirstColumn="0" w:firstRowLastColumn="0" w:lastRowFirstColumn="0" w:lastRowLastColumn="0"/>
            </w:pPr>
            <w:r w:rsidRPr="007B24AA">
              <w:t xml:space="preserve">The </w:t>
            </w:r>
            <w:r>
              <w:t xml:space="preserve">form </w:t>
            </w:r>
            <w:r w:rsidRPr="007B24AA">
              <w:t xml:space="preserve">must be fully completed prior to </w:t>
            </w:r>
            <w:r>
              <w:t xml:space="preserve">the </w:t>
            </w:r>
            <w:r w:rsidRPr="007B24AA">
              <w:t>placement commencing</w:t>
            </w:r>
            <w:r>
              <w:t>. I</w:t>
            </w:r>
            <w:r w:rsidRPr="007B24AA">
              <w:t xml:space="preserve">ncluding </w:t>
            </w:r>
            <w:r>
              <w:t xml:space="preserve">student, host business, parent and principal or work experience coordinator </w:t>
            </w:r>
            <w:r w:rsidRPr="007B24AA">
              <w:t>signatures</w:t>
            </w:r>
            <w:r>
              <w:t>.</w:t>
            </w:r>
          </w:p>
        </w:tc>
      </w:tr>
      <w:tr w:rsidR="00B241E6" w14:paraId="53EF81E2" w14:textId="77777777" w:rsidTr="00E7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ECE78D8" w14:textId="77777777" w:rsidR="00B241E6" w:rsidRDefault="00B241E6" w:rsidP="00E77AC0">
            <w:r>
              <w:t xml:space="preserve">Workplace observation </w:t>
            </w:r>
          </w:p>
        </w:tc>
        <w:tc>
          <w:tcPr>
            <w:tcW w:w="6485" w:type="dxa"/>
          </w:tcPr>
          <w:p w14:paraId="71FEB841" w14:textId="3AB07737" w:rsidR="00B241E6" w:rsidRDefault="00B241E6" w:rsidP="00E77AC0">
            <w:pPr>
              <w:cnfStyle w:val="000000010000" w:firstRow="0" w:lastRow="0" w:firstColumn="0" w:lastColumn="0" w:oddVBand="0" w:evenVBand="0" w:oddHBand="0" w:evenHBand="1" w:firstRowFirstColumn="0" w:firstRowLastColumn="0" w:lastRowFirstColumn="0" w:lastRowLastColumn="0"/>
            </w:pPr>
            <w:r>
              <w:t xml:space="preserve">Completed observations should be submitted to </w:t>
            </w:r>
            <w:hyperlink r:id="rId15" w:history="1">
              <w:r w:rsidRPr="00F07EF0">
                <w:rPr>
                  <w:rStyle w:val="Hyperlink"/>
                </w:rPr>
                <w:t>vwp.doe@education.nt.gov.au</w:t>
              </w:r>
            </w:hyperlink>
            <w:r w:rsidR="00F573E1" w:rsidRPr="00F573E1">
              <w:rPr>
                <w:rStyle w:val="Hyperlink"/>
                <w:color w:val="auto"/>
                <w:u w:val="none"/>
              </w:rPr>
              <w:t>.</w:t>
            </w:r>
          </w:p>
        </w:tc>
      </w:tr>
      <w:tr w:rsidR="00B241E6" w14:paraId="6F2484A2" w14:textId="77777777" w:rsidTr="00E77AC0">
        <w:tc>
          <w:tcPr>
            <w:cnfStyle w:val="001000000000" w:firstRow="0" w:lastRow="0" w:firstColumn="1" w:lastColumn="0" w:oddVBand="0" w:evenVBand="0" w:oddHBand="0" w:evenHBand="0" w:firstRowFirstColumn="0" w:firstRowLastColumn="0" w:lastRowFirstColumn="0" w:lastRowLastColumn="0"/>
            <w:tcW w:w="3823" w:type="dxa"/>
          </w:tcPr>
          <w:p w14:paraId="2656A713" w14:textId="77777777" w:rsidR="00B241E6" w:rsidRDefault="00B241E6" w:rsidP="00E77AC0">
            <w:r>
              <w:t xml:space="preserve">Risk assessment </w:t>
            </w:r>
          </w:p>
        </w:tc>
        <w:tc>
          <w:tcPr>
            <w:tcW w:w="6485" w:type="dxa"/>
          </w:tcPr>
          <w:p w14:paraId="655453EC" w14:textId="33A46611" w:rsidR="00B241E6" w:rsidRDefault="00B241E6" w:rsidP="00E77AC0">
            <w:pPr>
              <w:cnfStyle w:val="000000000000" w:firstRow="0" w:lastRow="0" w:firstColumn="0" w:lastColumn="0" w:oddVBand="0" w:evenVBand="0" w:oddHBand="0" w:evenHBand="0" w:firstRowFirstColumn="0" w:firstRowLastColumn="0" w:lastRowFirstColumn="0" w:lastRowLastColumn="0"/>
            </w:pPr>
            <w:r>
              <w:t xml:space="preserve">Saved alongside the workplace observation and submitted to </w:t>
            </w:r>
            <w:hyperlink r:id="rId16" w:history="1">
              <w:r w:rsidRPr="00F07EF0">
                <w:rPr>
                  <w:rStyle w:val="Hyperlink"/>
                </w:rPr>
                <w:t>vwp.doe@education.nt.gov.au</w:t>
              </w:r>
            </w:hyperlink>
            <w:r w:rsidR="00F573E1" w:rsidRPr="00F573E1">
              <w:rPr>
                <w:rStyle w:val="Hyperlink"/>
                <w:color w:val="auto"/>
                <w:u w:val="none"/>
              </w:rPr>
              <w:t>.</w:t>
            </w:r>
          </w:p>
        </w:tc>
      </w:tr>
      <w:tr w:rsidR="00B241E6" w14:paraId="4E63D338" w14:textId="77777777" w:rsidTr="00E7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67013D60" w14:textId="77777777" w:rsidR="00B241E6" w:rsidRDefault="00B241E6" w:rsidP="00E77AC0">
            <w:r>
              <w:t xml:space="preserve">Special conditions letter  </w:t>
            </w:r>
          </w:p>
        </w:tc>
        <w:tc>
          <w:tcPr>
            <w:tcW w:w="6485" w:type="dxa"/>
          </w:tcPr>
          <w:p w14:paraId="359C75E6" w14:textId="77777777" w:rsidR="00B241E6" w:rsidRDefault="00B241E6" w:rsidP="00E77AC0">
            <w:pPr>
              <w:cnfStyle w:val="000000010000" w:firstRow="0" w:lastRow="0" w:firstColumn="0" w:lastColumn="0" w:oddVBand="0" w:evenVBand="0" w:oddHBand="0" w:evenHBand="1" w:firstRowFirstColumn="0" w:firstRowLastColumn="0" w:lastRowFirstColumn="0" w:lastRowLastColumn="0"/>
            </w:pPr>
            <w:r>
              <w:t xml:space="preserve">The letter must be fully signed by student, parent, and principal prior to the placement commencing. </w:t>
            </w:r>
          </w:p>
        </w:tc>
      </w:tr>
      <w:tr w:rsidR="00B241E6" w14:paraId="2405B1CE" w14:textId="77777777" w:rsidTr="00E77AC0">
        <w:tc>
          <w:tcPr>
            <w:cnfStyle w:val="001000000000" w:firstRow="0" w:lastRow="0" w:firstColumn="1" w:lastColumn="0" w:oddVBand="0" w:evenVBand="0" w:oddHBand="0" w:evenHBand="0" w:firstRowFirstColumn="0" w:firstRowLastColumn="0" w:lastRowFirstColumn="0" w:lastRowLastColumn="0"/>
            <w:tcW w:w="3823" w:type="dxa"/>
          </w:tcPr>
          <w:p w14:paraId="66AADCF0" w14:textId="77777777" w:rsidR="00B241E6" w:rsidRDefault="00B241E6" w:rsidP="00E77AC0">
            <w:r>
              <w:t xml:space="preserve">Visit or contact records </w:t>
            </w:r>
          </w:p>
        </w:tc>
        <w:tc>
          <w:tcPr>
            <w:tcW w:w="6485" w:type="dxa"/>
          </w:tcPr>
          <w:p w14:paraId="43EADBF9" w14:textId="77777777" w:rsidR="00B241E6" w:rsidRDefault="00B241E6" w:rsidP="00E77AC0">
            <w:pPr>
              <w:cnfStyle w:val="000000000000" w:firstRow="0" w:lastRow="0" w:firstColumn="0" w:lastColumn="0" w:oddVBand="0" w:evenVBand="0" w:oddHBand="0" w:evenHBand="0" w:firstRowFirstColumn="0" w:firstRowLastColumn="0" w:lastRowFirstColumn="0" w:lastRowLastColumn="0"/>
            </w:pPr>
            <w:r>
              <w:t xml:space="preserve">This may include a register, or a form completed when the student is visited or contacted while on placement. </w:t>
            </w:r>
          </w:p>
        </w:tc>
      </w:tr>
      <w:tr w:rsidR="00B241E6" w14:paraId="02E1E5D0" w14:textId="77777777" w:rsidTr="00E7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982F738" w14:textId="77777777" w:rsidR="00B241E6" w:rsidRDefault="00B241E6" w:rsidP="00E77AC0">
            <w:r>
              <w:t xml:space="preserve">Industry placement reflection </w:t>
            </w:r>
          </w:p>
        </w:tc>
        <w:tc>
          <w:tcPr>
            <w:tcW w:w="6485" w:type="dxa"/>
          </w:tcPr>
          <w:p w14:paraId="0052C87C" w14:textId="77777777" w:rsidR="00B241E6" w:rsidRDefault="00B241E6" w:rsidP="00E77AC0">
            <w:pPr>
              <w:cnfStyle w:val="000000010000" w:firstRow="0" w:lastRow="0" w:firstColumn="0" w:lastColumn="0" w:oddVBand="0" w:evenVBand="0" w:oddHBand="0" w:evenHBand="1" w:firstRowFirstColumn="0" w:firstRowLastColumn="0" w:lastRowFirstColumn="0" w:lastRowLastColumn="0"/>
            </w:pPr>
            <w:r>
              <w:t>A copy should be provided to students for their own records.</w:t>
            </w:r>
          </w:p>
        </w:tc>
      </w:tr>
      <w:tr w:rsidR="00B241E6" w14:paraId="1978456B" w14:textId="77777777" w:rsidTr="00E77AC0">
        <w:trPr>
          <w:trHeight w:val="901"/>
        </w:trPr>
        <w:tc>
          <w:tcPr>
            <w:cnfStyle w:val="001000000000" w:firstRow="0" w:lastRow="0" w:firstColumn="1" w:lastColumn="0" w:oddVBand="0" w:evenVBand="0" w:oddHBand="0" w:evenHBand="0" w:firstRowFirstColumn="0" w:firstRowLastColumn="0" w:lastRowFirstColumn="0" w:lastRowLastColumn="0"/>
            <w:tcW w:w="0" w:type="dxa"/>
          </w:tcPr>
          <w:p w14:paraId="2F3A08D9" w14:textId="77777777" w:rsidR="00B241E6" w:rsidRDefault="00B241E6" w:rsidP="00E77AC0">
            <w:r>
              <w:t xml:space="preserve">Incident reports </w:t>
            </w:r>
          </w:p>
        </w:tc>
        <w:tc>
          <w:tcPr>
            <w:tcW w:w="0" w:type="dxa"/>
          </w:tcPr>
          <w:p w14:paraId="60723C18" w14:textId="7A47BEA5" w:rsidR="00B241E6" w:rsidRDefault="00B241E6" w:rsidP="00E77AC0">
            <w:pPr>
              <w:cnfStyle w:val="000000000000" w:firstRow="0" w:lastRow="0" w:firstColumn="0" w:lastColumn="0" w:oddVBand="0" w:evenVBand="0" w:oddHBand="0" w:evenHBand="0" w:firstRowFirstColumn="0" w:firstRowLastColumn="0" w:lastRowFirstColumn="0" w:lastRowLastColumn="0"/>
            </w:pPr>
            <w:r>
              <w:t>E</w:t>
            </w:r>
            <w:r w:rsidRPr="0046115E">
              <w:t xml:space="preserve">nsuring all student accidents, injuries, and incidents as per the department’s </w:t>
            </w:r>
            <w:hyperlink r:id="rId17" w:history="1">
              <w:r w:rsidRPr="0046115E">
                <w:rPr>
                  <w:rStyle w:val="Hyperlink"/>
                </w:rPr>
                <w:t>Recording and reporting student injuries - guidelines and procedures</w:t>
              </w:r>
            </w:hyperlink>
            <w:r w:rsidR="00F573E1" w:rsidRPr="00F573E1">
              <w:rPr>
                <w:rStyle w:val="Hyperlink"/>
                <w:color w:val="auto"/>
                <w:u w:val="none"/>
              </w:rPr>
              <w:t>.</w:t>
            </w:r>
          </w:p>
        </w:tc>
      </w:tr>
    </w:tbl>
    <w:p w14:paraId="360BC9D3" w14:textId="77777777" w:rsidR="00B241E6" w:rsidRDefault="00B241E6" w:rsidP="00B241E6"/>
    <w:p w14:paraId="7D4A8714" w14:textId="77777777" w:rsidR="00B241E6" w:rsidRPr="00785CEE" w:rsidRDefault="00B241E6" w:rsidP="00B241E6">
      <w:pPr>
        <w:pStyle w:val="Heading1"/>
        <w:ind w:left="432" w:hanging="432"/>
      </w:pPr>
      <w:bookmarkStart w:id="14" w:name="_Toc185409795"/>
      <w:bookmarkStart w:id="15" w:name="_Toc194304440"/>
      <w:r>
        <w:t>Process</w:t>
      </w:r>
      <w:bookmarkEnd w:id="14"/>
      <w:bookmarkEnd w:id="15"/>
      <w:r>
        <w:t xml:space="preserve"> </w:t>
      </w:r>
    </w:p>
    <w:p w14:paraId="2F2D0BE5" w14:textId="77777777" w:rsidR="00B241E6" w:rsidRDefault="00B241E6" w:rsidP="00B241E6">
      <w:pPr>
        <w:pStyle w:val="Heading2"/>
      </w:pPr>
      <w:bookmarkStart w:id="16" w:name="_Toc185409796"/>
      <w:bookmarkStart w:id="17" w:name="_Toc194304441"/>
      <w:r>
        <w:t>Pre-placement</w:t>
      </w:r>
      <w:bookmarkEnd w:id="16"/>
      <w:bookmarkEnd w:id="17"/>
    </w:p>
    <w:tbl>
      <w:tblPr>
        <w:tblStyle w:val="NTGtable1"/>
        <w:tblW w:w="0" w:type="auto"/>
        <w:tblLook w:val="04A0" w:firstRow="1" w:lastRow="0" w:firstColumn="1" w:lastColumn="0" w:noHBand="0" w:noVBand="1"/>
      </w:tblPr>
      <w:tblGrid>
        <w:gridCol w:w="1413"/>
        <w:gridCol w:w="8895"/>
      </w:tblGrid>
      <w:tr w:rsidR="00B241E6" w14:paraId="4E5AF7BA" w14:textId="77777777" w:rsidTr="00E7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E2E0CF5" w14:textId="77777777" w:rsidR="00B241E6" w:rsidRDefault="00B241E6" w:rsidP="00E77AC0">
            <w:pPr>
              <w:rPr>
                <w:lang w:eastAsia="en-AU"/>
              </w:rPr>
            </w:pPr>
            <w:r>
              <w:rPr>
                <w:lang w:eastAsia="en-AU"/>
              </w:rPr>
              <w:t>Who</w:t>
            </w:r>
          </w:p>
        </w:tc>
        <w:tc>
          <w:tcPr>
            <w:tcW w:w="8895" w:type="dxa"/>
          </w:tcPr>
          <w:p w14:paraId="77B3F8C1" w14:textId="77777777" w:rsidR="00B241E6" w:rsidRDefault="00B241E6" w:rsidP="00E77AC0">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What </w:t>
            </w:r>
          </w:p>
        </w:tc>
      </w:tr>
      <w:tr w:rsidR="00B241E6" w14:paraId="015BD702" w14:textId="77777777" w:rsidTr="00E77AC0">
        <w:tc>
          <w:tcPr>
            <w:cnfStyle w:val="001000000000" w:firstRow="0" w:lastRow="0" w:firstColumn="1" w:lastColumn="0" w:oddVBand="0" w:evenVBand="0" w:oddHBand="0" w:evenHBand="0" w:firstRowFirstColumn="0" w:firstRowLastColumn="0" w:lastRowFirstColumn="0" w:lastRowLastColumn="0"/>
            <w:tcW w:w="1413" w:type="dxa"/>
          </w:tcPr>
          <w:p w14:paraId="12DE7EE7" w14:textId="1F51E361" w:rsidR="00B241E6" w:rsidRDefault="00436BF9" w:rsidP="00E77AC0">
            <w:pPr>
              <w:rPr>
                <w:lang w:eastAsia="en-AU"/>
              </w:rPr>
            </w:pPr>
            <w:r>
              <w:rPr>
                <w:lang w:eastAsia="en-AU"/>
              </w:rPr>
              <w:t>Work experience coordinator</w:t>
            </w:r>
          </w:p>
        </w:tc>
        <w:tc>
          <w:tcPr>
            <w:tcW w:w="8895" w:type="dxa"/>
          </w:tcPr>
          <w:p w14:paraId="7CB71FB5" w14:textId="77777777" w:rsidR="00B241E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Deliver and record student’s completion of the school’s work experience orientation program.</w:t>
            </w:r>
          </w:p>
          <w:p w14:paraId="18486103" w14:textId="77777777" w:rsidR="00B241E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Assess the need, and where necessary conduct a workplace observation or risk assessment.  </w:t>
            </w:r>
          </w:p>
          <w:p w14:paraId="2BBE661D" w14:textId="77777777" w:rsidR="00B241E6" w:rsidRDefault="00B241E6" w:rsidP="00456B8E">
            <w:pPr>
              <w:pStyle w:val="ListParagraph"/>
              <w:numPr>
                <w:ilvl w:val="0"/>
                <w:numId w:val="10"/>
              </w:numPr>
              <w:spacing w:after="200"/>
              <w:ind w:left="714" w:hanging="357"/>
              <w:cnfStyle w:val="000000000000" w:firstRow="0" w:lastRow="0" w:firstColumn="0" w:lastColumn="0" w:oddVBand="0" w:evenVBand="0" w:oddHBand="0" w:evenHBand="0" w:firstRowFirstColumn="0" w:firstRowLastColumn="0" w:lastRowFirstColumn="0" w:lastRowLastColumn="0"/>
              <w:rPr>
                <w:lang w:eastAsia="en-AU"/>
              </w:rPr>
            </w:pPr>
            <w:r>
              <w:rPr>
                <w:lang w:eastAsia="en-AU"/>
              </w:rPr>
              <w:t>E</w:t>
            </w:r>
            <w:r w:rsidRPr="008D591B">
              <w:rPr>
                <w:lang w:eastAsia="en-AU"/>
              </w:rPr>
              <w:t>nsure that</w:t>
            </w:r>
            <w:r>
              <w:rPr>
                <w:lang w:eastAsia="en-AU"/>
              </w:rPr>
              <w:t xml:space="preserve"> students who will be engaged in work experience in child related employment, hold a current </w:t>
            </w:r>
            <w:hyperlink r:id="rId18" w:history="1">
              <w:r w:rsidRPr="00D03696">
                <w:rPr>
                  <w:rStyle w:val="Hyperlink"/>
                  <w:lang w:eastAsia="en-AU"/>
                </w:rPr>
                <w:t>Working with children clearance notice or exemption</w:t>
              </w:r>
            </w:hyperlink>
            <w:r>
              <w:rPr>
                <w:rStyle w:val="Hyperlink"/>
                <w:lang w:eastAsia="en-AU"/>
              </w:rPr>
              <w:t>.</w:t>
            </w:r>
            <w:r>
              <w:rPr>
                <w:rStyle w:val="Hyperlink"/>
              </w:rPr>
              <w:t xml:space="preserve"> </w:t>
            </w:r>
          </w:p>
          <w:p w14:paraId="42603EF3" w14:textId="77777777" w:rsidR="00B241E6" w:rsidRDefault="00B241E6" w:rsidP="00456B8E">
            <w:pPr>
              <w:pStyle w:val="ListParagraph"/>
              <w:numPr>
                <w:ilvl w:val="0"/>
                <w:numId w:val="10"/>
              </w:numPr>
              <w:spacing w:before="0"/>
              <w:cnfStyle w:val="000000000000" w:firstRow="0" w:lastRow="0" w:firstColumn="0" w:lastColumn="0" w:oddVBand="0" w:evenVBand="0" w:oddHBand="0" w:evenHBand="0" w:firstRowFirstColumn="0" w:firstRowLastColumn="0" w:lastRowFirstColumn="0" w:lastRowLastColumn="0"/>
              <w:rPr>
                <w:lang w:eastAsia="en-AU"/>
              </w:rPr>
            </w:pPr>
            <w:r>
              <w:rPr>
                <w:lang w:eastAsia="en-AU"/>
              </w:rPr>
              <w:t>E</w:t>
            </w:r>
            <w:r w:rsidRPr="00CF7D4C">
              <w:rPr>
                <w:lang w:eastAsia="en-AU"/>
              </w:rPr>
              <w:t>nsure a copy of the work experience agreement form is fully completed, signed by all parties involved, an</w:t>
            </w:r>
            <w:r>
              <w:rPr>
                <w:lang w:eastAsia="en-AU"/>
              </w:rPr>
              <w:t xml:space="preserve">d a completed copy is </w:t>
            </w:r>
            <w:r w:rsidRPr="00CF7D4C">
              <w:rPr>
                <w:lang w:eastAsia="en-AU"/>
              </w:rPr>
              <w:t>supplied to each party</w:t>
            </w:r>
            <w:r>
              <w:rPr>
                <w:lang w:eastAsia="en-AU"/>
              </w:rPr>
              <w:t xml:space="preserve">. </w:t>
            </w:r>
          </w:p>
        </w:tc>
      </w:tr>
      <w:tr w:rsidR="00B241E6" w14:paraId="72D2EE98" w14:textId="77777777" w:rsidTr="00E77AC0">
        <w:trPr>
          <w:cnfStyle w:val="000000010000" w:firstRow="0" w:lastRow="0" w:firstColumn="0" w:lastColumn="0" w:oddVBand="0" w:evenVBand="0" w:oddHBand="0" w:evenHBand="1" w:firstRowFirstColumn="0" w:firstRowLastColumn="0" w:lastRowFirstColumn="0" w:lastRowLastColumn="0"/>
          <w:trHeight w:val="5015"/>
        </w:trPr>
        <w:tc>
          <w:tcPr>
            <w:cnfStyle w:val="001000000000" w:firstRow="0" w:lastRow="0" w:firstColumn="1" w:lastColumn="0" w:oddVBand="0" w:evenVBand="0" w:oddHBand="0" w:evenHBand="0" w:firstRowFirstColumn="0" w:firstRowLastColumn="0" w:lastRowFirstColumn="0" w:lastRowLastColumn="0"/>
            <w:tcW w:w="1413" w:type="dxa"/>
          </w:tcPr>
          <w:p w14:paraId="3B541C54" w14:textId="77777777" w:rsidR="00B241E6" w:rsidRDefault="00B241E6" w:rsidP="00E77AC0">
            <w:pPr>
              <w:rPr>
                <w:lang w:eastAsia="en-AU"/>
              </w:rPr>
            </w:pPr>
            <w:r>
              <w:rPr>
                <w:lang w:eastAsia="en-AU"/>
              </w:rPr>
              <w:lastRenderedPageBreak/>
              <w:t xml:space="preserve">Host business </w:t>
            </w:r>
          </w:p>
        </w:tc>
        <w:tc>
          <w:tcPr>
            <w:tcW w:w="8895" w:type="dxa"/>
          </w:tcPr>
          <w:p w14:paraId="24CF89A0" w14:textId="008A2DC2" w:rsidR="00B241E6" w:rsidRDefault="00A567C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I</w:t>
            </w:r>
            <w:r w:rsidR="00B241E6">
              <w:rPr>
                <w:lang w:eastAsia="en-AU"/>
              </w:rPr>
              <w:t>nform staff</w:t>
            </w:r>
            <w:r w:rsidR="002B7B8B">
              <w:rPr>
                <w:lang w:eastAsia="en-AU"/>
              </w:rPr>
              <w:t xml:space="preserve"> about</w:t>
            </w:r>
            <w:r w:rsidR="00B241E6">
              <w:rPr>
                <w:lang w:eastAsia="en-AU"/>
              </w:rPr>
              <w:t xml:space="preserve"> the placement</w:t>
            </w:r>
            <w:r w:rsidR="002B7B8B">
              <w:rPr>
                <w:lang w:eastAsia="en-AU"/>
              </w:rPr>
              <w:t>’s start and</w:t>
            </w:r>
            <w:r w:rsidR="00075F56">
              <w:rPr>
                <w:lang w:eastAsia="en-AU"/>
              </w:rPr>
              <w:t xml:space="preserve"> </w:t>
            </w:r>
            <w:r w:rsidR="00B241E6">
              <w:rPr>
                <w:lang w:eastAsia="en-AU"/>
              </w:rPr>
              <w:t>end</w:t>
            </w:r>
            <w:r w:rsidR="002B7B8B">
              <w:rPr>
                <w:lang w:eastAsia="en-AU"/>
              </w:rPr>
              <w:t xml:space="preserve"> dates,</w:t>
            </w:r>
            <w:r w:rsidR="00B241E6">
              <w:rPr>
                <w:lang w:eastAsia="en-AU"/>
              </w:rPr>
              <w:t xml:space="preserve"> </w:t>
            </w:r>
            <w:r w:rsidR="002B7B8B">
              <w:rPr>
                <w:lang w:eastAsia="en-AU"/>
              </w:rPr>
              <w:t>as well as</w:t>
            </w:r>
            <w:r w:rsidR="00B241E6">
              <w:rPr>
                <w:lang w:eastAsia="en-AU"/>
              </w:rPr>
              <w:t xml:space="preserve"> </w:t>
            </w:r>
            <w:r w:rsidR="002B7B8B">
              <w:rPr>
                <w:lang w:eastAsia="en-AU"/>
              </w:rPr>
              <w:t>their expected involvement.</w:t>
            </w:r>
          </w:p>
          <w:p w14:paraId="48DF8C87" w14:textId="756F9EB0" w:rsidR="00B241E6" w:rsidRDefault="00CE1ABE"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Reiterate</w:t>
            </w:r>
            <w:r w:rsidR="00B241E6">
              <w:rPr>
                <w:lang w:eastAsia="en-AU"/>
              </w:rPr>
              <w:t xml:space="preserve"> to staff that students are not employees and will have limited knowledge and experience of workplaces and must be treated in accordance with their age, experience and abilities.</w:t>
            </w:r>
          </w:p>
          <w:p w14:paraId="431EE2DF" w14:textId="311B21A4" w:rsidR="00B241E6" w:rsidRDefault="00B241E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Discuss any additional student requirements with appropriate workplace staff and in doing so require staff to ensure that a student’s privacy is </w:t>
            </w:r>
            <w:r w:rsidR="00054080">
              <w:rPr>
                <w:lang w:eastAsia="en-AU"/>
              </w:rPr>
              <w:t>protected,</w:t>
            </w:r>
            <w:r>
              <w:rPr>
                <w:lang w:eastAsia="en-AU"/>
              </w:rPr>
              <w:t xml:space="preserve"> and that confidential information is not unnecessarily disclosed.</w:t>
            </w:r>
          </w:p>
          <w:p w14:paraId="12F257F6" w14:textId="77777777" w:rsidR="00B241E6" w:rsidRDefault="00B241E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Prepare a range of opportunities for students to work shadow employees to give students an insight into as many aspects of the workplace as possible.</w:t>
            </w:r>
          </w:p>
          <w:p w14:paraId="76252EC3" w14:textId="77777777" w:rsidR="00B241E6" w:rsidRDefault="00B241E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Appoint a workplace supervisor and a back-up supervisor.</w:t>
            </w:r>
          </w:p>
          <w:p w14:paraId="0B7FEA1A" w14:textId="6AD08B8C" w:rsidR="00B241E6" w:rsidRDefault="00B241E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Determine which employee</w:t>
            </w:r>
            <w:r w:rsidR="00054080">
              <w:rPr>
                <w:lang w:eastAsia="en-AU"/>
              </w:rPr>
              <w:t>s</w:t>
            </w:r>
            <w:r>
              <w:rPr>
                <w:lang w:eastAsia="en-AU"/>
              </w:rPr>
              <w:t xml:space="preserve"> the student will work shadow and ensure those staff are aware of their role in providing the student with insight into work practices.</w:t>
            </w:r>
          </w:p>
          <w:p w14:paraId="45449347" w14:textId="56BCD370" w:rsidR="00B241E6" w:rsidRDefault="00B241E6" w:rsidP="00456B8E">
            <w:pPr>
              <w:pStyle w:val="ListParagraph"/>
              <w:numPr>
                <w:ilvl w:val="0"/>
                <w:numId w:val="10"/>
              </w:numPr>
              <w:spacing w:after="40"/>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Organise </w:t>
            </w:r>
            <w:r w:rsidR="00A567C6">
              <w:rPr>
                <w:lang w:eastAsia="en-AU"/>
              </w:rPr>
              <w:t xml:space="preserve">a </w:t>
            </w:r>
            <w:r>
              <w:rPr>
                <w:lang w:eastAsia="en-AU"/>
              </w:rPr>
              <w:t>workspace</w:t>
            </w:r>
            <w:r w:rsidR="006C69BD">
              <w:rPr>
                <w:lang w:eastAsia="en-AU"/>
              </w:rPr>
              <w:t xml:space="preserve">, including laptop or desktop, and </w:t>
            </w:r>
            <w:r w:rsidR="00A567C6">
              <w:rPr>
                <w:lang w:eastAsia="en-AU"/>
              </w:rPr>
              <w:t xml:space="preserve">building access </w:t>
            </w:r>
            <w:r>
              <w:rPr>
                <w:lang w:eastAsia="en-AU"/>
              </w:rPr>
              <w:t>for the student.</w:t>
            </w:r>
          </w:p>
        </w:tc>
      </w:tr>
      <w:tr w:rsidR="00B241E6" w14:paraId="2D9472ED" w14:textId="77777777" w:rsidTr="00E77AC0">
        <w:tc>
          <w:tcPr>
            <w:cnfStyle w:val="001000000000" w:firstRow="0" w:lastRow="0" w:firstColumn="1" w:lastColumn="0" w:oddVBand="0" w:evenVBand="0" w:oddHBand="0" w:evenHBand="0" w:firstRowFirstColumn="0" w:firstRowLastColumn="0" w:lastRowFirstColumn="0" w:lastRowLastColumn="0"/>
            <w:tcW w:w="1413" w:type="dxa"/>
          </w:tcPr>
          <w:p w14:paraId="21183B53" w14:textId="77777777" w:rsidR="00B241E6" w:rsidRDefault="00B241E6" w:rsidP="00E77AC0">
            <w:pPr>
              <w:rPr>
                <w:lang w:eastAsia="en-AU"/>
              </w:rPr>
            </w:pPr>
            <w:r>
              <w:rPr>
                <w:lang w:eastAsia="en-AU"/>
              </w:rPr>
              <w:t>Student</w:t>
            </w:r>
          </w:p>
        </w:tc>
        <w:tc>
          <w:tcPr>
            <w:tcW w:w="8895" w:type="dxa"/>
          </w:tcPr>
          <w:p w14:paraId="39A8AD9A" w14:textId="77777777" w:rsidR="00B241E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Complete the school’s work experience orientation program.</w:t>
            </w:r>
          </w:p>
          <w:p w14:paraId="1718CD9B" w14:textId="77777777" w:rsidR="00B241E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Contact the host business the week prior to commencing to confirm placement details. </w:t>
            </w:r>
          </w:p>
        </w:tc>
      </w:tr>
      <w:tr w:rsidR="00B241E6" w14:paraId="533F6192" w14:textId="77777777" w:rsidTr="00E7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309A9BE" w14:textId="68B95738" w:rsidR="00B241E6" w:rsidRDefault="00B241E6" w:rsidP="00E77AC0">
            <w:pPr>
              <w:rPr>
                <w:lang w:eastAsia="en-AU"/>
              </w:rPr>
            </w:pPr>
            <w:r>
              <w:rPr>
                <w:lang w:eastAsia="en-AU"/>
              </w:rPr>
              <w:t>Parent</w:t>
            </w:r>
          </w:p>
        </w:tc>
        <w:tc>
          <w:tcPr>
            <w:tcW w:w="8895" w:type="dxa"/>
          </w:tcPr>
          <w:p w14:paraId="6456065F" w14:textId="77777777" w:rsidR="00B241E6" w:rsidRDefault="00B241E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E</w:t>
            </w:r>
            <w:r w:rsidRPr="00C02035">
              <w:rPr>
                <w:lang w:eastAsia="en-AU"/>
              </w:rPr>
              <w:t>nsur</w:t>
            </w:r>
            <w:r>
              <w:rPr>
                <w:lang w:eastAsia="en-AU"/>
              </w:rPr>
              <w:t>e</w:t>
            </w:r>
            <w:r w:rsidRPr="00C02035">
              <w:rPr>
                <w:lang w:eastAsia="en-AU"/>
              </w:rPr>
              <w:t xml:space="preserve"> the student has reliable and safe transportation to and from the workplace.</w:t>
            </w:r>
          </w:p>
        </w:tc>
      </w:tr>
    </w:tbl>
    <w:p w14:paraId="418F0FEE" w14:textId="77777777" w:rsidR="00B241E6" w:rsidRPr="00890A4A" w:rsidRDefault="00B241E6" w:rsidP="00B241E6">
      <w:pPr>
        <w:rPr>
          <w:lang w:eastAsia="en-AU"/>
        </w:rPr>
      </w:pPr>
    </w:p>
    <w:p w14:paraId="2862FAE6" w14:textId="77777777" w:rsidR="00B241E6" w:rsidRDefault="00B241E6" w:rsidP="00B241E6">
      <w:pPr>
        <w:pStyle w:val="Heading2"/>
      </w:pPr>
      <w:bookmarkStart w:id="18" w:name="_Toc185409797"/>
      <w:bookmarkStart w:id="19" w:name="_Toc194304442"/>
      <w:r w:rsidRPr="00FA5A3C">
        <w:t>During placement</w:t>
      </w:r>
      <w:bookmarkEnd w:id="18"/>
      <w:bookmarkEnd w:id="19"/>
    </w:p>
    <w:tbl>
      <w:tblPr>
        <w:tblStyle w:val="NTGtable1"/>
        <w:tblW w:w="0" w:type="auto"/>
        <w:tblLook w:val="04A0" w:firstRow="1" w:lastRow="0" w:firstColumn="1" w:lastColumn="0" w:noHBand="0" w:noVBand="1"/>
      </w:tblPr>
      <w:tblGrid>
        <w:gridCol w:w="1413"/>
        <w:gridCol w:w="8895"/>
      </w:tblGrid>
      <w:tr w:rsidR="00B241E6" w14:paraId="001641EA" w14:textId="77777777" w:rsidTr="00E7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840106F" w14:textId="77777777" w:rsidR="00B241E6" w:rsidRDefault="00B241E6" w:rsidP="00E77AC0">
            <w:pPr>
              <w:rPr>
                <w:lang w:eastAsia="en-AU"/>
              </w:rPr>
            </w:pPr>
            <w:bookmarkStart w:id="20" w:name="_Toc185409798"/>
            <w:r>
              <w:rPr>
                <w:lang w:eastAsia="en-AU"/>
              </w:rPr>
              <w:t>Who</w:t>
            </w:r>
          </w:p>
        </w:tc>
        <w:tc>
          <w:tcPr>
            <w:tcW w:w="8895" w:type="dxa"/>
          </w:tcPr>
          <w:p w14:paraId="4CC36C15" w14:textId="77777777" w:rsidR="00B241E6" w:rsidRDefault="00B241E6" w:rsidP="00E77AC0">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What </w:t>
            </w:r>
          </w:p>
        </w:tc>
      </w:tr>
      <w:tr w:rsidR="00B241E6" w14:paraId="3D8003F4" w14:textId="77777777" w:rsidTr="00E77AC0">
        <w:tc>
          <w:tcPr>
            <w:cnfStyle w:val="001000000000" w:firstRow="0" w:lastRow="0" w:firstColumn="1" w:lastColumn="0" w:oddVBand="0" w:evenVBand="0" w:oddHBand="0" w:evenHBand="0" w:firstRowFirstColumn="0" w:firstRowLastColumn="0" w:lastRowFirstColumn="0" w:lastRowLastColumn="0"/>
            <w:tcW w:w="1413" w:type="dxa"/>
          </w:tcPr>
          <w:p w14:paraId="70EB7124" w14:textId="77777777" w:rsidR="00B241E6" w:rsidRDefault="00B241E6" w:rsidP="00E77AC0">
            <w:pPr>
              <w:rPr>
                <w:lang w:eastAsia="en-AU"/>
              </w:rPr>
            </w:pPr>
            <w:r>
              <w:rPr>
                <w:lang w:eastAsia="en-AU"/>
              </w:rPr>
              <w:t>Host business</w:t>
            </w:r>
          </w:p>
        </w:tc>
        <w:tc>
          <w:tcPr>
            <w:tcW w:w="8895" w:type="dxa"/>
          </w:tcPr>
          <w:p w14:paraId="0E569112" w14:textId="77777777" w:rsidR="00075F56" w:rsidRDefault="00075F5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rsidRPr="00075F56">
              <w:t>On the first day meet and greet the student, conduct a workplace induction, and explain workplace practices to minimi</w:t>
            </w:r>
            <w:r>
              <w:t>s</w:t>
            </w:r>
            <w:r w:rsidRPr="00075F56">
              <w:t xml:space="preserve">e risks to the student’s health and safety. </w:t>
            </w:r>
          </w:p>
          <w:p w14:paraId="749D2417" w14:textId="76AAB7B5" w:rsidR="00B241E6" w:rsidRPr="00D9236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D</w:t>
            </w:r>
            <w:r w:rsidRPr="00D92366">
              <w:t>iscuss the types of tasks that a student will be expected to do.</w:t>
            </w:r>
          </w:p>
          <w:p w14:paraId="4B7E85BC" w14:textId="77777777" w:rsidR="00B241E6" w:rsidRPr="00D9236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I</w:t>
            </w:r>
            <w:r w:rsidRPr="00D92366">
              <w:t>ntroduce the student to any supervisors and co-workers as appropriate.</w:t>
            </w:r>
          </w:p>
          <w:p w14:paraId="4FDD4F0B" w14:textId="77777777" w:rsidR="00B241E6" w:rsidRPr="00D9236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E</w:t>
            </w:r>
            <w:r w:rsidRPr="00D92366">
              <w:t>nsure that the student is a</w:t>
            </w:r>
            <w:r>
              <w:t>dequately</w:t>
            </w:r>
            <w:r w:rsidRPr="00D92366">
              <w:t xml:space="preserve"> supervised at all times.</w:t>
            </w:r>
          </w:p>
          <w:p w14:paraId="782E395A" w14:textId="44C87696" w:rsidR="00B241E6" w:rsidRPr="00D9236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M</w:t>
            </w:r>
            <w:r w:rsidRPr="00D92366">
              <w:t>onitor the student’s progress and discuss with the school staff member on their visit</w:t>
            </w:r>
            <w:r w:rsidR="000D5605">
              <w:t>s</w:t>
            </w:r>
            <w:r w:rsidRPr="00D92366">
              <w:t xml:space="preserve"> or phone call</w:t>
            </w:r>
            <w:r w:rsidR="000D5605">
              <w:t>s</w:t>
            </w:r>
            <w:r w:rsidRPr="00D92366">
              <w:t>.</w:t>
            </w:r>
          </w:p>
          <w:p w14:paraId="205B222A" w14:textId="77777777" w:rsidR="00B241E6" w:rsidRPr="00D9236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C</w:t>
            </w:r>
            <w:r w:rsidRPr="00D92366">
              <w:t>onduct ongoing monitoring of risks and hazards to ensure the health and safety of the student.</w:t>
            </w:r>
          </w:p>
          <w:p w14:paraId="633A7175" w14:textId="77777777" w:rsidR="00B241E6" w:rsidRPr="00D9236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G</w:t>
            </w:r>
            <w:r w:rsidRPr="00D92366">
              <w:t>ive feedback to both the student and the school as necessary.</w:t>
            </w:r>
          </w:p>
          <w:p w14:paraId="541F8B4A" w14:textId="77777777" w:rsidR="00B241E6" w:rsidRPr="00D9236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Immediately notify</w:t>
            </w:r>
            <w:r w:rsidRPr="00D92366">
              <w:t xml:space="preserve"> the school of </w:t>
            </w:r>
            <w:r>
              <w:t xml:space="preserve">any </w:t>
            </w:r>
            <w:r w:rsidRPr="00D92366">
              <w:t>student absences</w:t>
            </w:r>
            <w:r>
              <w:t xml:space="preserve">, </w:t>
            </w:r>
            <w:r w:rsidRPr="00D92366">
              <w:t>accidents</w:t>
            </w:r>
            <w:r>
              <w:t>,</w:t>
            </w:r>
            <w:r w:rsidRPr="00D92366">
              <w:t xml:space="preserve"> or incidents</w:t>
            </w:r>
            <w:r>
              <w:t>.</w:t>
            </w:r>
          </w:p>
          <w:p w14:paraId="592F8467" w14:textId="77777777" w:rsidR="00B241E6" w:rsidRPr="00D9236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E</w:t>
            </w:r>
            <w:r w:rsidRPr="00D92366">
              <w:t xml:space="preserve">nsure </w:t>
            </w:r>
            <w:r>
              <w:t>the</w:t>
            </w:r>
            <w:r w:rsidRPr="00D92366">
              <w:t xml:space="preserve"> student is not paid to perform any duties for the host workplace.</w:t>
            </w:r>
          </w:p>
          <w:p w14:paraId="0EF73A30" w14:textId="77777777" w:rsidR="00B241E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E</w:t>
            </w:r>
            <w:r w:rsidRPr="00D92366">
              <w:t xml:space="preserve">nsure that </w:t>
            </w:r>
            <w:r>
              <w:t xml:space="preserve">the </w:t>
            </w:r>
            <w:r w:rsidRPr="00D92366">
              <w:t>student only travel</w:t>
            </w:r>
            <w:r>
              <w:t>s</w:t>
            </w:r>
            <w:r w:rsidRPr="00D92366">
              <w:t xml:space="preserve"> in a comprehensively insured, registered company or departmental vehicle with an appropriately licenced driver.</w:t>
            </w:r>
          </w:p>
        </w:tc>
      </w:tr>
      <w:tr w:rsidR="00B241E6" w14:paraId="10E9302E" w14:textId="77777777" w:rsidTr="00E7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3246A2D" w14:textId="0226E625" w:rsidR="00B241E6" w:rsidRDefault="00436BF9" w:rsidP="00E77AC0">
            <w:pPr>
              <w:rPr>
                <w:lang w:eastAsia="en-AU"/>
              </w:rPr>
            </w:pPr>
            <w:r>
              <w:rPr>
                <w:lang w:eastAsia="en-AU"/>
              </w:rPr>
              <w:lastRenderedPageBreak/>
              <w:t xml:space="preserve">Work experience coordinator  </w:t>
            </w:r>
          </w:p>
        </w:tc>
        <w:tc>
          <w:tcPr>
            <w:tcW w:w="8895" w:type="dxa"/>
          </w:tcPr>
          <w:p w14:paraId="570A2593" w14:textId="77777777" w:rsidR="00B241E6" w:rsidRPr="001D2B3D" w:rsidRDefault="00B241E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pPr>
            <w:r>
              <w:t>C</w:t>
            </w:r>
            <w:r w:rsidRPr="001D2B3D">
              <w:t xml:space="preserve">ontact the </w:t>
            </w:r>
            <w:r>
              <w:t xml:space="preserve">host business </w:t>
            </w:r>
            <w:r w:rsidRPr="001D2B3D">
              <w:t xml:space="preserve">on the first day of a placement to </w:t>
            </w:r>
            <w:r>
              <w:t>confirm attendance</w:t>
            </w:r>
            <w:r w:rsidRPr="001D2B3D">
              <w:t xml:space="preserve"> and </w:t>
            </w:r>
            <w:r>
              <w:t>address</w:t>
            </w:r>
            <w:r w:rsidRPr="001D2B3D">
              <w:t xml:space="preserve"> any issues.</w:t>
            </w:r>
          </w:p>
          <w:p w14:paraId="3B506187" w14:textId="77777777" w:rsidR="00B241E6" w:rsidRPr="001D2B3D" w:rsidRDefault="00B241E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pPr>
            <w:r>
              <w:t>Visit or contact</w:t>
            </w:r>
            <w:r w:rsidRPr="001D2B3D">
              <w:t xml:space="preserve"> </w:t>
            </w:r>
            <w:r>
              <w:t>the host workplace</w:t>
            </w:r>
            <w:r w:rsidRPr="001D2B3D">
              <w:t xml:space="preserve"> </w:t>
            </w:r>
            <w:r>
              <w:t xml:space="preserve">to </w:t>
            </w:r>
            <w:r w:rsidRPr="001D2B3D">
              <w:t xml:space="preserve">monitor student progress and </w:t>
            </w:r>
            <w:r>
              <w:t xml:space="preserve">address any issues. </w:t>
            </w:r>
          </w:p>
          <w:p w14:paraId="15BA4BD1" w14:textId="77777777" w:rsidR="00B241E6" w:rsidRPr="001D2B3D" w:rsidRDefault="00B241E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pPr>
            <w:r>
              <w:t>F</w:t>
            </w:r>
            <w:r w:rsidRPr="001D2B3D">
              <w:t>urther visits must be made where an issue has been raised by either the host workplace or the student to ensure the matter has been resolved.</w:t>
            </w:r>
          </w:p>
          <w:p w14:paraId="26FB4740" w14:textId="00D66638" w:rsidR="00B241E6" w:rsidRDefault="00B241E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pPr>
            <w:r>
              <w:t>Placements</w:t>
            </w:r>
            <w:r w:rsidRPr="001D2B3D">
              <w:t xml:space="preserve"> </w:t>
            </w:r>
            <w:r>
              <w:t>must cease</w:t>
            </w:r>
            <w:r w:rsidRPr="001D2B3D">
              <w:t xml:space="preserve"> immediately if an issue that may </w:t>
            </w:r>
            <w:r>
              <w:t>affect</w:t>
            </w:r>
            <w:r w:rsidRPr="001D2B3D">
              <w:t xml:space="preserve"> the safety or wellbeing of a student cannot be satisfactorily resolved.</w:t>
            </w:r>
          </w:p>
        </w:tc>
      </w:tr>
      <w:tr w:rsidR="00B241E6" w14:paraId="5260CD85" w14:textId="77777777" w:rsidTr="00E77AC0">
        <w:tc>
          <w:tcPr>
            <w:cnfStyle w:val="001000000000" w:firstRow="0" w:lastRow="0" w:firstColumn="1" w:lastColumn="0" w:oddVBand="0" w:evenVBand="0" w:oddHBand="0" w:evenHBand="0" w:firstRowFirstColumn="0" w:firstRowLastColumn="0" w:lastRowFirstColumn="0" w:lastRowLastColumn="0"/>
            <w:tcW w:w="1413" w:type="dxa"/>
          </w:tcPr>
          <w:p w14:paraId="5CEA0497" w14:textId="77777777" w:rsidR="00B241E6" w:rsidRDefault="00B241E6" w:rsidP="00E77AC0">
            <w:pPr>
              <w:rPr>
                <w:lang w:eastAsia="en-AU"/>
              </w:rPr>
            </w:pPr>
            <w:r>
              <w:rPr>
                <w:lang w:eastAsia="en-AU"/>
              </w:rPr>
              <w:t>Student</w:t>
            </w:r>
          </w:p>
        </w:tc>
        <w:tc>
          <w:tcPr>
            <w:tcW w:w="8895" w:type="dxa"/>
          </w:tcPr>
          <w:p w14:paraId="18BEF152" w14:textId="77777777" w:rsidR="00B241E6" w:rsidRPr="00D9236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C</w:t>
            </w:r>
            <w:r w:rsidRPr="00D92366">
              <w:t>omply with all reasonable</w:t>
            </w:r>
            <w:r>
              <w:t xml:space="preserve"> and safe</w:t>
            </w:r>
            <w:r w:rsidRPr="00D92366">
              <w:t xml:space="preserve"> directions given by their supervisor.</w:t>
            </w:r>
          </w:p>
          <w:p w14:paraId="703C8FCF" w14:textId="77777777" w:rsidR="00B241E6" w:rsidRPr="00D9236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R</w:t>
            </w:r>
            <w:r w:rsidRPr="00D92366">
              <w:t>eiterate to the host workplace any medical conditions or other special needs that may affect their placement as required.</w:t>
            </w:r>
          </w:p>
          <w:p w14:paraId="5E65DACE" w14:textId="77777777" w:rsidR="00B241E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T</w:t>
            </w:r>
            <w:r w:rsidRPr="00D92366">
              <w:t>ake necessary care for their own health and safety as well as the health or safety of other persons in the workplace.</w:t>
            </w:r>
          </w:p>
          <w:p w14:paraId="512DACC6" w14:textId="624F2E11" w:rsidR="00515974" w:rsidRPr="00D92366" w:rsidRDefault="00515974"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 xml:space="preserve">Immediately report any hazards to their workplace supervisor. </w:t>
            </w:r>
          </w:p>
          <w:p w14:paraId="0487EC2D" w14:textId="77777777" w:rsidR="00B241E6" w:rsidRPr="00D9236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pPr>
            <w:r>
              <w:t xml:space="preserve">Notify </w:t>
            </w:r>
            <w:r w:rsidRPr="00D92366">
              <w:t>their workplace supervisor and work experience coordinator if they are going to be absent or late to placement.</w:t>
            </w:r>
          </w:p>
          <w:p w14:paraId="6D7C3DEE" w14:textId="1CAB1B43" w:rsidR="00B241E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eastAsia="en-AU"/>
              </w:rPr>
            </w:pPr>
            <w:r>
              <w:t>Immediately r</w:t>
            </w:r>
            <w:r w:rsidRPr="00D92366">
              <w:t>eport any accidents or incidents to their workplace supervisor and work experience coordinator.</w:t>
            </w:r>
          </w:p>
        </w:tc>
      </w:tr>
    </w:tbl>
    <w:p w14:paraId="66B93D1B" w14:textId="77777777" w:rsidR="00B241E6" w:rsidRDefault="00B241E6" w:rsidP="00B241E6">
      <w:pPr>
        <w:pStyle w:val="Heading2"/>
      </w:pPr>
      <w:bookmarkStart w:id="21" w:name="_Toc194304443"/>
      <w:r w:rsidRPr="00356BA3">
        <w:t>Post-placement</w:t>
      </w:r>
      <w:bookmarkEnd w:id="20"/>
      <w:bookmarkEnd w:id="21"/>
    </w:p>
    <w:tbl>
      <w:tblPr>
        <w:tblStyle w:val="NTGtable1"/>
        <w:tblW w:w="0" w:type="auto"/>
        <w:tblLook w:val="04A0" w:firstRow="1" w:lastRow="0" w:firstColumn="1" w:lastColumn="0" w:noHBand="0" w:noVBand="1"/>
      </w:tblPr>
      <w:tblGrid>
        <w:gridCol w:w="1413"/>
        <w:gridCol w:w="8895"/>
      </w:tblGrid>
      <w:tr w:rsidR="00B241E6" w14:paraId="7491D681" w14:textId="77777777" w:rsidTr="00E77A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B6A342F" w14:textId="77777777" w:rsidR="00B241E6" w:rsidRDefault="00B241E6" w:rsidP="00E77AC0">
            <w:pPr>
              <w:rPr>
                <w:lang w:eastAsia="en-AU"/>
              </w:rPr>
            </w:pPr>
            <w:r>
              <w:rPr>
                <w:lang w:eastAsia="en-AU"/>
              </w:rPr>
              <w:t xml:space="preserve"> Who</w:t>
            </w:r>
          </w:p>
        </w:tc>
        <w:tc>
          <w:tcPr>
            <w:tcW w:w="8895" w:type="dxa"/>
          </w:tcPr>
          <w:p w14:paraId="6460E72F" w14:textId="77777777" w:rsidR="00B241E6" w:rsidRDefault="00B241E6" w:rsidP="00E77AC0">
            <w:pPr>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What </w:t>
            </w:r>
          </w:p>
        </w:tc>
      </w:tr>
      <w:tr w:rsidR="00B241E6" w14:paraId="7C1D0EFD" w14:textId="77777777" w:rsidTr="00E77AC0">
        <w:tc>
          <w:tcPr>
            <w:cnfStyle w:val="001000000000" w:firstRow="0" w:lastRow="0" w:firstColumn="1" w:lastColumn="0" w:oddVBand="0" w:evenVBand="0" w:oddHBand="0" w:evenHBand="0" w:firstRowFirstColumn="0" w:firstRowLastColumn="0" w:lastRowFirstColumn="0" w:lastRowLastColumn="0"/>
            <w:tcW w:w="1413" w:type="dxa"/>
          </w:tcPr>
          <w:p w14:paraId="19DF0A4D" w14:textId="77777777" w:rsidR="00B241E6" w:rsidRDefault="00B241E6" w:rsidP="00E77AC0">
            <w:pPr>
              <w:rPr>
                <w:lang w:eastAsia="en-AU"/>
              </w:rPr>
            </w:pPr>
            <w:r>
              <w:rPr>
                <w:lang w:eastAsia="en-AU"/>
              </w:rPr>
              <w:t xml:space="preserve">Host business </w:t>
            </w:r>
          </w:p>
        </w:tc>
        <w:tc>
          <w:tcPr>
            <w:tcW w:w="8895" w:type="dxa"/>
          </w:tcPr>
          <w:p w14:paraId="1C9AF422" w14:textId="77777777" w:rsidR="00B241E6" w:rsidRPr="00515974"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eastAsia="en-AU"/>
              </w:rPr>
            </w:pPr>
            <w:r w:rsidRPr="00515974">
              <w:rPr>
                <w:lang w:eastAsia="en-AU"/>
              </w:rPr>
              <w:t>Provide feedback to the student regarding their time in the workplace and provide information about employment pathways.</w:t>
            </w:r>
          </w:p>
          <w:p w14:paraId="7F946CC0" w14:textId="77777777" w:rsidR="00B241E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eastAsia="en-AU"/>
              </w:rPr>
            </w:pPr>
            <w:r w:rsidRPr="00515974">
              <w:rPr>
                <w:lang w:eastAsia="en-AU"/>
              </w:rPr>
              <w:t>Complete the supervisor feedback form and return to school.</w:t>
            </w:r>
          </w:p>
        </w:tc>
      </w:tr>
      <w:tr w:rsidR="00B241E6" w14:paraId="2B314634" w14:textId="77777777" w:rsidTr="00E77A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1D4E8E4" w14:textId="4DFB8C2A" w:rsidR="00B241E6" w:rsidRDefault="00436BF9" w:rsidP="00E77AC0">
            <w:pPr>
              <w:rPr>
                <w:lang w:eastAsia="en-AU"/>
              </w:rPr>
            </w:pPr>
            <w:r>
              <w:rPr>
                <w:lang w:eastAsia="en-AU"/>
              </w:rPr>
              <w:t>Work experience coordinator</w:t>
            </w:r>
          </w:p>
        </w:tc>
        <w:tc>
          <w:tcPr>
            <w:tcW w:w="8895" w:type="dxa"/>
          </w:tcPr>
          <w:p w14:paraId="5FF7125F" w14:textId="77777777" w:rsidR="00B241E6" w:rsidRDefault="00B241E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Contact the host business if further training or employment was offered to the student and provide information regarding notification of arrangements, or School Based Apprenticeship or Traineeships (SBAT). </w:t>
            </w:r>
          </w:p>
          <w:p w14:paraId="2488B26A" w14:textId="77777777" w:rsidR="00B241E6" w:rsidRDefault="00B241E6" w:rsidP="00456B8E">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Debrief with the student to ensure whether the host business and/or workplace is appropriate for future placements. </w:t>
            </w:r>
          </w:p>
        </w:tc>
      </w:tr>
      <w:tr w:rsidR="00B241E6" w14:paraId="77EDC30E" w14:textId="77777777" w:rsidTr="00E77AC0">
        <w:tc>
          <w:tcPr>
            <w:cnfStyle w:val="001000000000" w:firstRow="0" w:lastRow="0" w:firstColumn="1" w:lastColumn="0" w:oddVBand="0" w:evenVBand="0" w:oddHBand="0" w:evenHBand="0" w:firstRowFirstColumn="0" w:firstRowLastColumn="0" w:lastRowFirstColumn="0" w:lastRowLastColumn="0"/>
            <w:tcW w:w="1413" w:type="dxa"/>
          </w:tcPr>
          <w:p w14:paraId="1C5F0D7D" w14:textId="77777777" w:rsidR="00B241E6" w:rsidRDefault="00B241E6" w:rsidP="00E77AC0">
            <w:pPr>
              <w:rPr>
                <w:lang w:eastAsia="en-AU"/>
              </w:rPr>
            </w:pPr>
            <w:r>
              <w:rPr>
                <w:lang w:eastAsia="en-AU"/>
              </w:rPr>
              <w:t>Student</w:t>
            </w:r>
          </w:p>
        </w:tc>
        <w:tc>
          <w:tcPr>
            <w:tcW w:w="8895" w:type="dxa"/>
          </w:tcPr>
          <w:p w14:paraId="05952AAA" w14:textId="77777777" w:rsidR="00B241E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Contact the host business and thank them for the opportunity. </w:t>
            </w:r>
          </w:p>
          <w:p w14:paraId="46925C5A" w14:textId="77777777" w:rsidR="00B241E6" w:rsidRDefault="00B241E6" w:rsidP="00456B8E">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Complete the </w:t>
            </w:r>
            <w:r w:rsidRPr="00B85893">
              <w:rPr>
                <w:lang w:eastAsia="en-AU"/>
              </w:rPr>
              <w:t xml:space="preserve">Industry </w:t>
            </w:r>
            <w:r>
              <w:rPr>
                <w:lang w:eastAsia="en-AU"/>
              </w:rPr>
              <w:t>pl</w:t>
            </w:r>
            <w:r w:rsidRPr="00B85893">
              <w:rPr>
                <w:lang w:eastAsia="en-AU"/>
              </w:rPr>
              <w:t>acement reflection</w:t>
            </w:r>
            <w:r>
              <w:rPr>
                <w:lang w:eastAsia="en-AU"/>
              </w:rPr>
              <w:t xml:space="preserve"> and debrief with work experience coordinator. </w:t>
            </w:r>
          </w:p>
        </w:tc>
      </w:tr>
    </w:tbl>
    <w:p w14:paraId="7760F288" w14:textId="77777777" w:rsidR="00B241E6" w:rsidRDefault="00B241E6" w:rsidP="00B241E6">
      <w:pPr>
        <w:rPr>
          <w:lang w:eastAsia="en-AU"/>
        </w:rPr>
      </w:pPr>
    </w:p>
    <w:p w14:paraId="3426E761" w14:textId="77777777" w:rsidR="00515974" w:rsidRDefault="00515974">
      <w:pPr>
        <w:rPr>
          <w:rFonts w:asciiTheme="majorHAnsi" w:eastAsiaTheme="majorEastAsia" w:hAnsiTheme="majorHAnsi" w:cstheme="majorBidi"/>
          <w:bCs/>
          <w:color w:val="1F1F5F" w:themeColor="text1"/>
          <w:kern w:val="32"/>
          <w:sz w:val="36"/>
          <w:szCs w:val="32"/>
          <w:lang w:eastAsia="en-AU"/>
        </w:rPr>
      </w:pPr>
      <w:bookmarkStart w:id="22" w:name="_Toc112144293"/>
      <w:bookmarkStart w:id="23" w:name="_Toc185409784"/>
      <w:bookmarkStart w:id="24" w:name="_Toc185409800"/>
      <w:r>
        <w:rPr>
          <w:lang w:eastAsia="en-AU"/>
        </w:rPr>
        <w:br w:type="page"/>
      </w:r>
    </w:p>
    <w:p w14:paraId="4CF995E1" w14:textId="2BD5CC44" w:rsidR="00B241E6" w:rsidRDefault="00B241E6" w:rsidP="00B241E6">
      <w:pPr>
        <w:pStyle w:val="Heading1"/>
        <w:ind w:left="432" w:hanging="432"/>
        <w:rPr>
          <w:lang w:eastAsia="en-AU"/>
        </w:rPr>
      </w:pPr>
      <w:bookmarkStart w:id="25" w:name="_Toc194304444"/>
      <w:r>
        <w:rPr>
          <w:lang w:eastAsia="en-AU"/>
        </w:rPr>
        <w:lastRenderedPageBreak/>
        <w:t>Roles and responsibilities</w:t>
      </w:r>
      <w:bookmarkEnd w:id="22"/>
      <w:bookmarkEnd w:id="23"/>
      <w:bookmarkEnd w:id="25"/>
      <w:r w:rsidR="00054080">
        <w:rPr>
          <w:lang w:eastAsia="en-AU"/>
        </w:rPr>
        <w:t xml:space="preserve"> </w:t>
      </w:r>
    </w:p>
    <w:p w14:paraId="60127B68" w14:textId="2F7A32EC" w:rsidR="00054080" w:rsidRPr="00054080" w:rsidRDefault="00054080" w:rsidP="00505CB1">
      <w:pPr>
        <w:rPr>
          <w:lang w:eastAsia="en-AU"/>
        </w:rPr>
      </w:pPr>
      <w:r>
        <w:rPr>
          <w:lang w:eastAsia="en-AU"/>
        </w:rPr>
        <w:t xml:space="preserve">These roles and responsibilities are in addition to those outlined in the Industry placement framework. </w:t>
      </w:r>
    </w:p>
    <w:p w14:paraId="15303A37" w14:textId="77777777" w:rsidR="00B241E6" w:rsidRDefault="00B241E6" w:rsidP="00B241E6">
      <w:pPr>
        <w:pStyle w:val="Heading2"/>
      </w:pPr>
      <w:bookmarkStart w:id="26" w:name="_Toc185409786"/>
      <w:bookmarkStart w:id="27" w:name="_Toc194304445"/>
      <w:r>
        <w:t>School principal</w:t>
      </w:r>
      <w:bookmarkEnd w:id="26"/>
      <w:bookmarkEnd w:id="27"/>
      <w:r>
        <w:t xml:space="preserve"> </w:t>
      </w:r>
    </w:p>
    <w:p w14:paraId="76360E05" w14:textId="77777777" w:rsidR="00B241E6" w:rsidRDefault="00B241E6" w:rsidP="00B241E6">
      <w:pPr>
        <w:rPr>
          <w:lang w:eastAsia="en-AU"/>
        </w:rPr>
      </w:pPr>
      <w:r w:rsidRPr="001E30BE">
        <w:rPr>
          <w:lang w:eastAsia="en-AU"/>
        </w:rPr>
        <w:t>The school principal as the instructional leader of the school is responsible for:</w:t>
      </w:r>
    </w:p>
    <w:p w14:paraId="0FBE3539" w14:textId="2F9D8ABE" w:rsidR="000F69F9" w:rsidRDefault="000F69F9" w:rsidP="00456B8E">
      <w:pPr>
        <w:pStyle w:val="ListParagraph"/>
        <w:numPr>
          <w:ilvl w:val="0"/>
          <w:numId w:val="10"/>
        </w:numPr>
        <w:rPr>
          <w:lang w:eastAsia="en-AU"/>
        </w:rPr>
      </w:pPr>
      <w:r>
        <w:rPr>
          <w:lang w:eastAsia="en-AU"/>
        </w:rPr>
        <w:t xml:space="preserve">nominating the role of work experience coordinator to a responsible and appropriate staff member </w:t>
      </w:r>
    </w:p>
    <w:p w14:paraId="12C4BEF2" w14:textId="088920DB" w:rsidR="00B241E6" w:rsidRDefault="00054080" w:rsidP="00456B8E">
      <w:pPr>
        <w:pStyle w:val="ListParagraph"/>
        <w:numPr>
          <w:ilvl w:val="0"/>
          <w:numId w:val="10"/>
        </w:numPr>
        <w:rPr>
          <w:lang w:eastAsia="en-AU"/>
        </w:rPr>
      </w:pPr>
      <w:r>
        <w:rPr>
          <w:lang w:eastAsia="en-AU"/>
        </w:rPr>
        <w:t xml:space="preserve">ensuring </w:t>
      </w:r>
      <w:r w:rsidR="00B241E6">
        <w:rPr>
          <w:lang w:eastAsia="en-AU"/>
        </w:rPr>
        <w:t xml:space="preserve">work experience programs adhere to the </w:t>
      </w:r>
      <w:r w:rsidR="000822B6">
        <w:rPr>
          <w:lang w:eastAsia="en-AU"/>
        </w:rPr>
        <w:t>Industry placement framework</w:t>
      </w:r>
      <w:r w:rsidR="00B241E6">
        <w:rPr>
          <w:lang w:eastAsia="en-AU"/>
        </w:rPr>
        <w:t xml:space="preserve">, the </w:t>
      </w:r>
      <w:r w:rsidR="00CE1ABE">
        <w:rPr>
          <w:lang w:eastAsia="en-AU"/>
        </w:rPr>
        <w:t xml:space="preserve">Work </w:t>
      </w:r>
      <w:r w:rsidR="000822B6">
        <w:rPr>
          <w:lang w:eastAsia="en-AU"/>
        </w:rPr>
        <w:t>experience policy</w:t>
      </w:r>
      <w:r w:rsidR="00B241E6">
        <w:rPr>
          <w:lang w:eastAsia="en-AU"/>
        </w:rPr>
        <w:t>, and relevant legislation</w:t>
      </w:r>
    </w:p>
    <w:p w14:paraId="20DDF766" w14:textId="03324AEF" w:rsidR="00B241E6" w:rsidRDefault="00054080" w:rsidP="00456B8E">
      <w:pPr>
        <w:pStyle w:val="ListParagraph"/>
        <w:numPr>
          <w:ilvl w:val="0"/>
          <w:numId w:val="10"/>
        </w:numPr>
        <w:rPr>
          <w:lang w:eastAsia="en-AU"/>
        </w:rPr>
      </w:pPr>
      <w:r>
        <w:rPr>
          <w:lang w:eastAsia="en-AU"/>
        </w:rPr>
        <w:t xml:space="preserve">approving </w:t>
      </w:r>
      <w:r w:rsidR="00B241E6">
        <w:rPr>
          <w:lang w:eastAsia="en-AU"/>
        </w:rPr>
        <w:t xml:space="preserve">work experience programs that </w:t>
      </w:r>
      <w:r w:rsidR="00B241E6" w:rsidRPr="00ED02B0">
        <w:rPr>
          <w:lang w:eastAsia="en-AU"/>
        </w:rPr>
        <w:t xml:space="preserve">align </w:t>
      </w:r>
      <w:r w:rsidR="00B241E6">
        <w:rPr>
          <w:lang w:eastAsia="en-AU"/>
        </w:rPr>
        <w:t xml:space="preserve">with an </w:t>
      </w:r>
      <w:r w:rsidR="00B241E6" w:rsidRPr="00ED02B0">
        <w:rPr>
          <w:lang w:eastAsia="en-AU"/>
        </w:rPr>
        <w:t xml:space="preserve">educational outcome or transition beyond school into </w:t>
      </w:r>
      <w:r w:rsidR="00B241E6">
        <w:rPr>
          <w:lang w:eastAsia="en-AU"/>
        </w:rPr>
        <w:t>further employment or</w:t>
      </w:r>
      <w:r w:rsidR="00B241E6" w:rsidRPr="00ED02B0">
        <w:rPr>
          <w:lang w:eastAsia="en-AU"/>
        </w:rPr>
        <w:t xml:space="preserve"> training</w:t>
      </w:r>
    </w:p>
    <w:p w14:paraId="7E68C158" w14:textId="02490F41" w:rsidR="00B241E6" w:rsidRDefault="00054080" w:rsidP="00456B8E">
      <w:pPr>
        <w:pStyle w:val="ListParagraph"/>
        <w:numPr>
          <w:ilvl w:val="0"/>
          <w:numId w:val="12"/>
        </w:numPr>
        <w:spacing w:after="200"/>
        <w:ind w:left="714" w:hanging="357"/>
        <w:rPr>
          <w:lang w:eastAsia="en-AU"/>
        </w:rPr>
      </w:pPr>
      <w:r>
        <w:rPr>
          <w:lang w:eastAsia="en-AU"/>
        </w:rPr>
        <w:t>e</w:t>
      </w:r>
      <w:r w:rsidRPr="00267732">
        <w:rPr>
          <w:lang w:eastAsia="en-AU"/>
        </w:rPr>
        <w:t xml:space="preserve">nsuring </w:t>
      </w:r>
      <w:r w:rsidR="00B241E6" w:rsidRPr="00267732">
        <w:rPr>
          <w:lang w:eastAsia="en-AU"/>
        </w:rPr>
        <w:t xml:space="preserve">the </w:t>
      </w:r>
      <w:r w:rsidR="00B241E6">
        <w:rPr>
          <w:lang w:eastAsia="en-AU"/>
        </w:rPr>
        <w:t>student</w:t>
      </w:r>
      <w:r w:rsidR="00B241E6" w:rsidRPr="00267732">
        <w:rPr>
          <w:lang w:eastAsia="en-AU"/>
        </w:rPr>
        <w:t xml:space="preserve"> is visited or contacted</w:t>
      </w:r>
      <w:r w:rsidR="00B241E6">
        <w:rPr>
          <w:lang w:eastAsia="en-AU"/>
        </w:rPr>
        <w:t xml:space="preserve"> at least once</w:t>
      </w:r>
      <w:r w:rsidR="00B241E6" w:rsidRPr="00267732">
        <w:rPr>
          <w:lang w:eastAsia="en-AU"/>
        </w:rPr>
        <w:t xml:space="preserve"> during the placement by an appropriate </w:t>
      </w:r>
      <w:r w:rsidR="00B241E6">
        <w:rPr>
          <w:lang w:eastAsia="en-AU"/>
        </w:rPr>
        <w:t xml:space="preserve">staff member </w:t>
      </w:r>
    </w:p>
    <w:p w14:paraId="13CE3D24" w14:textId="70390BD3" w:rsidR="00B241E6" w:rsidRDefault="00054080" w:rsidP="00456B8E">
      <w:pPr>
        <w:pStyle w:val="ListParagraph"/>
        <w:numPr>
          <w:ilvl w:val="0"/>
          <w:numId w:val="12"/>
        </w:numPr>
        <w:spacing w:after="200"/>
        <w:ind w:left="714" w:hanging="357"/>
        <w:rPr>
          <w:lang w:eastAsia="en-AU"/>
        </w:rPr>
      </w:pPr>
      <w:r>
        <w:rPr>
          <w:lang w:eastAsia="en-AU"/>
        </w:rPr>
        <w:t xml:space="preserve">approving </w:t>
      </w:r>
      <w:r w:rsidR="00B241E6">
        <w:rPr>
          <w:lang w:eastAsia="en-AU"/>
        </w:rPr>
        <w:t>a work experience orientation program that ensures students are adequately prepared for the workplace</w:t>
      </w:r>
    </w:p>
    <w:p w14:paraId="6A0C3E68" w14:textId="4C1A654A" w:rsidR="00B241E6" w:rsidRDefault="00054080" w:rsidP="00456B8E">
      <w:pPr>
        <w:pStyle w:val="ListParagraph"/>
        <w:numPr>
          <w:ilvl w:val="0"/>
          <w:numId w:val="12"/>
        </w:numPr>
        <w:spacing w:after="200"/>
        <w:ind w:left="714" w:hanging="357"/>
        <w:rPr>
          <w:lang w:eastAsia="en-AU"/>
        </w:rPr>
      </w:pPr>
      <w:r>
        <w:rPr>
          <w:lang w:eastAsia="en-AU"/>
        </w:rPr>
        <w:t xml:space="preserve">ensuring </w:t>
      </w:r>
      <w:r w:rsidR="00B241E6">
        <w:rPr>
          <w:lang w:eastAsia="en-AU"/>
        </w:rPr>
        <w:t xml:space="preserve">the health and safety of students while on work experience, as far as reasonably practicable. </w:t>
      </w:r>
    </w:p>
    <w:p w14:paraId="72C2FBB0" w14:textId="77777777" w:rsidR="00B241E6" w:rsidRDefault="00B241E6" w:rsidP="00B241E6">
      <w:pPr>
        <w:pStyle w:val="Heading2"/>
      </w:pPr>
      <w:bookmarkStart w:id="28" w:name="_Toc185409787"/>
      <w:bookmarkStart w:id="29" w:name="_Toc194304446"/>
      <w:r>
        <w:t xml:space="preserve">Work experience </w:t>
      </w:r>
      <w:bookmarkEnd w:id="28"/>
      <w:r>
        <w:t>coordinator</w:t>
      </w:r>
      <w:bookmarkEnd w:id="29"/>
    </w:p>
    <w:p w14:paraId="3D3E7BF5" w14:textId="3F46ACBD" w:rsidR="00B241E6" w:rsidRDefault="00B241E6" w:rsidP="00B241E6">
      <w:pPr>
        <w:rPr>
          <w:lang w:eastAsia="en-AU"/>
        </w:rPr>
      </w:pPr>
      <w:r>
        <w:rPr>
          <w:lang w:eastAsia="en-AU"/>
        </w:rPr>
        <w:t>The school</w:t>
      </w:r>
      <w:r w:rsidR="000F69F9">
        <w:rPr>
          <w:lang w:eastAsia="en-AU"/>
        </w:rPr>
        <w:t>’</w:t>
      </w:r>
      <w:r>
        <w:rPr>
          <w:lang w:eastAsia="en-AU"/>
        </w:rPr>
        <w:t xml:space="preserve">s nominated work experience coordinator is </w:t>
      </w:r>
      <w:r w:rsidRPr="00267732">
        <w:rPr>
          <w:lang w:eastAsia="en-AU"/>
        </w:rPr>
        <w:t>responsible for:</w:t>
      </w:r>
    </w:p>
    <w:p w14:paraId="21264AEF" w14:textId="6F61A04C" w:rsidR="00B241E6" w:rsidRDefault="00054080" w:rsidP="00456B8E">
      <w:pPr>
        <w:pStyle w:val="ListParagraph"/>
        <w:numPr>
          <w:ilvl w:val="0"/>
          <w:numId w:val="13"/>
        </w:numPr>
        <w:rPr>
          <w:lang w:eastAsia="en-AU"/>
        </w:rPr>
      </w:pPr>
      <w:r>
        <w:rPr>
          <w:lang w:eastAsia="en-AU"/>
        </w:rPr>
        <w:t xml:space="preserve">developing </w:t>
      </w:r>
      <w:r w:rsidR="00B241E6">
        <w:rPr>
          <w:lang w:eastAsia="en-AU"/>
        </w:rPr>
        <w:t>and delivering</w:t>
      </w:r>
      <w:r w:rsidR="00B241E6" w:rsidRPr="00267732">
        <w:rPr>
          <w:lang w:eastAsia="en-AU"/>
        </w:rPr>
        <w:t xml:space="preserve"> a work experience orientation program </w:t>
      </w:r>
      <w:r w:rsidR="00B241E6">
        <w:rPr>
          <w:lang w:eastAsia="en-AU"/>
        </w:rPr>
        <w:t>to ensure</w:t>
      </w:r>
      <w:r w:rsidR="00B241E6" w:rsidRPr="00267732">
        <w:rPr>
          <w:lang w:eastAsia="en-AU"/>
        </w:rPr>
        <w:t xml:space="preserve"> all </w:t>
      </w:r>
      <w:r w:rsidR="00B241E6">
        <w:rPr>
          <w:lang w:eastAsia="en-AU"/>
        </w:rPr>
        <w:t>students</w:t>
      </w:r>
      <w:r w:rsidR="00B241E6" w:rsidRPr="00267732">
        <w:rPr>
          <w:lang w:eastAsia="en-AU"/>
        </w:rPr>
        <w:t xml:space="preserve"> </w:t>
      </w:r>
      <w:r w:rsidR="00B241E6">
        <w:rPr>
          <w:lang w:eastAsia="en-AU"/>
        </w:rPr>
        <w:t xml:space="preserve">are </w:t>
      </w:r>
      <w:r w:rsidR="00B241E6" w:rsidRPr="00267732">
        <w:rPr>
          <w:lang w:eastAsia="en-AU"/>
        </w:rPr>
        <w:t>adequately prepare</w:t>
      </w:r>
      <w:r w:rsidR="00B241E6">
        <w:rPr>
          <w:lang w:eastAsia="en-AU"/>
        </w:rPr>
        <w:t>d for the workplace</w:t>
      </w:r>
    </w:p>
    <w:p w14:paraId="55158000" w14:textId="0A9BF5EB" w:rsidR="00B241E6" w:rsidRDefault="00054080" w:rsidP="00456B8E">
      <w:pPr>
        <w:pStyle w:val="ListParagraph"/>
        <w:numPr>
          <w:ilvl w:val="0"/>
          <w:numId w:val="13"/>
        </w:numPr>
        <w:rPr>
          <w:lang w:eastAsia="en-AU"/>
        </w:rPr>
      </w:pPr>
      <w:r>
        <w:rPr>
          <w:lang w:eastAsia="en-AU"/>
        </w:rPr>
        <w:t xml:space="preserve">providing </w:t>
      </w:r>
      <w:r w:rsidR="00B241E6">
        <w:rPr>
          <w:lang w:eastAsia="en-AU"/>
        </w:rPr>
        <w:t>students, parents and host businesses with the necessary information about the work experience placement and ensuring they are aware of their responsibilities</w:t>
      </w:r>
      <w:r w:rsidDel="00054080">
        <w:rPr>
          <w:lang w:eastAsia="en-AU"/>
        </w:rPr>
        <w:t xml:space="preserve"> </w:t>
      </w:r>
    </w:p>
    <w:p w14:paraId="34DC5D49" w14:textId="12D8DC44" w:rsidR="00B241E6" w:rsidRDefault="00054080" w:rsidP="00456B8E">
      <w:pPr>
        <w:pStyle w:val="ListParagraph"/>
        <w:numPr>
          <w:ilvl w:val="0"/>
          <w:numId w:val="13"/>
        </w:numPr>
        <w:rPr>
          <w:lang w:eastAsia="en-AU"/>
        </w:rPr>
      </w:pPr>
      <w:r>
        <w:rPr>
          <w:lang w:eastAsia="en-AU"/>
        </w:rPr>
        <w:t xml:space="preserve">retaining </w:t>
      </w:r>
      <w:r w:rsidR="00B241E6">
        <w:rPr>
          <w:lang w:eastAsia="en-AU"/>
        </w:rPr>
        <w:t>a copy of completed work experience agreement forms, risk assessments, and other relevant documentation</w:t>
      </w:r>
    </w:p>
    <w:p w14:paraId="04F398D5" w14:textId="1F0C4F99" w:rsidR="00B241E6" w:rsidRDefault="00054080" w:rsidP="00456B8E">
      <w:pPr>
        <w:pStyle w:val="ListParagraph"/>
        <w:numPr>
          <w:ilvl w:val="0"/>
          <w:numId w:val="13"/>
        </w:numPr>
        <w:spacing w:after="200"/>
        <w:rPr>
          <w:lang w:eastAsia="en-AU"/>
        </w:rPr>
      </w:pPr>
      <w:r>
        <w:rPr>
          <w:lang w:eastAsia="en-AU"/>
        </w:rPr>
        <w:t xml:space="preserve">visiting </w:t>
      </w:r>
      <w:r w:rsidR="00B241E6">
        <w:rPr>
          <w:lang w:eastAsia="en-AU"/>
        </w:rPr>
        <w:t xml:space="preserve">or contacting the student in the workplace at least once </w:t>
      </w:r>
      <w:r w:rsidR="00B241E6" w:rsidRPr="00267732">
        <w:rPr>
          <w:lang w:eastAsia="en-AU"/>
        </w:rPr>
        <w:t>during the placement</w:t>
      </w:r>
    </w:p>
    <w:p w14:paraId="103AD8A8" w14:textId="49D191F6" w:rsidR="00B241E6" w:rsidRDefault="00054080" w:rsidP="00456B8E">
      <w:pPr>
        <w:pStyle w:val="ListParagraph"/>
        <w:numPr>
          <w:ilvl w:val="0"/>
          <w:numId w:val="13"/>
        </w:numPr>
        <w:spacing w:after="200"/>
        <w:rPr>
          <w:lang w:eastAsia="en-AU"/>
        </w:rPr>
      </w:pPr>
      <w:r>
        <w:rPr>
          <w:lang w:eastAsia="en-AU"/>
        </w:rPr>
        <w:t xml:space="preserve">maintaining </w:t>
      </w:r>
      <w:r w:rsidR="00B241E6">
        <w:rPr>
          <w:lang w:eastAsia="en-AU"/>
        </w:rPr>
        <w:t xml:space="preserve">a register of high-risk workplaces that require risk management strategies. </w:t>
      </w:r>
    </w:p>
    <w:p w14:paraId="3C965E21" w14:textId="77777777" w:rsidR="00B241E6" w:rsidRDefault="00B241E6" w:rsidP="00B241E6">
      <w:pPr>
        <w:pStyle w:val="Heading2"/>
      </w:pPr>
      <w:bookmarkStart w:id="30" w:name="_Toc185409788"/>
      <w:bookmarkStart w:id="31" w:name="_Toc194304447"/>
      <w:r>
        <w:t>Student</w:t>
      </w:r>
      <w:bookmarkEnd w:id="30"/>
      <w:bookmarkEnd w:id="31"/>
      <w:r>
        <w:t xml:space="preserve"> </w:t>
      </w:r>
    </w:p>
    <w:p w14:paraId="0C821C29" w14:textId="52759262" w:rsidR="00FE5B5A" w:rsidRDefault="00B241E6" w:rsidP="00FE5B5A">
      <w:pPr>
        <w:rPr>
          <w:lang w:eastAsia="en-AU"/>
        </w:rPr>
      </w:pPr>
      <w:r>
        <w:rPr>
          <w:lang w:eastAsia="en-AU"/>
        </w:rPr>
        <w:t>The student is responsible for</w:t>
      </w:r>
      <w:r w:rsidR="0065795B">
        <w:rPr>
          <w:lang w:eastAsia="en-AU"/>
        </w:rPr>
        <w:t xml:space="preserve"> </w:t>
      </w:r>
      <w:r w:rsidR="00054080">
        <w:rPr>
          <w:lang w:eastAsia="en-AU"/>
        </w:rPr>
        <w:t xml:space="preserve">completing </w:t>
      </w:r>
      <w:r>
        <w:rPr>
          <w:lang w:eastAsia="en-AU"/>
        </w:rPr>
        <w:t>the work experience orientation program.</w:t>
      </w:r>
      <w:bookmarkEnd w:id="3"/>
      <w:bookmarkEnd w:id="4"/>
      <w:bookmarkEnd w:id="24"/>
    </w:p>
    <w:p w14:paraId="15AA390D" w14:textId="6591F8A9" w:rsidR="00BE341B" w:rsidRDefault="00BE341B">
      <w:pPr>
        <w:rPr>
          <w:lang w:eastAsia="en-AU"/>
        </w:rPr>
      </w:pPr>
      <w:r>
        <w:rPr>
          <w:lang w:eastAsia="en-AU"/>
        </w:rPr>
        <w:br w:type="page"/>
      </w:r>
    </w:p>
    <w:tbl>
      <w:tblPr>
        <w:tblStyle w:val="NTGtable1"/>
        <w:tblW w:w="10348" w:type="dxa"/>
        <w:tblLook w:val="0480" w:firstRow="0" w:lastRow="0" w:firstColumn="1" w:lastColumn="0" w:noHBand="0" w:noVBand="1"/>
      </w:tblPr>
      <w:tblGrid>
        <w:gridCol w:w="2410"/>
        <w:gridCol w:w="7938"/>
      </w:tblGrid>
      <w:tr w:rsidR="00FE5B5A" w14:paraId="3047DE95" w14:textId="77777777" w:rsidTr="00C40342">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767EF801" w14:textId="77777777" w:rsidR="00FE5B5A" w:rsidRPr="0054507C" w:rsidRDefault="00FE5B5A" w:rsidP="00C40342">
            <w:pPr>
              <w:rPr>
                <w:b/>
              </w:rPr>
            </w:pPr>
            <w:r w:rsidRPr="0054507C">
              <w:rPr>
                <w:b/>
              </w:rPr>
              <w:lastRenderedPageBreak/>
              <w:t>Document title</w:t>
            </w:r>
          </w:p>
        </w:tc>
        <w:tc>
          <w:tcPr>
            <w:tcW w:w="7938" w:type="dxa"/>
          </w:tcPr>
          <w:p w14:paraId="7FFD3785" w14:textId="3AE36815" w:rsidR="00FE5B5A" w:rsidRPr="006145BB" w:rsidRDefault="001C1D42" w:rsidP="00C40342">
            <w:pPr>
              <w:cnfStyle w:val="000000000000" w:firstRow="0" w:lastRow="0" w:firstColumn="0" w:lastColumn="0" w:oddVBand="0" w:evenVBand="0" w:oddHBand="0" w:evenHBand="0" w:firstRowFirstColumn="0" w:firstRowLastColumn="0" w:lastRowFirstColumn="0" w:lastRowLastColumn="0"/>
            </w:pPr>
            <w:sdt>
              <w:sdtPr>
                <w:alias w:val="Title"/>
                <w:tag w:val="Title"/>
                <w:id w:val="-753511175"/>
                <w:placeholder>
                  <w:docPart w:val="A33566601201497BB755133785B70952"/>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9A7BA3">
                  <w:t>Work experience - policy</w:t>
                </w:r>
              </w:sdtContent>
            </w:sdt>
          </w:p>
        </w:tc>
      </w:tr>
      <w:tr w:rsidR="00FE5B5A" w14:paraId="37645F7C" w14:textId="77777777" w:rsidTr="00C40342">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5032B7F2" w14:textId="77777777" w:rsidR="00FE5B5A" w:rsidRPr="0054507C" w:rsidRDefault="00FE5B5A" w:rsidP="00C40342">
            <w:pPr>
              <w:rPr>
                <w:b/>
              </w:rPr>
            </w:pPr>
            <w:r w:rsidRPr="0054507C">
              <w:rPr>
                <w:b/>
              </w:rPr>
              <w:t>Contact details</w:t>
            </w:r>
          </w:p>
        </w:tc>
        <w:tc>
          <w:tcPr>
            <w:tcW w:w="7938" w:type="dxa"/>
          </w:tcPr>
          <w:p w14:paraId="44C79322" w14:textId="37CAB0FC" w:rsidR="00FE5B5A" w:rsidRPr="006145BB" w:rsidRDefault="0065795B" w:rsidP="00C40342">
            <w:pPr>
              <w:cnfStyle w:val="000000010000" w:firstRow="0" w:lastRow="0" w:firstColumn="0" w:lastColumn="0" w:oddVBand="0" w:evenVBand="0" w:oddHBand="0" w:evenHBand="1" w:firstRowFirstColumn="0" w:firstRowLastColumn="0" w:lastRowFirstColumn="0" w:lastRowLastColumn="0"/>
            </w:pPr>
            <w:r>
              <w:t>Department of Education and Training – Skills NT branch</w:t>
            </w:r>
          </w:p>
        </w:tc>
      </w:tr>
      <w:tr w:rsidR="00FE5B5A" w14:paraId="353E9297" w14:textId="77777777" w:rsidTr="00C40342">
        <w:trPr>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0AFF39D" w14:textId="77777777" w:rsidR="00FE5B5A" w:rsidRPr="0054507C" w:rsidRDefault="00FE5B5A" w:rsidP="00C40342">
            <w:pPr>
              <w:rPr>
                <w:b/>
              </w:rPr>
            </w:pPr>
            <w:r w:rsidRPr="0054507C">
              <w:rPr>
                <w:b/>
              </w:rPr>
              <w:t>Approved by</w:t>
            </w:r>
          </w:p>
        </w:tc>
        <w:tc>
          <w:tcPr>
            <w:tcW w:w="7938" w:type="dxa"/>
          </w:tcPr>
          <w:p w14:paraId="1921802A" w14:textId="645014FC" w:rsidR="00FE5B5A" w:rsidRPr="006145BB" w:rsidRDefault="0065795B" w:rsidP="00C40342">
            <w:pPr>
              <w:cnfStyle w:val="000000000000" w:firstRow="0" w:lastRow="0" w:firstColumn="0" w:lastColumn="0" w:oddVBand="0" w:evenVBand="0" w:oddHBand="0" w:evenHBand="0" w:firstRowFirstColumn="0" w:firstRowLastColumn="0" w:lastRowFirstColumn="0" w:lastRowLastColumn="0"/>
            </w:pPr>
            <w:r>
              <w:t>Deputy Chief Executive, Skills Pathways and Quality</w:t>
            </w:r>
          </w:p>
        </w:tc>
      </w:tr>
      <w:tr w:rsidR="00FE5B5A" w14:paraId="625B9B01" w14:textId="77777777" w:rsidTr="00C40342">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3C8A81B3" w14:textId="77777777" w:rsidR="00FE5B5A" w:rsidRPr="0054507C" w:rsidRDefault="00FE5B5A" w:rsidP="00C40342">
            <w:pPr>
              <w:rPr>
                <w:b/>
              </w:rPr>
            </w:pPr>
            <w:r w:rsidRPr="0054507C">
              <w:rPr>
                <w:b/>
              </w:rPr>
              <w:t>Date approved</w:t>
            </w:r>
          </w:p>
        </w:tc>
        <w:tc>
          <w:tcPr>
            <w:tcW w:w="7938" w:type="dxa"/>
          </w:tcPr>
          <w:p w14:paraId="289E7783" w14:textId="55624CC8" w:rsidR="00FE5B5A" w:rsidRPr="006145BB" w:rsidRDefault="00BC697F" w:rsidP="00C40342">
            <w:pPr>
              <w:cnfStyle w:val="000000010000" w:firstRow="0" w:lastRow="0" w:firstColumn="0" w:lastColumn="0" w:oddVBand="0" w:evenVBand="0" w:oddHBand="0" w:evenHBand="1" w:firstRowFirstColumn="0" w:firstRowLastColumn="0" w:lastRowFirstColumn="0" w:lastRowLastColumn="0"/>
            </w:pPr>
            <w:r>
              <w:t>25 March 2025</w:t>
            </w:r>
          </w:p>
        </w:tc>
      </w:tr>
      <w:tr w:rsidR="00FE5B5A" w14:paraId="45C8D0A9" w14:textId="77777777" w:rsidTr="00C40342">
        <w:trPr>
          <w:trHeight w:val="554"/>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Pr>
          <w:p w14:paraId="2E697752" w14:textId="77777777" w:rsidR="00FE5B5A" w:rsidRPr="0054507C" w:rsidRDefault="00FE5B5A" w:rsidP="00C40342">
            <w:pPr>
              <w:rPr>
                <w:b/>
              </w:rPr>
            </w:pPr>
            <w:r w:rsidRPr="0054507C">
              <w:rPr>
                <w:b/>
              </w:rPr>
              <w:t>TRM number</w:t>
            </w:r>
          </w:p>
        </w:tc>
        <w:tc>
          <w:tcPr>
            <w:tcW w:w="7938" w:type="dxa"/>
          </w:tcPr>
          <w:p w14:paraId="1F1362FA" w14:textId="767A0D33" w:rsidR="00FE5B5A" w:rsidRPr="006145BB" w:rsidRDefault="00BC697F" w:rsidP="00C40342">
            <w:pPr>
              <w:cnfStyle w:val="000000000000" w:firstRow="0" w:lastRow="0" w:firstColumn="0" w:lastColumn="0" w:oddVBand="0" w:evenVBand="0" w:oddHBand="0" w:evenHBand="0" w:firstRowFirstColumn="0" w:firstRowLastColumn="0" w:lastRowFirstColumn="0" w:lastRowLastColumn="0"/>
            </w:pPr>
            <w:r w:rsidRPr="00BC697F">
              <w:t>50-D25-1656</w:t>
            </w:r>
            <w:r>
              <w:t>6</w:t>
            </w:r>
            <w:r w:rsidRPr="00BC697F">
              <w:t xml:space="preserve"> in file 50-F25-1881</w:t>
            </w:r>
          </w:p>
        </w:tc>
      </w:tr>
    </w:tbl>
    <w:p w14:paraId="43F9B3F1" w14:textId="77777777" w:rsidR="00FE5B5A" w:rsidRDefault="00FE5B5A" w:rsidP="00FE5B5A">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5B5A" w:rsidRPr="00E87DE1" w14:paraId="7BC7CD39" w14:textId="77777777" w:rsidTr="00C40342">
        <w:trPr>
          <w:cnfStyle w:val="100000000000" w:firstRow="1" w:lastRow="0" w:firstColumn="0" w:lastColumn="0" w:oddVBand="0" w:evenVBand="0" w:oddHBand="0" w:evenHBand="0" w:firstRowFirstColumn="0" w:firstRowLastColumn="0" w:lastRowFirstColumn="0" w:lastRowLastColumn="0"/>
          <w:trHeight w:val="431"/>
        </w:trPr>
        <w:tc>
          <w:tcPr>
            <w:tcW w:w="1129" w:type="dxa"/>
          </w:tcPr>
          <w:p w14:paraId="5D790881" w14:textId="77777777" w:rsidR="00FE5B5A" w:rsidRPr="00E87DE1" w:rsidRDefault="00FE5B5A" w:rsidP="00C40342">
            <w:r w:rsidRPr="00E87DE1">
              <w:rPr>
                <w:w w:val="105"/>
              </w:rPr>
              <w:t>Version</w:t>
            </w:r>
          </w:p>
        </w:tc>
        <w:tc>
          <w:tcPr>
            <w:tcW w:w="2268" w:type="dxa"/>
          </w:tcPr>
          <w:p w14:paraId="0748228B" w14:textId="77777777" w:rsidR="00FE5B5A" w:rsidRPr="00E87DE1" w:rsidRDefault="00FE5B5A" w:rsidP="00C40342">
            <w:r w:rsidRPr="00E87DE1">
              <w:rPr>
                <w:w w:val="105"/>
              </w:rPr>
              <w:t>Date</w:t>
            </w:r>
          </w:p>
        </w:tc>
        <w:tc>
          <w:tcPr>
            <w:tcW w:w="2552" w:type="dxa"/>
          </w:tcPr>
          <w:p w14:paraId="7561F4A0" w14:textId="77777777" w:rsidR="00FE5B5A" w:rsidRPr="00E87DE1" w:rsidRDefault="00FE5B5A" w:rsidP="00C40342">
            <w:r w:rsidRPr="00E87DE1">
              <w:rPr>
                <w:w w:val="105"/>
              </w:rPr>
              <w:t>Author</w:t>
            </w:r>
          </w:p>
        </w:tc>
        <w:tc>
          <w:tcPr>
            <w:tcW w:w="4394" w:type="dxa"/>
          </w:tcPr>
          <w:p w14:paraId="49F29EED" w14:textId="77777777" w:rsidR="00FE5B5A" w:rsidRPr="00E87DE1" w:rsidRDefault="00FE5B5A" w:rsidP="00C40342">
            <w:r w:rsidRPr="00E87DE1">
              <w:t>Changes made</w:t>
            </w:r>
          </w:p>
        </w:tc>
      </w:tr>
      <w:tr w:rsidR="00FE5B5A" w:rsidRPr="00E87DE1" w14:paraId="5E71A2FF" w14:textId="77777777" w:rsidTr="00C40342">
        <w:trPr>
          <w:trHeight w:val="431"/>
        </w:trPr>
        <w:tc>
          <w:tcPr>
            <w:tcW w:w="1129" w:type="dxa"/>
          </w:tcPr>
          <w:p w14:paraId="3B190FD3" w14:textId="1A737CDA" w:rsidR="00FE5B5A" w:rsidRPr="006145BB" w:rsidRDefault="0065795B" w:rsidP="00C40342">
            <w:r>
              <w:t>1</w:t>
            </w:r>
          </w:p>
        </w:tc>
        <w:tc>
          <w:tcPr>
            <w:tcW w:w="2268" w:type="dxa"/>
          </w:tcPr>
          <w:p w14:paraId="4B80DEE7" w14:textId="2AA09DBC" w:rsidR="00FE5B5A" w:rsidRPr="006145BB" w:rsidRDefault="0065795B" w:rsidP="00C40342">
            <w:r>
              <w:t>February 2025</w:t>
            </w:r>
          </w:p>
        </w:tc>
        <w:tc>
          <w:tcPr>
            <w:tcW w:w="2552" w:type="dxa"/>
          </w:tcPr>
          <w:p w14:paraId="29F4282C" w14:textId="789F18FB" w:rsidR="00FE5B5A" w:rsidRPr="006145BB" w:rsidRDefault="0065795B" w:rsidP="00C40342">
            <w:r>
              <w:t xml:space="preserve">Skills NT </w:t>
            </w:r>
          </w:p>
        </w:tc>
        <w:tc>
          <w:tcPr>
            <w:tcW w:w="4394" w:type="dxa"/>
          </w:tcPr>
          <w:p w14:paraId="16B5FB2D" w14:textId="0BADC4C6" w:rsidR="00FE5B5A" w:rsidRPr="006145BB" w:rsidRDefault="00FE5B5A" w:rsidP="00C40342">
            <w:r w:rsidRPr="006145BB">
              <w:t>First version</w:t>
            </w:r>
          </w:p>
        </w:tc>
      </w:tr>
    </w:tbl>
    <w:p w14:paraId="2FA8ADF9" w14:textId="77777777" w:rsidR="00FE5B5A" w:rsidRDefault="00FE5B5A" w:rsidP="00FE5B5A">
      <w:pPr>
        <w:rPr>
          <w:lang w:eastAsia="en-AU"/>
        </w:rPr>
      </w:pPr>
    </w:p>
    <w:sectPr w:rsidR="00FE5B5A" w:rsidSect="008B7C3D">
      <w:footerReference w:type="default" r:id="rId19"/>
      <w:headerReference w:type="first" r:id="rId20"/>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E382" w14:textId="77777777" w:rsidR="00F22F75" w:rsidRDefault="00F22F75">
      <w:r>
        <w:separator/>
      </w:r>
    </w:p>
  </w:endnote>
  <w:endnote w:type="continuationSeparator" w:id="0">
    <w:p w14:paraId="4773E063" w14:textId="77777777" w:rsidR="00F22F75" w:rsidRDefault="00F22F75">
      <w:r>
        <w:continuationSeparator/>
      </w:r>
    </w:p>
  </w:endnote>
  <w:endnote w:type="continuationNotice" w:id="1">
    <w:p w14:paraId="568F2382" w14:textId="77777777" w:rsidR="00F22F75" w:rsidRDefault="00F22F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ACA9" w14:textId="77777777" w:rsidR="00964B22" w:rsidRPr="00F538BD" w:rsidRDefault="000A385C" w:rsidP="000A385C">
    <w:pPr>
      <w:pStyle w:val="Hidden"/>
      <w:ind w:firstLine="0"/>
      <w:jc w:val="right"/>
    </w:pPr>
    <w:r w:rsidRPr="001852AF">
      <w:rPr>
        <w:noProof/>
        <w:lang w:eastAsia="en-AU"/>
      </w:rPr>
      <w:drawing>
        <wp:inline distT="0" distB="0" distL="0" distR="0" wp14:anchorId="02C14B11" wp14:editId="4C696EEB">
          <wp:extent cx="1572479" cy="561600"/>
          <wp:effectExtent l="0" t="0" r="8890" b="0"/>
          <wp:docPr id="2135669792" name="Picture 213566979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33CE" w14:textId="04800282" w:rsidR="004D6993" w:rsidRPr="00945325" w:rsidRDefault="004D6993" w:rsidP="004D6993">
    <w:pPr>
      <w:spacing w:after="0"/>
      <w:rPr>
        <w:rStyle w:val="PageNumber"/>
        <w:b/>
      </w:rPr>
    </w:pPr>
    <w:r>
      <w:rPr>
        <w:rStyle w:val="PageNumber"/>
      </w:rPr>
      <w:t xml:space="preserve">Department of </w:t>
    </w:r>
    <w:sdt>
      <w:sdtPr>
        <w:rPr>
          <w:sz w:val="19"/>
        </w:rPr>
        <w:alias w:val="Company"/>
        <w:tag w:val=""/>
        <w:id w:val="-764692680"/>
        <w:placeholder>
          <w:docPart w:val="011C66ACCB104CB3847EFA7D3E2F1BAE"/>
        </w:placeholder>
        <w:dataBinding w:prefixMappings="xmlns:ns0='http://schemas.openxmlformats.org/officeDocument/2006/extended-properties' " w:xpath="/ns0:Properties[1]/ns0:Company[1]" w:storeItemID="{6668398D-A668-4E3E-A5EB-62B293D839F1}"/>
        <w:text w:multiLine="1"/>
      </w:sdtPr>
      <w:sdtEndPr/>
      <w:sdtContent>
        <w:r w:rsidR="00B00590">
          <w:rPr>
            <w:sz w:val="19"/>
          </w:rPr>
          <w:t>Education and Training</w:t>
        </w:r>
      </w:sdtContent>
    </w:sdt>
    <w:r>
      <w:rPr>
        <w:rStyle w:val="PageNumber"/>
      </w:rPr>
      <w:t xml:space="preserve"> </w:t>
    </w:r>
    <w:sdt>
      <w:sdtPr>
        <w:rPr>
          <w:rStyle w:val="PageNumber"/>
        </w:rPr>
        <w:alias w:val="Date"/>
        <w:tag w:val=""/>
        <w:id w:val="1119651769"/>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EndPr>
        <w:rPr>
          <w:rStyle w:val="PageNumber"/>
        </w:rPr>
      </w:sdtEndPr>
      <w:sdtContent>
        <w:r>
          <w:rPr>
            <w:rStyle w:val="PageNumber"/>
          </w:rPr>
          <w:t>&lt;Date Month Year&gt;</w:t>
        </w:r>
      </w:sdtContent>
    </w:sdt>
  </w:p>
  <w:p w14:paraId="146635F1" w14:textId="0C8F1186" w:rsidR="0004577F" w:rsidRPr="00F538BD" w:rsidRDefault="004D6993" w:rsidP="004D6993">
    <w:pPr>
      <w:pStyle w:val="Hidden"/>
      <w:ind w:firstLine="0"/>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rPr>
      <w:t>4</w:t>
    </w:r>
    <w:r w:rsidRPr="00AC4488">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5FF0" w14:textId="77777777" w:rsidR="001852AF" w:rsidRDefault="001852AF"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686C837F" w14:textId="77777777" w:rsidTr="00007EB5">
      <w:trPr>
        <w:cantSplit/>
        <w:trHeight w:hRule="exact" w:val="850"/>
        <w:tblHeader/>
      </w:trPr>
      <w:tc>
        <w:tcPr>
          <w:tcW w:w="10318" w:type="dxa"/>
          <w:vAlign w:val="bottom"/>
        </w:tcPr>
        <w:p w14:paraId="5FC5FB51" w14:textId="77777777" w:rsidR="00B00590" w:rsidRDefault="004D6993" w:rsidP="004D6993">
          <w:pPr>
            <w:spacing w:after="0"/>
            <w:rPr>
              <w:sz w:val="19"/>
            </w:rPr>
          </w:pPr>
          <w:r>
            <w:rPr>
              <w:rStyle w:val="PageNumber"/>
            </w:rPr>
            <w:t xml:space="preserve">Department of </w:t>
          </w:r>
          <w:sdt>
            <w:sdtPr>
              <w:rPr>
                <w:b/>
                <w:bCs/>
                <w:sz w:val="19"/>
              </w:rPr>
              <w:alias w:val="Company"/>
              <w:tag w:val=""/>
              <w:id w:val="-1550452142"/>
              <w:placeholder>
                <w:docPart w:val="0998B3B25E574A3AAEE6E2E2450636EE"/>
              </w:placeholder>
              <w:dataBinding w:prefixMappings="xmlns:ns0='http://schemas.openxmlformats.org/officeDocument/2006/extended-properties' " w:xpath="/ns0:Properties[1]/ns0:Company[1]" w:storeItemID="{6668398D-A668-4E3E-A5EB-62B293D839F1}"/>
              <w:text w:multiLine="1"/>
            </w:sdtPr>
            <w:sdtEndPr/>
            <w:sdtContent>
              <w:r w:rsidRPr="00B00590">
                <w:rPr>
                  <w:b/>
                  <w:bCs/>
                  <w:sz w:val="19"/>
                </w:rPr>
                <w:t>Education and Training</w:t>
              </w:r>
            </w:sdtContent>
          </w:sdt>
        </w:p>
        <w:p w14:paraId="02802D79" w14:textId="7BDF9C28" w:rsidR="00B00590" w:rsidRDefault="00B00590" w:rsidP="004D6993">
          <w:pPr>
            <w:spacing w:after="0"/>
            <w:rPr>
              <w:rStyle w:val="PageNumber"/>
            </w:rPr>
          </w:pPr>
          <w:r>
            <w:rPr>
              <w:rStyle w:val="PageNumber"/>
            </w:rPr>
            <w:t xml:space="preserve">Published </w:t>
          </w:r>
          <w:r w:rsidR="00F573E1">
            <w:rPr>
              <w:rStyle w:val="PageNumber"/>
            </w:rPr>
            <w:t>March 2025</w:t>
          </w:r>
        </w:p>
        <w:p w14:paraId="6369AF07" w14:textId="49C415AB" w:rsidR="00CB6A67" w:rsidRPr="00AC4488" w:rsidRDefault="004D6993" w:rsidP="004D6993">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rPr>
            <w:t>2</w:t>
          </w:r>
          <w:r w:rsidRPr="00AC4488">
            <w:rPr>
              <w:rStyle w:val="PageNumber"/>
            </w:rPr>
            <w:fldChar w:fldCharType="end"/>
          </w:r>
        </w:p>
      </w:tc>
    </w:tr>
  </w:tbl>
  <w:p w14:paraId="25FD84D1" w14:textId="77777777" w:rsidR="001852AF" w:rsidRDefault="001852AF" w:rsidP="001852AF">
    <w:pPr>
      <w:pStyle w:val="Hidden"/>
      <w:ind w:firstLine="0"/>
    </w:pPr>
  </w:p>
  <w:p w14:paraId="09DD0C10" w14:textId="77777777" w:rsidR="00236878" w:rsidRPr="001852AF" w:rsidRDefault="00236878"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AD96" w14:textId="77777777" w:rsidR="00F22F75" w:rsidRDefault="00F22F75">
      <w:r>
        <w:separator/>
      </w:r>
    </w:p>
  </w:footnote>
  <w:footnote w:type="continuationSeparator" w:id="0">
    <w:p w14:paraId="2680BF34" w14:textId="77777777" w:rsidR="00F22F75" w:rsidRDefault="00F22F75">
      <w:r>
        <w:continuationSeparator/>
      </w:r>
    </w:p>
  </w:footnote>
  <w:footnote w:type="continuationNotice" w:id="1">
    <w:p w14:paraId="48114586" w14:textId="77777777" w:rsidR="00F22F75" w:rsidRDefault="00F22F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E870" w14:textId="3E1B5B78" w:rsidR="00964B22" w:rsidRPr="008E0345" w:rsidRDefault="001C1D42"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9A7BA3">
          <w:t>Work experience - policy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204E" w14:textId="77777777" w:rsidR="004B7373" w:rsidRDefault="00B67E17" w:rsidP="00382BE1">
    <w:pPr>
      <w:tabs>
        <w:tab w:val="right" w:pos="10318"/>
      </w:tabs>
    </w:pPr>
    <w:r>
      <w:rPr>
        <w:noProof/>
        <w:lang w:eastAsia="en-AU"/>
      </w:rPr>
      <mc:AlternateContent>
        <mc:Choice Requires="wps">
          <w:drawing>
            <wp:anchor distT="0" distB="0" distL="114300" distR="114300" simplePos="0" relativeHeight="251659264" behindDoc="1" locked="0" layoutInCell="1" allowOverlap="1" wp14:anchorId="5EB6C048" wp14:editId="23FB8245">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0D7167EE"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" stroked="f" strokeweight="1pt">
              <v:fill r:id="rId2" o:title="Decorative" opacity="52429f" recolor="t" rotate="t" type="frame"/>
              <o:lock v:ext="edi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ACB5" w14:textId="77777777" w:rsidR="00964B22" w:rsidRPr="00274F1C" w:rsidRDefault="00964B22" w:rsidP="008E03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EndPr/>
    <w:sdtContent>
      <w:p w14:paraId="11CB6886" w14:textId="2153A20A" w:rsidR="00983000" w:rsidRPr="00964B22" w:rsidRDefault="009A7BA3" w:rsidP="008E0345">
        <w:pPr>
          <w:pStyle w:val="Header"/>
          <w:rPr>
            <w:b/>
          </w:rPr>
        </w:pPr>
        <w:r>
          <w:t>Work experience -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F3E"/>
    <w:multiLevelType w:val="hybridMultilevel"/>
    <w:tmpl w:val="BAE0A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0221376"/>
    <w:multiLevelType w:val="hybridMultilevel"/>
    <w:tmpl w:val="7E0284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6C95A0B"/>
    <w:multiLevelType w:val="hybridMultilevel"/>
    <w:tmpl w:val="235C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C3F569D"/>
    <w:multiLevelType w:val="hybridMultilevel"/>
    <w:tmpl w:val="1614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1F9B3649"/>
    <w:multiLevelType w:val="hybridMultilevel"/>
    <w:tmpl w:val="D908C400"/>
    <w:lvl w:ilvl="0" w:tplc="47CCD514">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8FF7840"/>
    <w:multiLevelType w:val="hybridMultilevel"/>
    <w:tmpl w:val="547C6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CD2B77"/>
    <w:multiLevelType w:val="hybridMultilevel"/>
    <w:tmpl w:val="5596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3" w15:restartNumberingAfterBreak="0">
    <w:nsid w:val="2E693641"/>
    <w:multiLevelType w:val="multilevel"/>
    <w:tmpl w:val="3E5E177A"/>
    <w:name w:val="NTG Table Bullet List33"/>
    <w:numStyleLink w:val="Tablenumberlist"/>
  </w:abstractNum>
  <w:abstractNum w:abstractNumId="24" w15:restartNumberingAfterBreak="0">
    <w:nsid w:val="2EF077BC"/>
    <w:multiLevelType w:val="multilevel"/>
    <w:tmpl w:val="0C78A7AC"/>
    <w:name w:val="NTG Table Bullet List33222222222222222222"/>
    <w:numStyleLink w:val="Tablebulletlist"/>
  </w:abstractNum>
  <w:abstractNum w:abstractNumId="25" w15:restartNumberingAfterBreak="0">
    <w:nsid w:val="32DF44DA"/>
    <w:multiLevelType w:val="multilevel"/>
    <w:tmpl w:val="3E5E177A"/>
    <w:name w:val="NTG Table Bullet List3222323"/>
    <w:numStyleLink w:val="Tablenumberlist"/>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BE61945"/>
    <w:multiLevelType w:val="multilevel"/>
    <w:tmpl w:val="3928FD02"/>
    <w:name w:val="NTG Table Bullet List332222222222222222"/>
    <w:numStyleLink w:val="Bulletlist"/>
  </w:abstractNum>
  <w:abstractNum w:abstractNumId="29" w15:restartNumberingAfterBreak="0">
    <w:nsid w:val="49FD3A20"/>
    <w:multiLevelType w:val="multilevel"/>
    <w:tmpl w:val="3E5E177A"/>
    <w:name w:val="NTG Table Bullet List3322222222222"/>
    <w:numStyleLink w:val="Tablenumberlist"/>
  </w:abstractNum>
  <w:abstractNum w:abstractNumId="30" w15:restartNumberingAfterBreak="0">
    <w:nsid w:val="4B3C00C2"/>
    <w:multiLevelType w:val="hybridMultilevel"/>
    <w:tmpl w:val="91887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1C821FC"/>
    <w:multiLevelType w:val="hybridMultilevel"/>
    <w:tmpl w:val="E8F49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842BC6"/>
    <w:multiLevelType w:val="multilevel"/>
    <w:tmpl w:val="0C78A7AC"/>
    <w:numStyleLink w:val="Tablebulletlist"/>
  </w:abstractNum>
  <w:abstractNum w:abstractNumId="35"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83359D9"/>
    <w:multiLevelType w:val="multilevel"/>
    <w:tmpl w:val="3E5E177A"/>
    <w:name w:val="NTG Table Bullet List332222222"/>
    <w:numStyleLink w:val="Tablenumberlist"/>
  </w:abstractNum>
  <w:abstractNum w:abstractNumId="38" w15:restartNumberingAfterBreak="0">
    <w:nsid w:val="5B9A5FFE"/>
    <w:multiLevelType w:val="multilevel"/>
    <w:tmpl w:val="0C78A7AC"/>
    <w:name w:val="NTG Table Bullet List33222222222222"/>
    <w:numStyleLink w:val="Tablebulletlist"/>
  </w:abstractNum>
  <w:abstractNum w:abstractNumId="39" w15:restartNumberingAfterBreak="0">
    <w:nsid w:val="5D444259"/>
    <w:multiLevelType w:val="multilevel"/>
    <w:tmpl w:val="0C78A7AC"/>
    <w:name w:val="NTG Table Bullet List332222"/>
    <w:numStyleLink w:val="Tablebulletlist"/>
  </w:abstractNum>
  <w:abstractNum w:abstractNumId="40" w15:restartNumberingAfterBreak="0">
    <w:nsid w:val="65B06CBC"/>
    <w:multiLevelType w:val="hybridMultilevel"/>
    <w:tmpl w:val="6AB2C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95464942">
    <w:abstractNumId w:val="26"/>
  </w:num>
  <w:num w:numId="2" w16cid:durableId="375352741">
    <w:abstractNumId w:val="16"/>
  </w:num>
  <w:num w:numId="3" w16cid:durableId="1412581613">
    <w:abstractNumId w:val="44"/>
  </w:num>
  <w:num w:numId="4" w16cid:durableId="73824270">
    <w:abstractNumId w:val="31"/>
  </w:num>
  <w:num w:numId="5" w16cid:durableId="953825695">
    <w:abstractNumId w:val="22"/>
  </w:num>
  <w:num w:numId="6" w16cid:durableId="1506551455">
    <w:abstractNumId w:val="10"/>
  </w:num>
  <w:num w:numId="7" w16cid:durableId="1183400887">
    <w:abstractNumId w:val="34"/>
  </w:num>
  <w:num w:numId="8" w16cid:durableId="1434400369">
    <w:abstractNumId w:val="19"/>
  </w:num>
  <w:num w:numId="9" w16cid:durableId="1347370505">
    <w:abstractNumId w:val="27"/>
  </w:num>
  <w:num w:numId="10" w16cid:durableId="1675107150">
    <w:abstractNumId w:val="30"/>
  </w:num>
  <w:num w:numId="11" w16cid:durableId="850949399">
    <w:abstractNumId w:val="33"/>
  </w:num>
  <w:num w:numId="12" w16cid:durableId="1837845427">
    <w:abstractNumId w:val="5"/>
  </w:num>
  <w:num w:numId="13" w16cid:durableId="2079747329">
    <w:abstractNumId w:val="13"/>
  </w:num>
  <w:num w:numId="14" w16cid:durableId="1156997635">
    <w:abstractNumId w:val="40"/>
  </w:num>
  <w:num w:numId="15" w16cid:durableId="1968781239">
    <w:abstractNumId w:val="7"/>
  </w:num>
  <w:num w:numId="16" w16cid:durableId="424155488">
    <w:abstractNumId w:val="21"/>
  </w:num>
  <w:num w:numId="17" w16cid:durableId="394550695">
    <w:abstractNumId w:val="20"/>
  </w:num>
  <w:num w:numId="18" w16cid:durableId="1898542872">
    <w:abstractNumId w:val="15"/>
  </w:num>
  <w:num w:numId="19" w16cid:durableId="169646812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D1"/>
    <w:rsid w:val="00001DDF"/>
    <w:rsid w:val="0000322D"/>
    <w:rsid w:val="00007670"/>
    <w:rsid w:val="00010036"/>
    <w:rsid w:val="00010665"/>
    <w:rsid w:val="0002393A"/>
    <w:rsid w:val="00027DB8"/>
    <w:rsid w:val="000307A7"/>
    <w:rsid w:val="00031A96"/>
    <w:rsid w:val="00040BF3"/>
    <w:rsid w:val="0004577F"/>
    <w:rsid w:val="00046C59"/>
    <w:rsid w:val="00051362"/>
    <w:rsid w:val="00051F45"/>
    <w:rsid w:val="00052953"/>
    <w:rsid w:val="0005341A"/>
    <w:rsid w:val="00054080"/>
    <w:rsid w:val="00056DEF"/>
    <w:rsid w:val="000720BE"/>
    <w:rsid w:val="0007259C"/>
    <w:rsid w:val="00074573"/>
    <w:rsid w:val="00075F56"/>
    <w:rsid w:val="00080202"/>
    <w:rsid w:val="00080DCD"/>
    <w:rsid w:val="00080E22"/>
    <w:rsid w:val="000822B6"/>
    <w:rsid w:val="00082573"/>
    <w:rsid w:val="000840A3"/>
    <w:rsid w:val="00085062"/>
    <w:rsid w:val="00086A5F"/>
    <w:rsid w:val="000911EF"/>
    <w:rsid w:val="000962C5"/>
    <w:rsid w:val="000A04AF"/>
    <w:rsid w:val="000A385C"/>
    <w:rsid w:val="000A4317"/>
    <w:rsid w:val="000A54C9"/>
    <w:rsid w:val="000A559C"/>
    <w:rsid w:val="000B2CA1"/>
    <w:rsid w:val="000C62C8"/>
    <w:rsid w:val="000D1F29"/>
    <w:rsid w:val="000D5605"/>
    <w:rsid w:val="000D633D"/>
    <w:rsid w:val="000E0962"/>
    <w:rsid w:val="000E342B"/>
    <w:rsid w:val="000E38FB"/>
    <w:rsid w:val="000E5DD2"/>
    <w:rsid w:val="000F2958"/>
    <w:rsid w:val="000F4805"/>
    <w:rsid w:val="000F69F9"/>
    <w:rsid w:val="00104E7F"/>
    <w:rsid w:val="001117D8"/>
    <w:rsid w:val="001137EC"/>
    <w:rsid w:val="001152F5"/>
    <w:rsid w:val="00117743"/>
    <w:rsid w:val="00117F5B"/>
    <w:rsid w:val="00132658"/>
    <w:rsid w:val="00136F97"/>
    <w:rsid w:val="00147C93"/>
    <w:rsid w:val="00147DED"/>
    <w:rsid w:val="00150DC0"/>
    <w:rsid w:val="00156CD4"/>
    <w:rsid w:val="00161CC6"/>
    <w:rsid w:val="00164A3E"/>
    <w:rsid w:val="00166FF6"/>
    <w:rsid w:val="00172C77"/>
    <w:rsid w:val="00176123"/>
    <w:rsid w:val="001777B9"/>
    <w:rsid w:val="00181620"/>
    <w:rsid w:val="001852AF"/>
    <w:rsid w:val="001957AD"/>
    <w:rsid w:val="001A21F0"/>
    <w:rsid w:val="001A2B7F"/>
    <w:rsid w:val="001A3AFD"/>
    <w:rsid w:val="001A496C"/>
    <w:rsid w:val="001A6304"/>
    <w:rsid w:val="001B2B6C"/>
    <w:rsid w:val="001B49AD"/>
    <w:rsid w:val="001C1D42"/>
    <w:rsid w:val="001D01C4"/>
    <w:rsid w:val="001D52B0"/>
    <w:rsid w:val="001D5A18"/>
    <w:rsid w:val="001D7CA4"/>
    <w:rsid w:val="001E057F"/>
    <w:rsid w:val="001E14EB"/>
    <w:rsid w:val="001E1982"/>
    <w:rsid w:val="001E20EF"/>
    <w:rsid w:val="001F2879"/>
    <w:rsid w:val="001F59E6"/>
    <w:rsid w:val="001F5C6E"/>
    <w:rsid w:val="00202014"/>
    <w:rsid w:val="00203482"/>
    <w:rsid w:val="00206936"/>
    <w:rsid w:val="00206B2B"/>
    <w:rsid w:val="00206C6F"/>
    <w:rsid w:val="00206FBD"/>
    <w:rsid w:val="00207746"/>
    <w:rsid w:val="00221220"/>
    <w:rsid w:val="00230031"/>
    <w:rsid w:val="002356D2"/>
    <w:rsid w:val="00235C01"/>
    <w:rsid w:val="00236878"/>
    <w:rsid w:val="00247343"/>
    <w:rsid w:val="00265C56"/>
    <w:rsid w:val="002716CD"/>
    <w:rsid w:val="00274D4B"/>
    <w:rsid w:val="002806F5"/>
    <w:rsid w:val="00281577"/>
    <w:rsid w:val="00287AAF"/>
    <w:rsid w:val="002926BC"/>
    <w:rsid w:val="00293A72"/>
    <w:rsid w:val="0029430A"/>
    <w:rsid w:val="002A0160"/>
    <w:rsid w:val="002A30C3"/>
    <w:rsid w:val="002A6F6A"/>
    <w:rsid w:val="002A7712"/>
    <w:rsid w:val="002B07DA"/>
    <w:rsid w:val="002B38F7"/>
    <w:rsid w:val="002B5591"/>
    <w:rsid w:val="002B6AA4"/>
    <w:rsid w:val="002B7B8B"/>
    <w:rsid w:val="002C1FE9"/>
    <w:rsid w:val="002D3A57"/>
    <w:rsid w:val="002D7D05"/>
    <w:rsid w:val="002E0F6E"/>
    <w:rsid w:val="002E20C8"/>
    <w:rsid w:val="002E4290"/>
    <w:rsid w:val="002E5B94"/>
    <w:rsid w:val="002E66A6"/>
    <w:rsid w:val="002F0DB1"/>
    <w:rsid w:val="002F19B3"/>
    <w:rsid w:val="002F2885"/>
    <w:rsid w:val="002F32D0"/>
    <w:rsid w:val="002F3CF1"/>
    <w:rsid w:val="002F45A1"/>
    <w:rsid w:val="00301831"/>
    <w:rsid w:val="003037F9"/>
    <w:rsid w:val="0030583E"/>
    <w:rsid w:val="00307FE1"/>
    <w:rsid w:val="003164BA"/>
    <w:rsid w:val="003223FE"/>
    <w:rsid w:val="0032578F"/>
    <w:rsid w:val="003258E6"/>
    <w:rsid w:val="00342283"/>
    <w:rsid w:val="00343A87"/>
    <w:rsid w:val="00344A36"/>
    <w:rsid w:val="003456F4"/>
    <w:rsid w:val="003477B6"/>
    <w:rsid w:val="00347FB6"/>
    <w:rsid w:val="003504FD"/>
    <w:rsid w:val="00350881"/>
    <w:rsid w:val="00355B11"/>
    <w:rsid w:val="00357D55"/>
    <w:rsid w:val="00360BF8"/>
    <w:rsid w:val="00363513"/>
    <w:rsid w:val="003657E5"/>
    <w:rsid w:val="0036589C"/>
    <w:rsid w:val="00371312"/>
    <w:rsid w:val="00371DC7"/>
    <w:rsid w:val="003741C7"/>
    <w:rsid w:val="003765C6"/>
    <w:rsid w:val="00376BF0"/>
    <w:rsid w:val="00377B21"/>
    <w:rsid w:val="00380991"/>
    <w:rsid w:val="003812ED"/>
    <w:rsid w:val="00382BE1"/>
    <w:rsid w:val="00390CE3"/>
    <w:rsid w:val="00394876"/>
    <w:rsid w:val="00394AAF"/>
    <w:rsid w:val="00394CE5"/>
    <w:rsid w:val="003957A1"/>
    <w:rsid w:val="003A134B"/>
    <w:rsid w:val="003A6341"/>
    <w:rsid w:val="003B173F"/>
    <w:rsid w:val="003B67FD"/>
    <w:rsid w:val="003B6A61"/>
    <w:rsid w:val="003D42C0"/>
    <w:rsid w:val="003D5B29"/>
    <w:rsid w:val="003D7818"/>
    <w:rsid w:val="003E2445"/>
    <w:rsid w:val="003E3BB2"/>
    <w:rsid w:val="003F5B58"/>
    <w:rsid w:val="003F761C"/>
    <w:rsid w:val="003F77BA"/>
    <w:rsid w:val="0040222A"/>
    <w:rsid w:val="004047BC"/>
    <w:rsid w:val="00406497"/>
    <w:rsid w:val="00406CC0"/>
    <w:rsid w:val="004100F7"/>
    <w:rsid w:val="00410F9D"/>
    <w:rsid w:val="00414CB3"/>
    <w:rsid w:val="0041563D"/>
    <w:rsid w:val="00420CF5"/>
    <w:rsid w:val="00422874"/>
    <w:rsid w:val="00426E25"/>
    <w:rsid w:val="00427D9C"/>
    <w:rsid w:val="00427E7E"/>
    <w:rsid w:val="00436BF9"/>
    <w:rsid w:val="004433AE"/>
    <w:rsid w:val="00443B6E"/>
    <w:rsid w:val="004455B7"/>
    <w:rsid w:val="004521CB"/>
    <w:rsid w:val="0045420A"/>
    <w:rsid w:val="004554D4"/>
    <w:rsid w:val="00456B8E"/>
    <w:rsid w:val="00461744"/>
    <w:rsid w:val="00466185"/>
    <w:rsid w:val="004668A7"/>
    <w:rsid w:val="00466D96"/>
    <w:rsid w:val="00467747"/>
    <w:rsid w:val="00473C98"/>
    <w:rsid w:val="00474965"/>
    <w:rsid w:val="00482DF8"/>
    <w:rsid w:val="004864DE"/>
    <w:rsid w:val="00494BE5"/>
    <w:rsid w:val="004965FA"/>
    <w:rsid w:val="004A0EBA"/>
    <w:rsid w:val="004A2538"/>
    <w:rsid w:val="004B0C15"/>
    <w:rsid w:val="004B35EA"/>
    <w:rsid w:val="004B3704"/>
    <w:rsid w:val="004B69E4"/>
    <w:rsid w:val="004B7373"/>
    <w:rsid w:val="004C18D6"/>
    <w:rsid w:val="004C2BF4"/>
    <w:rsid w:val="004C6C39"/>
    <w:rsid w:val="004D075F"/>
    <w:rsid w:val="004D1B76"/>
    <w:rsid w:val="004D344E"/>
    <w:rsid w:val="004D3597"/>
    <w:rsid w:val="004D6993"/>
    <w:rsid w:val="004E019E"/>
    <w:rsid w:val="004E06EC"/>
    <w:rsid w:val="004E2CB7"/>
    <w:rsid w:val="004F016A"/>
    <w:rsid w:val="004F2206"/>
    <w:rsid w:val="00500F94"/>
    <w:rsid w:val="00502FB3"/>
    <w:rsid w:val="00503DE9"/>
    <w:rsid w:val="0050530C"/>
    <w:rsid w:val="00505CB1"/>
    <w:rsid w:val="00505DEA"/>
    <w:rsid w:val="00507782"/>
    <w:rsid w:val="00512A04"/>
    <w:rsid w:val="00515974"/>
    <w:rsid w:val="005249F5"/>
    <w:rsid w:val="00525A43"/>
    <w:rsid w:val="005260F7"/>
    <w:rsid w:val="00543BD1"/>
    <w:rsid w:val="0054507C"/>
    <w:rsid w:val="00546D7E"/>
    <w:rsid w:val="00556113"/>
    <w:rsid w:val="00561E51"/>
    <w:rsid w:val="00564C12"/>
    <w:rsid w:val="005654B8"/>
    <w:rsid w:val="005672A6"/>
    <w:rsid w:val="0057377F"/>
    <w:rsid w:val="005762CC"/>
    <w:rsid w:val="00582D3D"/>
    <w:rsid w:val="00595386"/>
    <w:rsid w:val="005A3621"/>
    <w:rsid w:val="005A4AC0"/>
    <w:rsid w:val="005A5FDF"/>
    <w:rsid w:val="005B0FB7"/>
    <w:rsid w:val="005B122A"/>
    <w:rsid w:val="005B5AC2"/>
    <w:rsid w:val="005C2833"/>
    <w:rsid w:val="005D2BCC"/>
    <w:rsid w:val="005D3964"/>
    <w:rsid w:val="005E144D"/>
    <w:rsid w:val="005E1500"/>
    <w:rsid w:val="005E3A43"/>
    <w:rsid w:val="005E51A4"/>
    <w:rsid w:val="005F77C7"/>
    <w:rsid w:val="0060030B"/>
    <w:rsid w:val="006145BB"/>
    <w:rsid w:val="00620675"/>
    <w:rsid w:val="00622910"/>
    <w:rsid w:val="006433C3"/>
    <w:rsid w:val="00650F5B"/>
    <w:rsid w:val="00652DC0"/>
    <w:rsid w:val="00652E9D"/>
    <w:rsid w:val="0065795B"/>
    <w:rsid w:val="00660584"/>
    <w:rsid w:val="006670D7"/>
    <w:rsid w:val="006674D5"/>
    <w:rsid w:val="006719EA"/>
    <w:rsid w:val="00671F13"/>
    <w:rsid w:val="0067400A"/>
    <w:rsid w:val="006747E0"/>
    <w:rsid w:val="006847AD"/>
    <w:rsid w:val="00690862"/>
    <w:rsid w:val="00690B7D"/>
    <w:rsid w:val="0069114B"/>
    <w:rsid w:val="006A756A"/>
    <w:rsid w:val="006C396A"/>
    <w:rsid w:val="006C4E55"/>
    <w:rsid w:val="006C69BD"/>
    <w:rsid w:val="006C724A"/>
    <w:rsid w:val="006D1ADA"/>
    <w:rsid w:val="006D66F7"/>
    <w:rsid w:val="006D6723"/>
    <w:rsid w:val="006D7EBD"/>
    <w:rsid w:val="006E3B5D"/>
    <w:rsid w:val="006F338F"/>
    <w:rsid w:val="00702D61"/>
    <w:rsid w:val="00705C9D"/>
    <w:rsid w:val="00705F13"/>
    <w:rsid w:val="00712E75"/>
    <w:rsid w:val="00714F1D"/>
    <w:rsid w:val="00715225"/>
    <w:rsid w:val="00720CC6"/>
    <w:rsid w:val="00722DDB"/>
    <w:rsid w:val="0072467E"/>
    <w:rsid w:val="00724728"/>
    <w:rsid w:val="00724F98"/>
    <w:rsid w:val="00730B9B"/>
    <w:rsid w:val="0073182E"/>
    <w:rsid w:val="007332FF"/>
    <w:rsid w:val="0073520D"/>
    <w:rsid w:val="00736680"/>
    <w:rsid w:val="007372B0"/>
    <w:rsid w:val="007408F5"/>
    <w:rsid w:val="00741EAE"/>
    <w:rsid w:val="0075413F"/>
    <w:rsid w:val="00755248"/>
    <w:rsid w:val="0076190B"/>
    <w:rsid w:val="0076355D"/>
    <w:rsid w:val="00763A2D"/>
    <w:rsid w:val="00764FF3"/>
    <w:rsid w:val="007761D8"/>
    <w:rsid w:val="00777795"/>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2723"/>
    <w:rsid w:val="007D4893"/>
    <w:rsid w:val="007D7697"/>
    <w:rsid w:val="007E70CF"/>
    <w:rsid w:val="007E74A4"/>
    <w:rsid w:val="007F263F"/>
    <w:rsid w:val="007F46EA"/>
    <w:rsid w:val="007F5579"/>
    <w:rsid w:val="008002E8"/>
    <w:rsid w:val="0080766E"/>
    <w:rsid w:val="008105BE"/>
    <w:rsid w:val="00811169"/>
    <w:rsid w:val="00815297"/>
    <w:rsid w:val="00817BA1"/>
    <w:rsid w:val="00822A79"/>
    <w:rsid w:val="00823022"/>
    <w:rsid w:val="0082634E"/>
    <w:rsid w:val="008313C4"/>
    <w:rsid w:val="00835434"/>
    <w:rsid w:val="008358C0"/>
    <w:rsid w:val="00842838"/>
    <w:rsid w:val="00854EC1"/>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501B"/>
    <w:rsid w:val="008A51A3"/>
    <w:rsid w:val="008A7C12"/>
    <w:rsid w:val="008B03CE"/>
    <w:rsid w:val="008B529E"/>
    <w:rsid w:val="008B7C3D"/>
    <w:rsid w:val="008C17FB"/>
    <w:rsid w:val="008C27FB"/>
    <w:rsid w:val="008C4543"/>
    <w:rsid w:val="008D1B00"/>
    <w:rsid w:val="008D57B8"/>
    <w:rsid w:val="008E0345"/>
    <w:rsid w:val="008E03FC"/>
    <w:rsid w:val="008E510B"/>
    <w:rsid w:val="008F1E34"/>
    <w:rsid w:val="00902B13"/>
    <w:rsid w:val="00911941"/>
    <w:rsid w:val="009138A0"/>
    <w:rsid w:val="00921075"/>
    <w:rsid w:val="00925F0F"/>
    <w:rsid w:val="00930C91"/>
    <w:rsid w:val="00932F6B"/>
    <w:rsid w:val="00937B31"/>
    <w:rsid w:val="009436FF"/>
    <w:rsid w:val="0094483E"/>
    <w:rsid w:val="009468BC"/>
    <w:rsid w:val="009616DF"/>
    <w:rsid w:val="00964B22"/>
    <w:rsid w:val="0096542F"/>
    <w:rsid w:val="00967FA7"/>
    <w:rsid w:val="00971645"/>
    <w:rsid w:val="00977919"/>
    <w:rsid w:val="00983000"/>
    <w:rsid w:val="009870FA"/>
    <w:rsid w:val="009921C3"/>
    <w:rsid w:val="0099551D"/>
    <w:rsid w:val="00997217"/>
    <w:rsid w:val="009A5897"/>
    <w:rsid w:val="009A5F24"/>
    <w:rsid w:val="009A7BA3"/>
    <w:rsid w:val="009B0B3E"/>
    <w:rsid w:val="009B1913"/>
    <w:rsid w:val="009B6657"/>
    <w:rsid w:val="009B7C35"/>
    <w:rsid w:val="009C198E"/>
    <w:rsid w:val="009C21F1"/>
    <w:rsid w:val="009D0EB5"/>
    <w:rsid w:val="009D14F9"/>
    <w:rsid w:val="009D2B74"/>
    <w:rsid w:val="009D63FF"/>
    <w:rsid w:val="009E175D"/>
    <w:rsid w:val="009E3CC2"/>
    <w:rsid w:val="009F06BD"/>
    <w:rsid w:val="009F2A4D"/>
    <w:rsid w:val="009F3302"/>
    <w:rsid w:val="009F6A52"/>
    <w:rsid w:val="009F7CD6"/>
    <w:rsid w:val="00A00828"/>
    <w:rsid w:val="00A03290"/>
    <w:rsid w:val="00A05E5D"/>
    <w:rsid w:val="00A07490"/>
    <w:rsid w:val="00A10655"/>
    <w:rsid w:val="00A1197C"/>
    <w:rsid w:val="00A12B64"/>
    <w:rsid w:val="00A22C38"/>
    <w:rsid w:val="00A25193"/>
    <w:rsid w:val="00A26E80"/>
    <w:rsid w:val="00A31AE8"/>
    <w:rsid w:val="00A3739D"/>
    <w:rsid w:val="00A37DDA"/>
    <w:rsid w:val="00A37ED8"/>
    <w:rsid w:val="00A45BF7"/>
    <w:rsid w:val="00A567C6"/>
    <w:rsid w:val="00A71E1C"/>
    <w:rsid w:val="00A77700"/>
    <w:rsid w:val="00A86CD3"/>
    <w:rsid w:val="00A925EC"/>
    <w:rsid w:val="00A929AA"/>
    <w:rsid w:val="00A92B6B"/>
    <w:rsid w:val="00A955A9"/>
    <w:rsid w:val="00AA541E"/>
    <w:rsid w:val="00AA7FE4"/>
    <w:rsid w:val="00AD0DA4"/>
    <w:rsid w:val="00AD4169"/>
    <w:rsid w:val="00AD584F"/>
    <w:rsid w:val="00AE25C6"/>
    <w:rsid w:val="00AE306C"/>
    <w:rsid w:val="00AE7132"/>
    <w:rsid w:val="00AF28C1"/>
    <w:rsid w:val="00AF5F76"/>
    <w:rsid w:val="00B00590"/>
    <w:rsid w:val="00B02EF1"/>
    <w:rsid w:val="00B03207"/>
    <w:rsid w:val="00B07C97"/>
    <w:rsid w:val="00B07EA1"/>
    <w:rsid w:val="00B10AFC"/>
    <w:rsid w:val="00B11C67"/>
    <w:rsid w:val="00B15754"/>
    <w:rsid w:val="00B15A27"/>
    <w:rsid w:val="00B17F2D"/>
    <w:rsid w:val="00B2046E"/>
    <w:rsid w:val="00B20E8B"/>
    <w:rsid w:val="00B241E6"/>
    <w:rsid w:val="00B257E1"/>
    <w:rsid w:val="00B2599A"/>
    <w:rsid w:val="00B27AC4"/>
    <w:rsid w:val="00B343CC"/>
    <w:rsid w:val="00B41D11"/>
    <w:rsid w:val="00B43C75"/>
    <w:rsid w:val="00B471A8"/>
    <w:rsid w:val="00B47ABC"/>
    <w:rsid w:val="00B5084A"/>
    <w:rsid w:val="00B606A1"/>
    <w:rsid w:val="00B614F7"/>
    <w:rsid w:val="00B61B26"/>
    <w:rsid w:val="00B675B2"/>
    <w:rsid w:val="00B67E17"/>
    <w:rsid w:val="00B81261"/>
    <w:rsid w:val="00B8223E"/>
    <w:rsid w:val="00B832AE"/>
    <w:rsid w:val="00B83E5C"/>
    <w:rsid w:val="00B86678"/>
    <w:rsid w:val="00B92F9B"/>
    <w:rsid w:val="00B941B3"/>
    <w:rsid w:val="00B96513"/>
    <w:rsid w:val="00BA1D47"/>
    <w:rsid w:val="00BA66F0"/>
    <w:rsid w:val="00BB2239"/>
    <w:rsid w:val="00BB2AE7"/>
    <w:rsid w:val="00BB6464"/>
    <w:rsid w:val="00BC1BB8"/>
    <w:rsid w:val="00BC697F"/>
    <w:rsid w:val="00BD7FE1"/>
    <w:rsid w:val="00BE341B"/>
    <w:rsid w:val="00BE37CA"/>
    <w:rsid w:val="00BE6144"/>
    <w:rsid w:val="00BE635A"/>
    <w:rsid w:val="00BF17E9"/>
    <w:rsid w:val="00BF2ABB"/>
    <w:rsid w:val="00BF5099"/>
    <w:rsid w:val="00BF5345"/>
    <w:rsid w:val="00C10F10"/>
    <w:rsid w:val="00C144D1"/>
    <w:rsid w:val="00C15D4D"/>
    <w:rsid w:val="00C175DC"/>
    <w:rsid w:val="00C22782"/>
    <w:rsid w:val="00C248D0"/>
    <w:rsid w:val="00C30171"/>
    <w:rsid w:val="00C309D8"/>
    <w:rsid w:val="00C43519"/>
    <w:rsid w:val="00C47E1D"/>
    <w:rsid w:val="00C51537"/>
    <w:rsid w:val="00C52BC3"/>
    <w:rsid w:val="00C61AFA"/>
    <w:rsid w:val="00C61D64"/>
    <w:rsid w:val="00C62099"/>
    <w:rsid w:val="00C64EA3"/>
    <w:rsid w:val="00C72867"/>
    <w:rsid w:val="00C75E81"/>
    <w:rsid w:val="00C75F52"/>
    <w:rsid w:val="00C800F1"/>
    <w:rsid w:val="00C829BE"/>
    <w:rsid w:val="00C86533"/>
    <w:rsid w:val="00C86609"/>
    <w:rsid w:val="00C87EF9"/>
    <w:rsid w:val="00C92B4C"/>
    <w:rsid w:val="00C954F6"/>
    <w:rsid w:val="00C9621F"/>
    <w:rsid w:val="00CA6BC5"/>
    <w:rsid w:val="00CB6A67"/>
    <w:rsid w:val="00CC61CD"/>
    <w:rsid w:val="00CC7404"/>
    <w:rsid w:val="00CD5011"/>
    <w:rsid w:val="00CE1ABE"/>
    <w:rsid w:val="00CE33B9"/>
    <w:rsid w:val="00CE640F"/>
    <w:rsid w:val="00CE76BC"/>
    <w:rsid w:val="00CF540E"/>
    <w:rsid w:val="00D02F07"/>
    <w:rsid w:val="00D13ECB"/>
    <w:rsid w:val="00D23346"/>
    <w:rsid w:val="00D27EBE"/>
    <w:rsid w:val="00D36A49"/>
    <w:rsid w:val="00D37383"/>
    <w:rsid w:val="00D517C6"/>
    <w:rsid w:val="00D52A29"/>
    <w:rsid w:val="00D5679C"/>
    <w:rsid w:val="00D63A11"/>
    <w:rsid w:val="00D64806"/>
    <w:rsid w:val="00D654CC"/>
    <w:rsid w:val="00D71D84"/>
    <w:rsid w:val="00D72464"/>
    <w:rsid w:val="00D768EB"/>
    <w:rsid w:val="00D82D1E"/>
    <w:rsid w:val="00D832D9"/>
    <w:rsid w:val="00D87A8B"/>
    <w:rsid w:val="00D90F00"/>
    <w:rsid w:val="00D918BD"/>
    <w:rsid w:val="00D94F6B"/>
    <w:rsid w:val="00D975C0"/>
    <w:rsid w:val="00DA060E"/>
    <w:rsid w:val="00DA5285"/>
    <w:rsid w:val="00DB191D"/>
    <w:rsid w:val="00DB4F91"/>
    <w:rsid w:val="00DB5BBC"/>
    <w:rsid w:val="00DC1EF7"/>
    <w:rsid w:val="00DC1F0F"/>
    <w:rsid w:val="00DC3117"/>
    <w:rsid w:val="00DC5DD9"/>
    <w:rsid w:val="00DC6D2D"/>
    <w:rsid w:val="00DD64C2"/>
    <w:rsid w:val="00DE33B5"/>
    <w:rsid w:val="00DE5E18"/>
    <w:rsid w:val="00DE6E01"/>
    <w:rsid w:val="00DF0487"/>
    <w:rsid w:val="00DF1C5B"/>
    <w:rsid w:val="00DF32EF"/>
    <w:rsid w:val="00DF49C0"/>
    <w:rsid w:val="00DF5EA4"/>
    <w:rsid w:val="00E01671"/>
    <w:rsid w:val="00E02681"/>
    <w:rsid w:val="00E02792"/>
    <w:rsid w:val="00E034D8"/>
    <w:rsid w:val="00E04CC0"/>
    <w:rsid w:val="00E15816"/>
    <w:rsid w:val="00E160D5"/>
    <w:rsid w:val="00E239FF"/>
    <w:rsid w:val="00E27D7B"/>
    <w:rsid w:val="00E30556"/>
    <w:rsid w:val="00E30981"/>
    <w:rsid w:val="00E32C7B"/>
    <w:rsid w:val="00E33136"/>
    <w:rsid w:val="00E34D7C"/>
    <w:rsid w:val="00E36C7E"/>
    <w:rsid w:val="00E3723D"/>
    <w:rsid w:val="00E44C89"/>
    <w:rsid w:val="00E45543"/>
    <w:rsid w:val="00E470F6"/>
    <w:rsid w:val="00E5479F"/>
    <w:rsid w:val="00E606B8"/>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E119C"/>
    <w:rsid w:val="00EE38FA"/>
    <w:rsid w:val="00EE3E2C"/>
    <w:rsid w:val="00EE5D23"/>
    <w:rsid w:val="00EE750D"/>
    <w:rsid w:val="00EF3CA4"/>
    <w:rsid w:val="00EF5E1F"/>
    <w:rsid w:val="00EF7859"/>
    <w:rsid w:val="00F014DA"/>
    <w:rsid w:val="00F01BE6"/>
    <w:rsid w:val="00F02591"/>
    <w:rsid w:val="00F100C4"/>
    <w:rsid w:val="00F14273"/>
    <w:rsid w:val="00F22F75"/>
    <w:rsid w:val="00F24CB0"/>
    <w:rsid w:val="00F24F21"/>
    <w:rsid w:val="00F30056"/>
    <w:rsid w:val="00F5696E"/>
    <w:rsid w:val="00F573E1"/>
    <w:rsid w:val="00F60EFF"/>
    <w:rsid w:val="00F67D2D"/>
    <w:rsid w:val="00F860CC"/>
    <w:rsid w:val="00F90858"/>
    <w:rsid w:val="00F94398"/>
    <w:rsid w:val="00FA3824"/>
    <w:rsid w:val="00FA4629"/>
    <w:rsid w:val="00FB0845"/>
    <w:rsid w:val="00FB2B56"/>
    <w:rsid w:val="00FB4297"/>
    <w:rsid w:val="00FB4E3A"/>
    <w:rsid w:val="00FC12BF"/>
    <w:rsid w:val="00FC1A7C"/>
    <w:rsid w:val="00FC2C60"/>
    <w:rsid w:val="00FC64AB"/>
    <w:rsid w:val="00FD3E6F"/>
    <w:rsid w:val="00FD51B9"/>
    <w:rsid w:val="00FE2A39"/>
    <w:rsid w:val="00FE2EF6"/>
    <w:rsid w:val="00FE3F44"/>
    <w:rsid w:val="00FE5B5A"/>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082F6"/>
  <w15:docId w15:val="{F35AACCE-5BE4-4ABF-B397-ABE1287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0"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qFormat/>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qFormat/>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qFormat/>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qFormat/>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qFormat/>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CommentReference">
    <w:name w:val="annotation reference"/>
    <w:basedOn w:val="DefaultParagraphFont"/>
    <w:uiPriority w:val="99"/>
    <w:semiHidden/>
    <w:unhideWhenUsed/>
    <w:rsid w:val="00B241E6"/>
    <w:rPr>
      <w:sz w:val="16"/>
      <w:szCs w:val="16"/>
    </w:rPr>
  </w:style>
  <w:style w:type="paragraph" w:styleId="CommentText">
    <w:name w:val="annotation text"/>
    <w:basedOn w:val="Normal"/>
    <w:link w:val="CommentTextChar"/>
    <w:uiPriority w:val="99"/>
    <w:unhideWhenUsed/>
    <w:rsid w:val="00B241E6"/>
    <w:rPr>
      <w:sz w:val="20"/>
      <w:szCs w:val="20"/>
    </w:rPr>
  </w:style>
  <w:style w:type="character" w:customStyle="1" w:styleId="CommentTextChar">
    <w:name w:val="Comment Text Char"/>
    <w:basedOn w:val="DefaultParagraphFont"/>
    <w:link w:val="CommentText"/>
    <w:uiPriority w:val="99"/>
    <w:rsid w:val="00B241E6"/>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B241E6"/>
    <w:rPr>
      <w:b/>
      <w:bCs/>
    </w:rPr>
  </w:style>
  <w:style w:type="character" w:customStyle="1" w:styleId="CommentSubjectChar">
    <w:name w:val="Comment Subject Char"/>
    <w:basedOn w:val="CommentTextChar"/>
    <w:link w:val="CommentSubject"/>
    <w:uiPriority w:val="99"/>
    <w:semiHidden/>
    <w:rsid w:val="00B241E6"/>
    <w:rPr>
      <w:rFonts w:ascii="Lato" w:hAnsi="Lato"/>
      <w:b/>
      <w:bCs/>
      <w:sz w:val="20"/>
      <w:szCs w:val="20"/>
    </w:rPr>
  </w:style>
  <w:style w:type="paragraph" w:styleId="Revision">
    <w:name w:val="Revision"/>
    <w:hidden/>
    <w:uiPriority w:val="99"/>
    <w:semiHidden/>
    <w:rsid w:val="00B241E6"/>
    <w:pPr>
      <w:spacing w:after="0"/>
    </w:pPr>
    <w:rPr>
      <w:rFonts w:ascii="Lato" w:hAnsi="Lato"/>
    </w:rPr>
  </w:style>
  <w:style w:type="character" w:styleId="UnresolvedMention">
    <w:name w:val="Unresolved Mention"/>
    <w:basedOn w:val="DefaultParagraphFont"/>
    <w:uiPriority w:val="99"/>
    <w:semiHidden/>
    <w:unhideWhenUsed/>
    <w:rsid w:val="00054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nt.gov.au/emergency/community-safety/apply-for-a-working-with-children-clearanc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education.nt.gov.au/policies/health-safety" TargetMode="External"/><Relationship Id="rId2" Type="http://schemas.openxmlformats.org/officeDocument/2006/relationships/customXml" Target="../customXml/item2.xml"/><Relationship Id="rId16" Type="http://schemas.openxmlformats.org/officeDocument/2006/relationships/hyperlink" Target="mailto:vwp.doe@education.nt.gov.a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vwp.doe@education.nt.gov.au"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vwp.doe@education.nt.gov.au"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il.barwick\Downloads\ntg-long-keyline-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8C95842F7E49DC90C916378C63A554"/>
        <w:category>
          <w:name w:val="General"/>
          <w:gallery w:val="placeholder"/>
        </w:category>
        <w:types>
          <w:type w:val="bbPlcHdr"/>
        </w:types>
        <w:behaviors>
          <w:behavior w:val="content"/>
        </w:behaviors>
        <w:guid w:val="{4C9492EC-3F11-40F9-ADB4-39C4E5B5AC5B}"/>
      </w:docPartPr>
      <w:docPartBody>
        <w:p w:rsidR="00536110" w:rsidRDefault="00536110">
          <w:pPr>
            <w:pStyle w:val="D08C95842F7E49DC90C916378C63A554"/>
          </w:pPr>
          <w:r w:rsidRPr="000C7A65">
            <w:rPr>
              <w:rStyle w:val="PlaceholderText"/>
            </w:rPr>
            <w:t>[Title]</w:t>
          </w:r>
        </w:p>
      </w:docPartBody>
    </w:docPart>
    <w:docPart>
      <w:docPartPr>
        <w:name w:val="A33566601201497BB755133785B70952"/>
        <w:category>
          <w:name w:val="General"/>
          <w:gallery w:val="placeholder"/>
        </w:category>
        <w:types>
          <w:type w:val="bbPlcHdr"/>
        </w:types>
        <w:behaviors>
          <w:behavior w:val="content"/>
        </w:behaviors>
        <w:guid w:val="{75944C42-A348-45F8-ACAC-68FD747FC97D}"/>
      </w:docPartPr>
      <w:docPartBody>
        <w:p w:rsidR="001127C9" w:rsidRDefault="00536110" w:rsidP="00536110">
          <w:pPr>
            <w:pStyle w:val="A33566601201497BB755133785B70952"/>
          </w:pPr>
          <w:r w:rsidRPr="00741874">
            <w:rPr>
              <w:rStyle w:val="PlaceholderText"/>
            </w:rPr>
            <w:t>[Title]</w:t>
          </w:r>
        </w:p>
      </w:docPartBody>
    </w:docPart>
    <w:docPart>
      <w:docPartPr>
        <w:name w:val="0998B3B25E574A3AAEE6E2E2450636EE"/>
        <w:category>
          <w:name w:val="General"/>
          <w:gallery w:val="placeholder"/>
        </w:category>
        <w:types>
          <w:type w:val="bbPlcHdr"/>
        </w:types>
        <w:behaviors>
          <w:behavior w:val="content"/>
        </w:behaviors>
        <w:guid w:val="{3CC3F246-0867-4A1D-88AA-647B7CCE9A39}"/>
      </w:docPartPr>
      <w:docPartBody>
        <w:p w:rsidR="00CF74DB" w:rsidRDefault="003B506A" w:rsidP="003B506A">
          <w:pPr>
            <w:pStyle w:val="0998B3B25E574A3AAEE6E2E2450636EE"/>
          </w:pPr>
          <w:r w:rsidRPr="00741874">
            <w:rPr>
              <w:rStyle w:val="PlaceholderText"/>
            </w:rPr>
            <w:t>[Title]</w:t>
          </w:r>
        </w:p>
      </w:docPartBody>
    </w:docPart>
    <w:docPart>
      <w:docPartPr>
        <w:name w:val="011C66ACCB104CB3847EFA7D3E2F1BAE"/>
        <w:category>
          <w:name w:val="General"/>
          <w:gallery w:val="placeholder"/>
        </w:category>
        <w:types>
          <w:type w:val="bbPlcHdr"/>
        </w:types>
        <w:behaviors>
          <w:behavior w:val="content"/>
        </w:behaviors>
        <w:guid w:val="{DEAA3128-93C1-4F67-9DEF-B120B853FFDA}"/>
      </w:docPartPr>
      <w:docPartBody>
        <w:p w:rsidR="00CF74DB" w:rsidRDefault="003B506A" w:rsidP="003B506A">
          <w:pPr>
            <w:pStyle w:val="011C66ACCB104CB3847EFA7D3E2F1BAE"/>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10"/>
    <w:rsid w:val="00061758"/>
    <w:rsid w:val="0009665E"/>
    <w:rsid w:val="000C62C8"/>
    <w:rsid w:val="000D1573"/>
    <w:rsid w:val="000E1502"/>
    <w:rsid w:val="001127C9"/>
    <w:rsid w:val="00133D79"/>
    <w:rsid w:val="00147C93"/>
    <w:rsid w:val="001B6B40"/>
    <w:rsid w:val="0029430A"/>
    <w:rsid w:val="002B07DA"/>
    <w:rsid w:val="0032578F"/>
    <w:rsid w:val="003B506A"/>
    <w:rsid w:val="00536110"/>
    <w:rsid w:val="00623A5D"/>
    <w:rsid w:val="007109FD"/>
    <w:rsid w:val="00822A79"/>
    <w:rsid w:val="0087251E"/>
    <w:rsid w:val="00906D5E"/>
    <w:rsid w:val="00941530"/>
    <w:rsid w:val="009F7CD6"/>
    <w:rsid w:val="00A05E5D"/>
    <w:rsid w:val="00AF1B6B"/>
    <w:rsid w:val="00B03207"/>
    <w:rsid w:val="00B471A8"/>
    <w:rsid w:val="00B528C4"/>
    <w:rsid w:val="00BA7B97"/>
    <w:rsid w:val="00C35A46"/>
    <w:rsid w:val="00C4610E"/>
    <w:rsid w:val="00C87EF9"/>
    <w:rsid w:val="00C9621F"/>
    <w:rsid w:val="00CF74DB"/>
    <w:rsid w:val="00D5679C"/>
    <w:rsid w:val="00D654CC"/>
    <w:rsid w:val="00E45543"/>
    <w:rsid w:val="00EE119C"/>
    <w:rsid w:val="00F22BD7"/>
    <w:rsid w:val="00FA38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506A"/>
    <w:rPr>
      <w:color w:val="808080"/>
    </w:rPr>
  </w:style>
  <w:style w:type="paragraph" w:customStyle="1" w:styleId="D08C95842F7E49DC90C916378C63A554">
    <w:name w:val="D08C95842F7E49DC90C916378C63A554"/>
  </w:style>
  <w:style w:type="paragraph" w:customStyle="1" w:styleId="A33566601201497BB755133785B70952">
    <w:name w:val="A33566601201497BB755133785B70952"/>
    <w:rsid w:val="00536110"/>
  </w:style>
  <w:style w:type="paragraph" w:customStyle="1" w:styleId="0998B3B25E574A3AAEE6E2E2450636EE">
    <w:name w:val="0998B3B25E574A3AAEE6E2E2450636EE"/>
    <w:rsid w:val="003B506A"/>
    <w:pPr>
      <w:spacing w:line="278" w:lineRule="auto"/>
    </w:pPr>
    <w:rPr>
      <w:kern w:val="2"/>
      <w:sz w:val="24"/>
      <w:szCs w:val="24"/>
      <w14:ligatures w14:val="standardContextual"/>
    </w:rPr>
  </w:style>
  <w:style w:type="paragraph" w:customStyle="1" w:styleId="011C66ACCB104CB3847EFA7D3E2F1BAE">
    <w:name w:val="011C66ACCB104CB3847EFA7D3E2F1BAE"/>
    <w:rsid w:val="003B50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&lt;Date Month Year&gt;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709235-494D-46AB-8EE9-D7648DF2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 (1).dotx</Template>
  <TotalTime>1</TotalTime>
  <Pages>10</Pages>
  <Words>1411</Words>
  <Characters>15674</Characters>
  <Application>Microsoft Office Word</Application>
  <DocSecurity>0</DocSecurity>
  <Lines>326</Lines>
  <Paragraphs>234</Paragraphs>
  <ScaleCrop>false</ScaleCrop>
  <HeadingPairs>
    <vt:vector size="2" baseType="variant">
      <vt:variant>
        <vt:lpstr>Title</vt:lpstr>
      </vt:variant>
      <vt:variant>
        <vt:i4>1</vt:i4>
      </vt:variant>
    </vt:vector>
  </HeadingPairs>
  <TitlesOfParts>
    <vt:vector size="1" baseType="lpstr">
      <vt:lpstr>Work experience - policy</vt:lpstr>
    </vt:vector>
  </TitlesOfParts>
  <Company>Education and Training</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 policy</dc:title>
  <dc:creator>Northern Territory Government</dc:creator>
  <cp:lastModifiedBy>Marlene Woods</cp:lastModifiedBy>
  <cp:revision>3</cp:revision>
  <cp:lastPrinted>2025-02-11T23:14:00Z</cp:lastPrinted>
  <dcterms:created xsi:type="dcterms:W3CDTF">2025-03-31T00:05:00Z</dcterms:created>
  <dcterms:modified xsi:type="dcterms:W3CDTF">2025-04-01T03:00:00Z</dcterms:modified>
</cp:coreProperties>
</file>