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TGtable"/>
        <w:tblW w:w="10308" w:type="dxa"/>
        <w:tblLook w:val="04A0" w:firstRow="1" w:lastRow="0" w:firstColumn="1" w:lastColumn="0" w:noHBand="0" w:noVBand="1"/>
      </w:tblPr>
      <w:tblGrid>
        <w:gridCol w:w="2129"/>
        <w:gridCol w:w="1640"/>
        <w:gridCol w:w="1036"/>
        <w:gridCol w:w="335"/>
        <w:gridCol w:w="1183"/>
        <w:gridCol w:w="1328"/>
        <w:gridCol w:w="618"/>
        <w:gridCol w:w="2039"/>
      </w:tblGrid>
      <w:tr w:rsidR="00027A6A" w14:paraId="1260838A" w14:textId="77777777" w:rsidTr="00496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08" w:type="dxa"/>
            <w:gridSpan w:val="8"/>
          </w:tcPr>
          <w:p w14:paraId="7BFC1FE5" w14:textId="006ADC00" w:rsidR="00027A6A" w:rsidRDefault="00027A6A" w:rsidP="00944993">
            <w:r>
              <w:t xml:space="preserve">Situation report </w:t>
            </w:r>
            <w:r w:rsidR="009D4060">
              <w:t>(</w:t>
            </w:r>
            <w:proofErr w:type="spellStart"/>
            <w:r w:rsidR="009D4060">
              <w:t>SitRep</w:t>
            </w:r>
            <w:proofErr w:type="spellEnd"/>
            <w:r w:rsidR="009D4060">
              <w:t xml:space="preserve">) </w:t>
            </w:r>
            <w:r>
              <w:t>details</w:t>
            </w:r>
          </w:p>
        </w:tc>
      </w:tr>
      <w:tr w:rsidR="00F80E62" w14:paraId="6AB786C8" w14:textId="77777777" w:rsidTr="00E10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C46E52F" w14:textId="04BBFFF8" w:rsidR="008D7B97" w:rsidRPr="00027A6A" w:rsidRDefault="008D7B97" w:rsidP="00944993">
            <w:pPr>
              <w:rPr>
                <w:b/>
              </w:rPr>
            </w:pPr>
            <w:r w:rsidRPr="00E10CC0">
              <w:rPr>
                <w:b/>
              </w:rPr>
              <w:t xml:space="preserve">Emergency </w:t>
            </w:r>
            <w:r w:rsidR="00027A6A" w:rsidRPr="00E10CC0">
              <w:rPr>
                <w:b/>
              </w:rPr>
              <w:t>s</w:t>
            </w:r>
            <w:r w:rsidRPr="00E10CC0">
              <w:rPr>
                <w:b/>
              </w:rPr>
              <w:t>helter</w:t>
            </w:r>
            <w:r w:rsidR="00027A6A" w:rsidRPr="00E10CC0">
              <w:rPr>
                <w:b/>
              </w:rPr>
              <w:t xml:space="preserve"> name</w:t>
            </w:r>
          </w:p>
        </w:tc>
        <w:tc>
          <w:tcPr>
            <w:tcW w:w="4089" w:type="dxa"/>
            <w:gridSpan w:val="4"/>
          </w:tcPr>
          <w:p w14:paraId="49E62AB3" w14:textId="77777777" w:rsidR="008D7B97" w:rsidRDefault="008D7B97" w:rsidP="00944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  <w:gridSpan w:val="2"/>
          </w:tcPr>
          <w:p w14:paraId="1E00F0AB" w14:textId="1C623D01" w:rsidR="008D7B97" w:rsidRPr="00027A6A" w:rsidRDefault="008D7B97" w:rsidP="00944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E10CC0">
              <w:rPr>
                <w:b/>
              </w:rPr>
              <w:t>SitRep</w:t>
            </w:r>
            <w:proofErr w:type="spellEnd"/>
            <w:r w:rsidRPr="00E10CC0">
              <w:rPr>
                <w:b/>
              </w:rPr>
              <w:t xml:space="preserve"> #</w:t>
            </w:r>
          </w:p>
        </w:tc>
        <w:tc>
          <w:tcPr>
            <w:tcW w:w="2079" w:type="dxa"/>
          </w:tcPr>
          <w:p w14:paraId="06D3141E" w14:textId="1AEE7AB5" w:rsidR="008D7B97" w:rsidRDefault="008D7B97" w:rsidP="00944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E62" w14:paraId="23A627E2" w14:textId="77777777" w:rsidTr="00E10C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DBA963A" w14:textId="23ADF01B" w:rsidR="008D7B97" w:rsidRPr="008D7B97" w:rsidRDefault="008D7B97" w:rsidP="00944993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4089" w:type="dxa"/>
            <w:gridSpan w:val="4"/>
          </w:tcPr>
          <w:p w14:paraId="2AABCD51" w14:textId="77777777" w:rsidR="008D7B97" w:rsidRDefault="008D7B97" w:rsidP="009449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0" w:type="dxa"/>
            <w:gridSpan w:val="2"/>
          </w:tcPr>
          <w:p w14:paraId="3BF76BE5" w14:textId="45AF49E3" w:rsidR="008D7B97" w:rsidRPr="008D7B97" w:rsidRDefault="008D7B97" w:rsidP="009449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2079" w:type="dxa"/>
          </w:tcPr>
          <w:p w14:paraId="1A21F44F" w14:textId="444591CE" w:rsidR="008D7B97" w:rsidRDefault="008D7B97" w:rsidP="009449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80E62" w14:paraId="728BF972" w14:textId="77777777" w:rsidTr="00E10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854D0E2" w14:textId="12511508" w:rsidR="00944993" w:rsidRPr="008D7B97" w:rsidRDefault="00944993" w:rsidP="00944993">
            <w:pPr>
              <w:rPr>
                <w:b/>
                <w:bCs/>
              </w:rPr>
            </w:pPr>
            <w:r>
              <w:rPr>
                <w:b/>
                <w:bCs/>
              </w:rPr>
              <w:t>Prepared by</w:t>
            </w:r>
          </w:p>
        </w:tc>
        <w:tc>
          <w:tcPr>
            <w:tcW w:w="4089" w:type="dxa"/>
            <w:gridSpan w:val="4"/>
          </w:tcPr>
          <w:p w14:paraId="7D6F1AF8" w14:textId="77777777" w:rsidR="00944993" w:rsidRDefault="00944993" w:rsidP="00944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  <w:gridSpan w:val="2"/>
          </w:tcPr>
          <w:p w14:paraId="2A6A963B" w14:textId="320109A1" w:rsidR="00944993" w:rsidRPr="00944993" w:rsidRDefault="00944993" w:rsidP="00944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Contact number</w:t>
            </w:r>
          </w:p>
        </w:tc>
        <w:tc>
          <w:tcPr>
            <w:tcW w:w="2079" w:type="dxa"/>
          </w:tcPr>
          <w:p w14:paraId="28DE4864" w14:textId="17BB09AE" w:rsidR="00944993" w:rsidRDefault="00944993" w:rsidP="00944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7B97" w14:paraId="2326ED9D" w14:textId="77777777" w:rsidTr="00353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8" w:type="dxa"/>
            <w:gridSpan w:val="8"/>
            <w:shd w:val="clear" w:color="auto" w:fill="002060"/>
          </w:tcPr>
          <w:p w14:paraId="7625CC99" w14:textId="7705926F" w:rsidR="008D7B97" w:rsidRDefault="008D7B97" w:rsidP="00E10CC0">
            <w:r>
              <w:rPr>
                <w:b/>
                <w:bCs/>
              </w:rPr>
              <w:t xml:space="preserve">Situation </w:t>
            </w:r>
            <w:r w:rsidR="00944993">
              <w:rPr>
                <w:b/>
                <w:bCs/>
              </w:rPr>
              <w:t>u</w:t>
            </w:r>
            <w:r>
              <w:rPr>
                <w:b/>
                <w:bCs/>
              </w:rPr>
              <w:t>pdate</w:t>
            </w:r>
          </w:p>
        </w:tc>
      </w:tr>
      <w:tr w:rsidR="00641B34" w14:paraId="1871122E" w14:textId="77777777" w:rsidTr="004F5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14D0729" w14:textId="38C12481" w:rsidR="00944993" w:rsidRPr="005F1F8E" w:rsidRDefault="00944993" w:rsidP="00944993">
            <w:pPr>
              <w:rPr>
                <w:b/>
                <w:bCs/>
              </w:rPr>
            </w:pPr>
            <w:r>
              <w:rPr>
                <w:b/>
                <w:bCs/>
              </w:rPr>
              <w:t>Incident type</w:t>
            </w:r>
          </w:p>
        </w:tc>
        <w:tc>
          <w:tcPr>
            <w:tcW w:w="1663" w:type="dxa"/>
          </w:tcPr>
          <w:p w14:paraId="0245A6CC" w14:textId="7F4AB597" w:rsidR="00944993" w:rsidRDefault="00166F1A" w:rsidP="00944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98041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5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4993">
              <w:t xml:space="preserve"> Cyclone</w:t>
            </w:r>
          </w:p>
        </w:tc>
        <w:tc>
          <w:tcPr>
            <w:tcW w:w="2426" w:type="dxa"/>
            <w:gridSpan w:val="3"/>
          </w:tcPr>
          <w:p w14:paraId="451C97EF" w14:textId="080036E2" w:rsidR="00944993" w:rsidRDefault="00166F1A" w:rsidP="00944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206424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9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4993">
              <w:t xml:space="preserve"> Flood</w:t>
            </w:r>
          </w:p>
        </w:tc>
        <w:tc>
          <w:tcPr>
            <w:tcW w:w="0" w:type="dxa"/>
            <w:gridSpan w:val="2"/>
          </w:tcPr>
          <w:p w14:paraId="74FD7729" w14:textId="5B3360C4" w:rsidR="00944993" w:rsidRDefault="00166F1A" w:rsidP="00944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11217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9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4993">
              <w:t xml:space="preserve"> Bushfire</w:t>
            </w:r>
          </w:p>
        </w:tc>
        <w:tc>
          <w:tcPr>
            <w:tcW w:w="0" w:type="dxa"/>
          </w:tcPr>
          <w:p w14:paraId="0442F9AD" w14:textId="57BC113C" w:rsidR="00944993" w:rsidRDefault="00166F1A" w:rsidP="00944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21628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9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4993">
              <w:t xml:space="preserve"> Other:</w:t>
            </w:r>
          </w:p>
        </w:tc>
      </w:tr>
      <w:tr w:rsidR="00641B34" w14:paraId="1B0C0907" w14:textId="77777777" w:rsidTr="004F5E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6DB797D" w14:textId="3664C09C" w:rsidR="00944993" w:rsidRDefault="00DC52EF" w:rsidP="009449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Shelter </w:t>
            </w:r>
            <w:r w:rsidR="00944993">
              <w:rPr>
                <w:b/>
                <w:bCs/>
              </w:rPr>
              <w:t>status</w:t>
            </w:r>
          </w:p>
        </w:tc>
        <w:tc>
          <w:tcPr>
            <w:tcW w:w="1663" w:type="dxa"/>
          </w:tcPr>
          <w:p w14:paraId="7CD07A10" w14:textId="2ADD3D00" w:rsidR="00944993" w:rsidRDefault="00166F1A" w:rsidP="009449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11942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9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4993">
              <w:t xml:space="preserve"> </w:t>
            </w:r>
            <w:r w:rsidR="006C53D5">
              <w:t xml:space="preserve">Standby </w:t>
            </w:r>
          </w:p>
        </w:tc>
        <w:tc>
          <w:tcPr>
            <w:tcW w:w="2426" w:type="dxa"/>
            <w:gridSpan w:val="3"/>
          </w:tcPr>
          <w:p w14:paraId="64E7A6DB" w14:textId="4B5E9EF3" w:rsidR="00944993" w:rsidRDefault="00166F1A" w:rsidP="009449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98817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9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4993">
              <w:t xml:space="preserve"> </w:t>
            </w:r>
            <w:r w:rsidR="006C53D5">
              <w:t>Open</w:t>
            </w:r>
          </w:p>
        </w:tc>
        <w:tc>
          <w:tcPr>
            <w:tcW w:w="0" w:type="dxa"/>
            <w:gridSpan w:val="2"/>
          </w:tcPr>
          <w:p w14:paraId="25F900E4" w14:textId="4A17B989" w:rsidR="00944993" w:rsidRDefault="00166F1A" w:rsidP="009449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55851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9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4993">
              <w:t xml:space="preserve"> Closed</w:t>
            </w:r>
          </w:p>
        </w:tc>
        <w:tc>
          <w:tcPr>
            <w:tcW w:w="0" w:type="dxa"/>
          </w:tcPr>
          <w:p w14:paraId="5CA402CB" w14:textId="77777777" w:rsidR="00944993" w:rsidRDefault="00944993" w:rsidP="009449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53228" w14:paraId="4D20DADE" w14:textId="77777777" w:rsidTr="004F5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B9D1297" w14:textId="5C56BD49" w:rsidR="00353228" w:rsidRDefault="00353228" w:rsidP="006C53D5">
            <w:pPr>
              <w:rPr>
                <w:b/>
                <w:bCs/>
              </w:rPr>
            </w:pPr>
            <w:r>
              <w:rPr>
                <w:b/>
                <w:bCs/>
              </w:rPr>
              <w:t>School status</w:t>
            </w:r>
          </w:p>
        </w:tc>
        <w:tc>
          <w:tcPr>
            <w:tcW w:w="1663" w:type="dxa"/>
          </w:tcPr>
          <w:p w14:paraId="03DF2212" w14:textId="4028892A" w:rsidR="00353228" w:rsidRDefault="00166F1A" w:rsidP="006C53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03022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2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3228">
              <w:t xml:space="preserve"> Open </w:t>
            </w:r>
          </w:p>
        </w:tc>
        <w:tc>
          <w:tcPr>
            <w:tcW w:w="1399" w:type="dxa"/>
            <w:gridSpan w:val="2"/>
          </w:tcPr>
          <w:p w14:paraId="797C299E" w14:textId="50163CE8" w:rsidR="00353228" w:rsidRDefault="00166F1A" w:rsidP="006C53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33217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2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3228">
              <w:t xml:space="preserve"> Closed</w:t>
            </w:r>
          </w:p>
        </w:tc>
        <w:tc>
          <w:tcPr>
            <w:tcW w:w="0" w:type="dxa"/>
          </w:tcPr>
          <w:p w14:paraId="222ABFB8" w14:textId="31BBC964" w:rsidR="00353228" w:rsidRDefault="00166F1A" w:rsidP="006C53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51279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2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3228">
              <w:t xml:space="preserve"> Not </w:t>
            </w:r>
            <w:r w:rsidR="007B5F52">
              <w:t>a</w:t>
            </w:r>
            <w:r w:rsidR="00353228">
              <w:t>pplicable</w:t>
            </w:r>
          </w:p>
        </w:tc>
        <w:tc>
          <w:tcPr>
            <w:tcW w:w="0" w:type="dxa"/>
            <w:gridSpan w:val="2"/>
          </w:tcPr>
          <w:p w14:paraId="5D09ABA4" w14:textId="296E20BF" w:rsidR="00353228" w:rsidRPr="006C53D5" w:rsidRDefault="00353228" w:rsidP="006C53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Pr="006C53D5">
              <w:t>nticipated reopening</w:t>
            </w:r>
            <w:r>
              <w:t xml:space="preserve"> date:</w:t>
            </w:r>
          </w:p>
        </w:tc>
        <w:tc>
          <w:tcPr>
            <w:tcW w:w="0" w:type="dxa"/>
          </w:tcPr>
          <w:p w14:paraId="570A9C73" w14:textId="77777777" w:rsidR="00353228" w:rsidRDefault="00353228" w:rsidP="006C53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1B34" w14:paraId="47E6DCFF" w14:textId="77777777" w:rsidTr="004F5E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08034F05" w14:textId="32626009" w:rsidR="00932D3C" w:rsidRDefault="00932D3C" w:rsidP="006C53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Number of staff </w:t>
            </w:r>
            <w:r w:rsidR="00353228">
              <w:rPr>
                <w:b/>
                <w:bCs/>
              </w:rPr>
              <w:t xml:space="preserve">rostered </w:t>
            </w:r>
            <w:r>
              <w:rPr>
                <w:b/>
                <w:bCs/>
              </w:rPr>
              <w:t>on duty</w:t>
            </w:r>
          </w:p>
        </w:tc>
        <w:tc>
          <w:tcPr>
            <w:tcW w:w="1663" w:type="dxa"/>
          </w:tcPr>
          <w:p w14:paraId="01FB1669" w14:textId="50FD61F6" w:rsidR="00932D3C" w:rsidRDefault="00932D3C" w:rsidP="006C53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Shelter </w:t>
            </w:r>
            <w:r w:rsidR="00F80E62">
              <w:t>M</w:t>
            </w:r>
            <w:r>
              <w:t>anager</w:t>
            </w:r>
            <w:r w:rsidR="00F80E62">
              <w:t>s</w:t>
            </w:r>
            <w:r>
              <w:t>:</w:t>
            </w:r>
          </w:p>
        </w:tc>
        <w:tc>
          <w:tcPr>
            <w:tcW w:w="2426" w:type="dxa"/>
            <w:gridSpan w:val="3"/>
          </w:tcPr>
          <w:p w14:paraId="18977856" w14:textId="497234D2" w:rsidR="00932D3C" w:rsidRDefault="00932D3C" w:rsidP="006C53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Deputy </w:t>
            </w:r>
            <w:r w:rsidR="00F80E62">
              <w:t>s</w:t>
            </w:r>
            <w:r>
              <w:t xml:space="preserve">helter </w:t>
            </w:r>
            <w:r w:rsidR="00F80E62">
              <w:t>m</w:t>
            </w:r>
            <w:r>
              <w:t>anager</w:t>
            </w:r>
            <w:r w:rsidR="00F80E62">
              <w:t>s</w:t>
            </w:r>
            <w:r>
              <w:t>:</w:t>
            </w:r>
          </w:p>
        </w:tc>
        <w:tc>
          <w:tcPr>
            <w:tcW w:w="0" w:type="dxa"/>
            <w:gridSpan w:val="2"/>
          </w:tcPr>
          <w:p w14:paraId="05F04BF2" w14:textId="78FF860F" w:rsidR="00932D3C" w:rsidRPr="006C53D5" w:rsidRDefault="00932D3C" w:rsidP="006C53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Shelter </w:t>
            </w:r>
            <w:r w:rsidR="00F80E62">
              <w:t>c</w:t>
            </w:r>
            <w:r>
              <w:t>rew:</w:t>
            </w:r>
          </w:p>
        </w:tc>
        <w:tc>
          <w:tcPr>
            <w:tcW w:w="0" w:type="dxa"/>
          </w:tcPr>
          <w:p w14:paraId="6E9E3F14" w14:textId="4058ECE7" w:rsidR="00932D3C" w:rsidRDefault="00932D3C" w:rsidP="006C53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Volunteers:</w:t>
            </w:r>
          </w:p>
        </w:tc>
      </w:tr>
      <w:tr w:rsidR="00F80E62" w14:paraId="780BBD5C" w14:textId="77777777" w:rsidTr="00E10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C9D72B0" w14:textId="12F3B46E" w:rsidR="006C53D5" w:rsidRDefault="7230F568" w:rsidP="30CDFB2D">
            <w:pPr>
              <w:spacing w:line="259" w:lineRule="auto"/>
            </w:pPr>
            <w:r w:rsidRPr="30CDFB2D">
              <w:rPr>
                <w:b/>
                <w:bCs/>
              </w:rPr>
              <w:t>Maximum occupancy</w:t>
            </w:r>
          </w:p>
        </w:tc>
        <w:tc>
          <w:tcPr>
            <w:tcW w:w="4089" w:type="dxa"/>
            <w:gridSpan w:val="4"/>
          </w:tcPr>
          <w:p w14:paraId="5A65ECBF" w14:textId="19089040" w:rsidR="006C53D5" w:rsidRDefault="006C53D5" w:rsidP="006C53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  <w:gridSpan w:val="2"/>
          </w:tcPr>
          <w:p w14:paraId="133840B1" w14:textId="000EE289" w:rsidR="006C53D5" w:rsidRDefault="7230F568" w:rsidP="30CDFB2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0CDFB2D">
              <w:rPr>
                <w:b/>
                <w:bCs/>
              </w:rPr>
              <w:t>Current occupancy</w:t>
            </w:r>
          </w:p>
        </w:tc>
        <w:tc>
          <w:tcPr>
            <w:tcW w:w="2079" w:type="dxa"/>
          </w:tcPr>
          <w:p w14:paraId="267BD79F" w14:textId="5865F49C" w:rsidR="006C53D5" w:rsidRDefault="006C53D5" w:rsidP="006C53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1B34" w14:paraId="4C0786D4" w14:textId="77777777" w:rsidTr="00641B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508F6A3" w14:textId="15163D60" w:rsidR="00932D3C" w:rsidRDefault="00FE67EF" w:rsidP="00932D3C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932D3C">
              <w:rPr>
                <w:b/>
                <w:bCs/>
              </w:rPr>
              <w:t xml:space="preserve">ew arrivals since </w:t>
            </w:r>
            <w:r>
              <w:rPr>
                <w:b/>
                <w:bCs/>
              </w:rPr>
              <w:t xml:space="preserve">the </w:t>
            </w:r>
            <w:r w:rsidR="00932D3C">
              <w:rPr>
                <w:b/>
                <w:bCs/>
              </w:rPr>
              <w:t>last report</w:t>
            </w:r>
          </w:p>
        </w:tc>
        <w:tc>
          <w:tcPr>
            <w:tcW w:w="4089" w:type="dxa"/>
            <w:gridSpan w:val="4"/>
          </w:tcPr>
          <w:p w14:paraId="13EA8E21" w14:textId="77777777" w:rsidR="00932D3C" w:rsidRDefault="00932D3C" w:rsidP="00932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0" w:type="dxa"/>
            <w:gridSpan w:val="2"/>
          </w:tcPr>
          <w:p w14:paraId="285B4355" w14:textId="7CBADABE" w:rsidR="00932D3C" w:rsidRDefault="00F80E62" w:rsidP="00932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932D3C">
              <w:rPr>
                <w:b/>
                <w:bCs/>
              </w:rPr>
              <w:t xml:space="preserve">epartures since </w:t>
            </w:r>
            <w:r>
              <w:rPr>
                <w:b/>
                <w:bCs/>
              </w:rPr>
              <w:t xml:space="preserve">the </w:t>
            </w:r>
            <w:r w:rsidR="00932D3C">
              <w:rPr>
                <w:b/>
                <w:bCs/>
              </w:rPr>
              <w:t>last report</w:t>
            </w:r>
          </w:p>
        </w:tc>
        <w:tc>
          <w:tcPr>
            <w:tcW w:w="2079" w:type="dxa"/>
          </w:tcPr>
          <w:p w14:paraId="5032E853" w14:textId="77777777" w:rsidR="00932D3C" w:rsidRDefault="00932D3C" w:rsidP="009C03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32D3C" w14:paraId="2633A6C9" w14:textId="77777777" w:rsidTr="00713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986B6A1" w14:textId="3D45A582" w:rsidR="00932D3C" w:rsidRDefault="00932D3C" w:rsidP="00932D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Details of </w:t>
            </w:r>
            <w:r w:rsidR="00027A6A">
              <w:rPr>
                <w:b/>
                <w:bCs/>
              </w:rPr>
              <w:t xml:space="preserve">the </w:t>
            </w:r>
            <w:r w:rsidR="00641B34">
              <w:rPr>
                <w:b/>
                <w:bCs/>
              </w:rPr>
              <w:t xml:space="preserve">current </w:t>
            </w:r>
            <w:r>
              <w:rPr>
                <w:b/>
                <w:bCs/>
              </w:rPr>
              <w:t>situation</w:t>
            </w:r>
          </w:p>
        </w:tc>
        <w:tc>
          <w:tcPr>
            <w:tcW w:w="8148" w:type="dxa"/>
            <w:gridSpan w:val="7"/>
          </w:tcPr>
          <w:p w14:paraId="5F5049FF" w14:textId="39E981D8" w:rsidR="00713264" w:rsidRPr="00713264" w:rsidRDefault="00353228" w:rsidP="007132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color w:val="808080" w:themeColor="background1" w:themeShade="80"/>
              </w:rPr>
            </w:pPr>
            <w:r w:rsidRPr="004F5EBA">
              <w:rPr>
                <w:iCs/>
                <w:color w:val="808080" w:themeColor="background1" w:themeShade="80"/>
              </w:rPr>
              <w:t>&lt;Outline the current situation&gt;</w:t>
            </w:r>
          </w:p>
        </w:tc>
      </w:tr>
      <w:tr w:rsidR="00932D3C" w14:paraId="3E679EDB" w14:textId="77777777" w:rsidTr="007132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73F852E" w14:textId="2DD9C51E" w:rsidR="00932D3C" w:rsidRDefault="00932D3C" w:rsidP="00932D3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Next steps</w:t>
            </w:r>
            <w:r w:rsidR="00641B34">
              <w:rPr>
                <w:b/>
                <w:bCs/>
              </w:rPr>
              <w:t xml:space="preserve"> required</w:t>
            </w:r>
          </w:p>
        </w:tc>
        <w:tc>
          <w:tcPr>
            <w:tcW w:w="8148" w:type="dxa"/>
            <w:gridSpan w:val="7"/>
          </w:tcPr>
          <w:p w14:paraId="7AE50116" w14:textId="5374684B" w:rsidR="00713264" w:rsidRPr="00713264" w:rsidRDefault="00713264" w:rsidP="007132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32D3C" w14:paraId="547BA786" w14:textId="77777777" w:rsidTr="00713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DE8477F" w14:textId="3C044817" w:rsidR="00932D3C" w:rsidRDefault="00641B34" w:rsidP="00932D3C">
            <w:pPr>
              <w:rPr>
                <w:b/>
                <w:bCs/>
              </w:rPr>
            </w:pPr>
            <w:r>
              <w:rPr>
                <w:b/>
                <w:bCs/>
              </w:rPr>
              <w:t>Current w</w:t>
            </w:r>
            <w:r w:rsidR="00932D3C">
              <w:rPr>
                <w:b/>
                <w:bCs/>
              </w:rPr>
              <w:t>eather conditions</w:t>
            </w:r>
          </w:p>
        </w:tc>
        <w:tc>
          <w:tcPr>
            <w:tcW w:w="8148" w:type="dxa"/>
            <w:gridSpan w:val="7"/>
          </w:tcPr>
          <w:p w14:paraId="630BBDC2" w14:textId="4A0B9896" w:rsidR="00713264" w:rsidRPr="00713264" w:rsidRDefault="00353228" w:rsidP="007132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color w:val="808080" w:themeColor="background1" w:themeShade="80"/>
              </w:rPr>
            </w:pPr>
            <w:r w:rsidRPr="004F5EBA">
              <w:rPr>
                <w:iCs/>
                <w:color w:val="808080" w:themeColor="background1" w:themeShade="80"/>
              </w:rPr>
              <w:t>&lt;Outline the current weather conditions&gt;</w:t>
            </w:r>
          </w:p>
        </w:tc>
      </w:tr>
      <w:tr w:rsidR="00932D3C" w14:paraId="15EF55B5" w14:textId="77777777" w:rsidTr="00353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8" w:type="dxa"/>
            <w:gridSpan w:val="8"/>
            <w:shd w:val="clear" w:color="auto" w:fill="002060"/>
          </w:tcPr>
          <w:p w14:paraId="73BC32A2" w14:textId="36690C31" w:rsidR="00932D3C" w:rsidRPr="008D7B97" w:rsidRDefault="00932D3C" w:rsidP="00E10CC0">
            <w:pPr>
              <w:rPr>
                <w:b/>
                <w:bCs/>
              </w:rPr>
            </w:pPr>
            <w:r>
              <w:rPr>
                <w:b/>
                <w:bCs/>
              </w:rPr>
              <w:t>Needs assessment</w:t>
            </w:r>
          </w:p>
        </w:tc>
      </w:tr>
      <w:tr w:rsidR="001B3433" w14:paraId="5375DAA5" w14:textId="77777777" w:rsidTr="00E10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2341C0B" w14:textId="6291CC90" w:rsidR="001B3433" w:rsidRPr="00641B34" w:rsidRDefault="00353228" w:rsidP="00932D3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Urgent</w:t>
            </w:r>
            <w:r w:rsidR="006A735D">
              <w:rPr>
                <w:b/>
                <w:bCs/>
                <w:iCs/>
              </w:rPr>
              <w:t xml:space="preserve"> r</w:t>
            </w:r>
            <w:r w:rsidR="00641B34" w:rsidRPr="00882D9E">
              <w:rPr>
                <w:b/>
                <w:bCs/>
                <w:iCs/>
              </w:rPr>
              <w:t>esource</w:t>
            </w:r>
            <w:r w:rsidR="00641B34">
              <w:rPr>
                <w:b/>
                <w:bCs/>
                <w:iCs/>
              </w:rPr>
              <w:t xml:space="preserve"> r</w:t>
            </w:r>
            <w:r w:rsidR="00641B34" w:rsidRPr="00882D9E">
              <w:rPr>
                <w:b/>
                <w:bCs/>
                <w:iCs/>
              </w:rPr>
              <w:t>equests</w:t>
            </w:r>
          </w:p>
        </w:tc>
        <w:tc>
          <w:tcPr>
            <w:tcW w:w="8148" w:type="dxa"/>
            <w:gridSpan w:val="7"/>
          </w:tcPr>
          <w:p w14:paraId="3A5E6C84" w14:textId="72BBD42B" w:rsidR="001B3433" w:rsidRPr="00376587" w:rsidRDefault="006A735D" w:rsidP="00641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10CC0">
              <w:rPr>
                <w:b/>
                <w:bCs/>
                <w:iCs/>
                <w:color w:val="808080" w:themeColor="background1" w:themeShade="80"/>
              </w:rPr>
              <w:t>&lt;</w:t>
            </w:r>
            <w:r w:rsidR="00641B34" w:rsidRPr="00E10CC0">
              <w:rPr>
                <w:iCs/>
                <w:color w:val="808080" w:themeColor="background1" w:themeShade="80"/>
              </w:rPr>
              <w:t>Outline any urgent needs, including</w:t>
            </w:r>
            <w:r w:rsidRPr="00E10CC0">
              <w:rPr>
                <w:iCs/>
                <w:color w:val="808080" w:themeColor="background1" w:themeShade="80"/>
              </w:rPr>
              <w:t xml:space="preserve"> </w:t>
            </w:r>
            <w:r w:rsidR="00641B34" w:rsidRPr="00E10CC0">
              <w:rPr>
                <w:iCs/>
                <w:color w:val="808080" w:themeColor="background1" w:themeShade="80"/>
              </w:rPr>
              <w:t xml:space="preserve">supplies running low </w:t>
            </w:r>
            <w:r w:rsidRPr="00E10CC0">
              <w:rPr>
                <w:iCs/>
                <w:color w:val="808080" w:themeColor="background1" w:themeShade="80"/>
              </w:rPr>
              <w:t>and</w:t>
            </w:r>
            <w:r w:rsidR="00641B34" w:rsidRPr="00E10CC0">
              <w:rPr>
                <w:iCs/>
                <w:color w:val="808080" w:themeColor="background1" w:themeShade="80"/>
              </w:rPr>
              <w:t xml:space="preserve"> equipment</w:t>
            </w:r>
            <w:r w:rsidRPr="00E10CC0">
              <w:rPr>
                <w:iCs/>
                <w:color w:val="808080" w:themeColor="background1" w:themeShade="80"/>
              </w:rPr>
              <w:t xml:space="preserve"> or </w:t>
            </w:r>
            <w:r w:rsidR="00641B34" w:rsidRPr="00E10CC0">
              <w:rPr>
                <w:iCs/>
                <w:color w:val="808080" w:themeColor="background1" w:themeShade="80"/>
              </w:rPr>
              <w:t>personnel needed</w:t>
            </w:r>
            <w:r w:rsidRPr="00E10CC0">
              <w:rPr>
                <w:iCs/>
                <w:color w:val="808080" w:themeColor="background1" w:themeShade="80"/>
              </w:rPr>
              <w:t>&gt;</w:t>
            </w:r>
          </w:p>
        </w:tc>
      </w:tr>
      <w:tr w:rsidR="00641B34" w14:paraId="11F59C25" w14:textId="77777777" w:rsidTr="00E10C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86F84AB" w14:textId="337E317D" w:rsidR="00641B34" w:rsidRPr="00882D9E" w:rsidRDefault="00641B34" w:rsidP="00932D3C">
            <w:pPr>
              <w:rPr>
                <w:b/>
                <w:bCs/>
                <w:iCs/>
              </w:rPr>
            </w:pPr>
            <w:r w:rsidRPr="007F087F">
              <w:rPr>
                <w:b/>
                <w:bCs/>
                <w:iCs/>
              </w:rPr>
              <w:t>Pending requests</w:t>
            </w:r>
          </w:p>
        </w:tc>
        <w:tc>
          <w:tcPr>
            <w:tcW w:w="8148" w:type="dxa"/>
            <w:gridSpan w:val="7"/>
          </w:tcPr>
          <w:p w14:paraId="6941876F" w14:textId="62642FD5" w:rsidR="00641B34" w:rsidRPr="00641B34" w:rsidDel="00641B34" w:rsidRDefault="006A735D" w:rsidP="00641B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iCs/>
              </w:rPr>
            </w:pPr>
            <w:r w:rsidRPr="00E10CC0">
              <w:rPr>
                <w:iCs/>
                <w:color w:val="808080" w:themeColor="background1" w:themeShade="80"/>
              </w:rPr>
              <w:t>&lt;</w:t>
            </w:r>
            <w:r w:rsidR="00641B34" w:rsidRPr="00E10CC0">
              <w:rPr>
                <w:iCs/>
                <w:color w:val="808080" w:themeColor="background1" w:themeShade="80"/>
              </w:rPr>
              <w:t xml:space="preserve">Outline any requests made since the last report and </w:t>
            </w:r>
            <w:r w:rsidRPr="00E10CC0">
              <w:rPr>
                <w:iCs/>
                <w:color w:val="808080" w:themeColor="background1" w:themeShade="80"/>
              </w:rPr>
              <w:t xml:space="preserve">the </w:t>
            </w:r>
            <w:r w:rsidR="00641B34" w:rsidRPr="00E10CC0">
              <w:rPr>
                <w:iCs/>
                <w:color w:val="808080" w:themeColor="background1" w:themeShade="80"/>
              </w:rPr>
              <w:t>status of pending requests</w:t>
            </w:r>
            <w:r w:rsidRPr="00E10CC0">
              <w:rPr>
                <w:iCs/>
                <w:color w:val="808080" w:themeColor="background1" w:themeShade="80"/>
              </w:rPr>
              <w:t>&gt;</w:t>
            </w:r>
          </w:p>
        </w:tc>
      </w:tr>
      <w:tr w:rsidR="00932D3C" w14:paraId="7F70B6D4" w14:textId="77777777" w:rsidTr="00353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8" w:type="dxa"/>
            <w:gridSpan w:val="8"/>
            <w:shd w:val="clear" w:color="auto" w:fill="002060"/>
          </w:tcPr>
          <w:p w14:paraId="0192FFEC" w14:textId="42BB03F7" w:rsidR="00932D3C" w:rsidRPr="00932D3C" w:rsidRDefault="00932D3C" w:rsidP="00E10C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Challenges and </w:t>
            </w:r>
            <w:r w:rsidR="006A735D">
              <w:rPr>
                <w:b/>
                <w:bCs/>
              </w:rPr>
              <w:t>i</w:t>
            </w:r>
            <w:r>
              <w:rPr>
                <w:b/>
                <w:bCs/>
              </w:rPr>
              <w:t>ssues</w:t>
            </w:r>
          </w:p>
        </w:tc>
      </w:tr>
      <w:tr w:rsidR="00932D3C" w14:paraId="2699B4D2" w14:textId="77777777" w:rsidTr="007132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5B3D292" w14:textId="05F5EF88" w:rsidR="00932D3C" w:rsidRDefault="00932D3C" w:rsidP="00376587">
            <w:pPr>
              <w:rPr>
                <w:b/>
                <w:bCs/>
              </w:rPr>
            </w:pPr>
            <w:r>
              <w:rPr>
                <w:b/>
                <w:bCs/>
              </w:rPr>
              <w:t>Power status</w:t>
            </w:r>
          </w:p>
        </w:tc>
        <w:tc>
          <w:tcPr>
            <w:tcW w:w="8148" w:type="dxa"/>
            <w:gridSpan w:val="7"/>
          </w:tcPr>
          <w:p w14:paraId="7EA1F750" w14:textId="197904C5" w:rsidR="00932D3C" w:rsidRPr="00376587" w:rsidRDefault="00932D3C" w:rsidP="00932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Cs/>
              </w:rPr>
            </w:pPr>
          </w:p>
        </w:tc>
      </w:tr>
      <w:tr w:rsidR="00932D3C" w14:paraId="466CF3E1" w14:textId="77777777" w:rsidTr="00713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64C098D" w14:textId="1781BDB7" w:rsidR="00932D3C" w:rsidRDefault="00932D3C" w:rsidP="00932D3C">
            <w:pPr>
              <w:rPr>
                <w:b/>
                <w:bCs/>
              </w:rPr>
            </w:pPr>
            <w:r>
              <w:rPr>
                <w:b/>
                <w:bCs/>
              </w:rPr>
              <w:t>Condition of shelter infrastructure</w:t>
            </w:r>
          </w:p>
        </w:tc>
        <w:tc>
          <w:tcPr>
            <w:tcW w:w="8148" w:type="dxa"/>
            <w:gridSpan w:val="7"/>
          </w:tcPr>
          <w:p w14:paraId="1E65E773" w14:textId="1B93F565" w:rsidR="00932D3C" w:rsidRPr="00376587" w:rsidRDefault="006A735D" w:rsidP="00376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10CC0">
              <w:rPr>
                <w:iCs/>
                <w:color w:val="808080" w:themeColor="background1" w:themeShade="80"/>
              </w:rPr>
              <w:t>&lt;Outline any damage to the facility, including access to clean water, sanitation and hygiene&gt;</w:t>
            </w:r>
          </w:p>
        </w:tc>
      </w:tr>
      <w:tr w:rsidR="00932D3C" w14:paraId="0CAE990F" w14:textId="77777777" w:rsidTr="007132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AFC7ACA" w14:textId="76917823" w:rsidR="00932D3C" w:rsidRDefault="00932D3C" w:rsidP="00932D3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Security and </w:t>
            </w:r>
            <w:r w:rsidR="006A735D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afety </w:t>
            </w:r>
            <w:r w:rsidR="006A735D">
              <w:rPr>
                <w:b/>
                <w:bCs/>
              </w:rPr>
              <w:t>c</w:t>
            </w:r>
            <w:r>
              <w:rPr>
                <w:b/>
                <w:bCs/>
              </w:rPr>
              <w:t>oncerns</w:t>
            </w:r>
          </w:p>
        </w:tc>
        <w:tc>
          <w:tcPr>
            <w:tcW w:w="8148" w:type="dxa"/>
            <w:gridSpan w:val="7"/>
          </w:tcPr>
          <w:p w14:paraId="32FF7169" w14:textId="45BACC47" w:rsidR="00932D3C" w:rsidRPr="00376587" w:rsidRDefault="006A735D" w:rsidP="00932D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Cs/>
              </w:rPr>
            </w:pPr>
            <w:r w:rsidRPr="00E10CC0">
              <w:rPr>
                <w:iCs/>
                <w:color w:val="808080" w:themeColor="background1" w:themeShade="80"/>
              </w:rPr>
              <w:t>&lt;Identify if there are any security breaches, violence or alter</w:t>
            </w:r>
            <w:r w:rsidR="004F5EBA">
              <w:rPr>
                <w:iCs/>
                <w:color w:val="808080" w:themeColor="background1" w:themeShade="80"/>
              </w:rPr>
              <w:t>c</w:t>
            </w:r>
            <w:r w:rsidRPr="00E10CC0">
              <w:rPr>
                <w:iCs/>
                <w:color w:val="808080" w:themeColor="background1" w:themeShade="80"/>
              </w:rPr>
              <w:t>ations, and any other notable incidents&gt;</w:t>
            </w:r>
          </w:p>
        </w:tc>
      </w:tr>
      <w:tr w:rsidR="001F17FC" w14:paraId="2BD75C9F" w14:textId="77777777" w:rsidTr="00353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8" w:type="dxa"/>
            <w:gridSpan w:val="8"/>
            <w:shd w:val="clear" w:color="auto" w:fill="002060"/>
          </w:tcPr>
          <w:p w14:paraId="34BC8F09" w14:textId="108AF90B" w:rsidR="001F17FC" w:rsidRDefault="001F17FC" w:rsidP="00E10CC0">
            <w:pPr>
              <w:rPr>
                <w:noProof/>
              </w:rPr>
            </w:pPr>
            <w:r w:rsidRPr="001F17FC">
              <w:rPr>
                <w:b/>
                <w:bCs/>
              </w:rPr>
              <w:t>Community sentiment</w:t>
            </w:r>
            <w:r>
              <w:rPr>
                <w:noProof/>
              </w:rPr>
              <w:t xml:space="preserve"> </w:t>
            </w:r>
          </w:p>
        </w:tc>
      </w:tr>
      <w:tr w:rsidR="00641B34" w14:paraId="7B9C0298" w14:textId="77777777" w:rsidTr="00E10C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 w:val="restart"/>
          </w:tcPr>
          <w:p w14:paraId="4B6E6755" w14:textId="5C2037AB" w:rsidR="005D09C0" w:rsidRDefault="005D09C0" w:rsidP="001F17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General sentiment</w:t>
            </w:r>
          </w:p>
        </w:tc>
        <w:tc>
          <w:tcPr>
            <w:tcW w:w="2716" w:type="dxa"/>
            <w:gridSpan w:val="2"/>
          </w:tcPr>
          <w:p w14:paraId="657F168C" w14:textId="51A7AF08" w:rsidR="005D09C0" w:rsidRDefault="00166F1A" w:rsidP="00785D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id w:val="-100681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5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65EA">
              <w:t xml:space="preserve"> </w:t>
            </w:r>
            <w:r w:rsidR="005D09C0">
              <w:rPr>
                <w:rFonts w:cs="Lato"/>
              </w:rPr>
              <w:t>​</w:t>
            </w:r>
            <w:r w:rsidR="005D09C0">
              <w:t xml:space="preserve"> Calm</w:t>
            </w:r>
          </w:p>
        </w:tc>
        <w:tc>
          <w:tcPr>
            <w:tcW w:w="2716" w:type="dxa"/>
            <w:gridSpan w:val="3"/>
          </w:tcPr>
          <w:p w14:paraId="5790DD90" w14:textId="73572808" w:rsidR="005D09C0" w:rsidRDefault="005D09C0" w:rsidP="00785D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t>​</w:t>
            </w:r>
            <w:r w:rsidR="009265EA">
              <w:t xml:space="preserve"> </w:t>
            </w:r>
            <w:sdt>
              <w:sdtPr>
                <w:id w:val="-123376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5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65EA">
              <w:rPr>
                <w:rFonts w:cs="Lato"/>
              </w:rPr>
              <w:t xml:space="preserve"> </w:t>
            </w:r>
            <w:r>
              <w:rPr>
                <w:rFonts w:cs="Lato"/>
              </w:rPr>
              <w:t>​</w:t>
            </w:r>
            <w:r>
              <w:t xml:space="preserve"> Relieved</w:t>
            </w:r>
          </w:p>
        </w:tc>
        <w:tc>
          <w:tcPr>
            <w:tcW w:w="2716" w:type="dxa"/>
            <w:gridSpan w:val="2"/>
          </w:tcPr>
          <w:p w14:paraId="3FECD45E" w14:textId="0AE5A80A" w:rsidR="005D09C0" w:rsidRDefault="00166F1A" w:rsidP="00785D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id w:val="-29791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5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65EA">
              <w:rPr>
                <w:rFonts w:cs="Lato"/>
              </w:rPr>
              <w:t xml:space="preserve"> </w:t>
            </w:r>
            <w:r w:rsidR="005D09C0">
              <w:rPr>
                <w:rFonts w:cs="Lato"/>
              </w:rPr>
              <w:t>​</w:t>
            </w:r>
            <w:r w:rsidR="005D09C0">
              <w:t xml:space="preserve"> Hopeful</w:t>
            </w:r>
          </w:p>
        </w:tc>
      </w:tr>
      <w:tr w:rsidR="00F80E62" w14:paraId="17B70C03" w14:textId="77777777" w:rsidTr="00E10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/>
          </w:tcPr>
          <w:p w14:paraId="283900B4" w14:textId="77777777" w:rsidR="005D09C0" w:rsidRDefault="005D09C0" w:rsidP="001F17FC">
            <w:pPr>
              <w:jc w:val="center"/>
              <w:rPr>
                <w:b/>
                <w:bCs/>
              </w:rPr>
            </w:pPr>
          </w:p>
        </w:tc>
        <w:tc>
          <w:tcPr>
            <w:tcW w:w="2716" w:type="dxa"/>
            <w:gridSpan w:val="2"/>
          </w:tcPr>
          <w:p w14:paraId="2DDCC48C" w14:textId="090CDA7A" w:rsidR="005D09C0" w:rsidRDefault="00166F1A" w:rsidP="00785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id w:val="9583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5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65EA">
              <w:t xml:space="preserve"> </w:t>
            </w:r>
            <w:r w:rsidR="005D09C0">
              <w:rPr>
                <w:rFonts w:cs="Lato"/>
              </w:rPr>
              <w:t>​</w:t>
            </w:r>
            <w:r w:rsidR="005D09C0">
              <w:t xml:space="preserve"> Cooperative</w:t>
            </w:r>
          </w:p>
        </w:tc>
        <w:tc>
          <w:tcPr>
            <w:tcW w:w="2716" w:type="dxa"/>
            <w:gridSpan w:val="3"/>
          </w:tcPr>
          <w:p w14:paraId="096CE975" w14:textId="7636FB98" w:rsidR="005D09C0" w:rsidRDefault="005D09C0" w:rsidP="00785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​</w:t>
            </w:r>
            <w:r w:rsidR="009265EA">
              <w:t xml:space="preserve"> </w:t>
            </w:r>
            <w:sdt>
              <w:sdtPr>
                <w:id w:val="167984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5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65EA">
              <w:rPr>
                <w:rFonts w:cs="Lato"/>
              </w:rPr>
              <w:t xml:space="preserve"> </w:t>
            </w:r>
            <w:r>
              <w:rPr>
                <w:rFonts w:cs="Lato"/>
              </w:rPr>
              <w:t>​</w:t>
            </w:r>
            <w:r>
              <w:t xml:space="preserve"> Uncooperative</w:t>
            </w:r>
          </w:p>
        </w:tc>
        <w:tc>
          <w:tcPr>
            <w:tcW w:w="2716" w:type="dxa"/>
            <w:gridSpan w:val="2"/>
          </w:tcPr>
          <w:p w14:paraId="3244E2A1" w14:textId="03AC54DC" w:rsidR="005D09C0" w:rsidRDefault="005D09C0" w:rsidP="00785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​</w:t>
            </w:r>
            <w:sdt>
              <w:sdtPr>
                <w:id w:val="-212768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5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65EA">
              <w:rPr>
                <w:rFonts w:cs="Lato"/>
              </w:rPr>
              <w:t xml:space="preserve"> </w:t>
            </w:r>
            <w:r>
              <w:rPr>
                <w:rFonts w:cs="Lato"/>
              </w:rPr>
              <w:t>​</w:t>
            </w:r>
            <w:r>
              <w:t xml:space="preserve"> Anxious</w:t>
            </w:r>
          </w:p>
        </w:tc>
      </w:tr>
      <w:tr w:rsidR="00641B34" w14:paraId="3AAEFDD5" w14:textId="77777777" w:rsidTr="00E10C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/>
          </w:tcPr>
          <w:p w14:paraId="44C53FB7" w14:textId="77777777" w:rsidR="005D09C0" w:rsidRDefault="005D09C0" w:rsidP="0028589E">
            <w:pPr>
              <w:jc w:val="center"/>
              <w:rPr>
                <w:b/>
                <w:bCs/>
              </w:rPr>
            </w:pPr>
          </w:p>
        </w:tc>
        <w:tc>
          <w:tcPr>
            <w:tcW w:w="2716" w:type="dxa"/>
            <w:gridSpan w:val="2"/>
          </w:tcPr>
          <w:p w14:paraId="5E2A24BF" w14:textId="26837DF8" w:rsidR="005D09C0" w:rsidRDefault="005D09C0" w:rsidP="00785D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​</w:t>
            </w:r>
            <w:sdt>
              <w:sdtPr>
                <w:id w:val="-190744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5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65EA">
              <w:rPr>
                <w:rFonts w:cs="Lato"/>
              </w:rPr>
              <w:t xml:space="preserve"> </w:t>
            </w:r>
            <w:r>
              <w:rPr>
                <w:rFonts w:cs="Lato"/>
              </w:rPr>
              <w:t>​</w:t>
            </w:r>
            <w:r>
              <w:t xml:space="preserve"> Scared </w:t>
            </w:r>
          </w:p>
        </w:tc>
        <w:tc>
          <w:tcPr>
            <w:tcW w:w="2716" w:type="dxa"/>
            <w:gridSpan w:val="3"/>
          </w:tcPr>
          <w:p w14:paraId="11D0A85A" w14:textId="3370D9B3" w:rsidR="005D09C0" w:rsidRDefault="005D09C0" w:rsidP="00785D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​</w:t>
            </w:r>
            <w:r w:rsidR="009265EA">
              <w:t xml:space="preserve"> </w:t>
            </w:r>
            <w:sdt>
              <w:sdtPr>
                <w:id w:val="165656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5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65EA">
              <w:rPr>
                <w:rFonts w:cs="Lato"/>
              </w:rPr>
              <w:t xml:space="preserve"> </w:t>
            </w:r>
            <w:r>
              <w:rPr>
                <w:rFonts w:cs="Lato"/>
              </w:rPr>
              <w:t>​</w:t>
            </w:r>
            <w:r>
              <w:t xml:space="preserve"> Uncertain</w:t>
            </w:r>
          </w:p>
        </w:tc>
        <w:tc>
          <w:tcPr>
            <w:tcW w:w="2716" w:type="dxa"/>
            <w:gridSpan w:val="2"/>
          </w:tcPr>
          <w:p w14:paraId="0CD74CEE" w14:textId="7FA5A183" w:rsidR="005D09C0" w:rsidRDefault="005D09C0" w:rsidP="00785D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​</w:t>
            </w:r>
            <w:sdt>
              <w:sdtPr>
                <w:id w:val="142708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5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65EA">
              <w:rPr>
                <w:rFonts w:cs="Lato"/>
              </w:rPr>
              <w:t xml:space="preserve"> </w:t>
            </w:r>
            <w:r>
              <w:rPr>
                <w:rFonts w:cs="Lato"/>
              </w:rPr>
              <w:t>​</w:t>
            </w:r>
            <w:r>
              <w:t xml:space="preserve"> Angry</w:t>
            </w:r>
          </w:p>
        </w:tc>
      </w:tr>
      <w:tr w:rsidR="00F80E62" w14:paraId="2A8307FE" w14:textId="77777777" w:rsidTr="00E10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/>
          </w:tcPr>
          <w:p w14:paraId="36CB2F54" w14:textId="77777777" w:rsidR="005D09C0" w:rsidRDefault="005D09C0" w:rsidP="0028589E">
            <w:pPr>
              <w:jc w:val="center"/>
              <w:rPr>
                <w:b/>
                <w:bCs/>
              </w:rPr>
            </w:pPr>
          </w:p>
        </w:tc>
        <w:tc>
          <w:tcPr>
            <w:tcW w:w="2716" w:type="dxa"/>
            <w:gridSpan w:val="2"/>
          </w:tcPr>
          <w:p w14:paraId="2BE378DE" w14:textId="0F2DDFD9" w:rsidR="005D09C0" w:rsidRDefault="00166F1A" w:rsidP="00785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29398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5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65EA">
              <w:rPr>
                <w:rFonts w:cs="Lato"/>
              </w:rPr>
              <w:t xml:space="preserve"> </w:t>
            </w:r>
            <w:r w:rsidR="005D09C0">
              <w:rPr>
                <w:rFonts w:cs="Lato"/>
              </w:rPr>
              <w:t>​</w:t>
            </w:r>
            <w:r w:rsidR="005D09C0">
              <w:t xml:space="preserve"> Tense</w:t>
            </w:r>
          </w:p>
        </w:tc>
        <w:tc>
          <w:tcPr>
            <w:tcW w:w="2716" w:type="dxa"/>
            <w:gridSpan w:val="3"/>
          </w:tcPr>
          <w:p w14:paraId="50A09DD6" w14:textId="74CCAD6D" w:rsidR="005D09C0" w:rsidRDefault="005D09C0" w:rsidP="00785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​</w:t>
            </w:r>
            <w:r w:rsidR="009265EA">
              <w:t xml:space="preserve"> </w:t>
            </w:r>
            <w:sdt>
              <w:sdtPr>
                <w:id w:val="49238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5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65EA">
              <w:rPr>
                <w:rFonts w:cs="Lato"/>
              </w:rPr>
              <w:t xml:space="preserve"> </w:t>
            </w:r>
            <w:r>
              <w:rPr>
                <w:rFonts w:cs="Lato"/>
              </w:rPr>
              <w:t>​</w:t>
            </w:r>
            <w:r>
              <w:t xml:space="preserve"> Frustrated</w:t>
            </w:r>
          </w:p>
        </w:tc>
        <w:tc>
          <w:tcPr>
            <w:tcW w:w="2716" w:type="dxa"/>
            <w:gridSpan w:val="2"/>
          </w:tcPr>
          <w:p w14:paraId="3CD3F5A1" w14:textId="6B7E3E64" w:rsidR="005D09C0" w:rsidRDefault="00166F1A" w:rsidP="00785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6530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5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65EA">
              <w:rPr>
                <w:rFonts w:cs="Lato"/>
              </w:rPr>
              <w:t xml:space="preserve"> </w:t>
            </w:r>
            <w:r w:rsidR="005D09C0">
              <w:rPr>
                <w:rFonts w:cs="Lato"/>
              </w:rPr>
              <w:t>​</w:t>
            </w:r>
            <w:r w:rsidR="005D09C0">
              <w:t xml:space="preserve"> Concerned</w:t>
            </w:r>
          </w:p>
        </w:tc>
      </w:tr>
      <w:tr w:rsidR="005D09C0" w14:paraId="63779D95" w14:textId="77777777" w:rsidTr="00E10C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Merge/>
          </w:tcPr>
          <w:p w14:paraId="36DE6428" w14:textId="77777777" w:rsidR="005D09C0" w:rsidRDefault="005D09C0" w:rsidP="0028589E">
            <w:pPr>
              <w:jc w:val="center"/>
              <w:rPr>
                <w:b/>
                <w:bCs/>
              </w:rPr>
            </w:pPr>
          </w:p>
        </w:tc>
        <w:tc>
          <w:tcPr>
            <w:tcW w:w="8148" w:type="dxa"/>
            <w:gridSpan w:val="7"/>
          </w:tcPr>
          <w:p w14:paraId="50C2FD2E" w14:textId="0ADACF87" w:rsidR="005D09C0" w:rsidRDefault="005D09C0" w:rsidP="00785D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​</w:t>
            </w:r>
            <w:sdt>
              <w:sdtPr>
                <w:id w:val="-117318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5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Lato"/>
              </w:rPr>
              <w:t>​</w:t>
            </w:r>
            <w:r>
              <w:t xml:space="preserve"> Other: </w:t>
            </w:r>
          </w:p>
        </w:tc>
      </w:tr>
      <w:tr w:rsidR="005D09C0" w14:paraId="3C741137" w14:textId="77777777" w:rsidTr="00E10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DA5D24B" w14:textId="1FAAEFC2" w:rsidR="00233660" w:rsidRPr="00233660" w:rsidRDefault="009440BF" w:rsidP="00E10CC0">
            <w:r>
              <w:rPr>
                <w:b/>
                <w:bCs/>
              </w:rPr>
              <w:t>Community sentiment and concerns</w:t>
            </w:r>
          </w:p>
        </w:tc>
        <w:tc>
          <w:tcPr>
            <w:tcW w:w="8148" w:type="dxa"/>
            <w:gridSpan w:val="7"/>
          </w:tcPr>
          <w:p w14:paraId="0D818265" w14:textId="7BBCA8AF" w:rsidR="005D09C0" w:rsidRPr="00E10CC0" w:rsidRDefault="00834F35" w:rsidP="00785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0CC0">
              <w:rPr>
                <w:iCs/>
                <w:color w:val="808080" w:themeColor="background1" w:themeShade="80"/>
              </w:rPr>
              <w:t xml:space="preserve">&lt;List any concerns, feedback, and </w:t>
            </w:r>
            <w:r>
              <w:rPr>
                <w:iCs/>
                <w:color w:val="808080" w:themeColor="background1" w:themeShade="80"/>
              </w:rPr>
              <w:t xml:space="preserve">the </w:t>
            </w:r>
            <w:r w:rsidRPr="00E10CC0">
              <w:rPr>
                <w:iCs/>
                <w:color w:val="808080" w:themeColor="background1" w:themeShade="80"/>
              </w:rPr>
              <w:t>overall sentiment expressed by shelter occupants&gt;</w:t>
            </w:r>
          </w:p>
        </w:tc>
      </w:tr>
    </w:tbl>
    <w:p w14:paraId="5D61BD03" w14:textId="1748D469" w:rsidR="00B14257" w:rsidRPr="00C62A34" w:rsidRDefault="00B14257" w:rsidP="009C0393">
      <w:pPr>
        <w:rPr>
          <w:lang w:eastAsia="en-AU"/>
        </w:rPr>
      </w:pPr>
    </w:p>
    <w:sectPr w:rsidR="00B14257" w:rsidRPr="00C62A34" w:rsidSect="00A567E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3C4F4" w14:textId="77777777" w:rsidR="00B0347A" w:rsidRDefault="00B0347A" w:rsidP="007332FF">
      <w:r>
        <w:separator/>
      </w:r>
    </w:p>
  </w:endnote>
  <w:endnote w:type="continuationSeparator" w:id="0">
    <w:p w14:paraId="5A7F1125" w14:textId="77777777" w:rsidR="00B0347A" w:rsidRDefault="00B0347A" w:rsidP="007332FF">
      <w:r>
        <w:continuationSeparator/>
      </w:r>
    </w:p>
  </w:endnote>
  <w:endnote w:type="continuationNotice" w:id="1">
    <w:p w14:paraId="3A37CD42" w14:textId="77777777" w:rsidR="00B0347A" w:rsidRDefault="00B0347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C052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7AF5B9B2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665EB146" w14:textId="4F257D39" w:rsidR="00D47DC7" w:rsidRDefault="00D47DC7" w:rsidP="00D47DC7">
          <w:pPr>
            <w:spacing w:after="0"/>
            <w:rPr>
              <w:b/>
              <w:sz w:val="19"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b/>
                <w:sz w:val="19"/>
              </w:rPr>
              <w:alias w:val="Company"/>
              <w:tag w:val=""/>
              <w:id w:val="-1210098654"/>
              <w:placeholder>
                <w:docPart w:val="58A3688793FB496C92A152C710197E1F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/>
            <w:sdtContent>
              <w:r w:rsidR="00841FB4" w:rsidRPr="00841FB4">
                <w:rPr>
                  <w:b/>
                  <w:sz w:val="19"/>
                </w:rPr>
                <w:t>Education and Training</w:t>
              </w:r>
            </w:sdtContent>
          </w:sdt>
        </w:p>
        <w:p w14:paraId="66EB1984" w14:textId="78F79901" w:rsidR="00834F35" w:rsidRPr="00834F35" w:rsidRDefault="00834F35" w:rsidP="00834F35">
          <w:pPr>
            <w:spacing w:after="0"/>
            <w:rPr>
              <w:rStyle w:val="PageNumber"/>
              <w:bCs/>
            </w:rPr>
          </w:pPr>
          <w:r w:rsidRPr="00000886">
            <w:rPr>
              <w:rStyle w:val="PageNumber"/>
              <w:bCs/>
            </w:rPr>
            <w:t>Published December 2024</w:t>
          </w:r>
          <w:r w:rsidR="00713264">
            <w:rPr>
              <w:rStyle w:val="PageNumber"/>
              <w:bCs/>
            </w:rPr>
            <w:t xml:space="preserve"> | TRM: 50:D24:128766</w:t>
          </w:r>
        </w:p>
        <w:p w14:paraId="45AC3839" w14:textId="77777777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75EA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75EA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3FE1DD72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642C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42E74E06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52F42DD0" w14:textId="09BCDA3F" w:rsidR="00D47DC7" w:rsidRDefault="00D47DC7" w:rsidP="005F1F8E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5F1F8E">
            <w:rPr>
              <w:rStyle w:val="PageNumber"/>
              <w:b/>
            </w:rPr>
            <w:t>Education and Training</w:t>
          </w:r>
        </w:p>
        <w:p w14:paraId="273B1623" w14:textId="63E37ECE" w:rsidR="00834F35" w:rsidRPr="00834F35" w:rsidRDefault="00834F35" w:rsidP="005F1F8E">
          <w:pPr>
            <w:spacing w:after="0"/>
            <w:rPr>
              <w:rStyle w:val="PageNumber"/>
              <w:bCs/>
            </w:rPr>
          </w:pPr>
          <w:r w:rsidRPr="00E10CC0">
            <w:rPr>
              <w:rStyle w:val="PageNumber"/>
              <w:bCs/>
            </w:rPr>
            <w:t>Published December 2024</w:t>
          </w:r>
          <w:r w:rsidR="00713264">
            <w:rPr>
              <w:rStyle w:val="PageNumber"/>
              <w:bCs/>
            </w:rPr>
            <w:t xml:space="preserve"> | TRM: 50:D24:128766</w:t>
          </w:r>
        </w:p>
        <w:p w14:paraId="7C8E5C26" w14:textId="77777777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4D464A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4D464A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7C722AF7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38CEBBF3" wp14:editId="6E0D2879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3EA9259B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AE94F" w14:textId="77777777" w:rsidR="00B0347A" w:rsidRDefault="00B0347A" w:rsidP="007332FF">
      <w:r>
        <w:separator/>
      </w:r>
    </w:p>
  </w:footnote>
  <w:footnote w:type="continuationSeparator" w:id="0">
    <w:p w14:paraId="52A2F2F7" w14:textId="77777777" w:rsidR="00B0347A" w:rsidRDefault="00B0347A" w:rsidP="007332FF">
      <w:r>
        <w:continuationSeparator/>
      </w:r>
    </w:p>
  </w:footnote>
  <w:footnote w:type="continuationNotice" w:id="1">
    <w:p w14:paraId="22821CDD" w14:textId="77777777" w:rsidR="00B0347A" w:rsidRDefault="00B0347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A6364" w14:textId="4F83F021" w:rsidR="00983000" w:rsidRPr="00162207" w:rsidRDefault="00166F1A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Emergency shelter situation report - template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762A1" w14:textId="76863D8D" w:rsidR="00E54F9E" w:rsidRDefault="00166F1A" w:rsidP="008D7B97">
    <w:pPr>
      <w:pStyle w:val="Title"/>
    </w:pPr>
    <w:sdt>
      <w:sdtPr>
        <w:rPr>
          <w:rStyle w:val="TitleChar"/>
        </w:rPr>
        <w:alias w:val="Title"/>
        <w:tag w:val="Title"/>
        <w:id w:val="-509755993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>
        <w:rPr>
          <w:rStyle w:val="TitleChar"/>
        </w:rPr>
      </w:sdtEndPr>
      <w:sdtContent>
        <w:r w:rsidR="00E10CC0">
          <w:rPr>
            <w:rStyle w:val="TitleChar"/>
          </w:rPr>
          <w:t>Emergency shelter situation report</w:t>
        </w:r>
        <w:r>
          <w:rPr>
            <w:rStyle w:val="TitleChar"/>
          </w:rPr>
          <w:t xml:space="preserve"> - template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F116A5"/>
    <w:multiLevelType w:val="hybridMultilevel"/>
    <w:tmpl w:val="F2EAA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9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0" w15:restartNumberingAfterBreak="0">
    <w:nsid w:val="765A32D4"/>
    <w:multiLevelType w:val="multilevel"/>
    <w:tmpl w:val="4E6AC8F6"/>
    <w:numStyleLink w:val="Numberlist"/>
  </w:abstractNum>
  <w:abstractNum w:abstractNumId="71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3" w15:restartNumberingAfterBreak="0">
    <w:nsid w:val="7E4A4398"/>
    <w:multiLevelType w:val="hybridMultilevel"/>
    <w:tmpl w:val="CE24E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2058704374">
    <w:abstractNumId w:val="33"/>
  </w:num>
  <w:num w:numId="2" w16cid:durableId="1877889837">
    <w:abstractNumId w:val="21"/>
  </w:num>
  <w:num w:numId="3" w16cid:durableId="774060482">
    <w:abstractNumId w:val="72"/>
  </w:num>
  <w:num w:numId="4" w16cid:durableId="1918124626">
    <w:abstractNumId w:val="43"/>
  </w:num>
  <w:num w:numId="5" w16cid:durableId="2117483343">
    <w:abstractNumId w:val="27"/>
  </w:num>
  <w:num w:numId="6" w16cid:durableId="1379163955">
    <w:abstractNumId w:val="15"/>
  </w:num>
  <w:num w:numId="7" w16cid:durableId="58023320">
    <w:abstractNumId w:val="48"/>
  </w:num>
  <w:num w:numId="8" w16cid:durableId="1999456955">
    <w:abstractNumId w:val="24"/>
  </w:num>
  <w:num w:numId="9" w16cid:durableId="676618568">
    <w:abstractNumId w:val="55"/>
  </w:num>
  <w:num w:numId="10" w16cid:durableId="1961574054">
    <w:abstractNumId w:val="20"/>
  </w:num>
  <w:num w:numId="11" w16cid:durableId="736830549">
    <w:abstractNumId w:val="61"/>
  </w:num>
  <w:num w:numId="12" w16cid:durableId="1984919832">
    <w:abstractNumId w:val="17"/>
  </w:num>
  <w:num w:numId="13" w16cid:durableId="1740323640">
    <w:abstractNumId w:val="1"/>
  </w:num>
  <w:num w:numId="14" w16cid:durableId="400637351">
    <w:abstractNumId w:val="59"/>
  </w:num>
  <w:num w:numId="15" w16cid:durableId="1960181958">
    <w:abstractNumId w:val="26"/>
  </w:num>
  <w:num w:numId="16" w16cid:durableId="1600063278">
    <w:abstractNumId w:val="60"/>
  </w:num>
  <w:num w:numId="17" w16cid:durableId="1727801426">
    <w:abstractNumId w:val="70"/>
  </w:num>
  <w:num w:numId="18" w16cid:durableId="1337422229">
    <w:abstractNumId w:val="54"/>
  </w:num>
  <w:num w:numId="19" w16cid:durableId="1615749629">
    <w:abstractNumId w:val="46"/>
  </w:num>
  <w:num w:numId="20" w16cid:durableId="1487436796">
    <w:abstractNumId w:val="50"/>
  </w:num>
  <w:num w:numId="21" w16cid:durableId="1620067914">
    <w:abstractNumId w:val="38"/>
  </w:num>
  <w:num w:numId="22" w16cid:durableId="1174612605">
    <w:abstractNumId w:val="53"/>
  </w:num>
  <w:num w:numId="23" w16cid:durableId="616912999">
    <w:abstractNumId w:val="45"/>
  </w:num>
  <w:num w:numId="24" w16cid:durableId="508520206">
    <w:abstractNumId w:val="40"/>
  </w:num>
  <w:num w:numId="25" w16cid:durableId="824903095">
    <w:abstractNumId w:val="36"/>
  </w:num>
  <w:num w:numId="26" w16cid:durableId="659501439">
    <w:abstractNumId w:val="10"/>
  </w:num>
  <w:num w:numId="27" w16cid:durableId="711350187">
    <w:abstractNumId w:val="71"/>
  </w:num>
  <w:num w:numId="28" w16cid:durableId="653802307">
    <w:abstractNumId w:val="35"/>
  </w:num>
  <w:num w:numId="29" w16cid:durableId="518662557">
    <w:abstractNumId w:val="28"/>
  </w:num>
  <w:num w:numId="30" w16cid:durableId="979773089">
    <w:abstractNumId w:val="0"/>
  </w:num>
  <w:num w:numId="31" w16cid:durableId="511065122">
    <w:abstractNumId w:val="39"/>
  </w:num>
  <w:num w:numId="32" w16cid:durableId="1598633617">
    <w:abstractNumId w:val="9"/>
  </w:num>
  <w:num w:numId="33" w16cid:durableId="1052925965">
    <w:abstractNumId w:val="62"/>
  </w:num>
  <w:num w:numId="34" w16cid:durableId="1595625376">
    <w:abstractNumId w:val="31"/>
  </w:num>
  <w:num w:numId="35" w16cid:durableId="994843297">
    <w:abstractNumId w:val="47"/>
  </w:num>
  <w:num w:numId="36" w16cid:durableId="995959920">
    <w:abstractNumId w:val="63"/>
  </w:num>
  <w:num w:numId="37" w16cid:durableId="1634865381">
    <w:abstractNumId w:val="65"/>
  </w:num>
  <w:num w:numId="38" w16cid:durableId="1963532209">
    <w:abstractNumId w:val="14"/>
  </w:num>
  <w:num w:numId="39" w16cid:durableId="1254168258">
    <w:abstractNumId w:val="25"/>
  </w:num>
  <w:num w:numId="40" w16cid:durableId="700594378">
    <w:abstractNumId w:val="67"/>
  </w:num>
  <w:num w:numId="41" w16cid:durableId="1668438026">
    <w:abstractNumId w:val="2"/>
  </w:num>
  <w:num w:numId="42" w16cid:durableId="1446576818">
    <w:abstractNumId w:val="58"/>
  </w:num>
  <w:num w:numId="43" w16cid:durableId="735277419">
    <w:abstractNumId w:val="11"/>
  </w:num>
  <w:num w:numId="44" w16cid:durableId="750154499">
    <w:abstractNumId w:val="34"/>
  </w:num>
  <w:num w:numId="45" w16cid:durableId="690648440">
    <w:abstractNumId w:val="41"/>
  </w:num>
  <w:num w:numId="46" w16cid:durableId="7669241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00081112">
    <w:abstractNumId w:val="7"/>
  </w:num>
  <w:num w:numId="48" w16cid:durableId="1885631818">
    <w:abstractNumId w:val="66"/>
  </w:num>
  <w:num w:numId="49" w16cid:durableId="1180779567">
    <w:abstractNumId w:val="7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isplayBackgroundShape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97"/>
    <w:rsid w:val="00001DDF"/>
    <w:rsid w:val="0000322D"/>
    <w:rsid w:val="00007670"/>
    <w:rsid w:val="00010665"/>
    <w:rsid w:val="0002393A"/>
    <w:rsid w:val="00027A6A"/>
    <w:rsid w:val="00027DB8"/>
    <w:rsid w:val="00031A96"/>
    <w:rsid w:val="0003316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4E"/>
    <w:rsid w:val="00086A5F"/>
    <w:rsid w:val="000911EF"/>
    <w:rsid w:val="000962C5"/>
    <w:rsid w:val="00097865"/>
    <w:rsid w:val="000A4317"/>
    <w:rsid w:val="000A559C"/>
    <w:rsid w:val="000B2CA1"/>
    <w:rsid w:val="000C0B94"/>
    <w:rsid w:val="000D1F29"/>
    <w:rsid w:val="000D633D"/>
    <w:rsid w:val="000E342B"/>
    <w:rsid w:val="000E3ED2"/>
    <w:rsid w:val="000E5DD2"/>
    <w:rsid w:val="000F2958"/>
    <w:rsid w:val="000F3850"/>
    <w:rsid w:val="000F604F"/>
    <w:rsid w:val="001048E6"/>
    <w:rsid w:val="00104E7F"/>
    <w:rsid w:val="001137EC"/>
    <w:rsid w:val="001152F5"/>
    <w:rsid w:val="00117743"/>
    <w:rsid w:val="00117F5B"/>
    <w:rsid w:val="00132658"/>
    <w:rsid w:val="00150DC0"/>
    <w:rsid w:val="0015394D"/>
    <w:rsid w:val="00156CD4"/>
    <w:rsid w:val="0016153B"/>
    <w:rsid w:val="00162207"/>
    <w:rsid w:val="00164A3E"/>
    <w:rsid w:val="00166F1A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B3433"/>
    <w:rsid w:val="001D01C4"/>
    <w:rsid w:val="001D0ECC"/>
    <w:rsid w:val="001D4F99"/>
    <w:rsid w:val="001D52B0"/>
    <w:rsid w:val="001D5A18"/>
    <w:rsid w:val="001D7CA4"/>
    <w:rsid w:val="001E057F"/>
    <w:rsid w:val="001E14EB"/>
    <w:rsid w:val="001F17FC"/>
    <w:rsid w:val="001F52A5"/>
    <w:rsid w:val="001F59E6"/>
    <w:rsid w:val="00203F1C"/>
    <w:rsid w:val="00206936"/>
    <w:rsid w:val="00206C6F"/>
    <w:rsid w:val="00206FBD"/>
    <w:rsid w:val="00207746"/>
    <w:rsid w:val="00230031"/>
    <w:rsid w:val="00233660"/>
    <w:rsid w:val="00235C01"/>
    <w:rsid w:val="00247343"/>
    <w:rsid w:val="00265C56"/>
    <w:rsid w:val="002716CD"/>
    <w:rsid w:val="00274D4B"/>
    <w:rsid w:val="002806F5"/>
    <w:rsid w:val="00281577"/>
    <w:rsid w:val="0028589E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0A64"/>
    <w:rsid w:val="003164BA"/>
    <w:rsid w:val="003258E6"/>
    <w:rsid w:val="003333A3"/>
    <w:rsid w:val="00342283"/>
    <w:rsid w:val="00343A87"/>
    <w:rsid w:val="00344A36"/>
    <w:rsid w:val="003456F4"/>
    <w:rsid w:val="00347FB6"/>
    <w:rsid w:val="003504FD"/>
    <w:rsid w:val="00350881"/>
    <w:rsid w:val="00353228"/>
    <w:rsid w:val="00357D55"/>
    <w:rsid w:val="003628CE"/>
    <w:rsid w:val="00363513"/>
    <w:rsid w:val="003657E5"/>
    <w:rsid w:val="0036589C"/>
    <w:rsid w:val="00371312"/>
    <w:rsid w:val="00371DC7"/>
    <w:rsid w:val="00376587"/>
    <w:rsid w:val="003773CC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3D0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4F5EB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A6898"/>
    <w:rsid w:val="005B0FB7"/>
    <w:rsid w:val="005B122A"/>
    <w:rsid w:val="005B1FCB"/>
    <w:rsid w:val="005B5AC2"/>
    <w:rsid w:val="005C2833"/>
    <w:rsid w:val="005D09C0"/>
    <w:rsid w:val="005E144D"/>
    <w:rsid w:val="005E1500"/>
    <w:rsid w:val="005E3A43"/>
    <w:rsid w:val="005F0B17"/>
    <w:rsid w:val="005F1F8E"/>
    <w:rsid w:val="005F6602"/>
    <w:rsid w:val="005F77C7"/>
    <w:rsid w:val="00620675"/>
    <w:rsid w:val="00622910"/>
    <w:rsid w:val="006254B6"/>
    <w:rsid w:val="00627FC8"/>
    <w:rsid w:val="00641B34"/>
    <w:rsid w:val="006433C3"/>
    <w:rsid w:val="00650F5B"/>
    <w:rsid w:val="0066131A"/>
    <w:rsid w:val="006670D7"/>
    <w:rsid w:val="006719EA"/>
    <w:rsid w:val="00671F13"/>
    <w:rsid w:val="0067400A"/>
    <w:rsid w:val="006847AD"/>
    <w:rsid w:val="0069114B"/>
    <w:rsid w:val="006944C1"/>
    <w:rsid w:val="006A735D"/>
    <w:rsid w:val="006A756A"/>
    <w:rsid w:val="006B0FC1"/>
    <w:rsid w:val="006C0EC2"/>
    <w:rsid w:val="006C53D5"/>
    <w:rsid w:val="006D66F7"/>
    <w:rsid w:val="00701509"/>
    <w:rsid w:val="00705C9D"/>
    <w:rsid w:val="00705F13"/>
    <w:rsid w:val="0070624C"/>
    <w:rsid w:val="00713264"/>
    <w:rsid w:val="00714F1D"/>
    <w:rsid w:val="00715225"/>
    <w:rsid w:val="0071700C"/>
    <w:rsid w:val="00720662"/>
    <w:rsid w:val="00720CC6"/>
    <w:rsid w:val="007219EF"/>
    <w:rsid w:val="00722DDB"/>
    <w:rsid w:val="00724728"/>
    <w:rsid w:val="00724F98"/>
    <w:rsid w:val="00730B9B"/>
    <w:rsid w:val="0073182E"/>
    <w:rsid w:val="007332FF"/>
    <w:rsid w:val="007408F5"/>
    <w:rsid w:val="00741EAE"/>
    <w:rsid w:val="00750E98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85DD4"/>
    <w:rsid w:val="007907E4"/>
    <w:rsid w:val="00791EDA"/>
    <w:rsid w:val="00796461"/>
    <w:rsid w:val="007A6A4F"/>
    <w:rsid w:val="007B03F5"/>
    <w:rsid w:val="007B5C09"/>
    <w:rsid w:val="007B5DA2"/>
    <w:rsid w:val="007B5F52"/>
    <w:rsid w:val="007C0966"/>
    <w:rsid w:val="007C19E7"/>
    <w:rsid w:val="007C5CFD"/>
    <w:rsid w:val="007C6D9F"/>
    <w:rsid w:val="007D4893"/>
    <w:rsid w:val="007E70CF"/>
    <w:rsid w:val="007E74A4"/>
    <w:rsid w:val="007F1B6F"/>
    <w:rsid w:val="007F263F"/>
    <w:rsid w:val="008015A8"/>
    <w:rsid w:val="0080647D"/>
    <w:rsid w:val="0080766E"/>
    <w:rsid w:val="00811169"/>
    <w:rsid w:val="00815297"/>
    <w:rsid w:val="008170DB"/>
    <w:rsid w:val="00817BA1"/>
    <w:rsid w:val="00823022"/>
    <w:rsid w:val="0082634E"/>
    <w:rsid w:val="008313C4"/>
    <w:rsid w:val="00834F35"/>
    <w:rsid w:val="00835434"/>
    <w:rsid w:val="008358C0"/>
    <w:rsid w:val="00841FB4"/>
    <w:rsid w:val="00842838"/>
    <w:rsid w:val="00854EC1"/>
    <w:rsid w:val="0085797F"/>
    <w:rsid w:val="00861DC3"/>
    <w:rsid w:val="00865AD5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4B30"/>
    <w:rsid w:val="008A7C12"/>
    <w:rsid w:val="008B03CE"/>
    <w:rsid w:val="008B529E"/>
    <w:rsid w:val="008C17FB"/>
    <w:rsid w:val="008C70BB"/>
    <w:rsid w:val="008C7287"/>
    <w:rsid w:val="008D1B00"/>
    <w:rsid w:val="008D4DB5"/>
    <w:rsid w:val="008D57B8"/>
    <w:rsid w:val="008D7B97"/>
    <w:rsid w:val="008E03FC"/>
    <w:rsid w:val="008E510B"/>
    <w:rsid w:val="008F3F7B"/>
    <w:rsid w:val="00902B13"/>
    <w:rsid w:val="00911941"/>
    <w:rsid w:val="0092024D"/>
    <w:rsid w:val="00925146"/>
    <w:rsid w:val="00925F0F"/>
    <w:rsid w:val="009265EA"/>
    <w:rsid w:val="00932D3C"/>
    <w:rsid w:val="00932F6B"/>
    <w:rsid w:val="00940B6E"/>
    <w:rsid w:val="009440BF"/>
    <w:rsid w:val="009444F0"/>
    <w:rsid w:val="00944993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C0393"/>
    <w:rsid w:val="009D0EB5"/>
    <w:rsid w:val="009D14F9"/>
    <w:rsid w:val="009D2B74"/>
    <w:rsid w:val="009D4060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347A"/>
    <w:rsid w:val="00B07C97"/>
    <w:rsid w:val="00B11C67"/>
    <w:rsid w:val="00B14257"/>
    <w:rsid w:val="00B15754"/>
    <w:rsid w:val="00B16002"/>
    <w:rsid w:val="00B2046E"/>
    <w:rsid w:val="00B20E8B"/>
    <w:rsid w:val="00B23EFD"/>
    <w:rsid w:val="00B24EAE"/>
    <w:rsid w:val="00B257E1"/>
    <w:rsid w:val="00B2599A"/>
    <w:rsid w:val="00B25A2C"/>
    <w:rsid w:val="00B27AC4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4B7C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10CD"/>
    <w:rsid w:val="00C15D4D"/>
    <w:rsid w:val="00C175DC"/>
    <w:rsid w:val="00C23DAB"/>
    <w:rsid w:val="00C30171"/>
    <w:rsid w:val="00C309D8"/>
    <w:rsid w:val="00C43519"/>
    <w:rsid w:val="00C45263"/>
    <w:rsid w:val="00C50DEB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CF5EF0"/>
    <w:rsid w:val="00D02F07"/>
    <w:rsid w:val="00D15D88"/>
    <w:rsid w:val="00D27D49"/>
    <w:rsid w:val="00D27EBE"/>
    <w:rsid w:val="00D34225"/>
    <w:rsid w:val="00D36A49"/>
    <w:rsid w:val="00D44AFD"/>
    <w:rsid w:val="00D47DC7"/>
    <w:rsid w:val="00D517C6"/>
    <w:rsid w:val="00D65910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2EF"/>
    <w:rsid w:val="00DC5DD9"/>
    <w:rsid w:val="00DC6D2D"/>
    <w:rsid w:val="00DD4E59"/>
    <w:rsid w:val="00DD528A"/>
    <w:rsid w:val="00DE33B5"/>
    <w:rsid w:val="00DE5E18"/>
    <w:rsid w:val="00DF0487"/>
    <w:rsid w:val="00DF5EA4"/>
    <w:rsid w:val="00E0236B"/>
    <w:rsid w:val="00E02681"/>
    <w:rsid w:val="00E02792"/>
    <w:rsid w:val="00E034D8"/>
    <w:rsid w:val="00E04CC0"/>
    <w:rsid w:val="00E10CC0"/>
    <w:rsid w:val="00E15816"/>
    <w:rsid w:val="00E160D5"/>
    <w:rsid w:val="00E239FF"/>
    <w:rsid w:val="00E26549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720"/>
    <w:rsid w:val="00E61BA2"/>
    <w:rsid w:val="00E63864"/>
    <w:rsid w:val="00E6403F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6BBF"/>
    <w:rsid w:val="00EB77F9"/>
    <w:rsid w:val="00EC5769"/>
    <w:rsid w:val="00EC7D00"/>
    <w:rsid w:val="00ED0304"/>
    <w:rsid w:val="00ED495E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5696E"/>
    <w:rsid w:val="00F60EFF"/>
    <w:rsid w:val="00F67D2D"/>
    <w:rsid w:val="00F80E62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E67EF"/>
    <w:rsid w:val="00FF39CF"/>
    <w:rsid w:val="00FF7159"/>
    <w:rsid w:val="00FF792F"/>
    <w:rsid w:val="30CDFB2D"/>
    <w:rsid w:val="346FF22A"/>
    <w:rsid w:val="70BE2032"/>
    <w:rsid w:val="7230F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218F5"/>
  <w15:docId w15:val="{22FED6E1-553A-44D5-8754-3E7FB115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44AFD"/>
    <w:pPr>
      <w:spacing w:after="0"/>
    </w:pPr>
    <w:rPr>
      <w:rFonts w:ascii="Lato" w:hAnsi="Lato"/>
    </w:rPr>
  </w:style>
  <w:style w:type="character" w:styleId="CommentReference">
    <w:name w:val="annotation reference"/>
    <w:basedOn w:val="DefaultParagraphFont"/>
    <w:uiPriority w:val="99"/>
    <w:semiHidden/>
    <w:unhideWhenUsed/>
    <w:rsid w:val="006C5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53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53D5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3D5"/>
    <w:rPr>
      <w:rFonts w:ascii="Lato" w:hAnsi="Lato"/>
      <w:b/>
      <w:bCs/>
      <w:sz w:val="20"/>
      <w:szCs w:val="20"/>
    </w:rPr>
  </w:style>
  <w:style w:type="paragraph" w:customStyle="1" w:styleId="paragraph">
    <w:name w:val="paragraph"/>
    <w:basedOn w:val="Normal"/>
    <w:rsid w:val="00865A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contentcontrolboundarysink">
    <w:name w:val="contentcontrolboundarysink"/>
    <w:basedOn w:val="DefaultParagraphFont"/>
    <w:rsid w:val="00865AD5"/>
  </w:style>
  <w:style w:type="character" w:customStyle="1" w:styleId="normaltextrun">
    <w:name w:val="normaltextrun"/>
    <w:basedOn w:val="DefaultParagraphFont"/>
    <w:rsid w:val="00865AD5"/>
  </w:style>
  <w:style w:type="character" w:customStyle="1" w:styleId="eop">
    <w:name w:val="eop"/>
    <w:basedOn w:val="DefaultParagraphFont"/>
    <w:rsid w:val="00865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5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epartmental%20correspondence\NTG%20short%20document%20-%20portra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A3688793FB496C92A152C710197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1D424-74AB-4F43-A2F0-28A581F4AAD6}"/>
      </w:docPartPr>
      <w:docPartBody>
        <w:p w:rsidR="00246DBC" w:rsidRDefault="00E26549" w:rsidP="00E26549">
          <w:pPr>
            <w:pStyle w:val="58A3688793FB496C92A152C710197E1F"/>
          </w:pPr>
          <w:r w:rsidRPr="00F0483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49"/>
    <w:rsid w:val="00086A4E"/>
    <w:rsid w:val="000E3491"/>
    <w:rsid w:val="00214520"/>
    <w:rsid w:val="00246DBC"/>
    <w:rsid w:val="0025274E"/>
    <w:rsid w:val="002A7A9E"/>
    <w:rsid w:val="0047645D"/>
    <w:rsid w:val="00557C5C"/>
    <w:rsid w:val="005C1700"/>
    <w:rsid w:val="006F044E"/>
    <w:rsid w:val="00701509"/>
    <w:rsid w:val="0076241B"/>
    <w:rsid w:val="00AF0503"/>
    <w:rsid w:val="00CA2B38"/>
    <w:rsid w:val="00D40217"/>
    <w:rsid w:val="00E2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6549"/>
    <w:rPr>
      <w:color w:val="808080"/>
    </w:rPr>
  </w:style>
  <w:style w:type="paragraph" w:customStyle="1" w:styleId="58A3688793FB496C92A152C710197E1F">
    <w:name w:val="58A3688793FB496C92A152C710197E1F"/>
    <w:rsid w:val="00E26549"/>
    <w:pPr>
      <w:spacing w:after="200" w:line="240" w:lineRule="auto"/>
    </w:pPr>
    <w:rPr>
      <w:rFonts w:ascii="Lato" w:eastAsia="Calibri" w:hAnsi="Lato" w:cs="Times New Roman"/>
      <w:kern w:val="0"/>
      <w:lang w:eastAsia="en-US"/>
      <w14:ligatures w14:val="none"/>
    </w:rPr>
  </w:style>
  <w:style w:type="character" w:styleId="PageNumber">
    <w:name w:val="page number"/>
    <w:aliases w:val="Page number"/>
    <w:basedOn w:val="DefaultParagraphFont"/>
    <w:uiPriority w:val="8"/>
    <w:rsid w:val="00E26549"/>
    <w:rPr>
      <w:rFonts w:ascii="Lato" w:hAnsi="Lato"/>
      <w:sz w:val="19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ce911-2f96-4872-9e85-dc4d85fe1308" xsi:nil="true"/>
    <lcf76f155ced4ddcb4097134ff3c332f xmlns="2aad05c6-5c5e-406f-95a3-7d0e34770b9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FEA5301E4B54C84B7C9B7CB27006E" ma:contentTypeVersion="14" ma:contentTypeDescription="Create a new document." ma:contentTypeScope="" ma:versionID="a167aca2ab7fb1f989d3e87d6a4c9d31">
  <xsd:schema xmlns:xsd="http://www.w3.org/2001/XMLSchema" xmlns:xs="http://www.w3.org/2001/XMLSchema" xmlns:p="http://schemas.microsoft.com/office/2006/metadata/properties" xmlns:ns2="8c5ce911-2f96-4872-9e85-dc4d85fe1308" xmlns:ns3="2aad05c6-5c5e-406f-95a3-7d0e34770b93" targetNamespace="http://schemas.microsoft.com/office/2006/metadata/properties" ma:root="true" ma:fieldsID="2651fc23b5f5a0107025e437fb9d703b" ns2:_="" ns3:_="">
    <xsd:import namespace="8c5ce911-2f96-4872-9e85-dc4d85fe1308"/>
    <xsd:import namespace="2aad05c6-5c5e-406f-95a3-7d0e34770b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ce911-2f96-4872-9e85-dc4d85fe13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3f608e5-53b7-4489-ac28-eb3db85612c8}" ma:internalName="TaxCatchAll" ma:showField="CatchAllData" ma:web="8c5ce911-2f96-4872-9e85-dc4d85fe1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d05c6-5c5e-406f-95a3-7d0e34770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83788cf-610f-42dc-8072-4cdb1230cf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40AC91-3730-4FFB-BF1D-A3028B632F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E5C71B-FA0C-42BE-B0CA-14AF07780AA4}">
  <ds:schemaRefs>
    <ds:schemaRef ds:uri="http://schemas.microsoft.com/office/2006/metadata/properties"/>
    <ds:schemaRef ds:uri="http://schemas.microsoft.com/office/infopath/2007/PartnerControls"/>
    <ds:schemaRef ds:uri="8c5ce911-2f96-4872-9e85-dc4d85fe1308"/>
    <ds:schemaRef ds:uri="2aad05c6-5c5e-406f-95a3-7d0e34770b93"/>
  </ds:schemaRefs>
</ds:datastoreItem>
</file>

<file path=customXml/itemProps4.xml><?xml version="1.0" encoding="utf-8"?>
<ds:datastoreItem xmlns:ds="http://schemas.openxmlformats.org/officeDocument/2006/customXml" ds:itemID="{4B77E917-B416-464D-8998-63483F1F0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ce911-2f96-4872-9e85-dc4d85fe1308"/>
    <ds:schemaRef ds:uri="2aad05c6-5c5e-406f-95a3-7d0e34770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DCC2428-2C16-4631-8412-9C442B49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short document - portrait.dotx</Template>
  <TotalTime>2</TotalTime>
  <Pages>3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shelter situation report</vt:lpstr>
    </vt:vector>
  </TitlesOfParts>
  <Company>Education and Training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shelter situation report - template</dc:title>
  <dc:creator>Northern Territory Government</dc:creator>
  <cp:lastModifiedBy>Clare Cross</cp:lastModifiedBy>
  <cp:revision>3</cp:revision>
  <cp:lastPrinted>2019-07-29T01:45:00Z</cp:lastPrinted>
  <dcterms:created xsi:type="dcterms:W3CDTF">2024-12-10T04:43:00Z</dcterms:created>
  <dcterms:modified xsi:type="dcterms:W3CDTF">2024-12-10T05:24:00Z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0x010100DC7FEA5301E4B54C84B7C9B7CB27006E</vt:lpwstr>
  </property>
  <property fmtid="{D5CDD505-2E9C-101B-9397-08002B2CF9AE}" pid="3" name="MediaServiceImageTags">
    <vt:lpwstr/>
  </property>
</Properties>
</file>