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6D2B290C6DF649CC9DF926A948FA5C75"/>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0249A1F5" w14:textId="77777777" w:rsidR="00886C9D" w:rsidRPr="00886C9D" w:rsidRDefault="0020269F" w:rsidP="00CD7F78">
          <w:pPr>
            <w:pStyle w:val="Title"/>
            <w:jc w:val="center"/>
          </w:pPr>
          <w:r>
            <w:rPr>
              <w:rStyle w:val="TitleChar"/>
            </w:rPr>
            <w:t>Remote Pathway Grant</w:t>
          </w:r>
        </w:p>
      </w:sdtContent>
    </w:sdt>
    <w:p w14:paraId="5DD6E9BA" w14:textId="77777777" w:rsidR="00CD7F78" w:rsidRDefault="00CB3779" w:rsidP="00CB3779">
      <w:pPr>
        <w:pStyle w:val="Heading1"/>
        <w:jc w:val="center"/>
      </w:pPr>
      <w:r>
        <w:t>(Transition from School)</w:t>
      </w:r>
    </w:p>
    <w:p w14:paraId="18D1677B" w14:textId="77777777" w:rsidR="00CB3779" w:rsidRDefault="00CB3779" w:rsidP="00CD7F78">
      <w:pPr>
        <w:pStyle w:val="Subtitle0"/>
        <w:spacing w:line="480" w:lineRule="auto"/>
        <w:jc w:val="center"/>
      </w:pPr>
    </w:p>
    <w:p w14:paraId="347B9B2C" w14:textId="77777777" w:rsidR="00CD7F78" w:rsidRDefault="00CD7F78" w:rsidP="00CD7F78">
      <w:pPr>
        <w:pStyle w:val="Subtitle0"/>
        <w:spacing w:line="480" w:lineRule="auto"/>
        <w:jc w:val="center"/>
      </w:pPr>
      <w:r>
        <w:t>For Students with a Disability</w:t>
      </w:r>
      <w:r w:rsidR="00CB3779">
        <w:br/>
      </w:r>
    </w:p>
    <w:p w14:paraId="04FCB763" w14:textId="4BB5643D" w:rsidR="00CD7F78" w:rsidRDefault="00481887" w:rsidP="00CD7F78">
      <w:pPr>
        <w:pStyle w:val="Subtitle0"/>
        <w:spacing w:line="480" w:lineRule="auto"/>
        <w:jc w:val="center"/>
      </w:pPr>
      <w:r>
        <w:t>202</w:t>
      </w:r>
      <w:r w:rsidR="003E1E98">
        <w:t>4</w:t>
      </w:r>
      <w:r>
        <w:t>-2</w:t>
      </w:r>
      <w:r w:rsidR="003E1E98">
        <w:t>5</w:t>
      </w:r>
    </w:p>
    <w:p w14:paraId="6E14009E" w14:textId="77777777" w:rsidR="00CD7F78" w:rsidRDefault="00CD7F78" w:rsidP="00CD7F78">
      <w:pPr>
        <w:pStyle w:val="Subtitle0"/>
        <w:spacing w:line="480" w:lineRule="auto"/>
        <w:jc w:val="center"/>
      </w:pPr>
      <w:r>
        <w:t>Application Form</w:t>
      </w:r>
    </w:p>
    <w:p w14:paraId="10689B52" w14:textId="77777777" w:rsidR="00964B22" w:rsidRDefault="00964B22" w:rsidP="00DD64C2">
      <w:pPr>
        <w:tabs>
          <w:tab w:val="center" w:pos="4819"/>
        </w:tabs>
      </w:pPr>
    </w:p>
    <w:p w14:paraId="181B5E40"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p w14:paraId="6CFB7F56" w14:textId="77777777" w:rsidR="00C800F1" w:rsidRDefault="00CD7F78" w:rsidP="00CD7F78">
      <w:pPr>
        <w:pStyle w:val="Heading1"/>
        <w:rPr>
          <w:noProof/>
          <w:lang w:eastAsia="en-AU"/>
        </w:rPr>
      </w:pPr>
      <w:r>
        <w:rPr>
          <w:noProof/>
          <w:lang w:eastAsia="en-AU"/>
        </w:rPr>
        <w:lastRenderedPageBreak/>
        <w:t>The Purpose of Remote Pathway Grants</w:t>
      </w:r>
    </w:p>
    <w:p w14:paraId="0750E807" w14:textId="345FA937" w:rsidR="00CD7F78" w:rsidRDefault="00CD7F78" w:rsidP="00CD7F78">
      <w:r>
        <w:t>These grants aim to fund and support flexible work experience and community participation programs for students with a disability in remote and very remote schools. Programs are developed locally in response to local needs, with the objective of empowering and skilling students to contribute to the community when they leave school.</w:t>
      </w:r>
      <w:r w:rsidR="00AB35D5">
        <w:t xml:space="preserve"> RPGs are aligned with the young person’s ITP goals identified during their ITP meeting.</w:t>
      </w:r>
    </w:p>
    <w:p w14:paraId="45E209AB" w14:textId="1E62D09A" w:rsidR="00CD7F78" w:rsidRDefault="00CD7F78" w:rsidP="00CD7F78">
      <w:r>
        <w:t xml:space="preserve">Projects are conceived within the school community and in consultation with community members to foster skill development needed to engage in ongoing involvement in the community project, whether paid or unpaid, when the student leaves school. For this </w:t>
      </w:r>
      <w:r w:rsidR="003E1E98">
        <w:t>reason,</w:t>
      </w:r>
      <w:r>
        <w:t xml:space="preserve"> it is preferable for the project to be placed outside of the school grounds.</w:t>
      </w:r>
    </w:p>
    <w:p w14:paraId="0B99B6A6" w14:textId="77777777" w:rsidR="00CD7F78" w:rsidRDefault="00CD7F78" w:rsidP="00CD7F78">
      <w:r>
        <w:t xml:space="preserve">All activities should contribute to positive student outcomes as mapped against the key learning areas and General Capabilities of the Australian Curriculum or Senior Years programs and be aligned with realistic future pathways for the students.  </w:t>
      </w:r>
    </w:p>
    <w:p w14:paraId="2300A365" w14:textId="77777777" w:rsidR="00CD7F78" w:rsidRDefault="00CD7F78" w:rsidP="00CD7F78">
      <w:r>
        <w:t>A community audit should be conducted as part of the planning process to give a comprehensive overview of local resources, services and agencies available in the community. Appropriate natural supports and mentors could be identified through this process.</w:t>
      </w:r>
    </w:p>
    <w:p w14:paraId="6A893028" w14:textId="77777777" w:rsidR="006D6723" w:rsidRDefault="00CD7F78" w:rsidP="00CD7F78">
      <w:r>
        <w:t>A condition of funding is that all students with a disability involved in the project have a current Individual Transition Plan developed using a student-centred approach to identify strengths, capabilities and choices for their future.</w:t>
      </w:r>
    </w:p>
    <w:p w14:paraId="2C095FE6" w14:textId="77777777" w:rsidR="00C009C2" w:rsidRDefault="00C009C2">
      <w:r>
        <w:br w:type="page"/>
      </w:r>
    </w:p>
    <w:p w14:paraId="7EB0CD92" w14:textId="77777777" w:rsidR="00C009C2" w:rsidRDefault="0020269F" w:rsidP="00223401">
      <w:pPr>
        <w:pStyle w:val="Heading1"/>
        <w:jc w:val="center"/>
        <w:rPr>
          <w:lang w:eastAsia="en-AU"/>
        </w:rPr>
      </w:pPr>
      <w:r>
        <w:rPr>
          <w:lang w:eastAsia="en-AU"/>
        </w:rPr>
        <w:lastRenderedPageBreak/>
        <w:t>Remote Pathway Grant</w:t>
      </w:r>
    </w:p>
    <w:p w14:paraId="5FCB6421" w14:textId="7640A1C3" w:rsidR="00C009C2" w:rsidRPr="00C009C2" w:rsidRDefault="00481887" w:rsidP="00223401">
      <w:pPr>
        <w:pStyle w:val="Heading2"/>
        <w:jc w:val="center"/>
      </w:pPr>
      <w:r>
        <w:t xml:space="preserve">Application Form </w:t>
      </w:r>
      <w:r>
        <w:br/>
        <w:t>202</w:t>
      </w:r>
      <w:r w:rsidR="003E1E98">
        <w:t>4</w:t>
      </w:r>
      <w:r>
        <w:t>-2</w:t>
      </w:r>
      <w:r w:rsidR="003E1E98">
        <w:t>5</w:t>
      </w:r>
    </w:p>
    <w:p w14:paraId="18CD3D34" w14:textId="77777777" w:rsidR="00C009C2" w:rsidRDefault="00C009C2" w:rsidP="00C009C2">
      <w:pPr>
        <w:pStyle w:val="Heading3"/>
      </w:pPr>
      <w:r>
        <w:t>Application Details</w:t>
      </w:r>
    </w:p>
    <w:p w14:paraId="14B1A6FF" w14:textId="77777777" w:rsidR="00C009C2" w:rsidRDefault="00C009C2" w:rsidP="00C009C2">
      <w:pPr>
        <w:tabs>
          <w:tab w:val="right" w:leader="underscore" w:pos="10206"/>
        </w:tabs>
        <w:spacing w:before="240" w:after="240"/>
        <w:rPr>
          <w:lang w:eastAsia="en-AU"/>
        </w:rPr>
      </w:pPr>
      <w:r>
        <w:rPr>
          <w:lang w:eastAsia="en-AU"/>
        </w:rPr>
        <w:t xml:space="preserve">Project </w:t>
      </w:r>
      <w:r w:rsidR="00223401">
        <w:rPr>
          <w:lang w:eastAsia="en-AU"/>
        </w:rPr>
        <w:t>title(</w:t>
      </w:r>
      <w:r w:rsidR="00950DA9">
        <w:rPr>
          <w:lang w:eastAsia="en-AU"/>
        </w:rPr>
        <w:t xml:space="preserve">s): </w:t>
      </w:r>
    </w:p>
    <w:p w14:paraId="7E603377" w14:textId="77777777" w:rsidR="00C009C2" w:rsidRDefault="00C009C2" w:rsidP="00C009C2">
      <w:pPr>
        <w:tabs>
          <w:tab w:val="right" w:leader="underscore" w:pos="10206"/>
        </w:tabs>
        <w:spacing w:before="240" w:after="240"/>
        <w:rPr>
          <w:lang w:eastAsia="en-AU"/>
        </w:rPr>
      </w:pPr>
      <w:r>
        <w:rPr>
          <w:lang w:eastAsia="en-AU"/>
        </w:rPr>
        <w:t xml:space="preserve">Participating School: </w:t>
      </w:r>
    </w:p>
    <w:p w14:paraId="4BA34A3A" w14:textId="77777777" w:rsidR="00C009C2" w:rsidRDefault="00C009C2" w:rsidP="00C009C2">
      <w:pPr>
        <w:tabs>
          <w:tab w:val="right" w:leader="underscore" w:pos="10206"/>
        </w:tabs>
        <w:spacing w:before="240" w:after="240"/>
        <w:rPr>
          <w:lang w:eastAsia="en-AU"/>
        </w:rPr>
      </w:pPr>
      <w:r>
        <w:rPr>
          <w:lang w:eastAsia="en-AU"/>
        </w:rPr>
        <w:t xml:space="preserve">Project Coordinator: </w:t>
      </w:r>
      <w:r>
        <w:rPr>
          <w:lang w:eastAsia="en-AU"/>
        </w:rPr>
        <w:tab/>
      </w:r>
    </w:p>
    <w:p w14:paraId="52635F6C" w14:textId="77777777" w:rsidR="00C009C2" w:rsidRDefault="00C009C2" w:rsidP="00C009C2">
      <w:pPr>
        <w:tabs>
          <w:tab w:val="right" w:leader="underscore" w:pos="10206"/>
        </w:tabs>
        <w:spacing w:before="240" w:after="240"/>
        <w:rPr>
          <w:lang w:eastAsia="en-AU"/>
        </w:rPr>
      </w:pPr>
      <w:r>
        <w:rPr>
          <w:lang w:eastAsia="en-AU"/>
        </w:rPr>
        <w:t xml:space="preserve">Principal: </w:t>
      </w:r>
    </w:p>
    <w:p w14:paraId="49508F98" w14:textId="77777777" w:rsidR="00C009C2" w:rsidRDefault="00C009C2" w:rsidP="00C009C2">
      <w:pPr>
        <w:pStyle w:val="Heading3"/>
      </w:pPr>
      <w:r>
        <w:t>Project Coordinator Contact Details</w:t>
      </w:r>
    </w:p>
    <w:p w14:paraId="32A1A07F" w14:textId="77777777" w:rsidR="00223401" w:rsidRDefault="00223401" w:rsidP="00223401">
      <w:pPr>
        <w:tabs>
          <w:tab w:val="right" w:leader="underscore" w:pos="10206"/>
        </w:tabs>
        <w:spacing w:before="240" w:after="240"/>
        <w:rPr>
          <w:lang w:eastAsia="en-AU"/>
        </w:rPr>
      </w:pPr>
      <w:r>
        <w:rPr>
          <w:lang w:eastAsia="en-AU"/>
        </w:rPr>
        <w:t xml:space="preserve">Name: </w:t>
      </w:r>
      <w:r>
        <w:rPr>
          <w:lang w:eastAsia="en-AU"/>
        </w:rPr>
        <w:tab/>
      </w:r>
    </w:p>
    <w:p w14:paraId="7D96FFA6" w14:textId="77777777" w:rsidR="00223401" w:rsidRDefault="00223401" w:rsidP="00223401">
      <w:pPr>
        <w:tabs>
          <w:tab w:val="right" w:leader="underscore" w:pos="10206"/>
        </w:tabs>
        <w:spacing w:before="240" w:after="240"/>
        <w:rPr>
          <w:lang w:eastAsia="en-AU"/>
        </w:rPr>
      </w:pPr>
      <w:r>
        <w:rPr>
          <w:lang w:eastAsia="en-AU"/>
        </w:rPr>
        <w:t xml:space="preserve">Phone: </w:t>
      </w:r>
      <w:r>
        <w:rPr>
          <w:lang w:eastAsia="en-AU"/>
        </w:rPr>
        <w:tab/>
      </w:r>
    </w:p>
    <w:p w14:paraId="24DA8981" w14:textId="77777777" w:rsidR="00223401" w:rsidRDefault="00223401" w:rsidP="00223401">
      <w:pPr>
        <w:tabs>
          <w:tab w:val="right" w:leader="underscore" w:pos="10206"/>
        </w:tabs>
        <w:spacing w:before="240" w:after="240"/>
        <w:rPr>
          <w:lang w:eastAsia="en-AU"/>
        </w:rPr>
      </w:pPr>
      <w:r>
        <w:rPr>
          <w:lang w:eastAsia="en-AU"/>
        </w:rPr>
        <w:t xml:space="preserve">Email: </w:t>
      </w:r>
      <w:r>
        <w:rPr>
          <w:lang w:eastAsia="en-AU"/>
        </w:rPr>
        <w:tab/>
      </w:r>
    </w:p>
    <w:p w14:paraId="6ED9D9A0" w14:textId="77777777" w:rsidR="00C009C2" w:rsidRDefault="00223401" w:rsidP="00223401">
      <w:pPr>
        <w:pStyle w:val="Heading3"/>
      </w:pPr>
      <w:r>
        <w:t>Students Involved</w:t>
      </w:r>
    </w:p>
    <w:tbl>
      <w:tblPr>
        <w:tblStyle w:val="NTGtable1"/>
        <w:tblW w:w="0" w:type="auto"/>
        <w:tblLook w:val="04A0" w:firstRow="1" w:lastRow="0" w:firstColumn="1" w:lastColumn="0" w:noHBand="0" w:noVBand="1"/>
      </w:tblPr>
      <w:tblGrid>
        <w:gridCol w:w="3539"/>
        <w:gridCol w:w="1418"/>
        <w:gridCol w:w="3827"/>
        <w:gridCol w:w="1524"/>
      </w:tblGrid>
      <w:tr w:rsidR="00223401" w14:paraId="00086F9D" w14:textId="77777777" w:rsidTr="00223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67EBF12" w14:textId="77777777" w:rsidR="00223401" w:rsidRDefault="00223401" w:rsidP="00223401">
            <w:pPr>
              <w:spacing w:before="120" w:after="120"/>
              <w:jc w:val="center"/>
              <w:rPr>
                <w:lang w:eastAsia="en-AU"/>
              </w:rPr>
            </w:pPr>
            <w:r>
              <w:rPr>
                <w:lang w:eastAsia="en-AU"/>
              </w:rPr>
              <w:t>Name</w:t>
            </w:r>
          </w:p>
        </w:tc>
        <w:tc>
          <w:tcPr>
            <w:tcW w:w="1418" w:type="dxa"/>
          </w:tcPr>
          <w:p w14:paraId="3774D767" w14:textId="77777777" w:rsidR="00223401" w:rsidRDefault="00223401" w:rsidP="00223401">
            <w:pPr>
              <w:spacing w:before="120" w:after="120"/>
              <w:jc w:val="center"/>
              <w:cnfStyle w:val="100000000000" w:firstRow="1" w:lastRow="0" w:firstColumn="0" w:lastColumn="0" w:oddVBand="0" w:evenVBand="0" w:oddHBand="0" w:evenHBand="0" w:firstRowFirstColumn="0" w:firstRowLastColumn="0" w:lastRowFirstColumn="0" w:lastRowLastColumn="0"/>
              <w:rPr>
                <w:lang w:eastAsia="en-AU"/>
              </w:rPr>
            </w:pPr>
            <w:r>
              <w:rPr>
                <w:lang w:eastAsia="en-AU"/>
              </w:rPr>
              <w:t>DOB</w:t>
            </w:r>
          </w:p>
        </w:tc>
        <w:tc>
          <w:tcPr>
            <w:tcW w:w="3827" w:type="dxa"/>
          </w:tcPr>
          <w:p w14:paraId="1878574C" w14:textId="77777777" w:rsidR="00223401" w:rsidRDefault="00223401" w:rsidP="00223401">
            <w:pPr>
              <w:spacing w:before="120" w:after="120"/>
              <w:jc w:val="center"/>
              <w:cnfStyle w:val="100000000000" w:firstRow="1" w:lastRow="0" w:firstColumn="0" w:lastColumn="0" w:oddVBand="0" w:evenVBand="0" w:oddHBand="0" w:evenHBand="0" w:firstRowFirstColumn="0" w:firstRowLastColumn="0" w:lastRowFirstColumn="0" w:lastRowLastColumn="0"/>
              <w:rPr>
                <w:lang w:eastAsia="en-AU"/>
              </w:rPr>
            </w:pPr>
            <w:r>
              <w:rPr>
                <w:lang w:eastAsia="en-AU"/>
              </w:rPr>
              <w:t>Disability</w:t>
            </w:r>
          </w:p>
        </w:tc>
        <w:tc>
          <w:tcPr>
            <w:tcW w:w="1524" w:type="dxa"/>
          </w:tcPr>
          <w:p w14:paraId="5BB9C005" w14:textId="77777777" w:rsidR="00223401" w:rsidRDefault="00223401" w:rsidP="00884FDA">
            <w:pPr>
              <w:spacing w:before="120" w:after="120"/>
              <w:jc w:val="cente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Client </w:t>
            </w:r>
            <w:r w:rsidR="00884FDA">
              <w:rPr>
                <w:lang w:eastAsia="en-AU"/>
              </w:rPr>
              <w:t>Inclusive Practice</w:t>
            </w:r>
            <w:r>
              <w:rPr>
                <w:lang w:eastAsia="en-AU"/>
              </w:rPr>
              <w:t xml:space="preserve">? </w:t>
            </w:r>
            <w:r w:rsidRPr="00223401">
              <w:rPr>
                <w:sz w:val="18"/>
                <w:lang w:eastAsia="en-AU"/>
              </w:rPr>
              <w:t>Yes/</w:t>
            </w:r>
            <w:r>
              <w:rPr>
                <w:sz w:val="18"/>
                <w:lang w:eastAsia="en-AU"/>
              </w:rPr>
              <w:t>N</w:t>
            </w:r>
            <w:r w:rsidRPr="00223401">
              <w:rPr>
                <w:sz w:val="18"/>
                <w:lang w:eastAsia="en-AU"/>
              </w:rPr>
              <w:t>o</w:t>
            </w:r>
          </w:p>
        </w:tc>
      </w:tr>
      <w:tr w:rsidR="00223401" w14:paraId="62383139" w14:textId="77777777" w:rsidTr="00223401">
        <w:tc>
          <w:tcPr>
            <w:cnfStyle w:val="001000000000" w:firstRow="0" w:lastRow="0" w:firstColumn="1" w:lastColumn="0" w:oddVBand="0" w:evenVBand="0" w:oddHBand="0" w:evenHBand="0" w:firstRowFirstColumn="0" w:firstRowLastColumn="0" w:lastRowFirstColumn="0" w:lastRowLastColumn="0"/>
            <w:tcW w:w="3539" w:type="dxa"/>
          </w:tcPr>
          <w:p w14:paraId="5EAE8DCF" w14:textId="77777777" w:rsidR="00223401" w:rsidRDefault="00223401" w:rsidP="00223401">
            <w:pPr>
              <w:spacing w:before="120" w:after="120"/>
              <w:rPr>
                <w:lang w:eastAsia="en-AU"/>
              </w:rPr>
            </w:pPr>
          </w:p>
        </w:tc>
        <w:tc>
          <w:tcPr>
            <w:tcW w:w="1418" w:type="dxa"/>
          </w:tcPr>
          <w:p w14:paraId="69832BBE"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3827" w:type="dxa"/>
          </w:tcPr>
          <w:p w14:paraId="683214ED"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1524" w:type="dxa"/>
          </w:tcPr>
          <w:p w14:paraId="6459C06E"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r>
      <w:tr w:rsidR="00223401" w14:paraId="5BD4578C" w14:textId="77777777" w:rsidTr="002234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0C53BD0" w14:textId="77777777" w:rsidR="00223401" w:rsidRDefault="00223401" w:rsidP="00223401">
            <w:pPr>
              <w:spacing w:before="120" w:after="120"/>
              <w:rPr>
                <w:lang w:eastAsia="en-AU"/>
              </w:rPr>
            </w:pPr>
          </w:p>
        </w:tc>
        <w:tc>
          <w:tcPr>
            <w:tcW w:w="1418" w:type="dxa"/>
          </w:tcPr>
          <w:p w14:paraId="499467D0"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c>
          <w:tcPr>
            <w:tcW w:w="3827" w:type="dxa"/>
          </w:tcPr>
          <w:p w14:paraId="5D5F7AD1"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c>
          <w:tcPr>
            <w:tcW w:w="1524" w:type="dxa"/>
          </w:tcPr>
          <w:p w14:paraId="32F77F1D"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r>
      <w:tr w:rsidR="00223401" w14:paraId="4703E6F3" w14:textId="77777777" w:rsidTr="00223401">
        <w:tc>
          <w:tcPr>
            <w:cnfStyle w:val="001000000000" w:firstRow="0" w:lastRow="0" w:firstColumn="1" w:lastColumn="0" w:oddVBand="0" w:evenVBand="0" w:oddHBand="0" w:evenHBand="0" w:firstRowFirstColumn="0" w:firstRowLastColumn="0" w:lastRowFirstColumn="0" w:lastRowLastColumn="0"/>
            <w:tcW w:w="3539" w:type="dxa"/>
          </w:tcPr>
          <w:p w14:paraId="7C2F71CB" w14:textId="77777777" w:rsidR="00223401" w:rsidRDefault="00223401" w:rsidP="00223401">
            <w:pPr>
              <w:spacing w:before="120" w:after="120"/>
              <w:rPr>
                <w:lang w:eastAsia="en-AU"/>
              </w:rPr>
            </w:pPr>
          </w:p>
        </w:tc>
        <w:tc>
          <w:tcPr>
            <w:tcW w:w="1418" w:type="dxa"/>
          </w:tcPr>
          <w:p w14:paraId="432D7414"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3827" w:type="dxa"/>
          </w:tcPr>
          <w:p w14:paraId="41CAFC81"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1524" w:type="dxa"/>
          </w:tcPr>
          <w:p w14:paraId="2345C784"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r>
      <w:tr w:rsidR="00223401" w14:paraId="59FB4846" w14:textId="77777777" w:rsidTr="002234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BBFC381" w14:textId="77777777" w:rsidR="00223401" w:rsidRDefault="00223401" w:rsidP="00223401">
            <w:pPr>
              <w:spacing w:before="120" w:after="120"/>
              <w:rPr>
                <w:lang w:eastAsia="en-AU"/>
              </w:rPr>
            </w:pPr>
          </w:p>
        </w:tc>
        <w:tc>
          <w:tcPr>
            <w:tcW w:w="1418" w:type="dxa"/>
          </w:tcPr>
          <w:p w14:paraId="06BC13CB"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c>
          <w:tcPr>
            <w:tcW w:w="3827" w:type="dxa"/>
          </w:tcPr>
          <w:p w14:paraId="785003D2"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c>
          <w:tcPr>
            <w:tcW w:w="1524" w:type="dxa"/>
          </w:tcPr>
          <w:p w14:paraId="30AF8E85"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r>
      <w:tr w:rsidR="00223401" w14:paraId="56C32F5B" w14:textId="77777777" w:rsidTr="00223401">
        <w:tc>
          <w:tcPr>
            <w:cnfStyle w:val="001000000000" w:firstRow="0" w:lastRow="0" w:firstColumn="1" w:lastColumn="0" w:oddVBand="0" w:evenVBand="0" w:oddHBand="0" w:evenHBand="0" w:firstRowFirstColumn="0" w:firstRowLastColumn="0" w:lastRowFirstColumn="0" w:lastRowLastColumn="0"/>
            <w:tcW w:w="3539" w:type="dxa"/>
          </w:tcPr>
          <w:p w14:paraId="18109BF8" w14:textId="77777777" w:rsidR="00223401" w:rsidRDefault="00223401" w:rsidP="00223401">
            <w:pPr>
              <w:spacing w:before="120" w:after="120"/>
              <w:rPr>
                <w:lang w:eastAsia="en-AU"/>
              </w:rPr>
            </w:pPr>
          </w:p>
        </w:tc>
        <w:tc>
          <w:tcPr>
            <w:tcW w:w="1418" w:type="dxa"/>
          </w:tcPr>
          <w:p w14:paraId="503C3A35"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3827" w:type="dxa"/>
          </w:tcPr>
          <w:p w14:paraId="3191D72D"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1524" w:type="dxa"/>
          </w:tcPr>
          <w:p w14:paraId="42F89D9C"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r>
      <w:tr w:rsidR="00223401" w14:paraId="284B5B74" w14:textId="77777777" w:rsidTr="002234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18FC8D0E" w14:textId="77777777" w:rsidR="00223401" w:rsidRDefault="00223401" w:rsidP="00223401">
            <w:pPr>
              <w:spacing w:before="120" w:after="120"/>
              <w:rPr>
                <w:lang w:eastAsia="en-AU"/>
              </w:rPr>
            </w:pPr>
          </w:p>
        </w:tc>
        <w:tc>
          <w:tcPr>
            <w:tcW w:w="1418" w:type="dxa"/>
          </w:tcPr>
          <w:p w14:paraId="2BBC0124"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c>
          <w:tcPr>
            <w:tcW w:w="3827" w:type="dxa"/>
          </w:tcPr>
          <w:p w14:paraId="66849E9D"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c>
          <w:tcPr>
            <w:tcW w:w="1524" w:type="dxa"/>
          </w:tcPr>
          <w:p w14:paraId="08C5D364"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r>
      <w:tr w:rsidR="00223401" w14:paraId="43E937F5" w14:textId="77777777" w:rsidTr="00223401">
        <w:tc>
          <w:tcPr>
            <w:cnfStyle w:val="001000000000" w:firstRow="0" w:lastRow="0" w:firstColumn="1" w:lastColumn="0" w:oddVBand="0" w:evenVBand="0" w:oddHBand="0" w:evenHBand="0" w:firstRowFirstColumn="0" w:firstRowLastColumn="0" w:lastRowFirstColumn="0" w:lastRowLastColumn="0"/>
            <w:tcW w:w="3539" w:type="dxa"/>
          </w:tcPr>
          <w:p w14:paraId="6E00267D" w14:textId="77777777" w:rsidR="00223401" w:rsidRDefault="00223401" w:rsidP="00223401">
            <w:pPr>
              <w:spacing w:before="120" w:after="120"/>
              <w:rPr>
                <w:lang w:eastAsia="en-AU"/>
              </w:rPr>
            </w:pPr>
          </w:p>
        </w:tc>
        <w:tc>
          <w:tcPr>
            <w:tcW w:w="1418" w:type="dxa"/>
          </w:tcPr>
          <w:p w14:paraId="16D16FD7"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3827" w:type="dxa"/>
          </w:tcPr>
          <w:p w14:paraId="7BBC4A44"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1524" w:type="dxa"/>
          </w:tcPr>
          <w:p w14:paraId="017A17A1"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r>
      <w:tr w:rsidR="00223401" w14:paraId="06271F79" w14:textId="77777777" w:rsidTr="002234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5147BE2" w14:textId="77777777" w:rsidR="00223401" w:rsidRDefault="00223401" w:rsidP="00223401">
            <w:pPr>
              <w:spacing w:before="120" w:after="120"/>
              <w:rPr>
                <w:lang w:eastAsia="en-AU"/>
              </w:rPr>
            </w:pPr>
          </w:p>
        </w:tc>
        <w:tc>
          <w:tcPr>
            <w:tcW w:w="1418" w:type="dxa"/>
          </w:tcPr>
          <w:p w14:paraId="5DE17626"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c>
          <w:tcPr>
            <w:tcW w:w="3827" w:type="dxa"/>
          </w:tcPr>
          <w:p w14:paraId="2D7E82F9"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c>
          <w:tcPr>
            <w:tcW w:w="1524" w:type="dxa"/>
          </w:tcPr>
          <w:p w14:paraId="697344E6"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r>
      <w:tr w:rsidR="00223401" w14:paraId="721B12F2" w14:textId="77777777" w:rsidTr="00223401">
        <w:tc>
          <w:tcPr>
            <w:cnfStyle w:val="001000000000" w:firstRow="0" w:lastRow="0" w:firstColumn="1" w:lastColumn="0" w:oddVBand="0" w:evenVBand="0" w:oddHBand="0" w:evenHBand="0" w:firstRowFirstColumn="0" w:firstRowLastColumn="0" w:lastRowFirstColumn="0" w:lastRowLastColumn="0"/>
            <w:tcW w:w="3539" w:type="dxa"/>
          </w:tcPr>
          <w:p w14:paraId="25EF185C" w14:textId="77777777" w:rsidR="00223401" w:rsidRDefault="00223401" w:rsidP="00223401">
            <w:pPr>
              <w:spacing w:before="120" w:after="120"/>
              <w:rPr>
                <w:lang w:eastAsia="en-AU"/>
              </w:rPr>
            </w:pPr>
          </w:p>
        </w:tc>
        <w:tc>
          <w:tcPr>
            <w:tcW w:w="1418" w:type="dxa"/>
          </w:tcPr>
          <w:p w14:paraId="60864C20"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3827" w:type="dxa"/>
          </w:tcPr>
          <w:p w14:paraId="1B234523"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1524" w:type="dxa"/>
          </w:tcPr>
          <w:p w14:paraId="33201D91"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r>
    </w:tbl>
    <w:p w14:paraId="13B2D4DD" w14:textId="77777777" w:rsidR="00223401" w:rsidRDefault="00223401" w:rsidP="00CD7F78">
      <w:pPr>
        <w:rPr>
          <w:lang w:eastAsia="en-AU"/>
        </w:rPr>
      </w:pPr>
    </w:p>
    <w:p w14:paraId="4E9CDB01" w14:textId="77777777" w:rsidR="00223401" w:rsidRDefault="00223401">
      <w:pPr>
        <w:rPr>
          <w:lang w:eastAsia="en-AU"/>
        </w:rPr>
      </w:pPr>
      <w:r>
        <w:rPr>
          <w:lang w:eastAsia="en-AU"/>
        </w:rPr>
        <w:br w:type="page"/>
      </w:r>
    </w:p>
    <w:p w14:paraId="728AA275" w14:textId="77777777" w:rsidR="00223401" w:rsidRDefault="00223401" w:rsidP="00223401">
      <w:pPr>
        <w:pStyle w:val="Heading3"/>
      </w:pPr>
      <w:r>
        <w:lastRenderedPageBreak/>
        <w:t>Community Audit</w:t>
      </w:r>
    </w:p>
    <w:p w14:paraId="4B874E53" w14:textId="77777777" w:rsidR="00223401" w:rsidRDefault="00223401" w:rsidP="00223401">
      <w:pPr>
        <w:pStyle w:val="Heading4"/>
      </w:pPr>
      <w:r w:rsidRPr="00223401">
        <w:t xml:space="preserve">What infrastructure already exists in the school or community </w:t>
      </w:r>
      <w:r>
        <w:br/>
      </w:r>
      <w:r w:rsidRPr="00223401">
        <w:t>that could be utilised for the implementation of this project?</w:t>
      </w:r>
    </w:p>
    <w:p w14:paraId="20D4AEAE" w14:textId="77777777" w:rsidR="00223401" w:rsidRPr="00223401" w:rsidRDefault="00223401" w:rsidP="00223401">
      <w:pPr>
        <w:rPr>
          <w:i/>
          <w:lang w:eastAsia="en-AU"/>
        </w:rPr>
      </w:pPr>
      <w:r w:rsidRPr="00223401">
        <w:rPr>
          <w:i/>
          <w:lang w:eastAsia="en-AU"/>
        </w:rPr>
        <w:t>Consider the various organisations, businesses or agencies that are currently operational in the community that could be approached to consider future pathways for identified student(s) post school.</w:t>
      </w:r>
    </w:p>
    <w:tbl>
      <w:tblPr>
        <w:tblStyle w:val="NTGtable1"/>
        <w:tblW w:w="0" w:type="auto"/>
        <w:tblLook w:val="04A0" w:firstRow="1" w:lastRow="0" w:firstColumn="1" w:lastColumn="0" w:noHBand="0" w:noVBand="1"/>
      </w:tblPr>
      <w:tblGrid>
        <w:gridCol w:w="2577"/>
        <w:gridCol w:w="2577"/>
        <w:gridCol w:w="2577"/>
        <w:gridCol w:w="2577"/>
      </w:tblGrid>
      <w:tr w:rsidR="00223401" w14:paraId="12A1D4D2" w14:textId="77777777" w:rsidTr="00223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A3E0B9A" w14:textId="77777777" w:rsidR="00223401" w:rsidRDefault="00223401" w:rsidP="00223401">
            <w:pPr>
              <w:spacing w:before="120" w:after="120"/>
              <w:rPr>
                <w:lang w:eastAsia="en-AU"/>
              </w:rPr>
            </w:pPr>
            <w:r>
              <w:rPr>
                <w:lang w:eastAsia="en-AU"/>
              </w:rPr>
              <w:t>Agency</w:t>
            </w:r>
          </w:p>
        </w:tc>
        <w:tc>
          <w:tcPr>
            <w:tcW w:w="2577" w:type="dxa"/>
          </w:tcPr>
          <w:p w14:paraId="594FC3DF" w14:textId="77777777" w:rsidR="00223401" w:rsidRDefault="00223401" w:rsidP="00223401">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Pr>
                <w:lang w:eastAsia="en-AU"/>
              </w:rPr>
              <w:t>Support offered/capacity</w:t>
            </w:r>
          </w:p>
        </w:tc>
        <w:tc>
          <w:tcPr>
            <w:tcW w:w="2577" w:type="dxa"/>
          </w:tcPr>
          <w:p w14:paraId="641A334D" w14:textId="77777777" w:rsidR="00223401" w:rsidRDefault="00223401" w:rsidP="00223401">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Pr>
                <w:lang w:eastAsia="en-AU"/>
              </w:rPr>
              <w:t>Facility</w:t>
            </w:r>
          </w:p>
        </w:tc>
        <w:tc>
          <w:tcPr>
            <w:tcW w:w="2577" w:type="dxa"/>
          </w:tcPr>
          <w:p w14:paraId="5C2F0363" w14:textId="77777777" w:rsidR="00223401" w:rsidRDefault="00223401" w:rsidP="00223401">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Pr>
                <w:lang w:eastAsia="en-AU"/>
              </w:rPr>
              <w:t>Key contact</w:t>
            </w:r>
          </w:p>
        </w:tc>
      </w:tr>
      <w:tr w:rsidR="00223401" w14:paraId="3BD72939" w14:textId="77777777" w:rsidTr="00223401">
        <w:tc>
          <w:tcPr>
            <w:cnfStyle w:val="001000000000" w:firstRow="0" w:lastRow="0" w:firstColumn="1" w:lastColumn="0" w:oddVBand="0" w:evenVBand="0" w:oddHBand="0" w:evenHBand="0" w:firstRowFirstColumn="0" w:firstRowLastColumn="0" w:lastRowFirstColumn="0" w:lastRowLastColumn="0"/>
            <w:tcW w:w="2577" w:type="dxa"/>
          </w:tcPr>
          <w:p w14:paraId="656E2652" w14:textId="77777777" w:rsidR="00223401" w:rsidRDefault="00223401" w:rsidP="00223401">
            <w:pPr>
              <w:spacing w:before="120" w:after="120"/>
              <w:rPr>
                <w:lang w:eastAsia="en-AU"/>
              </w:rPr>
            </w:pPr>
          </w:p>
        </w:tc>
        <w:tc>
          <w:tcPr>
            <w:tcW w:w="2577" w:type="dxa"/>
          </w:tcPr>
          <w:p w14:paraId="4DC1142B"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2577" w:type="dxa"/>
          </w:tcPr>
          <w:p w14:paraId="032FA38C" w14:textId="77777777" w:rsidR="0016588F" w:rsidRDefault="0016588F"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2577" w:type="dxa"/>
          </w:tcPr>
          <w:p w14:paraId="55A1D0E1"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r>
      <w:tr w:rsidR="00223401" w14:paraId="7267A9C2" w14:textId="77777777" w:rsidTr="002234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554640" w14:textId="77777777" w:rsidR="00223401" w:rsidRDefault="00223401" w:rsidP="00223401">
            <w:pPr>
              <w:spacing w:before="120" w:after="120"/>
              <w:rPr>
                <w:lang w:eastAsia="en-AU"/>
              </w:rPr>
            </w:pPr>
          </w:p>
        </w:tc>
        <w:tc>
          <w:tcPr>
            <w:tcW w:w="2577" w:type="dxa"/>
          </w:tcPr>
          <w:p w14:paraId="0A74D73A"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c>
          <w:tcPr>
            <w:tcW w:w="2577" w:type="dxa"/>
          </w:tcPr>
          <w:p w14:paraId="3F71749B"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c>
          <w:tcPr>
            <w:tcW w:w="2577" w:type="dxa"/>
          </w:tcPr>
          <w:p w14:paraId="7E934269" w14:textId="77777777" w:rsidR="00223401" w:rsidRDefault="00223401"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r>
      <w:tr w:rsidR="00223401" w14:paraId="019860B1" w14:textId="77777777" w:rsidTr="00223401">
        <w:tc>
          <w:tcPr>
            <w:cnfStyle w:val="001000000000" w:firstRow="0" w:lastRow="0" w:firstColumn="1" w:lastColumn="0" w:oddVBand="0" w:evenVBand="0" w:oddHBand="0" w:evenHBand="0" w:firstRowFirstColumn="0" w:firstRowLastColumn="0" w:lastRowFirstColumn="0" w:lastRowLastColumn="0"/>
            <w:tcW w:w="2577" w:type="dxa"/>
          </w:tcPr>
          <w:p w14:paraId="0DE85BCF" w14:textId="77777777" w:rsidR="00223401" w:rsidRDefault="00223401" w:rsidP="00223401">
            <w:pPr>
              <w:spacing w:before="120" w:after="120"/>
              <w:rPr>
                <w:lang w:eastAsia="en-AU"/>
              </w:rPr>
            </w:pPr>
          </w:p>
        </w:tc>
        <w:tc>
          <w:tcPr>
            <w:tcW w:w="2577" w:type="dxa"/>
          </w:tcPr>
          <w:p w14:paraId="2616D012" w14:textId="77777777" w:rsidR="0016588F" w:rsidRDefault="0016588F"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2577" w:type="dxa"/>
          </w:tcPr>
          <w:p w14:paraId="5438FB09"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2577" w:type="dxa"/>
          </w:tcPr>
          <w:p w14:paraId="29036076" w14:textId="77777777" w:rsidR="00223401" w:rsidRDefault="00223401"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r>
      <w:tr w:rsidR="00CE714B" w14:paraId="09B722DB" w14:textId="77777777" w:rsidTr="002234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DC22743" w14:textId="77777777" w:rsidR="00CE714B" w:rsidRDefault="00CE714B" w:rsidP="00223401">
            <w:pPr>
              <w:spacing w:before="120" w:after="120"/>
              <w:rPr>
                <w:lang w:eastAsia="en-AU"/>
              </w:rPr>
            </w:pPr>
          </w:p>
        </w:tc>
        <w:tc>
          <w:tcPr>
            <w:tcW w:w="2577" w:type="dxa"/>
          </w:tcPr>
          <w:p w14:paraId="2C6921B0" w14:textId="77777777" w:rsidR="00CE714B" w:rsidRDefault="00CE714B"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c>
          <w:tcPr>
            <w:tcW w:w="2577" w:type="dxa"/>
          </w:tcPr>
          <w:p w14:paraId="583E34E7" w14:textId="77777777" w:rsidR="00CE714B" w:rsidRDefault="00CE714B"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c>
          <w:tcPr>
            <w:tcW w:w="2577" w:type="dxa"/>
          </w:tcPr>
          <w:p w14:paraId="65806532" w14:textId="77777777" w:rsidR="00CE714B" w:rsidRDefault="00CE714B" w:rsidP="00223401">
            <w:pPr>
              <w:spacing w:before="120" w:after="120"/>
              <w:cnfStyle w:val="000000010000" w:firstRow="0" w:lastRow="0" w:firstColumn="0" w:lastColumn="0" w:oddVBand="0" w:evenVBand="0" w:oddHBand="0" w:evenHBand="1" w:firstRowFirstColumn="0" w:firstRowLastColumn="0" w:lastRowFirstColumn="0" w:lastRowLastColumn="0"/>
              <w:rPr>
                <w:lang w:eastAsia="en-AU"/>
              </w:rPr>
            </w:pPr>
          </w:p>
        </w:tc>
      </w:tr>
      <w:tr w:rsidR="00CE714B" w14:paraId="37ED1199" w14:textId="77777777" w:rsidTr="00223401">
        <w:tc>
          <w:tcPr>
            <w:cnfStyle w:val="001000000000" w:firstRow="0" w:lastRow="0" w:firstColumn="1" w:lastColumn="0" w:oddVBand="0" w:evenVBand="0" w:oddHBand="0" w:evenHBand="0" w:firstRowFirstColumn="0" w:firstRowLastColumn="0" w:lastRowFirstColumn="0" w:lastRowLastColumn="0"/>
            <w:tcW w:w="2577" w:type="dxa"/>
          </w:tcPr>
          <w:p w14:paraId="51C0F06B" w14:textId="77777777" w:rsidR="00CE714B" w:rsidRDefault="00CE714B" w:rsidP="00223401">
            <w:pPr>
              <w:spacing w:before="120" w:after="120"/>
              <w:rPr>
                <w:lang w:eastAsia="en-AU"/>
              </w:rPr>
            </w:pPr>
          </w:p>
        </w:tc>
        <w:tc>
          <w:tcPr>
            <w:tcW w:w="2577" w:type="dxa"/>
          </w:tcPr>
          <w:p w14:paraId="71D40FEF" w14:textId="77777777" w:rsidR="00CE714B" w:rsidRDefault="00CE714B"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2577" w:type="dxa"/>
          </w:tcPr>
          <w:p w14:paraId="6F744692" w14:textId="77777777" w:rsidR="00CE714B" w:rsidRDefault="00CE714B"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c>
          <w:tcPr>
            <w:tcW w:w="2577" w:type="dxa"/>
          </w:tcPr>
          <w:p w14:paraId="5AC44DE4" w14:textId="77777777" w:rsidR="00CE714B" w:rsidRDefault="00CE714B" w:rsidP="00223401">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tc>
      </w:tr>
    </w:tbl>
    <w:p w14:paraId="1CC8F865" w14:textId="77777777" w:rsidR="00223401" w:rsidRPr="00223401" w:rsidRDefault="00223401" w:rsidP="00223401">
      <w:pPr>
        <w:rPr>
          <w:i/>
          <w:lang w:eastAsia="en-AU"/>
        </w:rPr>
      </w:pPr>
      <w:r w:rsidRPr="00223401">
        <w:rPr>
          <w:i/>
          <w:lang w:eastAsia="en-AU"/>
        </w:rPr>
        <w:t>Visit potential organisation, business or agency that may be able to offer a future pathway for the identified student(s) and have a conversation with a key person about the intended project.</w:t>
      </w:r>
    </w:p>
    <w:p w14:paraId="64EDFE0D" w14:textId="77777777" w:rsidR="00223401" w:rsidRDefault="00223401" w:rsidP="00223401">
      <w:pPr>
        <w:pStyle w:val="Heading3"/>
      </w:pPr>
      <w:r>
        <w:t>Project Proposal</w:t>
      </w:r>
    </w:p>
    <w:p w14:paraId="19381DE1" w14:textId="77777777" w:rsidR="009D642F" w:rsidRPr="00454F3C" w:rsidRDefault="00223401" w:rsidP="00223401">
      <w:pPr>
        <w:rPr>
          <w:b/>
          <w:lang w:eastAsia="en-AU"/>
        </w:rPr>
      </w:pPr>
      <w:r w:rsidRPr="005D3766">
        <w:rPr>
          <w:b/>
          <w:lang w:eastAsia="en-AU"/>
        </w:rPr>
        <w:t xml:space="preserve">Outline the details of the project including the possible community enterprise/pathway in the future for the student(s) involved in the project. </w:t>
      </w:r>
    </w:p>
    <w:p w14:paraId="18DEFC75" w14:textId="77777777" w:rsidR="00481887" w:rsidRDefault="00481887" w:rsidP="00223401">
      <w:pPr>
        <w:rPr>
          <w:lang w:eastAsia="en-AU"/>
        </w:rPr>
      </w:pPr>
    </w:p>
    <w:p w14:paraId="3D87E56D" w14:textId="77777777" w:rsidR="00223401" w:rsidRPr="00454F3C" w:rsidRDefault="00223401" w:rsidP="00223401">
      <w:pPr>
        <w:rPr>
          <w:b/>
          <w:lang w:eastAsia="en-AU"/>
        </w:rPr>
      </w:pPr>
      <w:r w:rsidRPr="005D3766">
        <w:rPr>
          <w:b/>
          <w:lang w:eastAsia="en-AU"/>
        </w:rPr>
        <w:t>Detail how the identified student(s) with a disability who will be involved in the project will access the activities out of school hours or when the student(s) leave school?</w:t>
      </w:r>
    </w:p>
    <w:p w14:paraId="21796708" w14:textId="77777777" w:rsidR="00223401" w:rsidRDefault="00223401" w:rsidP="00223401">
      <w:pPr>
        <w:rPr>
          <w:lang w:eastAsia="en-AU"/>
        </w:rPr>
      </w:pPr>
    </w:p>
    <w:p w14:paraId="49726EFA" w14:textId="77777777" w:rsidR="00223401" w:rsidRPr="00454F3C" w:rsidRDefault="00223401" w:rsidP="00223401">
      <w:pPr>
        <w:rPr>
          <w:b/>
          <w:lang w:eastAsia="en-AU"/>
        </w:rPr>
      </w:pPr>
      <w:r w:rsidRPr="005D3766">
        <w:rPr>
          <w:b/>
          <w:lang w:eastAsia="en-AU"/>
        </w:rPr>
        <w:t>Detail the family support for each of the identified student(s) in this project.</w:t>
      </w:r>
    </w:p>
    <w:p w14:paraId="46185B31" w14:textId="77777777" w:rsidR="00223401" w:rsidRDefault="00223401" w:rsidP="00223401">
      <w:pPr>
        <w:rPr>
          <w:lang w:eastAsia="en-AU"/>
        </w:rPr>
      </w:pPr>
    </w:p>
    <w:p w14:paraId="2F6F2FA2" w14:textId="77777777" w:rsidR="00223401" w:rsidRPr="00454F3C" w:rsidRDefault="00223401" w:rsidP="00223401">
      <w:pPr>
        <w:rPr>
          <w:b/>
          <w:lang w:eastAsia="en-AU"/>
        </w:rPr>
      </w:pPr>
      <w:r w:rsidRPr="005D3766">
        <w:rPr>
          <w:b/>
          <w:lang w:eastAsia="en-AU"/>
        </w:rPr>
        <w:t>List other people who will potentially be involved in the project, both community members and outside agencies.</w:t>
      </w:r>
    </w:p>
    <w:p w14:paraId="5783229B" w14:textId="77777777" w:rsidR="00303E27" w:rsidRDefault="00303E27" w:rsidP="00223401">
      <w:pPr>
        <w:rPr>
          <w:lang w:eastAsia="en-AU"/>
        </w:rPr>
      </w:pPr>
    </w:p>
    <w:p w14:paraId="5CD37C75" w14:textId="77777777" w:rsidR="00481887" w:rsidRPr="00454F3C" w:rsidRDefault="00223401" w:rsidP="00223401">
      <w:pPr>
        <w:rPr>
          <w:b/>
          <w:lang w:eastAsia="en-AU"/>
        </w:rPr>
      </w:pPr>
      <w:r w:rsidRPr="005D3766">
        <w:rPr>
          <w:b/>
          <w:lang w:eastAsia="en-AU"/>
        </w:rPr>
        <w:t>Provide details explaining how the project will be supported and monitored in the short term and into the future.</w:t>
      </w:r>
    </w:p>
    <w:p w14:paraId="385A80C7" w14:textId="77777777" w:rsidR="00481887" w:rsidRDefault="00481887" w:rsidP="00223401">
      <w:pPr>
        <w:rPr>
          <w:b/>
          <w:lang w:eastAsia="en-AU"/>
        </w:rPr>
      </w:pPr>
    </w:p>
    <w:p w14:paraId="030B17D5" w14:textId="77777777" w:rsidR="00223401" w:rsidRPr="005D3766" w:rsidRDefault="00223401" w:rsidP="00223401">
      <w:pPr>
        <w:rPr>
          <w:b/>
          <w:lang w:eastAsia="en-AU"/>
        </w:rPr>
      </w:pPr>
      <w:r w:rsidRPr="005D3766">
        <w:rPr>
          <w:b/>
          <w:lang w:eastAsia="en-AU"/>
        </w:rPr>
        <w:t>How does this project link to the Australian Curriculum or Senior Years programs?</w:t>
      </w:r>
      <w:r w:rsidR="00303E27" w:rsidRPr="005D3766">
        <w:rPr>
          <w:b/>
          <w:lang w:eastAsia="en-AU"/>
        </w:rPr>
        <w:br/>
        <w:t xml:space="preserve">Example: </w:t>
      </w:r>
      <w:r w:rsidRPr="005D3766">
        <w:rPr>
          <w:b/>
          <w:lang w:eastAsia="en-AU"/>
        </w:rPr>
        <w:t xml:space="preserve">SOSE </w:t>
      </w:r>
      <w:r w:rsidR="00303E27" w:rsidRPr="005D3766">
        <w:rPr>
          <w:b/>
          <w:lang w:eastAsia="en-AU"/>
        </w:rPr>
        <w:t>–</w:t>
      </w:r>
      <w:r w:rsidRPr="005D3766">
        <w:rPr>
          <w:b/>
          <w:lang w:eastAsia="en-AU"/>
        </w:rPr>
        <w:t xml:space="preserve"> Enterprise, Community Studies</w:t>
      </w:r>
    </w:p>
    <w:p w14:paraId="1A1CD852" w14:textId="77777777" w:rsidR="00303E27" w:rsidRDefault="00303E27" w:rsidP="00223401">
      <w:pPr>
        <w:rPr>
          <w:lang w:eastAsia="en-AU"/>
        </w:rPr>
      </w:pPr>
    </w:p>
    <w:p w14:paraId="1E68F146" w14:textId="4355040B" w:rsidR="00303E27" w:rsidRDefault="00805A40" w:rsidP="00BE262F">
      <w:r>
        <w:rPr>
          <w:lang w:eastAsia="en-AU"/>
        </w:rPr>
        <w:br w:type="page"/>
      </w:r>
      <w:r w:rsidR="00303E27">
        <w:lastRenderedPageBreak/>
        <w:t>Budget</w:t>
      </w:r>
    </w:p>
    <w:tbl>
      <w:tblPr>
        <w:tblStyle w:val="NTGtable1"/>
        <w:tblW w:w="0" w:type="auto"/>
        <w:tblLook w:val="06A0" w:firstRow="1" w:lastRow="0" w:firstColumn="1" w:lastColumn="0" w:noHBand="1" w:noVBand="1"/>
      </w:tblPr>
      <w:tblGrid>
        <w:gridCol w:w="7933"/>
        <w:gridCol w:w="2375"/>
      </w:tblGrid>
      <w:tr w:rsidR="00303E27" w14:paraId="436B2EDF" w14:textId="77777777" w:rsidTr="00303E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14:paraId="3AFCBBF5" w14:textId="77777777" w:rsidR="00303E27" w:rsidRDefault="00303E27" w:rsidP="00303E27">
            <w:pPr>
              <w:spacing w:before="120" w:after="120"/>
              <w:rPr>
                <w:lang w:eastAsia="en-AU"/>
              </w:rPr>
            </w:pPr>
            <w:r>
              <w:rPr>
                <w:lang w:eastAsia="en-AU"/>
              </w:rPr>
              <w:t>Item</w:t>
            </w:r>
          </w:p>
        </w:tc>
        <w:tc>
          <w:tcPr>
            <w:tcW w:w="2375" w:type="dxa"/>
          </w:tcPr>
          <w:p w14:paraId="0CC38252" w14:textId="77777777" w:rsidR="00303E27" w:rsidRDefault="00303E27" w:rsidP="00303E27">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Pr>
                <w:lang w:eastAsia="en-AU"/>
              </w:rPr>
              <w:t>Cost</w:t>
            </w:r>
          </w:p>
        </w:tc>
      </w:tr>
      <w:tr w:rsidR="00303E27" w14:paraId="1B7238D9" w14:textId="77777777" w:rsidTr="00303E27">
        <w:tc>
          <w:tcPr>
            <w:cnfStyle w:val="001000000000" w:firstRow="0" w:lastRow="0" w:firstColumn="1" w:lastColumn="0" w:oddVBand="0" w:evenVBand="0" w:oddHBand="0" w:evenHBand="0" w:firstRowFirstColumn="0" w:firstRowLastColumn="0" w:lastRowFirstColumn="0" w:lastRowLastColumn="0"/>
            <w:tcW w:w="7933" w:type="dxa"/>
            <w:vAlign w:val="top"/>
          </w:tcPr>
          <w:p w14:paraId="01F20BDD" w14:textId="77777777" w:rsidR="00303E27" w:rsidRPr="00805A40" w:rsidRDefault="00805A40" w:rsidP="00303E27">
            <w:pPr>
              <w:spacing w:before="120" w:after="120"/>
              <w:rPr>
                <w:lang w:eastAsia="en-AU"/>
              </w:rPr>
            </w:pPr>
            <w:r>
              <w:rPr>
                <w:lang w:eastAsia="en-AU"/>
              </w:rPr>
              <w:t xml:space="preserve">Equipment requested </w:t>
            </w:r>
            <w:r>
              <w:rPr>
                <w:i/>
                <w:lang w:eastAsia="en-AU"/>
              </w:rPr>
              <w:t>(i</w:t>
            </w:r>
            <w:r w:rsidR="00303E27" w:rsidRPr="00303E27">
              <w:rPr>
                <w:i/>
                <w:lang w:eastAsia="en-AU"/>
              </w:rPr>
              <w:t>ndividually list equipment items and cost for each item)</w:t>
            </w:r>
            <w:r>
              <w:rPr>
                <w:lang w:eastAsia="en-AU"/>
              </w:rPr>
              <w:t>:</w:t>
            </w:r>
          </w:p>
          <w:p w14:paraId="3DBDD183" w14:textId="77777777" w:rsidR="00303E27" w:rsidRDefault="00303E27" w:rsidP="00303E27">
            <w:pPr>
              <w:pStyle w:val="ListParagraph"/>
              <w:numPr>
                <w:ilvl w:val="0"/>
                <w:numId w:val="42"/>
              </w:numPr>
              <w:spacing w:before="120"/>
              <w:rPr>
                <w:lang w:eastAsia="en-AU"/>
              </w:rPr>
            </w:pPr>
            <w:r>
              <w:rPr>
                <w:lang w:eastAsia="en-AU"/>
              </w:rPr>
              <w:t xml:space="preserve"> </w:t>
            </w:r>
          </w:p>
          <w:p w14:paraId="361B5939" w14:textId="77777777" w:rsidR="00303E27" w:rsidRDefault="00303E27" w:rsidP="00303E27">
            <w:pPr>
              <w:pStyle w:val="ListParagraph"/>
              <w:numPr>
                <w:ilvl w:val="0"/>
                <w:numId w:val="42"/>
              </w:numPr>
              <w:spacing w:before="120"/>
              <w:rPr>
                <w:lang w:eastAsia="en-AU"/>
              </w:rPr>
            </w:pPr>
            <w:r>
              <w:rPr>
                <w:lang w:eastAsia="en-AU"/>
              </w:rPr>
              <w:t xml:space="preserve"> </w:t>
            </w:r>
          </w:p>
        </w:tc>
        <w:tc>
          <w:tcPr>
            <w:tcW w:w="2375" w:type="dxa"/>
            <w:vAlign w:val="top"/>
          </w:tcPr>
          <w:p w14:paraId="523AA6E3"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2F2141BC"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p w14:paraId="29E39906"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r>
      <w:tr w:rsidR="00303E27" w14:paraId="7307B6CD" w14:textId="77777777" w:rsidTr="00303E27">
        <w:tc>
          <w:tcPr>
            <w:cnfStyle w:val="001000000000" w:firstRow="0" w:lastRow="0" w:firstColumn="1" w:lastColumn="0" w:oddVBand="0" w:evenVBand="0" w:oddHBand="0" w:evenHBand="0" w:firstRowFirstColumn="0" w:firstRowLastColumn="0" w:lastRowFirstColumn="0" w:lastRowLastColumn="0"/>
            <w:tcW w:w="7933" w:type="dxa"/>
            <w:vAlign w:val="top"/>
          </w:tcPr>
          <w:p w14:paraId="07FBA31E" w14:textId="77777777" w:rsidR="00303E27" w:rsidRPr="00805A40" w:rsidRDefault="00303E27" w:rsidP="00303E27">
            <w:pPr>
              <w:spacing w:before="120" w:after="120"/>
              <w:rPr>
                <w:lang w:eastAsia="en-AU"/>
              </w:rPr>
            </w:pPr>
            <w:r>
              <w:rPr>
                <w:lang w:eastAsia="en-AU"/>
              </w:rPr>
              <w:t>Consumables</w:t>
            </w:r>
            <w:r w:rsidR="00805A40">
              <w:rPr>
                <w:lang w:eastAsia="en-AU"/>
              </w:rPr>
              <w:t xml:space="preserve"> requested </w:t>
            </w:r>
            <w:r w:rsidR="00805A40">
              <w:rPr>
                <w:i/>
                <w:lang w:eastAsia="en-AU"/>
              </w:rPr>
              <w:t>(i</w:t>
            </w:r>
            <w:r w:rsidRPr="00303E27">
              <w:rPr>
                <w:i/>
                <w:lang w:eastAsia="en-AU"/>
              </w:rPr>
              <w:t xml:space="preserve">ndividually list </w:t>
            </w:r>
            <w:r>
              <w:rPr>
                <w:i/>
                <w:lang w:eastAsia="en-AU"/>
              </w:rPr>
              <w:t>consumable</w:t>
            </w:r>
            <w:r w:rsidRPr="00303E27">
              <w:rPr>
                <w:i/>
                <w:lang w:eastAsia="en-AU"/>
              </w:rPr>
              <w:t xml:space="preserve"> items and cost for each item)</w:t>
            </w:r>
            <w:r w:rsidR="00805A40">
              <w:rPr>
                <w:lang w:eastAsia="en-AU"/>
              </w:rPr>
              <w:t>:</w:t>
            </w:r>
          </w:p>
          <w:p w14:paraId="5BAD77E9" w14:textId="77777777" w:rsidR="00303E27" w:rsidRDefault="00303E27" w:rsidP="00303E27">
            <w:pPr>
              <w:pStyle w:val="ListParagraph"/>
              <w:numPr>
                <w:ilvl w:val="0"/>
                <w:numId w:val="42"/>
              </w:numPr>
              <w:spacing w:before="120"/>
              <w:rPr>
                <w:lang w:eastAsia="en-AU"/>
              </w:rPr>
            </w:pPr>
            <w:r>
              <w:rPr>
                <w:lang w:eastAsia="en-AU"/>
              </w:rPr>
              <w:t xml:space="preserve"> </w:t>
            </w:r>
          </w:p>
          <w:p w14:paraId="28DE0076" w14:textId="77777777" w:rsidR="00303E27" w:rsidRDefault="00303E27" w:rsidP="00303E27">
            <w:pPr>
              <w:pStyle w:val="ListParagraph"/>
              <w:numPr>
                <w:ilvl w:val="0"/>
                <w:numId w:val="42"/>
              </w:numPr>
              <w:spacing w:before="120"/>
              <w:rPr>
                <w:lang w:eastAsia="en-AU"/>
              </w:rPr>
            </w:pPr>
            <w:r>
              <w:rPr>
                <w:lang w:eastAsia="en-AU"/>
              </w:rPr>
              <w:t xml:space="preserve"> </w:t>
            </w:r>
          </w:p>
        </w:tc>
        <w:tc>
          <w:tcPr>
            <w:tcW w:w="2375" w:type="dxa"/>
            <w:vAlign w:val="top"/>
          </w:tcPr>
          <w:p w14:paraId="67C46809"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74D811CF"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p w14:paraId="20302BA9"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r>
      <w:tr w:rsidR="00303E27" w14:paraId="7D72FED4" w14:textId="77777777" w:rsidTr="00303E27">
        <w:tc>
          <w:tcPr>
            <w:cnfStyle w:val="001000000000" w:firstRow="0" w:lastRow="0" w:firstColumn="1" w:lastColumn="0" w:oddVBand="0" w:evenVBand="0" w:oddHBand="0" w:evenHBand="0" w:firstRowFirstColumn="0" w:firstRowLastColumn="0" w:lastRowFirstColumn="0" w:lastRowLastColumn="0"/>
            <w:tcW w:w="7933" w:type="dxa"/>
            <w:vAlign w:val="top"/>
          </w:tcPr>
          <w:p w14:paraId="09FCD076" w14:textId="77777777" w:rsidR="00303E27" w:rsidRDefault="00303E27" w:rsidP="00303E27">
            <w:pPr>
              <w:spacing w:before="120" w:after="120"/>
              <w:rPr>
                <w:lang w:eastAsia="en-AU"/>
              </w:rPr>
            </w:pPr>
            <w:r>
              <w:rPr>
                <w:lang w:eastAsia="en-AU"/>
              </w:rPr>
              <w:t>Support personnel required:</w:t>
            </w:r>
          </w:p>
          <w:p w14:paraId="42D5E741" w14:textId="77777777" w:rsidR="00303E27" w:rsidRPr="00303E27" w:rsidRDefault="00303E27" w:rsidP="00303E27">
            <w:pPr>
              <w:pStyle w:val="ListParagraph"/>
              <w:numPr>
                <w:ilvl w:val="0"/>
                <w:numId w:val="42"/>
              </w:numPr>
              <w:spacing w:before="120"/>
              <w:rPr>
                <w:b/>
                <w:i/>
                <w:lang w:eastAsia="en-AU"/>
              </w:rPr>
            </w:pPr>
            <w:r w:rsidRPr="00303E27">
              <w:rPr>
                <w:b/>
                <w:i/>
                <w:lang w:eastAsia="en-AU"/>
              </w:rPr>
              <w:t>Hourly rate:  $</w:t>
            </w:r>
            <w:r w:rsidR="002539E3">
              <w:rPr>
                <w:b/>
                <w:i/>
                <w:lang w:eastAsia="en-AU"/>
              </w:rPr>
              <w:t xml:space="preserve">                                     including superannuation</w:t>
            </w:r>
          </w:p>
          <w:p w14:paraId="23157EC8" w14:textId="77777777" w:rsidR="00303E27" w:rsidRDefault="00303E27" w:rsidP="00303E27">
            <w:pPr>
              <w:pStyle w:val="ListParagraph"/>
              <w:numPr>
                <w:ilvl w:val="0"/>
                <w:numId w:val="42"/>
              </w:numPr>
              <w:spacing w:before="120"/>
              <w:rPr>
                <w:lang w:eastAsia="en-AU"/>
              </w:rPr>
            </w:pPr>
            <w:r>
              <w:rPr>
                <w:lang w:eastAsia="en-AU"/>
              </w:rPr>
              <w:t xml:space="preserve">Number of hours per day:  </w:t>
            </w:r>
          </w:p>
          <w:p w14:paraId="0AAD9427" w14:textId="77777777" w:rsidR="00303E27" w:rsidRDefault="00303E27" w:rsidP="00303E27">
            <w:pPr>
              <w:pStyle w:val="ListParagraph"/>
              <w:numPr>
                <w:ilvl w:val="0"/>
                <w:numId w:val="42"/>
              </w:numPr>
              <w:spacing w:before="120"/>
              <w:rPr>
                <w:lang w:eastAsia="en-AU"/>
              </w:rPr>
            </w:pPr>
            <w:r>
              <w:rPr>
                <w:lang w:eastAsia="en-AU"/>
              </w:rPr>
              <w:t xml:space="preserve">Number of days per week:  </w:t>
            </w:r>
          </w:p>
          <w:p w14:paraId="4019594F" w14:textId="77777777" w:rsidR="00303E27" w:rsidRPr="00303E27" w:rsidRDefault="00303E27" w:rsidP="00303E27">
            <w:pPr>
              <w:pStyle w:val="ListParagraph"/>
              <w:numPr>
                <w:ilvl w:val="0"/>
                <w:numId w:val="42"/>
              </w:numPr>
              <w:spacing w:before="120"/>
              <w:rPr>
                <w:b/>
                <w:i/>
                <w:lang w:eastAsia="en-AU"/>
              </w:rPr>
            </w:pPr>
            <w:r w:rsidRPr="00303E27">
              <w:rPr>
                <w:b/>
                <w:i/>
                <w:lang w:eastAsia="en-AU"/>
              </w:rPr>
              <w:t>Total hours per week:</w:t>
            </w:r>
            <w:r>
              <w:rPr>
                <w:b/>
                <w:i/>
                <w:lang w:eastAsia="en-AU"/>
              </w:rPr>
              <w:t xml:space="preserve">  </w:t>
            </w:r>
          </w:p>
          <w:p w14:paraId="27840DEF" w14:textId="77777777" w:rsidR="00303E27" w:rsidRDefault="00303E27" w:rsidP="00303E27">
            <w:pPr>
              <w:pStyle w:val="ListParagraph"/>
              <w:numPr>
                <w:ilvl w:val="0"/>
                <w:numId w:val="42"/>
              </w:numPr>
              <w:spacing w:before="120"/>
              <w:rPr>
                <w:lang w:eastAsia="en-AU"/>
              </w:rPr>
            </w:pPr>
            <w:r>
              <w:rPr>
                <w:lang w:eastAsia="en-AU"/>
              </w:rPr>
              <w:t>Number of hours per day x number of days per week =</w:t>
            </w:r>
          </w:p>
          <w:p w14:paraId="10174253" w14:textId="77777777" w:rsidR="00303E27" w:rsidRDefault="00303E27" w:rsidP="00303E27">
            <w:pPr>
              <w:pStyle w:val="ListParagraph"/>
              <w:numPr>
                <w:ilvl w:val="0"/>
                <w:numId w:val="42"/>
              </w:numPr>
              <w:spacing w:before="120"/>
              <w:rPr>
                <w:lang w:eastAsia="en-AU"/>
              </w:rPr>
            </w:pPr>
            <w:r>
              <w:rPr>
                <w:lang w:eastAsia="en-AU"/>
              </w:rPr>
              <w:t>Number of weeks required:</w:t>
            </w:r>
          </w:p>
          <w:p w14:paraId="67581BFA" w14:textId="77777777" w:rsidR="00303E27" w:rsidRPr="00303E27" w:rsidRDefault="00303E27" w:rsidP="00303E27">
            <w:pPr>
              <w:pStyle w:val="ListParagraph"/>
              <w:numPr>
                <w:ilvl w:val="0"/>
                <w:numId w:val="42"/>
              </w:numPr>
              <w:spacing w:before="120"/>
              <w:rPr>
                <w:b/>
                <w:i/>
                <w:lang w:eastAsia="en-AU"/>
              </w:rPr>
            </w:pPr>
            <w:r w:rsidRPr="00303E27">
              <w:rPr>
                <w:b/>
                <w:i/>
                <w:lang w:eastAsia="en-AU"/>
              </w:rPr>
              <w:t xml:space="preserve">Total hours required for project: </w:t>
            </w:r>
          </w:p>
          <w:p w14:paraId="3A363E02" w14:textId="77777777" w:rsidR="00303E27" w:rsidRDefault="00303E27" w:rsidP="00303E27">
            <w:pPr>
              <w:pStyle w:val="ListParagraph"/>
              <w:numPr>
                <w:ilvl w:val="0"/>
                <w:numId w:val="42"/>
              </w:numPr>
              <w:spacing w:before="120"/>
              <w:rPr>
                <w:lang w:eastAsia="en-AU"/>
              </w:rPr>
            </w:pPr>
            <w:r>
              <w:rPr>
                <w:lang w:eastAsia="en-AU"/>
              </w:rPr>
              <w:t xml:space="preserve">Total hours per week x number of weeks required = </w:t>
            </w:r>
          </w:p>
          <w:p w14:paraId="4DF593B0" w14:textId="77777777" w:rsidR="00303E27" w:rsidRPr="00303E27" w:rsidRDefault="00303E27" w:rsidP="00303E27">
            <w:pPr>
              <w:pStyle w:val="ListParagraph"/>
              <w:numPr>
                <w:ilvl w:val="0"/>
                <w:numId w:val="42"/>
              </w:numPr>
              <w:spacing w:before="120"/>
              <w:rPr>
                <w:b/>
                <w:i/>
                <w:lang w:eastAsia="en-AU"/>
              </w:rPr>
            </w:pPr>
            <w:r w:rsidRPr="00303E27">
              <w:rPr>
                <w:b/>
                <w:i/>
                <w:lang w:eastAsia="en-AU"/>
              </w:rPr>
              <w:t>Total $ required for support personnel for project:</w:t>
            </w:r>
          </w:p>
          <w:p w14:paraId="612FB348" w14:textId="77777777" w:rsidR="00303E27" w:rsidRDefault="00303E27" w:rsidP="00303E27">
            <w:pPr>
              <w:pStyle w:val="ListParagraph"/>
              <w:numPr>
                <w:ilvl w:val="0"/>
                <w:numId w:val="42"/>
              </w:numPr>
              <w:spacing w:before="120"/>
              <w:rPr>
                <w:lang w:eastAsia="en-AU"/>
              </w:rPr>
            </w:pPr>
            <w:r>
              <w:rPr>
                <w:lang w:eastAsia="en-AU"/>
              </w:rPr>
              <w:t>Total hours required for project x hourly rate =</w:t>
            </w:r>
          </w:p>
        </w:tc>
        <w:tc>
          <w:tcPr>
            <w:tcW w:w="2375" w:type="dxa"/>
            <w:vAlign w:val="top"/>
          </w:tcPr>
          <w:p w14:paraId="7DFDC405"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0B55DF1E"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785D3991"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2B766E4E"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79727F46"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38899192"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10A272AC"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4315E1CA"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3983C9CA"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0FE12832"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4BCFC986"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r>
      <w:tr w:rsidR="00303E27" w14:paraId="29EFDEA7" w14:textId="77777777" w:rsidTr="00303E27">
        <w:tc>
          <w:tcPr>
            <w:cnfStyle w:val="001000000000" w:firstRow="0" w:lastRow="0" w:firstColumn="1" w:lastColumn="0" w:oddVBand="0" w:evenVBand="0" w:oddHBand="0" w:evenHBand="0" w:firstRowFirstColumn="0" w:firstRowLastColumn="0" w:lastRowFirstColumn="0" w:lastRowLastColumn="0"/>
            <w:tcW w:w="7933" w:type="dxa"/>
            <w:vAlign w:val="top"/>
          </w:tcPr>
          <w:p w14:paraId="3FA71376" w14:textId="77777777" w:rsidR="00303E27" w:rsidRDefault="00303E27" w:rsidP="00303E27">
            <w:pPr>
              <w:spacing w:before="120" w:after="120"/>
              <w:rPr>
                <w:lang w:eastAsia="en-AU"/>
              </w:rPr>
            </w:pPr>
            <w:r>
              <w:rPr>
                <w:lang w:eastAsia="en-AU"/>
              </w:rPr>
              <w:t>Personal items required for Identified Students with a disab</w:t>
            </w:r>
            <w:r w:rsidR="00805A40">
              <w:rPr>
                <w:lang w:eastAsia="en-AU"/>
              </w:rPr>
              <w:t xml:space="preserve">ility involved in the project </w:t>
            </w:r>
            <w:r w:rsidR="00805A40">
              <w:rPr>
                <w:i/>
                <w:lang w:eastAsia="en-AU"/>
              </w:rPr>
              <w:t>(i</w:t>
            </w:r>
            <w:r w:rsidRPr="00303E27">
              <w:rPr>
                <w:i/>
                <w:lang w:eastAsia="en-AU"/>
              </w:rPr>
              <w:t>ndividually list personal items and cost for each item; uniform, protective clothing, protective eyewear, shoes, hat, water bottle, etc.)</w:t>
            </w:r>
            <w:r w:rsidRPr="00805A40">
              <w:rPr>
                <w:lang w:eastAsia="en-AU"/>
              </w:rPr>
              <w:t xml:space="preserve">: </w:t>
            </w:r>
          </w:p>
          <w:p w14:paraId="07A266DE" w14:textId="77777777" w:rsidR="00303E27" w:rsidRDefault="00303E27" w:rsidP="00303E27">
            <w:pPr>
              <w:pStyle w:val="ListParagraph"/>
              <w:numPr>
                <w:ilvl w:val="0"/>
                <w:numId w:val="42"/>
              </w:numPr>
              <w:spacing w:before="120"/>
              <w:rPr>
                <w:lang w:eastAsia="en-AU"/>
              </w:rPr>
            </w:pPr>
            <w:r>
              <w:rPr>
                <w:lang w:eastAsia="en-AU"/>
              </w:rPr>
              <w:t xml:space="preserve"> </w:t>
            </w:r>
          </w:p>
          <w:p w14:paraId="7C5113AF" w14:textId="77777777" w:rsidR="00303E27" w:rsidRDefault="00303E27" w:rsidP="00303E27">
            <w:pPr>
              <w:pStyle w:val="ListParagraph"/>
              <w:numPr>
                <w:ilvl w:val="0"/>
                <w:numId w:val="42"/>
              </w:numPr>
              <w:spacing w:before="120"/>
              <w:rPr>
                <w:lang w:eastAsia="en-AU"/>
              </w:rPr>
            </w:pPr>
            <w:r>
              <w:rPr>
                <w:lang w:eastAsia="en-AU"/>
              </w:rPr>
              <w:t xml:space="preserve"> </w:t>
            </w:r>
          </w:p>
        </w:tc>
        <w:tc>
          <w:tcPr>
            <w:tcW w:w="2375" w:type="dxa"/>
            <w:vAlign w:val="top"/>
          </w:tcPr>
          <w:p w14:paraId="4D6D13E3"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br/>
            </w:r>
            <w:r>
              <w:rPr>
                <w:lang w:eastAsia="en-AU"/>
              </w:rPr>
              <w:br/>
            </w:r>
          </w:p>
          <w:p w14:paraId="6CA0DA48"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p w14:paraId="71E2EECB"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r>
      <w:tr w:rsidR="00303E27" w14:paraId="577C699D" w14:textId="77777777" w:rsidTr="00303E27">
        <w:tc>
          <w:tcPr>
            <w:cnfStyle w:val="001000000000" w:firstRow="0" w:lastRow="0" w:firstColumn="1" w:lastColumn="0" w:oddVBand="0" w:evenVBand="0" w:oddHBand="0" w:evenHBand="0" w:firstRowFirstColumn="0" w:firstRowLastColumn="0" w:lastRowFirstColumn="0" w:lastRowLastColumn="0"/>
            <w:tcW w:w="7933" w:type="dxa"/>
            <w:vAlign w:val="top"/>
          </w:tcPr>
          <w:p w14:paraId="723D7EB6" w14:textId="77777777" w:rsidR="00805A40" w:rsidRDefault="00805A40" w:rsidP="00805A40">
            <w:pPr>
              <w:spacing w:before="120" w:after="120"/>
              <w:rPr>
                <w:lang w:eastAsia="en-AU"/>
              </w:rPr>
            </w:pPr>
            <w:r>
              <w:rPr>
                <w:lang w:eastAsia="en-AU"/>
              </w:rPr>
              <w:t xml:space="preserve">Any other item requested </w:t>
            </w:r>
            <w:r>
              <w:rPr>
                <w:i/>
                <w:lang w:eastAsia="en-AU"/>
              </w:rPr>
              <w:t>(i</w:t>
            </w:r>
            <w:r w:rsidRPr="00303E27">
              <w:rPr>
                <w:i/>
                <w:lang w:eastAsia="en-AU"/>
              </w:rPr>
              <w:t xml:space="preserve">ndividually list </w:t>
            </w:r>
            <w:r>
              <w:rPr>
                <w:i/>
                <w:lang w:eastAsia="en-AU"/>
              </w:rPr>
              <w:t>other</w:t>
            </w:r>
            <w:r w:rsidRPr="00303E27">
              <w:rPr>
                <w:i/>
                <w:lang w:eastAsia="en-AU"/>
              </w:rPr>
              <w:t xml:space="preserve"> items and cost for each item)</w:t>
            </w:r>
            <w:r w:rsidRPr="00805A40">
              <w:rPr>
                <w:lang w:eastAsia="en-AU"/>
              </w:rPr>
              <w:t>:</w:t>
            </w:r>
          </w:p>
          <w:p w14:paraId="3C330859" w14:textId="77777777" w:rsidR="00805A40" w:rsidRDefault="00805A40" w:rsidP="00805A40">
            <w:pPr>
              <w:pStyle w:val="ListParagraph"/>
              <w:numPr>
                <w:ilvl w:val="0"/>
                <w:numId w:val="42"/>
              </w:numPr>
              <w:spacing w:before="120"/>
              <w:rPr>
                <w:lang w:eastAsia="en-AU"/>
              </w:rPr>
            </w:pPr>
            <w:r>
              <w:rPr>
                <w:lang w:eastAsia="en-AU"/>
              </w:rPr>
              <w:t xml:space="preserve"> </w:t>
            </w:r>
          </w:p>
          <w:p w14:paraId="0CD41E78" w14:textId="77777777" w:rsidR="00303E27" w:rsidRDefault="00805A40" w:rsidP="00303E27">
            <w:pPr>
              <w:pStyle w:val="ListParagraph"/>
              <w:numPr>
                <w:ilvl w:val="0"/>
                <w:numId w:val="42"/>
              </w:numPr>
              <w:spacing w:before="120"/>
              <w:rPr>
                <w:lang w:eastAsia="en-AU"/>
              </w:rPr>
            </w:pPr>
            <w:r>
              <w:rPr>
                <w:lang w:eastAsia="en-AU"/>
              </w:rPr>
              <w:t xml:space="preserve"> </w:t>
            </w:r>
          </w:p>
        </w:tc>
        <w:tc>
          <w:tcPr>
            <w:tcW w:w="2375" w:type="dxa"/>
            <w:vAlign w:val="top"/>
          </w:tcPr>
          <w:p w14:paraId="40A196CB" w14:textId="77777777" w:rsidR="00303E27" w:rsidRDefault="00303E27"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p>
          <w:p w14:paraId="1222C23D" w14:textId="77777777" w:rsidR="00805A40" w:rsidRDefault="00805A40"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p w14:paraId="5A82657E" w14:textId="77777777" w:rsidR="00805A40" w:rsidRDefault="00805A40" w:rsidP="00303E27">
            <w:pPr>
              <w:spacing w:before="120" w:after="120"/>
              <w:cnfStyle w:val="000000000000" w:firstRow="0" w:lastRow="0" w:firstColumn="0" w:lastColumn="0" w:oddVBand="0" w:evenVBand="0" w:oddHBand="0" w:evenHBand="0" w:firstRowFirstColumn="0" w:firstRowLastColumn="0" w:lastRowFirstColumn="0" w:lastRowLastColumn="0"/>
              <w:rPr>
                <w:lang w:eastAsia="en-AU"/>
              </w:rPr>
            </w:pPr>
            <w:r>
              <w:rPr>
                <w:lang w:eastAsia="en-AU"/>
              </w:rPr>
              <w:t>$</w:t>
            </w:r>
          </w:p>
        </w:tc>
      </w:tr>
    </w:tbl>
    <w:p w14:paraId="5AEC99E1" w14:textId="77777777" w:rsidR="00303E27" w:rsidRDefault="00303E27" w:rsidP="00223401">
      <w:pPr>
        <w:rPr>
          <w:lang w:eastAsia="en-AU"/>
        </w:rPr>
      </w:pPr>
    </w:p>
    <w:p w14:paraId="41D83184" w14:textId="77777777" w:rsidR="00805A40" w:rsidRPr="00805A40" w:rsidRDefault="00805A40" w:rsidP="00805A40">
      <w:pPr>
        <w:tabs>
          <w:tab w:val="right" w:leader="underscore" w:pos="10206"/>
        </w:tabs>
        <w:ind w:left="5528"/>
        <w:rPr>
          <w:b/>
          <w:lang w:eastAsia="en-AU"/>
        </w:rPr>
      </w:pPr>
      <w:r w:rsidRPr="00805A40">
        <w:rPr>
          <w:b/>
          <w:lang w:eastAsia="en-AU"/>
        </w:rPr>
        <w:t>Total Budget Requested: $</w:t>
      </w:r>
      <w:r>
        <w:rPr>
          <w:b/>
          <w:lang w:eastAsia="en-AU"/>
        </w:rPr>
        <w:t xml:space="preserve"> </w:t>
      </w:r>
      <w:r>
        <w:rPr>
          <w:b/>
          <w:lang w:eastAsia="en-AU"/>
        </w:rPr>
        <w:tab/>
      </w:r>
    </w:p>
    <w:p w14:paraId="1DF07A8F" w14:textId="77777777" w:rsidR="00805A40" w:rsidRDefault="00805A40">
      <w:pPr>
        <w:rPr>
          <w:lang w:eastAsia="en-AU"/>
        </w:rPr>
      </w:pPr>
      <w:r>
        <w:rPr>
          <w:lang w:eastAsia="en-AU"/>
        </w:rPr>
        <w:br w:type="page"/>
      </w:r>
    </w:p>
    <w:p w14:paraId="2D9A7F1D" w14:textId="42190103" w:rsidR="00805A40" w:rsidRDefault="00805A40" w:rsidP="00805A40">
      <w:pPr>
        <w:rPr>
          <w:lang w:eastAsia="en-AU"/>
        </w:rPr>
      </w:pPr>
      <w:r>
        <w:rPr>
          <w:lang w:eastAsia="en-AU"/>
        </w:rPr>
        <w:lastRenderedPageBreak/>
        <w:t xml:space="preserve">Note: Should your expenditures exceed the value of the grant sought the school will be responsible to meet the residual expense. </w:t>
      </w:r>
    </w:p>
    <w:p w14:paraId="5448ABBA" w14:textId="02F0DE08" w:rsidR="003B6C0B" w:rsidRDefault="003B6C0B" w:rsidP="00805A40">
      <w:pPr>
        <w:rPr>
          <w:lang w:eastAsia="en-AU"/>
        </w:rPr>
      </w:pPr>
      <w:r>
        <w:rPr>
          <w:rFonts w:asciiTheme="minorHAnsi" w:hAnsiTheme="minorHAnsi" w:cs="Arial"/>
        </w:rPr>
        <w:t>Any unspent funds after the final acquittal will either be offset against future payments or returned to the department.</w:t>
      </w:r>
    </w:p>
    <w:p w14:paraId="1B0B5A19" w14:textId="77777777" w:rsidR="00805A40" w:rsidRDefault="00805A40" w:rsidP="00805A40">
      <w:pPr>
        <w:rPr>
          <w:lang w:eastAsia="en-AU"/>
        </w:rPr>
      </w:pPr>
      <w:r>
        <w:rPr>
          <w:lang w:eastAsia="en-AU"/>
        </w:rPr>
        <w:t>The condition of this grant is that expenses are used for the purpose outlined in the application. Any change to use the funds is through negotiation with the Senior Education Advisor, Transition from School program.</w:t>
      </w:r>
    </w:p>
    <w:p w14:paraId="1D8C2D67" w14:textId="77777777" w:rsidR="00805A40" w:rsidRDefault="00805A40" w:rsidP="00805A40">
      <w:pPr>
        <w:pStyle w:val="Heading1"/>
        <w:rPr>
          <w:lang w:eastAsia="en-AU"/>
        </w:rPr>
      </w:pPr>
      <w:r>
        <w:rPr>
          <w:lang w:eastAsia="en-AU"/>
        </w:rPr>
        <w:t>Principal and Project Coordinator’s Endorsement</w:t>
      </w:r>
    </w:p>
    <w:p w14:paraId="25B6845D" w14:textId="77777777" w:rsidR="00805A40" w:rsidRDefault="00805A40" w:rsidP="00805A40">
      <w:pPr>
        <w:pStyle w:val="Heading2"/>
      </w:pPr>
      <w:r>
        <w:t>Project Coordinator</w:t>
      </w:r>
    </w:p>
    <w:p w14:paraId="6600A33F" w14:textId="77777777" w:rsidR="00805A40" w:rsidRDefault="00805A40" w:rsidP="00805A40">
      <w:pPr>
        <w:rPr>
          <w:lang w:eastAsia="en-AU"/>
        </w:rPr>
      </w:pPr>
      <w:r>
        <w:rPr>
          <w:lang w:eastAsia="en-AU"/>
        </w:rPr>
        <w:t>I agree to coordinate this project, provide updated reports each semester and ensure all nominated students with a disability are involved in accordance with their Individual Transition Plan.</w:t>
      </w:r>
    </w:p>
    <w:tbl>
      <w:tblPr>
        <w:tblStyle w:val="NTGtable1"/>
        <w:tblW w:w="0" w:type="auto"/>
        <w:tblLook w:val="06A0" w:firstRow="1" w:lastRow="0" w:firstColumn="1" w:lastColumn="0" w:noHBand="1" w:noVBand="1"/>
      </w:tblPr>
      <w:tblGrid>
        <w:gridCol w:w="3436"/>
        <w:gridCol w:w="4639"/>
        <w:gridCol w:w="2233"/>
      </w:tblGrid>
      <w:tr w:rsidR="00805A40" w14:paraId="77558F4C" w14:textId="77777777" w:rsidTr="00805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shd w:val="clear" w:color="auto" w:fill="auto"/>
          </w:tcPr>
          <w:p w14:paraId="4183A252" w14:textId="77777777" w:rsidR="00805A40" w:rsidRDefault="00805A40" w:rsidP="00805A40">
            <w:pPr>
              <w:spacing w:before="120" w:after="120"/>
              <w:rPr>
                <w:lang w:eastAsia="en-AU"/>
              </w:rPr>
            </w:pPr>
            <w:r>
              <w:rPr>
                <w:lang w:eastAsia="en-AU"/>
              </w:rPr>
              <w:t>Name:</w:t>
            </w:r>
          </w:p>
          <w:p w14:paraId="71F6F5FC" w14:textId="77777777" w:rsidR="00805A40" w:rsidRPr="00805A40" w:rsidRDefault="00805A40" w:rsidP="00805A40">
            <w:pPr>
              <w:spacing w:before="120" w:after="120"/>
              <w:rPr>
                <w:b w:val="0"/>
                <w:lang w:eastAsia="en-AU"/>
              </w:rPr>
            </w:pPr>
          </w:p>
          <w:p w14:paraId="2A47A85A" w14:textId="77777777" w:rsidR="00805A40" w:rsidRDefault="00805A40" w:rsidP="00805A40">
            <w:pPr>
              <w:spacing w:before="120" w:after="120"/>
              <w:rPr>
                <w:lang w:eastAsia="en-AU"/>
              </w:rPr>
            </w:pPr>
          </w:p>
        </w:tc>
        <w:tc>
          <w:tcPr>
            <w:tcW w:w="4639" w:type="dxa"/>
            <w:shd w:val="clear" w:color="auto" w:fill="auto"/>
          </w:tcPr>
          <w:p w14:paraId="1A125C70" w14:textId="77777777" w:rsidR="00805A40" w:rsidRDefault="00805A40" w:rsidP="00805A40">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Pr>
                <w:lang w:eastAsia="en-AU"/>
              </w:rPr>
              <w:t>Signature:</w:t>
            </w:r>
          </w:p>
          <w:p w14:paraId="4D710310" w14:textId="77777777" w:rsidR="00805A40" w:rsidRPr="00805A40" w:rsidRDefault="00805A40" w:rsidP="00805A40">
            <w:pPr>
              <w:spacing w:before="120" w:after="120"/>
              <w:cnfStyle w:val="100000000000" w:firstRow="1" w:lastRow="0" w:firstColumn="0" w:lastColumn="0" w:oddVBand="0" w:evenVBand="0" w:oddHBand="0" w:evenHBand="0" w:firstRowFirstColumn="0" w:firstRowLastColumn="0" w:lastRowFirstColumn="0" w:lastRowLastColumn="0"/>
              <w:rPr>
                <w:b w:val="0"/>
                <w:lang w:eastAsia="en-AU"/>
              </w:rPr>
            </w:pPr>
          </w:p>
          <w:p w14:paraId="038F5681" w14:textId="77777777" w:rsidR="00805A40" w:rsidRDefault="00805A40" w:rsidP="00805A40">
            <w:pPr>
              <w:spacing w:before="120" w:after="120"/>
              <w:cnfStyle w:val="100000000000" w:firstRow="1" w:lastRow="0" w:firstColumn="0" w:lastColumn="0" w:oddVBand="0" w:evenVBand="0" w:oddHBand="0" w:evenHBand="0" w:firstRowFirstColumn="0" w:firstRowLastColumn="0" w:lastRowFirstColumn="0" w:lastRowLastColumn="0"/>
              <w:rPr>
                <w:lang w:eastAsia="en-AU"/>
              </w:rPr>
            </w:pPr>
          </w:p>
        </w:tc>
        <w:tc>
          <w:tcPr>
            <w:tcW w:w="2233" w:type="dxa"/>
            <w:shd w:val="clear" w:color="auto" w:fill="auto"/>
          </w:tcPr>
          <w:p w14:paraId="2CF6569A" w14:textId="77777777" w:rsidR="00805A40" w:rsidRDefault="00805A40" w:rsidP="00805A40">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Pr>
                <w:lang w:eastAsia="en-AU"/>
              </w:rPr>
              <w:t>Date:</w:t>
            </w:r>
          </w:p>
          <w:p w14:paraId="01650D38" w14:textId="77777777" w:rsidR="00805A40" w:rsidRPr="00805A40" w:rsidRDefault="00805A40" w:rsidP="00805A40">
            <w:pPr>
              <w:spacing w:before="120" w:after="120"/>
              <w:cnfStyle w:val="100000000000" w:firstRow="1" w:lastRow="0" w:firstColumn="0" w:lastColumn="0" w:oddVBand="0" w:evenVBand="0" w:oddHBand="0" w:evenHBand="0" w:firstRowFirstColumn="0" w:firstRowLastColumn="0" w:lastRowFirstColumn="0" w:lastRowLastColumn="0"/>
              <w:rPr>
                <w:b w:val="0"/>
                <w:lang w:eastAsia="en-AU"/>
              </w:rPr>
            </w:pPr>
          </w:p>
          <w:p w14:paraId="1CB8C475" w14:textId="77777777" w:rsidR="00805A40" w:rsidRDefault="00805A40" w:rsidP="00805A40">
            <w:pPr>
              <w:spacing w:before="120" w:after="120"/>
              <w:cnfStyle w:val="100000000000" w:firstRow="1" w:lastRow="0" w:firstColumn="0" w:lastColumn="0" w:oddVBand="0" w:evenVBand="0" w:oddHBand="0" w:evenHBand="0" w:firstRowFirstColumn="0" w:firstRowLastColumn="0" w:lastRowFirstColumn="0" w:lastRowLastColumn="0"/>
              <w:rPr>
                <w:lang w:eastAsia="en-AU"/>
              </w:rPr>
            </w:pPr>
          </w:p>
        </w:tc>
      </w:tr>
    </w:tbl>
    <w:p w14:paraId="2867574D" w14:textId="77777777" w:rsidR="00805A40" w:rsidRDefault="00805A40" w:rsidP="00805A40">
      <w:pPr>
        <w:rPr>
          <w:lang w:eastAsia="en-AU"/>
        </w:rPr>
      </w:pPr>
    </w:p>
    <w:p w14:paraId="1F8CEA6F" w14:textId="77777777" w:rsidR="00805A40" w:rsidRDefault="00805A40" w:rsidP="009F4EAF">
      <w:pPr>
        <w:pStyle w:val="Heading2"/>
      </w:pPr>
      <w:r>
        <w:t>Principal</w:t>
      </w:r>
    </w:p>
    <w:p w14:paraId="7C0A6668" w14:textId="77777777" w:rsidR="00805A40" w:rsidRDefault="00805A40" w:rsidP="00805A40">
      <w:pPr>
        <w:rPr>
          <w:lang w:eastAsia="en-AU"/>
        </w:rPr>
      </w:pPr>
      <w:r>
        <w:rPr>
          <w:lang w:eastAsia="en-AU"/>
        </w:rPr>
        <w:t>I support this project and understand that if successful the grant money will be used in accordance to the activity outlined and will be managed and acquitted by our school.</w:t>
      </w:r>
    </w:p>
    <w:tbl>
      <w:tblPr>
        <w:tblStyle w:val="NTGtable1"/>
        <w:tblW w:w="0" w:type="auto"/>
        <w:tblLook w:val="06A0" w:firstRow="1" w:lastRow="0" w:firstColumn="1" w:lastColumn="0" w:noHBand="1" w:noVBand="1"/>
      </w:tblPr>
      <w:tblGrid>
        <w:gridCol w:w="3436"/>
        <w:gridCol w:w="4639"/>
        <w:gridCol w:w="2233"/>
      </w:tblGrid>
      <w:tr w:rsidR="009F4EAF" w14:paraId="2F6A96EA" w14:textId="77777777" w:rsidTr="00D30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6" w:type="dxa"/>
            <w:shd w:val="clear" w:color="auto" w:fill="auto"/>
          </w:tcPr>
          <w:p w14:paraId="3607ABED" w14:textId="77777777" w:rsidR="009F4EAF" w:rsidRDefault="009F4EAF" w:rsidP="00D30C36">
            <w:pPr>
              <w:spacing w:before="120" w:after="120"/>
              <w:rPr>
                <w:lang w:eastAsia="en-AU"/>
              </w:rPr>
            </w:pPr>
            <w:r>
              <w:rPr>
                <w:lang w:eastAsia="en-AU"/>
              </w:rPr>
              <w:t>Name:</w:t>
            </w:r>
          </w:p>
          <w:p w14:paraId="5F5B7E95" w14:textId="77777777" w:rsidR="009F4EAF" w:rsidRPr="00805A40" w:rsidRDefault="009F4EAF" w:rsidP="00D30C36">
            <w:pPr>
              <w:spacing w:before="120" w:after="120"/>
              <w:rPr>
                <w:b w:val="0"/>
                <w:lang w:eastAsia="en-AU"/>
              </w:rPr>
            </w:pPr>
          </w:p>
          <w:p w14:paraId="54141203" w14:textId="77777777" w:rsidR="009F4EAF" w:rsidRDefault="009F4EAF" w:rsidP="00D30C36">
            <w:pPr>
              <w:spacing w:before="120" w:after="120"/>
              <w:rPr>
                <w:lang w:eastAsia="en-AU"/>
              </w:rPr>
            </w:pPr>
          </w:p>
        </w:tc>
        <w:tc>
          <w:tcPr>
            <w:tcW w:w="4639" w:type="dxa"/>
            <w:shd w:val="clear" w:color="auto" w:fill="auto"/>
          </w:tcPr>
          <w:p w14:paraId="2103EEE8" w14:textId="77777777" w:rsidR="009F4EAF" w:rsidRDefault="009F4EAF" w:rsidP="00D30C36">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Pr>
                <w:lang w:eastAsia="en-AU"/>
              </w:rPr>
              <w:t>Signature:</w:t>
            </w:r>
          </w:p>
          <w:p w14:paraId="2EF110C0" w14:textId="77777777" w:rsidR="009F4EAF" w:rsidRPr="00805A40" w:rsidRDefault="009F4EAF" w:rsidP="00D30C36">
            <w:pPr>
              <w:spacing w:before="120" w:after="120"/>
              <w:cnfStyle w:val="100000000000" w:firstRow="1" w:lastRow="0" w:firstColumn="0" w:lastColumn="0" w:oddVBand="0" w:evenVBand="0" w:oddHBand="0" w:evenHBand="0" w:firstRowFirstColumn="0" w:firstRowLastColumn="0" w:lastRowFirstColumn="0" w:lastRowLastColumn="0"/>
              <w:rPr>
                <w:b w:val="0"/>
                <w:lang w:eastAsia="en-AU"/>
              </w:rPr>
            </w:pPr>
          </w:p>
          <w:p w14:paraId="711C60C0" w14:textId="77777777" w:rsidR="009F4EAF" w:rsidRDefault="009F4EAF" w:rsidP="00D30C36">
            <w:pPr>
              <w:spacing w:before="120" w:after="120"/>
              <w:cnfStyle w:val="100000000000" w:firstRow="1" w:lastRow="0" w:firstColumn="0" w:lastColumn="0" w:oddVBand="0" w:evenVBand="0" w:oddHBand="0" w:evenHBand="0" w:firstRowFirstColumn="0" w:firstRowLastColumn="0" w:lastRowFirstColumn="0" w:lastRowLastColumn="0"/>
              <w:rPr>
                <w:lang w:eastAsia="en-AU"/>
              </w:rPr>
            </w:pPr>
          </w:p>
        </w:tc>
        <w:tc>
          <w:tcPr>
            <w:tcW w:w="2233" w:type="dxa"/>
            <w:shd w:val="clear" w:color="auto" w:fill="auto"/>
          </w:tcPr>
          <w:p w14:paraId="68B89F22" w14:textId="77777777" w:rsidR="009F4EAF" w:rsidRDefault="009F4EAF" w:rsidP="00D30C36">
            <w:pPr>
              <w:spacing w:before="120" w:after="120"/>
              <w:cnfStyle w:val="100000000000" w:firstRow="1" w:lastRow="0" w:firstColumn="0" w:lastColumn="0" w:oddVBand="0" w:evenVBand="0" w:oddHBand="0" w:evenHBand="0" w:firstRowFirstColumn="0" w:firstRowLastColumn="0" w:lastRowFirstColumn="0" w:lastRowLastColumn="0"/>
              <w:rPr>
                <w:lang w:eastAsia="en-AU"/>
              </w:rPr>
            </w:pPr>
            <w:r>
              <w:rPr>
                <w:lang w:eastAsia="en-AU"/>
              </w:rPr>
              <w:t>Date:</w:t>
            </w:r>
          </w:p>
          <w:p w14:paraId="0DBDBF16" w14:textId="77777777" w:rsidR="009F4EAF" w:rsidRPr="00805A40" w:rsidRDefault="009F4EAF" w:rsidP="00D30C36">
            <w:pPr>
              <w:spacing w:before="120" w:after="120"/>
              <w:cnfStyle w:val="100000000000" w:firstRow="1" w:lastRow="0" w:firstColumn="0" w:lastColumn="0" w:oddVBand="0" w:evenVBand="0" w:oddHBand="0" w:evenHBand="0" w:firstRowFirstColumn="0" w:firstRowLastColumn="0" w:lastRowFirstColumn="0" w:lastRowLastColumn="0"/>
              <w:rPr>
                <w:b w:val="0"/>
                <w:lang w:eastAsia="en-AU"/>
              </w:rPr>
            </w:pPr>
          </w:p>
          <w:p w14:paraId="43585967" w14:textId="77777777" w:rsidR="009F4EAF" w:rsidRDefault="009F4EAF" w:rsidP="00D30C36">
            <w:pPr>
              <w:spacing w:before="120" w:after="120"/>
              <w:cnfStyle w:val="100000000000" w:firstRow="1" w:lastRow="0" w:firstColumn="0" w:lastColumn="0" w:oddVBand="0" w:evenVBand="0" w:oddHBand="0" w:evenHBand="0" w:firstRowFirstColumn="0" w:firstRowLastColumn="0" w:lastRowFirstColumn="0" w:lastRowLastColumn="0"/>
              <w:rPr>
                <w:lang w:eastAsia="en-AU"/>
              </w:rPr>
            </w:pPr>
          </w:p>
        </w:tc>
      </w:tr>
    </w:tbl>
    <w:p w14:paraId="272C6853" w14:textId="77777777" w:rsidR="00805A40" w:rsidRDefault="00805A40" w:rsidP="00805A40">
      <w:pPr>
        <w:rPr>
          <w:lang w:eastAsia="en-AU"/>
        </w:rPr>
      </w:pPr>
    </w:p>
    <w:p w14:paraId="6DAAFF68" w14:textId="77777777" w:rsidR="009F4EAF" w:rsidRDefault="009F4EAF" w:rsidP="00805A40">
      <w:pPr>
        <w:rPr>
          <w:lang w:eastAsia="en-AU"/>
        </w:rPr>
      </w:pPr>
    </w:p>
    <w:p w14:paraId="54152F04" w14:textId="3BA857AA" w:rsidR="00CB3779" w:rsidRDefault="009D0F6D" w:rsidP="00CB3779">
      <w:pPr>
        <w:pStyle w:val="Heading4"/>
        <w:jc w:val="center"/>
      </w:pPr>
      <w:r>
        <w:t>Inclusion</w:t>
      </w:r>
      <w:r w:rsidR="00CB3779" w:rsidRPr="009F4EAF">
        <w:t xml:space="preserve"> Advisor</w:t>
      </w:r>
      <w:r w:rsidR="008B7E87">
        <w:t xml:space="preserve"> - </w:t>
      </w:r>
      <w:r w:rsidR="00CB3779" w:rsidRPr="009F4EAF">
        <w:t>Transition from School</w:t>
      </w:r>
    </w:p>
    <w:p w14:paraId="4BB99E92" w14:textId="25B41A7D" w:rsidR="00CB3779" w:rsidRPr="00424EA0" w:rsidRDefault="00CB3779" w:rsidP="00CB3779">
      <w:pPr>
        <w:pStyle w:val="Heading4"/>
        <w:jc w:val="center"/>
      </w:pPr>
      <w:r>
        <w:t xml:space="preserve">Student </w:t>
      </w:r>
      <w:r w:rsidR="001752B5">
        <w:t>W</w:t>
      </w:r>
      <w:r w:rsidR="006C21F3">
        <w:t xml:space="preserve">ellbeing and </w:t>
      </w:r>
      <w:r w:rsidR="003624D7">
        <w:t>Inclusion</w:t>
      </w:r>
      <w:r w:rsidR="006C21F3">
        <w:t>,</w:t>
      </w:r>
      <w:r w:rsidR="003624D7">
        <w:t xml:space="preserve"> </w:t>
      </w:r>
      <w:r w:rsidR="006C21F3">
        <w:t>Programs and Services.</w:t>
      </w:r>
      <w:r>
        <w:br/>
        <w:t>Department of Education</w:t>
      </w:r>
    </w:p>
    <w:p w14:paraId="2B051305" w14:textId="77777777" w:rsidR="00CB3779" w:rsidRDefault="00CB3779" w:rsidP="00CB3779">
      <w:pPr>
        <w:pStyle w:val="Heading4"/>
        <w:jc w:val="center"/>
      </w:pPr>
      <w:r>
        <w:t>GPO Box 4821, DARWIN NT 0801</w:t>
      </w:r>
    </w:p>
    <w:p w14:paraId="7CB76155" w14:textId="6772A98C" w:rsidR="009F4EAF" w:rsidRDefault="009D0F6D" w:rsidP="00CB3779">
      <w:pPr>
        <w:pStyle w:val="Heading4"/>
        <w:jc w:val="center"/>
      </w:pPr>
      <w:r>
        <w:t>0499 393 344</w:t>
      </w:r>
      <w:r w:rsidR="00CB3779">
        <w:t xml:space="preserve">  |  </w:t>
      </w:r>
      <w:hyperlink r:id="rId12" w:history="1">
        <w:r w:rsidR="00CB3779" w:rsidRPr="007F4902">
          <w:rPr>
            <w:rStyle w:val="Hyperlink"/>
          </w:rPr>
          <w:t>sesupport.det@nt.gov.au</w:t>
        </w:r>
      </w:hyperlink>
      <w:r w:rsidR="00CB3779">
        <w:t xml:space="preserve"> </w:t>
      </w:r>
    </w:p>
    <w:p w14:paraId="7243B27B" w14:textId="77777777" w:rsidR="009F4EAF" w:rsidRDefault="009F4EAF" w:rsidP="009F4EAF">
      <w:pPr>
        <w:rPr>
          <w:lang w:eastAsia="en-AU"/>
        </w:rPr>
      </w:pPr>
    </w:p>
    <w:p w14:paraId="2A230A20" w14:textId="77777777" w:rsidR="00CB3779" w:rsidRDefault="00CB3779" w:rsidP="009F4EAF">
      <w:pPr>
        <w:rPr>
          <w:lang w:eastAsia="en-AU"/>
        </w:rPr>
      </w:pPr>
    </w:p>
    <w:p w14:paraId="1D4847C4" w14:textId="0D1421BD" w:rsidR="009F4EAF" w:rsidRPr="009F4EAF" w:rsidRDefault="009F4EAF" w:rsidP="009F4EAF">
      <w:pPr>
        <w:jc w:val="center"/>
        <w:rPr>
          <w:b/>
          <w:lang w:eastAsia="en-AU"/>
        </w:rPr>
      </w:pPr>
      <w:r w:rsidRPr="009F4EAF">
        <w:rPr>
          <w:b/>
          <w:lang w:eastAsia="en-AU"/>
        </w:rPr>
        <w:t>Project</w:t>
      </w:r>
      <w:r w:rsidR="0012573E">
        <w:rPr>
          <w:b/>
          <w:lang w:eastAsia="en-AU"/>
        </w:rPr>
        <w:t xml:space="preserve">s must be acquitted </w:t>
      </w:r>
      <w:r w:rsidR="003B6C0B">
        <w:rPr>
          <w:b/>
          <w:lang w:eastAsia="en-AU"/>
        </w:rPr>
        <w:t>as per the Short Form Grant Agreement acquittal dates.</w:t>
      </w:r>
    </w:p>
    <w:sectPr w:rsidR="009F4EAF" w:rsidRPr="009F4EAF" w:rsidSect="008B7C3D">
      <w:footerReference w:type="default" r:id="rId13"/>
      <w:headerReference w:type="first" r:id="rId14"/>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55A1D" w14:textId="77777777" w:rsidR="00454A31" w:rsidRDefault="00454A31">
      <w:r>
        <w:separator/>
      </w:r>
    </w:p>
  </w:endnote>
  <w:endnote w:type="continuationSeparator" w:id="0">
    <w:p w14:paraId="379D62BA" w14:textId="77777777" w:rsidR="00454A31" w:rsidRDefault="00454A31">
      <w:r>
        <w:continuationSeparator/>
      </w:r>
    </w:p>
  </w:endnote>
  <w:endnote w:type="continuationNotice" w:id="1">
    <w:p w14:paraId="7F2CCA99" w14:textId="77777777" w:rsidR="00454A31" w:rsidRDefault="00454A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7F3F" w14:textId="77777777" w:rsidR="00964B22" w:rsidRPr="00F538BD" w:rsidRDefault="000A385C" w:rsidP="000A385C">
    <w:pPr>
      <w:pStyle w:val="Hidden"/>
      <w:ind w:firstLine="0"/>
      <w:jc w:val="right"/>
    </w:pPr>
    <w:r w:rsidRPr="001852AF">
      <w:rPr>
        <w:noProof/>
        <w:lang w:eastAsia="en-AU"/>
      </w:rPr>
      <w:drawing>
        <wp:inline distT="0" distB="0" distL="0" distR="0" wp14:anchorId="5ED04894" wp14:editId="777D2CE7">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C7CC" w14:textId="3A661583" w:rsidR="001852AF" w:rsidRDefault="001852AF" w:rsidP="001852AF">
    <w:pPr>
      <w:spacing w:after="0"/>
    </w:pPr>
  </w:p>
  <w:tbl>
    <w:tblPr>
      <w:tblW w:w="10744" w:type="dxa"/>
      <w:tblInd w:w="-426"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744"/>
    </w:tblGrid>
    <w:tr w:rsidR="00CB6A67" w:rsidRPr="00132658" w14:paraId="4EF1A171" w14:textId="77777777" w:rsidTr="00EA5635">
      <w:trPr>
        <w:cantSplit/>
        <w:trHeight w:hRule="exact" w:val="850"/>
        <w:tblHeader/>
      </w:trPr>
      <w:tc>
        <w:tcPr>
          <w:tcW w:w="10744" w:type="dxa"/>
          <w:vAlign w:val="bottom"/>
        </w:tcPr>
        <w:p w14:paraId="458FA950" w14:textId="79541C0D" w:rsidR="00CB6A67" w:rsidRDefault="00EA5635" w:rsidP="00CB6A67">
          <w:pPr>
            <w:spacing w:after="0"/>
            <w:rPr>
              <w:rStyle w:val="PageNumber"/>
              <w:b/>
            </w:rPr>
          </w:pPr>
          <w:r>
            <w:rPr>
              <w:noProof/>
            </w:rPr>
            <w:drawing>
              <wp:anchor distT="0" distB="0" distL="114300" distR="114300" simplePos="0" relativeHeight="251660288" behindDoc="1" locked="0" layoutInCell="1" allowOverlap="1" wp14:anchorId="02CB87E8" wp14:editId="301EEA44">
                <wp:simplePos x="0" y="0"/>
                <wp:positionH relativeFrom="margin">
                  <wp:posOffset>5838825</wp:posOffset>
                </wp:positionH>
                <wp:positionV relativeFrom="margin">
                  <wp:posOffset>-65405</wp:posOffset>
                </wp:positionV>
                <wp:extent cx="1257300" cy="448310"/>
                <wp:effectExtent l="0" t="0" r="0" b="8890"/>
                <wp:wrapNone/>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orthern Territory Governmen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448310"/>
                        </a:xfrm>
                        <a:prstGeom prst="rect">
                          <a:avLst/>
                        </a:prstGeom>
                      </pic:spPr>
                    </pic:pic>
                  </a:graphicData>
                </a:graphic>
                <wp14:sizeRelH relativeFrom="margin">
                  <wp14:pctWidth>0</wp14:pctWidth>
                </wp14:sizeRelH>
                <wp14:sizeRelV relativeFrom="margin">
                  <wp14:pctHeight>0</wp14:pctHeight>
                </wp14:sizeRelV>
              </wp:anchor>
            </w:drawing>
          </w:r>
          <w:r w:rsidR="00CB6A67">
            <w:rPr>
              <w:rStyle w:val="PageNumber"/>
            </w:rPr>
            <w:t xml:space="preserve">Department of </w:t>
          </w:r>
          <w:sdt>
            <w:sdtPr>
              <w:rPr>
                <w:rStyle w:val="PageNumber"/>
                <w:b/>
              </w:rPr>
              <w:alias w:val="Company"/>
              <w:tag w:val=""/>
              <w:id w:val="-1550452142"/>
              <w:placeholder>
                <w:docPart w:val="58F7C26B9EB34AD2B8A6C5C0EC585C7B"/>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A6427">
                <w:rPr>
                  <w:rStyle w:val="PageNumber"/>
                  <w:b/>
                </w:rPr>
                <w:t>Education</w:t>
              </w:r>
            </w:sdtContent>
          </w:sdt>
          <w:r w:rsidR="004A6427">
            <w:rPr>
              <w:rStyle w:val="PageNumber"/>
            </w:rPr>
            <w:t xml:space="preserve"> – Student </w:t>
          </w:r>
          <w:r w:rsidR="006C21F3">
            <w:rPr>
              <w:rStyle w:val="PageNumber"/>
            </w:rPr>
            <w:t>Wellbeing and Inclusion, Programs and Services</w:t>
          </w:r>
          <w:r w:rsidR="003E412E">
            <w:rPr>
              <w:rStyle w:val="PageNumber"/>
            </w:rPr>
            <w:t xml:space="preserve"> </w:t>
          </w:r>
          <w:r w:rsidR="00CB3779">
            <w:rPr>
              <w:rStyle w:val="PageNumber"/>
            </w:rPr>
            <w:t xml:space="preserve">(Transition </w:t>
          </w:r>
          <w:r w:rsidR="00FC73FE">
            <w:rPr>
              <w:rStyle w:val="PageNumber"/>
            </w:rPr>
            <w:t>f</w:t>
          </w:r>
          <w:r w:rsidR="00CB3779">
            <w:rPr>
              <w:rStyle w:val="PageNumber"/>
            </w:rPr>
            <w:t>rom School)</w:t>
          </w:r>
        </w:p>
        <w:p w14:paraId="335F317D" w14:textId="75A9ABFF" w:rsidR="00CB6A67" w:rsidRPr="00CE6614" w:rsidRDefault="002E526E" w:rsidP="00CB6A67">
          <w:pPr>
            <w:spacing w:after="0"/>
            <w:rPr>
              <w:rStyle w:val="PageNumber"/>
            </w:rPr>
          </w:pPr>
          <w:sdt>
            <w:sdtPr>
              <w:rPr>
                <w:rStyle w:val="PageNumber"/>
              </w:rPr>
              <w:alias w:val="Date"/>
              <w:tag w:val=""/>
              <w:id w:val="1578473972"/>
              <w:placeholder>
                <w:docPart w:val="E8CDAC944C0B44E7BFE9FD0802F8F643"/>
              </w:placeholder>
              <w:dataBinding w:prefixMappings="xmlns:ns0='http://schemas.microsoft.com/office/2006/coverPageProps' " w:xpath="/ns0:CoverPageProperties[1]/ns0:PublishDate[1]" w:storeItemID="{55AF091B-3C7A-41E3-B477-F2FDAA23CFDA}"/>
              <w15:color w:val="000000"/>
              <w:date w:fullDate="2022-07-01T00:00:00Z">
                <w:dateFormat w:val="d MMMM yyyy"/>
                <w:lid w:val="en-AU"/>
                <w:storeMappedDataAs w:val="dateTime"/>
                <w:calendar w:val="gregorian"/>
              </w:date>
            </w:sdtPr>
            <w:sdtEndPr>
              <w:rPr>
                <w:rStyle w:val="PageNumber"/>
              </w:rPr>
            </w:sdtEndPr>
            <w:sdtContent>
              <w:r w:rsidR="00481887">
                <w:rPr>
                  <w:rStyle w:val="PageNumber"/>
                </w:rPr>
                <w:t>1 July 202</w:t>
              </w:r>
              <w:r w:rsidR="003E412E">
                <w:rPr>
                  <w:rStyle w:val="PageNumber"/>
                </w:rPr>
                <w:t>2</w:t>
              </w:r>
            </w:sdtContent>
          </w:sdt>
          <w:r w:rsidR="00CB6A67" w:rsidRPr="00CE6614">
            <w:rPr>
              <w:rStyle w:val="PageNumber"/>
            </w:rPr>
            <w:t xml:space="preserve"> | </w:t>
          </w:r>
          <w:r w:rsidR="00481887">
            <w:rPr>
              <w:rStyle w:val="PageNumber"/>
            </w:rPr>
            <w:t>202</w:t>
          </w:r>
          <w:r w:rsidR="003E1E98">
            <w:rPr>
              <w:rStyle w:val="PageNumber"/>
            </w:rPr>
            <w:t>4</w:t>
          </w:r>
          <w:r w:rsidR="00481887">
            <w:rPr>
              <w:rStyle w:val="PageNumber"/>
            </w:rPr>
            <w:t>-2</w:t>
          </w:r>
          <w:r w:rsidR="003E1E98">
            <w:rPr>
              <w:rStyle w:val="PageNumber"/>
            </w:rPr>
            <w:t>5</w:t>
          </w:r>
          <w:r w:rsidR="004A6427">
            <w:rPr>
              <w:rStyle w:val="PageNumber"/>
            </w:rPr>
            <w:t xml:space="preserve"> Remote Pathway Grant Application Form</w:t>
          </w:r>
        </w:p>
        <w:p w14:paraId="65FA5090" w14:textId="01A215C0" w:rsidR="00CB6A67" w:rsidRPr="00AC4488" w:rsidRDefault="00CB6A67"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54F3C">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54F3C">
            <w:rPr>
              <w:rStyle w:val="PageNumber"/>
              <w:noProof/>
            </w:rPr>
            <w:t>7</w:t>
          </w:r>
          <w:r w:rsidRPr="00AC4488">
            <w:rPr>
              <w:rStyle w:val="PageNumber"/>
            </w:rPr>
            <w:fldChar w:fldCharType="end"/>
          </w:r>
          <w:r w:rsidR="00A51816">
            <w:rPr>
              <w:rStyle w:val="PageNumber"/>
            </w:rPr>
            <w:t xml:space="preserve">  TRM – 50:D23:39602</w:t>
          </w:r>
        </w:p>
      </w:tc>
    </w:tr>
  </w:tbl>
  <w:p w14:paraId="26CB52EE" w14:textId="77777777" w:rsidR="001852AF" w:rsidRDefault="001852AF" w:rsidP="001852AF">
    <w:pPr>
      <w:pStyle w:val="Hidden"/>
      <w:ind w:firstLine="0"/>
    </w:pPr>
  </w:p>
  <w:p w14:paraId="613936FF" w14:textId="77777777"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94C50" w14:textId="77777777" w:rsidR="00454A31" w:rsidRDefault="00454A31">
      <w:r>
        <w:separator/>
      </w:r>
    </w:p>
  </w:footnote>
  <w:footnote w:type="continuationSeparator" w:id="0">
    <w:p w14:paraId="0C6236C4" w14:textId="77777777" w:rsidR="00454A31" w:rsidRDefault="00454A31">
      <w:r>
        <w:continuationSeparator/>
      </w:r>
    </w:p>
  </w:footnote>
  <w:footnote w:type="continuationNotice" w:id="1">
    <w:p w14:paraId="3BEDC234" w14:textId="77777777" w:rsidR="00454A31" w:rsidRDefault="00454A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166D" w14:textId="77777777" w:rsidR="00964B22" w:rsidRPr="008E0345" w:rsidRDefault="002E526E"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CB3779">
          <w:t>Remote Pathway Grant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F474" w14:textId="77777777"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22946A0A" wp14:editId="32B4D807">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E1CA44"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stroked="f" strokeweight="1pt">
              <v:fill r:id="rId2" o:title="Decorative" opacity="52429f" recolor="t" rotate="t" type="frame"/>
              <v:path arrowok="t"/>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6F8A3C55" w14:textId="77777777" w:rsidR="00983000" w:rsidRPr="00964B22" w:rsidRDefault="0020269F" w:rsidP="008E0345">
        <w:pPr>
          <w:pStyle w:val="Header"/>
          <w:rPr>
            <w:b/>
          </w:rPr>
        </w:pPr>
        <w:r>
          <w:t>Remote Pathway Grant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31E06EB"/>
    <w:multiLevelType w:val="hybridMultilevel"/>
    <w:tmpl w:val="7A44E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A1520E7"/>
    <w:multiLevelType w:val="multilevel"/>
    <w:tmpl w:val="4E6AC8F6"/>
    <w:numStyleLink w:val="Number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5" w15:restartNumberingAfterBreak="0">
    <w:nsid w:val="3BE61945"/>
    <w:multiLevelType w:val="multilevel"/>
    <w:tmpl w:val="3928FD02"/>
    <w:name w:val="NTG Table Bullet List332222222222222222"/>
    <w:numStyleLink w:val="Bulletlist"/>
  </w:abstractNum>
  <w:abstractNum w:abstractNumId="36" w15:restartNumberingAfterBreak="0">
    <w:nsid w:val="400676E3"/>
    <w:multiLevelType w:val="multilevel"/>
    <w:tmpl w:val="FD1CD746"/>
    <w:numStyleLink w:val="Numberedlist"/>
  </w:abstractNum>
  <w:abstractNum w:abstractNumId="37"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0" w15:restartNumberingAfterBreak="0">
    <w:nsid w:val="49FD3A20"/>
    <w:multiLevelType w:val="multilevel"/>
    <w:tmpl w:val="3E5E177A"/>
    <w:name w:val="NTG Table Bullet List3322222222222"/>
    <w:numStyleLink w:val="Tablenumberlist"/>
  </w:abstractNum>
  <w:abstractNum w:abstractNumId="4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CB786D"/>
    <w:multiLevelType w:val="multilevel"/>
    <w:tmpl w:val="FD1CD746"/>
    <w:numStyleLink w:val="Numberedlist"/>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9" w15:restartNumberingAfterBreak="0">
    <w:nsid w:val="56DA2CAE"/>
    <w:multiLevelType w:val="multilevel"/>
    <w:tmpl w:val="3E5E177A"/>
    <w:name w:val="NTG Table Bullet List332222222222222"/>
    <w:numStyleLink w:val="Tablenumberlist"/>
  </w:abstractNum>
  <w:abstractNum w:abstractNumId="50" w15:restartNumberingAfterBreak="0">
    <w:nsid w:val="583359D9"/>
    <w:multiLevelType w:val="multilevel"/>
    <w:tmpl w:val="3E5E177A"/>
    <w:name w:val="NTG Table Bullet List332222222"/>
    <w:numStyleLink w:val="Tablenumberlist"/>
  </w:abstractNum>
  <w:abstractNum w:abstractNumId="51"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E21323"/>
    <w:multiLevelType w:val="multilevel"/>
    <w:tmpl w:val="4E6AC8F6"/>
    <w:numStyleLink w:val="Numberlist"/>
  </w:abstractNum>
  <w:abstractNum w:abstractNumId="54"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B9A5FFE"/>
    <w:multiLevelType w:val="multilevel"/>
    <w:tmpl w:val="0C78A7AC"/>
    <w:name w:val="NTG Table Bullet List33222222222222"/>
    <w:numStyleLink w:val="Tablebulletlist"/>
  </w:abstractNum>
  <w:abstractNum w:abstractNumId="56" w15:restartNumberingAfterBreak="0">
    <w:nsid w:val="5D444259"/>
    <w:multiLevelType w:val="multilevel"/>
    <w:tmpl w:val="0C78A7AC"/>
    <w:name w:val="NTG Table Bullet List332222"/>
    <w:numStyleLink w:val="Tablebulletlist"/>
  </w:abstractNum>
  <w:abstractNum w:abstractNumId="57"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9"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1" w15:restartNumberingAfterBreak="0">
    <w:nsid w:val="69262556"/>
    <w:multiLevelType w:val="multilevel"/>
    <w:tmpl w:val="3E5E177A"/>
    <w:name w:val="NTG Table Bullet List3322222222222222"/>
    <w:numStyleLink w:val="Tablenumberlist"/>
  </w:abstractNum>
  <w:abstractNum w:abstractNumId="62" w15:restartNumberingAfterBreak="0">
    <w:nsid w:val="7453664D"/>
    <w:multiLevelType w:val="multilevel"/>
    <w:tmpl w:val="0C78A7AC"/>
    <w:name w:val="NTG Table Bullet List3322222222222222222"/>
    <w:numStyleLink w:val="Tablebulletlist"/>
  </w:abstractNum>
  <w:abstractNum w:abstractNumId="63" w15:restartNumberingAfterBreak="0">
    <w:nsid w:val="76141D1E"/>
    <w:multiLevelType w:val="multilevel"/>
    <w:tmpl w:val="0C78A7AC"/>
    <w:name w:val="NTG Table Bullet List332222222222"/>
    <w:numStyleLink w:val="Tablebulletlist"/>
  </w:abstractNum>
  <w:abstractNum w:abstractNumId="64" w15:restartNumberingAfterBreak="0">
    <w:nsid w:val="765A32D4"/>
    <w:multiLevelType w:val="multilevel"/>
    <w:tmpl w:val="4E6AC8F6"/>
    <w:numStyleLink w:val="Numberlist"/>
  </w:abstractNum>
  <w:abstractNum w:abstractNumId="65"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9CC6470"/>
    <w:multiLevelType w:val="multilevel"/>
    <w:tmpl w:val="7E18BD20"/>
    <w:lvl w:ilvl="0">
      <w:start w:val="1"/>
      <w:numFmt w:val="decimal"/>
      <w:suff w:val="space"/>
      <w:lvlText w:val="%1."/>
      <w:lvlJc w:val="left"/>
      <w:pPr>
        <w:ind w:left="360" w:hanging="360"/>
      </w:pPr>
      <w:rPr>
        <w:rFonts w:hint="default"/>
        <w:b w:val="0"/>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621033716">
    <w:abstractNumId w:val="31"/>
  </w:num>
  <w:num w:numId="2" w16cid:durableId="2059233148">
    <w:abstractNumId w:val="20"/>
  </w:num>
  <w:num w:numId="3" w16cid:durableId="944117772">
    <w:abstractNumId w:val="67"/>
  </w:num>
  <w:num w:numId="4" w16cid:durableId="767576921">
    <w:abstractNumId w:val="41"/>
  </w:num>
  <w:num w:numId="5" w16cid:durableId="193664478">
    <w:abstractNumId w:val="25"/>
  </w:num>
  <w:num w:numId="6" w16cid:durableId="689457296">
    <w:abstractNumId w:val="14"/>
  </w:num>
  <w:num w:numId="7" w16cid:durableId="1510215686">
    <w:abstractNumId w:val="46"/>
  </w:num>
  <w:num w:numId="8" w16cid:durableId="1531919517">
    <w:abstractNumId w:val="23"/>
  </w:num>
  <w:num w:numId="9" w16cid:durableId="1054700260">
    <w:abstractNumId w:val="53"/>
  </w:num>
  <w:num w:numId="10" w16cid:durableId="777792966">
    <w:abstractNumId w:val="19"/>
  </w:num>
  <w:num w:numId="11" w16cid:durableId="977955454">
    <w:abstractNumId w:val="59"/>
  </w:num>
  <w:num w:numId="12" w16cid:durableId="875240518">
    <w:abstractNumId w:val="16"/>
  </w:num>
  <w:num w:numId="13" w16cid:durableId="2080011391">
    <w:abstractNumId w:val="1"/>
  </w:num>
  <w:num w:numId="14" w16cid:durableId="2131317969">
    <w:abstractNumId w:val="57"/>
  </w:num>
  <w:num w:numId="15" w16cid:durableId="1630160427">
    <w:abstractNumId w:val="24"/>
  </w:num>
  <w:num w:numId="16" w16cid:durableId="2065443794">
    <w:abstractNumId w:val="58"/>
  </w:num>
  <w:num w:numId="17" w16cid:durableId="657199009">
    <w:abstractNumId w:val="64"/>
  </w:num>
  <w:num w:numId="18" w16cid:durableId="1777289601">
    <w:abstractNumId w:val="52"/>
  </w:num>
  <w:num w:numId="19" w16cid:durableId="96339335">
    <w:abstractNumId w:val="44"/>
  </w:num>
  <w:num w:numId="20" w16cid:durableId="23211736">
    <w:abstractNumId w:val="48"/>
  </w:num>
  <w:num w:numId="21" w16cid:durableId="1786146839">
    <w:abstractNumId w:val="37"/>
  </w:num>
  <w:num w:numId="22" w16cid:durableId="579877337">
    <w:abstractNumId w:val="51"/>
  </w:num>
  <w:num w:numId="23" w16cid:durableId="370808527">
    <w:abstractNumId w:val="43"/>
  </w:num>
  <w:num w:numId="24" w16cid:durableId="2065828087">
    <w:abstractNumId w:val="39"/>
  </w:num>
  <w:num w:numId="25" w16cid:durableId="595939377">
    <w:abstractNumId w:val="34"/>
  </w:num>
  <w:num w:numId="26" w16cid:durableId="1345935660">
    <w:abstractNumId w:val="11"/>
  </w:num>
  <w:num w:numId="27" w16cid:durableId="1659260689">
    <w:abstractNumId w:val="65"/>
  </w:num>
  <w:num w:numId="28" w16cid:durableId="1379747622">
    <w:abstractNumId w:val="33"/>
  </w:num>
  <w:num w:numId="29" w16cid:durableId="1358385218">
    <w:abstractNumId w:val="26"/>
  </w:num>
  <w:num w:numId="30" w16cid:durableId="331756660">
    <w:abstractNumId w:val="0"/>
  </w:num>
  <w:num w:numId="31" w16cid:durableId="1304501248">
    <w:abstractNumId w:val="38"/>
  </w:num>
  <w:num w:numId="32" w16cid:durableId="14504474">
    <w:abstractNumId w:val="10"/>
  </w:num>
  <w:num w:numId="33" w16cid:durableId="1665891450">
    <w:abstractNumId w:val="60"/>
  </w:num>
  <w:num w:numId="34" w16cid:durableId="1131557029">
    <w:abstractNumId w:val="29"/>
  </w:num>
  <w:num w:numId="35" w16cid:durableId="840465224">
    <w:abstractNumId w:val="66"/>
  </w:num>
  <w:num w:numId="36" w16cid:durableId="468326773">
    <w:abstractNumId w:val="54"/>
  </w:num>
  <w:num w:numId="37" w16cid:durableId="265187888">
    <w:abstractNumId w:val="4"/>
  </w:num>
  <w:num w:numId="38" w16cid:durableId="1335693513">
    <w:abstractNumId w:val="32"/>
  </w:num>
  <w:num w:numId="39" w16cid:durableId="1264612497">
    <w:abstractNumId w:val="45"/>
  </w:num>
  <w:num w:numId="40" w16cid:durableId="1979991872">
    <w:abstractNumId w:val="36"/>
  </w:num>
  <w:num w:numId="41" w16cid:durableId="590161278">
    <w:abstractNumId w:val="2"/>
  </w:num>
  <w:num w:numId="42" w16cid:durableId="24727084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F78"/>
    <w:rsid w:val="00001DDF"/>
    <w:rsid w:val="0000322D"/>
    <w:rsid w:val="00007670"/>
    <w:rsid w:val="00010036"/>
    <w:rsid w:val="00010665"/>
    <w:rsid w:val="0002393A"/>
    <w:rsid w:val="00027DB8"/>
    <w:rsid w:val="000307A7"/>
    <w:rsid w:val="00031A96"/>
    <w:rsid w:val="00040BF3"/>
    <w:rsid w:val="00040D91"/>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11EF"/>
    <w:rsid w:val="000962C5"/>
    <w:rsid w:val="000A04AF"/>
    <w:rsid w:val="000A385C"/>
    <w:rsid w:val="000A4317"/>
    <w:rsid w:val="000A559C"/>
    <w:rsid w:val="000B2CA1"/>
    <w:rsid w:val="000D1F29"/>
    <w:rsid w:val="000D633D"/>
    <w:rsid w:val="000E0962"/>
    <w:rsid w:val="000E342B"/>
    <w:rsid w:val="000E38FB"/>
    <w:rsid w:val="000E5DD2"/>
    <w:rsid w:val="000F2958"/>
    <w:rsid w:val="000F4805"/>
    <w:rsid w:val="00104E7F"/>
    <w:rsid w:val="001117D8"/>
    <w:rsid w:val="001137EC"/>
    <w:rsid w:val="001152F5"/>
    <w:rsid w:val="00117743"/>
    <w:rsid w:val="00117F5B"/>
    <w:rsid w:val="0012573E"/>
    <w:rsid w:val="00132658"/>
    <w:rsid w:val="0014516F"/>
    <w:rsid w:val="00147DED"/>
    <w:rsid w:val="00150DC0"/>
    <w:rsid w:val="00156CD4"/>
    <w:rsid w:val="00161CC6"/>
    <w:rsid w:val="00164A3E"/>
    <w:rsid w:val="0016588F"/>
    <w:rsid w:val="00166FF6"/>
    <w:rsid w:val="00172C77"/>
    <w:rsid w:val="001752B5"/>
    <w:rsid w:val="00176123"/>
    <w:rsid w:val="00181620"/>
    <w:rsid w:val="001852AF"/>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2879"/>
    <w:rsid w:val="001F59E6"/>
    <w:rsid w:val="001F5C6E"/>
    <w:rsid w:val="00202014"/>
    <w:rsid w:val="0020269F"/>
    <w:rsid w:val="00206936"/>
    <w:rsid w:val="00206C6F"/>
    <w:rsid w:val="00206FBD"/>
    <w:rsid w:val="00207746"/>
    <w:rsid w:val="00221220"/>
    <w:rsid w:val="00223401"/>
    <w:rsid w:val="00230031"/>
    <w:rsid w:val="002314A7"/>
    <w:rsid w:val="00235C01"/>
    <w:rsid w:val="00236878"/>
    <w:rsid w:val="00247343"/>
    <w:rsid w:val="002539E3"/>
    <w:rsid w:val="00265C56"/>
    <w:rsid w:val="002716CD"/>
    <w:rsid w:val="00274D4B"/>
    <w:rsid w:val="002806F5"/>
    <w:rsid w:val="00281577"/>
    <w:rsid w:val="002926BC"/>
    <w:rsid w:val="00293A72"/>
    <w:rsid w:val="002A0160"/>
    <w:rsid w:val="002A30C3"/>
    <w:rsid w:val="002A6F6A"/>
    <w:rsid w:val="002A7712"/>
    <w:rsid w:val="002B38F7"/>
    <w:rsid w:val="002B5591"/>
    <w:rsid w:val="002B6AA4"/>
    <w:rsid w:val="002C1FE9"/>
    <w:rsid w:val="002D3A57"/>
    <w:rsid w:val="002D7D05"/>
    <w:rsid w:val="002E20C8"/>
    <w:rsid w:val="002E4290"/>
    <w:rsid w:val="002E526E"/>
    <w:rsid w:val="002E5B94"/>
    <w:rsid w:val="002E66A6"/>
    <w:rsid w:val="002F0DB1"/>
    <w:rsid w:val="002F2885"/>
    <w:rsid w:val="002F32D0"/>
    <w:rsid w:val="002F3CF1"/>
    <w:rsid w:val="002F45A1"/>
    <w:rsid w:val="003037F9"/>
    <w:rsid w:val="00303E27"/>
    <w:rsid w:val="0030583E"/>
    <w:rsid w:val="00307FE1"/>
    <w:rsid w:val="003164BA"/>
    <w:rsid w:val="003223FE"/>
    <w:rsid w:val="003258E6"/>
    <w:rsid w:val="00342283"/>
    <w:rsid w:val="00343A87"/>
    <w:rsid w:val="00344A36"/>
    <w:rsid w:val="003456F4"/>
    <w:rsid w:val="003477B6"/>
    <w:rsid w:val="00347FB6"/>
    <w:rsid w:val="003504FD"/>
    <w:rsid w:val="00350881"/>
    <w:rsid w:val="00357D55"/>
    <w:rsid w:val="003624D7"/>
    <w:rsid w:val="00363513"/>
    <w:rsid w:val="003657E5"/>
    <w:rsid w:val="0036589C"/>
    <w:rsid w:val="00371312"/>
    <w:rsid w:val="00371DC7"/>
    <w:rsid w:val="00374802"/>
    <w:rsid w:val="003765C6"/>
    <w:rsid w:val="00376BF0"/>
    <w:rsid w:val="00377B21"/>
    <w:rsid w:val="003812ED"/>
    <w:rsid w:val="00382BE1"/>
    <w:rsid w:val="00390CE3"/>
    <w:rsid w:val="00394876"/>
    <w:rsid w:val="00394AAF"/>
    <w:rsid w:val="00394CE5"/>
    <w:rsid w:val="003A134B"/>
    <w:rsid w:val="003A6341"/>
    <w:rsid w:val="003B173F"/>
    <w:rsid w:val="003B67FD"/>
    <w:rsid w:val="003B6A61"/>
    <w:rsid w:val="003B6C0B"/>
    <w:rsid w:val="003D42C0"/>
    <w:rsid w:val="003D5B29"/>
    <w:rsid w:val="003D7818"/>
    <w:rsid w:val="003E1E98"/>
    <w:rsid w:val="003E2445"/>
    <w:rsid w:val="003E3BB2"/>
    <w:rsid w:val="003E412E"/>
    <w:rsid w:val="003F5B58"/>
    <w:rsid w:val="0040222A"/>
    <w:rsid w:val="004047BC"/>
    <w:rsid w:val="00406497"/>
    <w:rsid w:val="004100F7"/>
    <w:rsid w:val="00414CB3"/>
    <w:rsid w:val="0041563D"/>
    <w:rsid w:val="00420CF5"/>
    <w:rsid w:val="00422874"/>
    <w:rsid w:val="00426E25"/>
    <w:rsid w:val="00427D9C"/>
    <w:rsid w:val="00427E7E"/>
    <w:rsid w:val="0044241B"/>
    <w:rsid w:val="004433AE"/>
    <w:rsid w:val="00443B6E"/>
    <w:rsid w:val="004521CB"/>
    <w:rsid w:val="0045420A"/>
    <w:rsid w:val="00454A31"/>
    <w:rsid w:val="00454F3C"/>
    <w:rsid w:val="004554D4"/>
    <w:rsid w:val="00461744"/>
    <w:rsid w:val="00466185"/>
    <w:rsid w:val="004668A7"/>
    <w:rsid w:val="00466D96"/>
    <w:rsid w:val="00467747"/>
    <w:rsid w:val="00473C98"/>
    <w:rsid w:val="00474965"/>
    <w:rsid w:val="00481887"/>
    <w:rsid w:val="00482DF8"/>
    <w:rsid w:val="004864DE"/>
    <w:rsid w:val="00494BE5"/>
    <w:rsid w:val="004A0EBA"/>
    <w:rsid w:val="004A2538"/>
    <w:rsid w:val="004A6427"/>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2A04"/>
    <w:rsid w:val="005249F5"/>
    <w:rsid w:val="005260F7"/>
    <w:rsid w:val="00543BD1"/>
    <w:rsid w:val="0054507C"/>
    <w:rsid w:val="00546D7E"/>
    <w:rsid w:val="00556113"/>
    <w:rsid w:val="00564C12"/>
    <w:rsid w:val="005654B8"/>
    <w:rsid w:val="0057377F"/>
    <w:rsid w:val="005762CC"/>
    <w:rsid w:val="00582D3D"/>
    <w:rsid w:val="00595386"/>
    <w:rsid w:val="005A3621"/>
    <w:rsid w:val="005A4AC0"/>
    <w:rsid w:val="005A5FDF"/>
    <w:rsid w:val="005B0FB7"/>
    <w:rsid w:val="005B122A"/>
    <w:rsid w:val="005B5AC2"/>
    <w:rsid w:val="005C2833"/>
    <w:rsid w:val="005D3766"/>
    <w:rsid w:val="005D3964"/>
    <w:rsid w:val="005E144D"/>
    <w:rsid w:val="005E1500"/>
    <w:rsid w:val="005E3A43"/>
    <w:rsid w:val="005E51A4"/>
    <w:rsid w:val="005E7905"/>
    <w:rsid w:val="005F77C7"/>
    <w:rsid w:val="0060030B"/>
    <w:rsid w:val="006145BB"/>
    <w:rsid w:val="006154B4"/>
    <w:rsid w:val="00620675"/>
    <w:rsid w:val="00622910"/>
    <w:rsid w:val="006433C3"/>
    <w:rsid w:val="00650F5B"/>
    <w:rsid w:val="00652DC0"/>
    <w:rsid w:val="00660584"/>
    <w:rsid w:val="006670D7"/>
    <w:rsid w:val="006719EA"/>
    <w:rsid w:val="00671F13"/>
    <w:rsid w:val="0067400A"/>
    <w:rsid w:val="006747E0"/>
    <w:rsid w:val="006847AD"/>
    <w:rsid w:val="00690862"/>
    <w:rsid w:val="00690B7D"/>
    <w:rsid w:val="0069114B"/>
    <w:rsid w:val="006A756A"/>
    <w:rsid w:val="006C21F3"/>
    <w:rsid w:val="006C396A"/>
    <w:rsid w:val="006D1ADA"/>
    <w:rsid w:val="006D66F7"/>
    <w:rsid w:val="006D6723"/>
    <w:rsid w:val="006E3B5D"/>
    <w:rsid w:val="00702D61"/>
    <w:rsid w:val="00705C9D"/>
    <w:rsid w:val="00705F13"/>
    <w:rsid w:val="00714F1D"/>
    <w:rsid w:val="00715225"/>
    <w:rsid w:val="00720CC6"/>
    <w:rsid w:val="00722DDB"/>
    <w:rsid w:val="00724728"/>
    <w:rsid w:val="00724F98"/>
    <w:rsid w:val="00730B9B"/>
    <w:rsid w:val="0073182E"/>
    <w:rsid w:val="007332FF"/>
    <w:rsid w:val="0073520D"/>
    <w:rsid w:val="007372B0"/>
    <w:rsid w:val="007408F5"/>
    <w:rsid w:val="00741EAE"/>
    <w:rsid w:val="007467FD"/>
    <w:rsid w:val="0075413F"/>
    <w:rsid w:val="00755248"/>
    <w:rsid w:val="0076190B"/>
    <w:rsid w:val="0076355D"/>
    <w:rsid w:val="00763A2D"/>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5A40"/>
    <w:rsid w:val="0080766E"/>
    <w:rsid w:val="008105BE"/>
    <w:rsid w:val="00811169"/>
    <w:rsid w:val="00815297"/>
    <w:rsid w:val="00817BA1"/>
    <w:rsid w:val="00823022"/>
    <w:rsid w:val="0082634E"/>
    <w:rsid w:val="008313C4"/>
    <w:rsid w:val="00835434"/>
    <w:rsid w:val="008358C0"/>
    <w:rsid w:val="00842838"/>
    <w:rsid w:val="00854EC1"/>
    <w:rsid w:val="0085797F"/>
    <w:rsid w:val="00860804"/>
    <w:rsid w:val="00861DC3"/>
    <w:rsid w:val="00867019"/>
    <w:rsid w:val="008735A9"/>
    <w:rsid w:val="00877D20"/>
    <w:rsid w:val="00881C48"/>
    <w:rsid w:val="00884FDA"/>
    <w:rsid w:val="00885590"/>
    <w:rsid w:val="00885B80"/>
    <w:rsid w:val="00885C30"/>
    <w:rsid w:val="00885E9B"/>
    <w:rsid w:val="00886C9D"/>
    <w:rsid w:val="00893C96"/>
    <w:rsid w:val="0089500A"/>
    <w:rsid w:val="00897C94"/>
    <w:rsid w:val="008A51A3"/>
    <w:rsid w:val="008A7C12"/>
    <w:rsid w:val="008B03CE"/>
    <w:rsid w:val="008B529E"/>
    <w:rsid w:val="008B7C3D"/>
    <w:rsid w:val="008B7E87"/>
    <w:rsid w:val="008C17FB"/>
    <w:rsid w:val="008D1B00"/>
    <w:rsid w:val="008D57B8"/>
    <w:rsid w:val="008E0345"/>
    <w:rsid w:val="008E03FC"/>
    <w:rsid w:val="008E510B"/>
    <w:rsid w:val="00902B13"/>
    <w:rsid w:val="00911941"/>
    <w:rsid w:val="009138A0"/>
    <w:rsid w:val="00925F0F"/>
    <w:rsid w:val="00930C91"/>
    <w:rsid w:val="00932F6B"/>
    <w:rsid w:val="009436FF"/>
    <w:rsid w:val="0094483E"/>
    <w:rsid w:val="009468BC"/>
    <w:rsid w:val="00950DA9"/>
    <w:rsid w:val="009616DF"/>
    <w:rsid w:val="00964B22"/>
    <w:rsid w:val="0096542F"/>
    <w:rsid w:val="00967FA7"/>
    <w:rsid w:val="00971645"/>
    <w:rsid w:val="00977919"/>
    <w:rsid w:val="00983000"/>
    <w:rsid w:val="009870FA"/>
    <w:rsid w:val="009921C3"/>
    <w:rsid w:val="0099551D"/>
    <w:rsid w:val="009A5897"/>
    <w:rsid w:val="009A5F24"/>
    <w:rsid w:val="009A6C38"/>
    <w:rsid w:val="009B0B3E"/>
    <w:rsid w:val="009B1913"/>
    <w:rsid w:val="009B6657"/>
    <w:rsid w:val="009B7C35"/>
    <w:rsid w:val="009C198E"/>
    <w:rsid w:val="009C21F1"/>
    <w:rsid w:val="009D0EB5"/>
    <w:rsid w:val="009D0F6D"/>
    <w:rsid w:val="009D14F9"/>
    <w:rsid w:val="009D2B74"/>
    <w:rsid w:val="009D63FF"/>
    <w:rsid w:val="009D642F"/>
    <w:rsid w:val="009E175D"/>
    <w:rsid w:val="009E3CC2"/>
    <w:rsid w:val="009F06BD"/>
    <w:rsid w:val="009F2A4D"/>
    <w:rsid w:val="009F3302"/>
    <w:rsid w:val="009F4EAF"/>
    <w:rsid w:val="00A00828"/>
    <w:rsid w:val="00A03290"/>
    <w:rsid w:val="00A07490"/>
    <w:rsid w:val="00A10655"/>
    <w:rsid w:val="00A1197C"/>
    <w:rsid w:val="00A12047"/>
    <w:rsid w:val="00A12B64"/>
    <w:rsid w:val="00A22C38"/>
    <w:rsid w:val="00A25193"/>
    <w:rsid w:val="00A26E80"/>
    <w:rsid w:val="00A31AE8"/>
    <w:rsid w:val="00A3739D"/>
    <w:rsid w:val="00A37DDA"/>
    <w:rsid w:val="00A37ED8"/>
    <w:rsid w:val="00A45BF7"/>
    <w:rsid w:val="00A51816"/>
    <w:rsid w:val="00A51B03"/>
    <w:rsid w:val="00A70C5B"/>
    <w:rsid w:val="00A71E1C"/>
    <w:rsid w:val="00A81DD8"/>
    <w:rsid w:val="00A85CB6"/>
    <w:rsid w:val="00A925EC"/>
    <w:rsid w:val="00A929AA"/>
    <w:rsid w:val="00A92B6B"/>
    <w:rsid w:val="00A955A9"/>
    <w:rsid w:val="00AA541E"/>
    <w:rsid w:val="00AB35D5"/>
    <w:rsid w:val="00AD0DA4"/>
    <w:rsid w:val="00AD4169"/>
    <w:rsid w:val="00AE25C6"/>
    <w:rsid w:val="00AE306C"/>
    <w:rsid w:val="00AF0681"/>
    <w:rsid w:val="00AF28C1"/>
    <w:rsid w:val="00AF5F76"/>
    <w:rsid w:val="00B02EF1"/>
    <w:rsid w:val="00B07C97"/>
    <w:rsid w:val="00B07EA1"/>
    <w:rsid w:val="00B11C67"/>
    <w:rsid w:val="00B15754"/>
    <w:rsid w:val="00B15A27"/>
    <w:rsid w:val="00B2046E"/>
    <w:rsid w:val="00B20E8B"/>
    <w:rsid w:val="00B257E1"/>
    <w:rsid w:val="00B2599A"/>
    <w:rsid w:val="00B27AC4"/>
    <w:rsid w:val="00B343CC"/>
    <w:rsid w:val="00B43C75"/>
    <w:rsid w:val="00B47ABC"/>
    <w:rsid w:val="00B5084A"/>
    <w:rsid w:val="00B606A1"/>
    <w:rsid w:val="00B614F7"/>
    <w:rsid w:val="00B61B26"/>
    <w:rsid w:val="00B675B2"/>
    <w:rsid w:val="00B67E17"/>
    <w:rsid w:val="00B81261"/>
    <w:rsid w:val="00B8223E"/>
    <w:rsid w:val="00B832AE"/>
    <w:rsid w:val="00B83E5C"/>
    <w:rsid w:val="00B86678"/>
    <w:rsid w:val="00B92F9B"/>
    <w:rsid w:val="00B941B3"/>
    <w:rsid w:val="00B96513"/>
    <w:rsid w:val="00BA1D47"/>
    <w:rsid w:val="00BA66F0"/>
    <w:rsid w:val="00BB2239"/>
    <w:rsid w:val="00BB2AE7"/>
    <w:rsid w:val="00BB6464"/>
    <w:rsid w:val="00BC1BB8"/>
    <w:rsid w:val="00BD7FE1"/>
    <w:rsid w:val="00BE262F"/>
    <w:rsid w:val="00BE37CA"/>
    <w:rsid w:val="00BE6144"/>
    <w:rsid w:val="00BE635A"/>
    <w:rsid w:val="00BF17E9"/>
    <w:rsid w:val="00BF2ABB"/>
    <w:rsid w:val="00BF5099"/>
    <w:rsid w:val="00BF5345"/>
    <w:rsid w:val="00C009C2"/>
    <w:rsid w:val="00C10F10"/>
    <w:rsid w:val="00C15D4D"/>
    <w:rsid w:val="00C175DC"/>
    <w:rsid w:val="00C30171"/>
    <w:rsid w:val="00C309D8"/>
    <w:rsid w:val="00C43519"/>
    <w:rsid w:val="00C51537"/>
    <w:rsid w:val="00C52BC3"/>
    <w:rsid w:val="00C61AFA"/>
    <w:rsid w:val="00C61D64"/>
    <w:rsid w:val="00C62099"/>
    <w:rsid w:val="00C64EA3"/>
    <w:rsid w:val="00C701B0"/>
    <w:rsid w:val="00C72867"/>
    <w:rsid w:val="00C752D2"/>
    <w:rsid w:val="00C75E81"/>
    <w:rsid w:val="00C75F52"/>
    <w:rsid w:val="00C800F1"/>
    <w:rsid w:val="00C86533"/>
    <w:rsid w:val="00C86609"/>
    <w:rsid w:val="00C92B4C"/>
    <w:rsid w:val="00C954F6"/>
    <w:rsid w:val="00CA6BC5"/>
    <w:rsid w:val="00CB3779"/>
    <w:rsid w:val="00CB6A67"/>
    <w:rsid w:val="00CC61CD"/>
    <w:rsid w:val="00CD5011"/>
    <w:rsid w:val="00CD7F78"/>
    <w:rsid w:val="00CE640F"/>
    <w:rsid w:val="00CE714B"/>
    <w:rsid w:val="00CE76BC"/>
    <w:rsid w:val="00CF540E"/>
    <w:rsid w:val="00D02F07"/>
    <w:rsid w:val="00D23346"/>
    <w:rsid w:val="00D27EBE"/>
    <w:rsid w:val="00D347F4"/>
    <w:rsid w:val="00D36A49"/>
    <w:rsid w:val="00D517C6"/>
    <w:rsid w:val="00D64806"/>
    <w:rsid w:val="00D71D84"/>
    <w:rsid w:val="00D72464"/>
    <w:rsid w:val="00D76310"/>
    <w:rsid w:val="00D768EB"/>
    <w:rsid w:val="00D82D1E"/>
    <w:rsid w:val="00D832D9"/>
    <w:rsid w:val="00D90F00"/>
    <w:rsid w:val="00D94F6B"/>
    <w:rsid w:val="00D975C0"/>
    <w:rsid w:val="00DA5285"/>
    <w:rsid w:val="00DB191D"/>
    <w:rsid w:val="00DB4F91"/>
    <w:rsid w:val="00DB5BBC"/>
    <w:rsid w:val="00DC1EF7"/>
    <w:rsid w:val="00DC1F0F"/>
    <w:rsid w:val="00DC3117"/>
    <w:rsid w:val="00DC5DD9"/>
    <w:rsid w:val="00DC6D2D"/>
    <w:rsid w:val="00DD64C2"/>
    <w:rsid w:val="00DE33B5"/>
    <w:rsid w:val="00DE5E18"/>
    <w:rsid w:val="00DE6E01"/>
    <w:rsid w:val="00DF0487"/>
    <w:rsid w:val="00DF1C5B"/>
    <w:rsid w:val="00DF5EA4"/>
    <w:rsid w:val="00E02681"/>
    <w:rsid w:val="00E02792"/>
    <w:rsid w:val="00E034D8"/>
    <w:rsid w:val="00E04CC0"/>
    <w:rsid w:val="00E07E18"/>
    <w:rsid w:val="00E15816"/>
    <w:rsid w:val="00E160D5"/>
    <w:rsid w:val="00E239FF"/>
    <w:rsid w:val="00E27D7B"/>
    <w:rsid w:val="00E30556"/>
    <w:rsid w:val="00E30981"/>
    <w:rsid w:val="00E32C7B"/>
    <w:rsid w:val="00E33136"/>
    <w:rsid w:val="00E34D7C"/>
    <w:rsid w:val="00E36C7E"/>
    <w:rsid w:val="00E3723D"/>
    <w:rsid w:val="00E44C89"/>
    <w:rsid w:val="00E470F6"/>
    <w:rsid w:val="00E61BA2"/>
    <w:rsid w:val="00E63864"/>
    <w:rsid w:val="00E6403F"/>
    <w:rsid w:val="00E64725"/>
    <w:rsid w:val="00E75449"/>
    <w:rsid w:val="00E770C4"/>
    <w:rsid w:val="00E84C5A"/>
    <w:rsid w:val="00E861DB"/>
    <w:rsid w:val="00E93406"/>
    <w:rsid w:val="00E956C5"/>
    <w:rsid w:val="00E9579A"/>
    <w:rsid w:val="00E95C39"/>
    <w:rsid w:val="00EA2C39"/>
    <w:rsid w:val="00EA5635"/>
    <w:rsid w:val="00EB0A3C"/>
    <w:rsid w:val="00EB0A96"/>
    <w:rsid w:val="00EB77F9"/>
    <w:rsid w:val="00EC5769"/>
    <w:rsid w:val="00EC7D00"/>
    <w:rsid w:val="00ED0304"/>
    <w:rsid w:val="00ED087C"/>
    <w:rsid w:val="00EE38FA"/>
    <w:rsid w:val="00EE3E2C"/>
    <w:rsid w:val="00EE5D23"/>
    <w:rsid w:val="00EE750D"/>
    <w:rsid w:val="00EF3CA4"/>
    <w:rsid w:val="00EF5E1F"/>
    <w:rsid w:val="00EF7859"/>
    <w:rsid w:val="00F014DA"/>
    <w:rsid w:val="00F01BE6"/>
    <w:rsid w:val="00F02591"/>
    <w:rsid w:val="00F14273"/>
    <w:rsid w:val="00F24F21"/>
    <w:rsid w:val="00F30056"/>
    <w:rsid w:val="00F5696E"/>
    <w:rsid w:val="00F60EFF"/>
    <w:rsid w:val="00F67D2D"/>
    <w:rsid w:val="00F860CC"/>
    <w:rsid w:val="00F90858"/>
    <w:rsid w:val="00F94398"/>
    <w:rsid w:val="00FA4629"/>
    <w:rsid w:val="00FB0845"/>
    <w:rsid w:val="00FB2B56"/>
    <w:rsid w:val="00FB4E3A"/>
    <w:rsid w:val="00FC12BF"/>
    <w:rsid w:val="00FC1A7C"/>
    <w:rsid w:val="00FC2C60"/>
    <w:rsid w:val="00FC64AB"/>
    <w:rsid w:val="00FC73FE"/>
    <w:rsid w:val="00FD3E6F"/>
    <w:rsid w:val="00FD51B9"/>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278A9"/>
  <w15:docId w15:val="{FF5F9DB4-1B8D-4C8A-9A6D-5505975C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C009C2"/>
    <w:p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C009C2"/>
    <w:p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C009C2"/>
    <w:p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223401"/>
    <w:p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C009C2"/>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esupport.det@nt.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friend\AppData\Local\Microsoft\Windows\INetCache\IE\K1JIS3MK\ntg-long-keyline-template_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2B290C6DF649CC9DF926A948FA5C75"/>
        <w:category>
          <w:name w:val="General"/>
          <w:gallery w:val="placeholder"/>
        </w:category>
        <w:types>
          <w:type w:val="bbPlcHdr"/>
        </w:types>
        <w:behaviors>
          <w:behavior w:val="content"/>
        </w:behaviors>
        <w:guid w:val="{0300896F-3922-4985-88FE-C1AD5A8E3490}"/>
      </w:docPartPr>
      <w:docPartBody>
        <w:p w:rsidR="00AE13CE" w:rsidRDefault="00AE13CE">
          <w:pPr>
            <w:pStyle w:val="6D2B290C6DF649CC9DF926A948FA5C75"/>
          </w:pPr>
          <w:r w:rsidRPr="000C7A65">
            <w:rPr>
              <w:rStyle w:val="PlaceholderText"/>
            </w:rPr>
            <w:t>[Title]</w:t>
          </w:r>
        </w:p>
      </w:docPartBody>
    </w:docPart>
    <w:docPart>
      <w:docPartPr>
        <w:name w:val="58F7C26B9EB34AD2B8A6C5C0EC585C7B"/>
        <w:category>
          <w:name w:val="General"/>
          <w:gallery w:val="placeholder"/>
        </w:category>
        <w:types>
          <w:type w:val="bbPlcHdr"/>
        </w:types>
        <w:behaviors>
          <w:behavior w:val="content"/>
        </w:behaviors>
        <w:guid w:val="{15EBE328-0FF4-4330-A825-886AD4BD0065}"/>
      </w:docPartPr>
      <w:docPartBody>
        <w:p w:rsidR="00AE13CE" w:rsidRDefault="00AE13CE">
          <w:pPr>
            <w:pStyle w:val="58F7C26B9EB34AD2B8A6C5C0EC585C7B"/>
          </w:pPr>
          <w:r w:rsidRPr="007B29CC">
            <w:rPr>
              <w:rStyle w:val="PlaceholderText"/>
            </w:rPr>
            <w:t>[Company]</w:t>
          </w:r>
        </w:p>
      </w:docPartBody>
    </w:docPart>
    <w:docPart>
      <w:docPartPr>
        <w:name w:val="E8CDAC944C0B44E7BFE9FD0802F8F643"/>
        <w:category>
          <w:name w:val="General"/>
          <w:gallery w:val="placeholder"/>
        </w:category>
        <w:types>
          <w:type w:val="bbPlcHdr"/>
        </w:types>
        <w:behaviors>
          <w:behavior w:val="content"/>
        </w:behaviors>
        <w:guid w:val="{8012B92F-7F94-414E-9870-E3AAC6EE5D5C}"/>
      </w:docPartPr>
      <w:docPartBody>
        <w:p w:rsidR="00AE13CE" w:rsidRDefault="00AE13CE">
          <w:pPr>
            <w:pStyle w:val="E8CDAC944C0B44E7BFE9FD0802F8F643"/>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3CE"/>
    <w:rsid w:val="00374802"/>
    <w:rsid w:val="0048092E"/>
    <w:rsid w:val="009A6A5A"/>
    <w:rsid w:val="00AE13CE"/>
    <w:rsid w:val="00C15E71"/>
    <w:rsid w:val="00CF30B4"/>
    <w:rsid w:val="00D21404"/>
    <w:rsid w:val="00D4211A"/>
    <w:rsid w:val="00EA5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D2B290C6DF649CC9DF926A948FA5C75">
    <w:name w:val="6D2B290C6DF649CC9DF926A948FA5C75"/>
  </w:style>
  <w:style w:type="paragraph" w:customStyle="1" w:styleId="58F7C26B9EB34AD2B8A6C5C0EC585C7B">
    <w:name w:val="58F7C26B9EB34AD2B8A6C5C0EC585C7B"/>
  </w:style>
  <w:style w:type="paragraph" w:customStyle="1" w:styleId="E8CDAC944C0B44E7BFE9FD0802F8F643">
    <w:name w:val="E8CDAC944C0B44E7BFE9FD0802F8F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1F3AA3-FB1B-48AA-8EB5-56EF647E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ntg-long-keyline-template_7.dotx</Template>
  <TotalTime>1</TotalTime>
  <Pages>6</Pages>
  <Words>849</Words>
  <Characters>4845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Remote Pathway Grant</vt:lpstr>
    </vt:vector>
  </TitlesOfParts>
  <Company>Education</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Pathway Grant</dc:title>
  <dc:creator>Andrea Friend</dc:creator>
  <cp:lastModifiedBy>Roy Galet</cp:lastModifiedBy>
  <cp:revision>2</cp:revision>
  <cp:lastPrinted>2016-02-04T04:37:00Z</cp:lastPrinted>
  <dcterms:created xsi:type="dcterms:W3CDTF">2024-08-12T03:54:00Z</dcterms:created>
  <dcterms:modified xsi:type="dcterms:W3CDTF">2024-08-12T03:54:00Z</dcterms:modified>
</cp:coreProperties>
</file>