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2B15" w14:textId="4AC5A307" w:rsidR="00ED4451" w:rsidRDefault="00C56F3B" w:rsidP="00423536">
      <w:pPr>
        <w:pStyle w:val="Heading1"/>
      </w:pPr>
      <w:r>
        <w:t xml:space="preserve">What is </w:t>
      </w:r>
      <w:r w:rsidR="00A321A0">
        <w:t>generative a</w:t>
      </w:r>
      <w:r>
        <w:t xml:space="preserve">rtificial </w:t>
      </w:r>
      <w:r w:rsidR="00A321A0">
        <w:t>i</w:t>
      </w:r>
      <w:r>
        <w:t>ntelligence</w:t>
      </w:r>
      <w:r w:rsidR="00086559">
        <w:t>?</w:t>
      </w:r>
    </w:p>
    <w:p w14:paraId="277F6DB1" w14:textId="68B2A263" w:rsidR="00C56F3B" w:rsidRDefault="00C56F3B" w:rsidP="00423536">
      <w:r>
        <w:t xml:space="preserve">Generative </w:t>
      </w:r>
      <w:r w:rsidR="00423536">
        <w:t>a</w:t>
      </w:r>
      <w:r>
        <w:t xml:space="preserve">rtificial </w:t>
      </w:r>
      <w:r w:rsidR="00423536">
        <w:t>i</w:t>
      </w:r>
      <w:r>
        <w:t>ntelligence (AI) enables computers and systems to create new content</w:t>
      </w:r>
      <w:r w:rsidR="005A16BD">
        <w:t xml:space="preserve"> </w:t>
      </w:r>
      <w:r w:rsidR="00D3040C">
        <w:t>such as</w:t>
      </w:r>
      <w:r>
        <w:t xml:space="preserve"> text, images, videos, software code and music, that mimics what humans can produce.</w:t>
      </w:r>
    </w:p>
    <w:p w14:paraId="42CA50D4" w14:textId="4D9E709D" w:rsidR="00C56F3B" w:rsidRPr="00C56F3B" w:rsidRDefault="00C56F3B" w:rsidP="00423536">
      <w:r>
        <w:t>Generative AI learns from large amounts of data to recogni</w:t>
      </w:r>
      <w:r w:rsidR="00CC3E6C">
        <w:t>s</w:t>
      </w:r>
      <w:r>
        <w:t xml:space="preserve">e patterns and produce the best response to a given human prompt. When a prompt is provided, the </w:t>
      </w:r>
      <w:r w:rsidR="00423536">
        <w:t xml:space="preserve">generative </w:t>
      </w:r>
      <w:r>
        <w:t>AI tool generates an output, such as a sentence, picture or model aligned to the prompt.</w:t>
      </w:r>
    </w:p>
    <w:p w14:paraId="27EA6D6A" w14:textId="5A932B21" w:rsidR="00AD3BE8" w:rsidRPr="00D946C9" w:rsidRDefault="00C56F3B" w:rsidP="00423536">
      <w:pPr>
        <w:pStyle w:val="Heading1"/>
      </w:pPr>
      <w:r>
        <w:t>Generative AI policy</w:t>
      </w:r>
    </w:p>
    <w:p w14:paraId="085DEBA6" w14:textId="059C3AAB" w:rsidR="00C56F3B" w:rsidRDefault="00C56F3B" w:rsidP="00423536">
      <w:pPr>
        <w:rPr>
          <w:lang w:eastAsia="en-AU"/>
        </w:rPr>
      </w:pPr>
      <w:r w:rsidRPr="00944CB4">
        <w:rPr>
          <w:lang w:eastAsia="en-AU"/>
        </w:rPr>
        <w:t xml:space="preserve">The Department of Education and Training (department) </w:t>
      </w:r>
      <w:r>
        <w:rPr>
          <w:lang w:eastAsia="en-AU"/>
        </w:rPr>
        <w:t>allows</w:t>
      </w:r>
      <w:r w:rsidRPr="00944CB4">
        <w:rPr>
          <w:lang w:eastAsia="en-AU"/>
        </w:rPr>
        <w:t xml:space="preserve"> the </w:t>
      </w:r>
      <w:r>
        <w:rPr>
          <w:lang w:eastAsia="en-AU"/>
        </w:rPr>
        <w:t>use</w:t>
      </w:r>
      <w:r w:rsidRPr="00944CB4">
        <w:rPr>
          <w:lang w:eastAsia="en-AU"/>
        </w:rPr>
        <w:t xml:space="preserve"> of generative AI in </w:t>
      </w:r>
      <w:r>
        <w:rPr>
          <w:lang w:eastAsia="en-AU"/>
        </w:rPr>
        <w:t>schools guided by Northern Territory Government and department policy</w:t>
      </w:r>
      <w:r w:rsidRPr="00C93AA5">
        <w:rPr>
          <w:lang w:eastAsia="en-AU"/>
        </w:rPr>
        <w:t>.</w:t>
      </w:r>
    </w:p>
    <w:p w14:paraId="1625E72B" w14:textId="77777777" w:rsidR="00C56F3B" w:rsidRPr="00944CB4" w:rsidRDefault="00C56F3B" w:rsidP="00423536">
      <w:pPr>
        <w:rPr>
          <w:lang w:eastAsia="en-AU"/>
        </w:rPr>
      </w:pPr>
      <w:r w:rsidRPr="008A6522">
        <w:rPr>
          <w:lang w:eastAsia="en-AU"/>
        </w:rPr>
        <w:t xml:space="preserve">Schools may develop their own processes and expectations to help the school community meet these policy expectations. </w:t>
      </w:r>
      <w:r w:rsidRPr="00EF7BC0">
        <w:rPr>
          <w:lang w:eastAsia="en-AU"/>
        </w:rPr>
        <w:t>Students should adhere to school processes and guidance when using generative AI tools.</w:t>
      </w:r>
    </w:p>
    <w:p w14:paraId="07AC0B29" w14:textId="77777777" w:rsidR="00C56F3B" w:rsidRPr="00C56F3B" w:rsidRDefault="00C56F3B" w:rsidP="00423536">
      <w:pPr>
        <w:pStyle w:val="Heading1"/>
      </w:pPr>
      <w:r w:rsidRPr="00C56F3B">
        <w:t>Benefits and limitations of generative AI</w:t>
      </w:r>
    </w:p>
    <w:p w14:paraId="5175B2B4" w14:textId="77777777" w:rsidR="00C56F3B" w:rsidRDefault="00C56F3B" w:rsidP="00423536">
      <w:r w:rsidRPr="00C93AA5">
        <w:t xml:space="preserve">Generative AI tools </w:t>
      </w:r>
      <w:r>
        <w:t xml:space="preserve">benefit both teachers and students by supporting thinking and have the potential to have a positive impact on learning. </w:t>
      </w:r>
    </w:p>
    <w:p w14:paraId="2B558759" w14:textId="77777777" w:rsidR="00C56F3B" w:rsidRDefault="00C56F3B" w:rsidP="0062145A">
      <w:pPr>
        <w:spacing w:after="120"/>
      </w:pPr>
      <w:r>
        <w:t>However, generative AI tools can also:</w:t>
      </w:r>
    </w:p>
    <w:p w14:paraId="0B3620A6" w14:textId="660D3716" w:rsidR="00C56F3B" w:rsidRDefault="00C56F3B" w:rsidP="00423536">
      <w:pPr>
        <w:pStyle w:val="ListParagraph"/>
        <w:numPr>
          <w:ilvl w:val="0"/>
          <w:numId w:val="13"/>
        </w:numPr>
      </w:pPr>
      <w:r>
        <w:t xml:space="preserve">show </w:t>
      </w:r>
      <w:r w:rsidRPr="00FA591D">
        <w:t xml:space="preserve">bias </w:t>
      </w:r>
      <w:r>
        <w:t>and use</w:t>
      </w:r>
      <w:r w:rsidRPr="00C93AA5">
        <w:t xml:space="preserve"> stereotypes</w:t>
      </w:r>
    </w:p>
    <w:p w14:paraId="368F4670" w14:textId="6697BA59" w:rsidR="00C56F3B" w:rsidRDefault="00C56F3B" w:rsidP="00423536">
      <w:pPr>
        <w:pStyle w:val="ListParagraph"/>
        <w:numPr>
          <w:ilvl w:val="0"/>
          <w:numId w:val="13"/>
        </w:numPr>
      </w:pPr>
      <w:r>
        <w:t xml:space="preserve">provide incorrect information, such as leaving out important details or </w:t>
      </w:r>
      <w:r w:rsidR="00832D0C">
        <w:t xml:space="preserve">creating false </w:t>
      </w:r>
      <w:r>
        <w:t>information</w:t>
      </w:r>
    </w:p>
    <w:p w14:paraId="3E603CBC" w14:textId="76D3B41C" w:rsidR="005A16BD" w:rsidRPr="005A16BD" w:rsidRDefault="00C56F3B" w:rsidP="00725BD3">
      <w:pPr>
        <w:pStyle w:val="ListParagraph"/>
        <w:numPr>
          <w:ilvl w:val="0"/>
          <w:numId w:val="13"/>
        </w:numPr>
      </w:pPr>
      <w:r>
        <w:t xml:space="preserve">provide information that is </w:t>
      </w:r>
      <w:r w:rsidR="00CC3E6C">
        <w:t xml:space="preserve">not </w:t>
      </w:r>
      <w:r w:rsidR="00734C73">
        <w:t xml:space="preserve">always </w:t>
      </w:r>
      <w:r>
        <w:t>original, instead providing the most likely response.</w:t>
      </w:r>
    </w:p>
    <w:p w14:paraId="2F361C99" w14:textId="5CFBD0C8" w:rsidR="00C56F3B" w:rsidRDefault="00C56F3B" w:rsidP="00423536">
      <w:pPr>
        <w:pStyle w:val="Heading1"/>
      </w:pPr>
      <w:r w:rsidRPr="00C56F3B">
        <w:t xml:space="preserve">How can </w:t>
      </w:r>
      <w:r w:rsidR="00E73339">
        <w:t>g</w:t>
      </w:r>
      <w:r w:rsidRPr="00C56F3B">
        <w:t>enerative AI be used in schools</w:t>
      </w:r>
      <w:r>
        <w:t xml:space="preserve"> or at home</w:t>
      </w:r>
      <w:r w:rsidRPr="00C56F3B">
        <w:t>?</w:t>
      </w:r>
    </w:p>
    <w:p w14:paraId="532A2549" w14:textId="4E6570A8" w:rsidR="00C56F3B" w:rsidRDefault="00C56F3B" w:rsidP="00423536">
      <w:r w:rsidRPr="00C56F3B">
        <w:t xml:space="preserve">The application of </w:t>
      </w:r>
      <w:r w:rsidR="001F2D5E">
        <w:t xml:space="preserve">generative </w:t>
      </w:r>
      <w:r w:rsidRPr="00C56F3B">
        <w:t xml:space="preserve">AI can differ across year levels. </w:t>
      </w:r>
      <w:r>
        <w:t xml:space="preserve">Some </w:t>
      </w:r>
      <w:r w:rsidR="00E73339">
        <w:t>common uses are shown</w:t>
      </w:r>
      <w:r w:rsidR="00A321A0">
        <w:t xml:space="preserve"> </w:t>
      </w:r>
      <w:r w:rsidR="0062145A">
        <w:t>below</w:t>
      </w:r>
      <w:r w:rsidR="00725BD3">
        <w:t>.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C56F3B" w14:paraId="1DB60E44" w14:textId="77777777" w:rsidTr="00C56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54" w:type="dxa"/>
          </w:tcPr>
          <w:p w14:paraId="37A2865F" w14:textId="5ECB4457" w:rsidR="00C56F3B" w:rsidRDefault="00052D5F" w:rsidP="00423536">
            <w:r>
              <w:t>To support t</w:t>
            </w:r>
            <w:r w:rsidR="00C56F3B">
              <w:t>each</w:t>
            </w:r>
            <w:r>
              <w:t>ing and learning</w:t>
            </w:r>
          </w:p>
        </w:tc>
        <w:tc>
          <w:tcPr>
            <w:tcW w:w="5154" w:type="dxa"/>
          </w:tcPr>
          <w:p w14:paraId="7109BD74" w14:textId="78879B05" w:rsidR="00C56F3B" w:rsidRDefault="00052D5F" w:rsidP="004235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 support s</w:t>
            </w:r>
            <w:r w:rsidR="00C56F3B">
              <w:t>tudent</w:t>
            </w:r>
            <w:r>
              <w:t xml:space="preserve"> learning</w:t>
            </w:r>
          </w:p>
        </w:tc>
      </w:tr>
      <w:tr w:rsidR="00C56F3B" w14:paraId="7A4D4028" w14:textId="77777777" w:rsidTr="00C56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4" w:type="dxa"/>
          </w:tcPr>
          <w:p w14:paraId="73B30AB7" w14:textId="77777777" w:rsidR="00C56F3B" w:rsidRDefault="00C56F3B" w:rsidP="00423536">
            <w:pPr>
              <w:pStyle w:val="ListParagraph"/>
              <w:numPr>
                <w:ilvl w:val="0"/>
                <w:numId w:val="14"/>
              </w:numPr>
              <w:spacing w:after="0"/>
            </w:pPr>
            <w:r>
              <w:t>generate ideas for lesson planning</w:t>
            </w:r>
          </w:p>
          <w:p w14:paraId="36AF0A0A" w14:textId="77777777" w:rsidR="00C56F3B" w:rsidRDefault="00C56F3B" w:rsidP="00423536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5F2344">
              <w:t>tailor a task to support engagement</w:t>
            </w:r>
          </w:p>
          <w:p w14:paraId="7420E956" w14:textId="382CF9BB" w:rsidR="00C56F3B" w:rsidRDefault="00C56F3B" w:rsidP="00423536">
            <w:pPr>
              <w:pStyle w:val="ListParagraph"/>
              <w:numPr>
                <w:ilvl w:val="0"/>
                <w:numId w:val="14"/>
              </w:numPr>
              <w:spacing w:after="0"/>
            </w:pPr>
            <w:r>
              <w:t>assist with administrative tasks</w:t>
            </w:r>
          </w:p>
          <w:p w14:paraId="2DA481ED" w14:textId="77777777" w:rsidR="00C56F3B" w:rsidRDefault="00C56F3B" w:rsidP="00423536">
            <w:pPr>
              <w:pStyle w:val="ListParagraph"/>
              <w:numPr>
                <w:ilvl w:val="0"/>
                <w:numId w:val="14"/>
              </w:numPr>
              <w:spacing w:after="0"/>
            </w:pPr>
            <w:r>
              <w:t>design formative assessment activities</w:t>
            </w:r>
          </w:p>
          <w:p w14:paraId="1B193A57" w14:textId="343A2BAF" w:rsidR="00C56F3B" w:rsidRDefault="00C56F3B" w:rsidP="00423536">
            <w:pPr>
              <w:pStyle w:val="ListParagraph"/>
              <w:numPr>
                <w:ilvl w:val="0"/>
                <w:numId w:val="14"/>
              </w:numPr>
              <w:spacing w:after="0"/>
            </w:pPr>
            <w:r>
              <w:t>analys</w:t>
            </w:r>
            <w:r w:rsidR="001F2D5E">
              <w:t>e</w:t>
            </w:r>
            <w:r>
              <w:t xml:space="preserve"> data</w:t>
            </w:r>
            <w:r w:rsidR="00663B52">
              <w:t xml:space="preserve"> that is not personal or sensitive</w:t>
            </w:r>
          </w:p>
          <w:p w14:paraId="6C4E1BBF" w14:textId="4FFEE7D0" w:rsidR="00C56F3B" w:rsidRPr="00C56F3B" w:rsidRDefault="00C56F3B" w:rsidP="00423536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4B5AE7">
              <w:t>re</w:t>
            </w:r>
            <w:r w:rsidR="00412386">
              <w:t>-</w:t>
            </w:r>
            <w:r w:rsidRPr="004B5AE7">
              <w:t>word</w:t>
            </w:r>
            <w:r>
              <w:t xml:space="preserve"> </w:t>
            </w:r>
            <w:r w:rsidRPr="004B5AE7">
              <w:t>information so students at different stages of learning can understand</w:t>
            </w:r>
            <w:r w:rsidR="00D56B9C">
              <w:t>.</w:t>
            </w:r>
          </w:p>
        </w:tc>
        <w:tc>
          <w:tcPr>
            <w:tcW w:w="5154" w:type="dxa"/>
          </w:tcPr>
          <w:p w14:paraId="232BFDB4" w14:textId="34F1903C" w:rsidR="00C56F3B" w:rsidRDefault="00C56F3B" w:rsidP="00423536">
            <w:pPr>
              <w:pStyle w:val="ListParagraph"/>
              <w:numPr>
                <w:ilvl w:val="0"/>
                <w:numId w:val="14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7D6D">
              <w:t>test knowledge or prepare practice questions</w:t>
            </w:r>
          </w:p>
          <w:p w14:paraId="69B0A945" w14:textId="77777777" w:rsidR="00C56F3B" w:rsidRPr="00E967D1" w:rsidRDefault="00C56F3B" w:rsidP="00423536">
            <w:pPr>
              <w:pStyle w:val="ListParagraph"/>
              <w:numPr>
                <w:ilvl w:val="0"/>
                <w:numId w:val="14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assist with </w:t>
            </w:r>
            <w:r w:rsidRPr="00E967D1">
              <w:t>idea generation</w:t>
            </w:r>
            <w:r>
              <w:t xml:space="preserve"> and writing</w:t>
            </w:r>
          </w:p>
          <w:p w14:paraId="395AB5D3" w14:textId="12A5298F" w:rsidR="00C56F3B" w:rsidRDefault="00C56F3B" w:rsidP="00423536">
            <w:pPr>
              <w:pStyle w:val="ListParagraph"/>
              <w:numPr>
                <w:ilvl w:val="0"/>
                <w:numId w:val="14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225C">
              <w:t xml:space="preserve">explain information in different ways to </w:t>
            </w:r>
            <w:r w:rsidR="009A34DA">
              <w:t xml:space="preserve">make it easier to </w:t>
            </w:r>
            <w:r w:rsidRPr="003F225C">
              <w:t>understand</w:t>
            </w:r>
          </w:p>
          <w:p w14:paraId="67FE3FDC" w14:textId="77777777" w:rsidR="00C56F3B" w:rsidRDefault="00C56F3B" w:rsidP="00423536">
            <w:pPr>
              <w:pStyle w:val="ListParagraph"/>
              <w:numPr>
                <w:ilvl w:val="0"/>
                <w:numId w:val="14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ask for specific feedback on work</w:t>
            </w:r>
          </w:p>
          <w:p w14:paraId="0B8B4E73" w14:textId="010FFE0B" w:rsidR="00C56F3B" w:rsidRPr="00C56F3B" w:rsidRDefault="00C56F3B" w:rsidP="00423536">
            <w:pPr>
              <w:pStyle w:val="ListParagraph"/>
              <w:numPr>
                <w:ilvl w:val="0"/>
                <w:numId w:val="14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5B34">
              <w:t>answer simple questions on a topic</w:t>
            </w:r>
            <w:r w:rsidR="00D56B9C">
              <w:t>.</w:t>
            </w:r>
          </w:p>
        </w:tc>
      </w:tr>
    </w:tbl>
    <w:p w14:paraId="225421F5" w14:textId="1C6B6F61" w:rsidR="00C56F3B" w:rsidRPr="00C56F3B" w:rsidRDefault="00C56F3B" w:rsidP="00423536">
      <w:pPr>
        <w:pStyle w:val="Heading1"/>
      </w:pPr>
      <w:r w:rsidRPr="00C56F3B">
        <w:lastRenderedPageBreak/>
        <w:t>Key considerations for students</w:t>
      </w:r>
    </w:p>
    <w:p w14:paraId="10A78BAC" w14:textId="030F9AE1" w:rsidR="00C56F3B" w:rsidRDefault="001F2D5E" w:rsidP="00423536">
      <w:pPr>
        <w:rPr>
          <w:lang w:eastAsia="en-AU"/>
        </w:rPr>
      </w:pPr>
      <w:r>
        <w:rPr>
          <w:lang w:eastAsia="en-AU"/>
        </w:rPr>
        <w:t xml:space="preserve">The following </w:t>
      </w:r>
      <w:r w:rsidR="00C56F3B">
        <w:rPr>
          <w:lang w:eastAsia="en-AU"/>
        </w:rPr>
        <w:t>are some things to consider when using generative AI tools</w:t>
      </w:r>
      <w:r w:rsidR="00C24636">
        <w:rPr>
          <w:lang w:eastAsia="en-AU"/>
        </w:rPr>
        <w:t>:</w:t>
      </w:r>
    </w:p>
    <w:p w14:paraId="06A60CE5" w14:textId="4BC256ED" w:rsidR="00C56F3B" w:rsidRDefault="00C56F3B" w:rsidP="00423536">
      <w:pPr>
        <w:pStyle w:val="ListParagraph"/>
        <w:numPr>
          <w:ilvl w:val="0"/>
          <w:numId w:val="15"/>
        </w:numPr>
        <w:rPr>
          <w:lang w:eastAsia="en-AU"/>
        </w:rPr>
      </w:pPr>
      <w:r>
        <w:rPr>
          <w:lang w:eastAsia="en-AU"/>
        </w:rPr>
        <w:t xml:space="preserve">Age </w:t>
      </w:r>
      <w:r w:rsidR="009B08F6">
        <w:rPr>
          <w:lang w:eastAsia="en-AU"/>
        </w:rPr>
        <w:t>r</w:t>
      </w:r>
      <w:r>
        <w:rPr>
          <w:lang w:eastAsia="en-AU"/>
        </w:rPr>
        <w:t xml:space="preserve">estrictions: check the age restrictions of AI tools before deciding </w:t>
      </w:r>
      <w:r w:rsidR="009A34DA">
        <w:rPr>
          <w:lang w:eastAsia="en-AU"/>
        </w:rPr>
        <w:t>to use</w:t>
      </w:r>
      <w:r>
        <w:rPr>
          <w:lang w:eastAsia="en-AU"/>
        </w:rPr>
        <w:t xml:space="preserve"> the </w:t>
      </w:r>
      <w:r w:rsidR="009A34DA">
        <w:rPr>
          <w:lang w:eastAsia="en-AU"/>
        </w:rPr>
        <w:t xml:space="preserve">AI </w:t>
      </w:r>
      <w:r>
        <w:rPr>
          <w:lang w:eastAsia="en-AU"/>
        </w:rPr>
        <w:t>tool.</w:t>
      </w:r>
    </w:p>
    <w:p w14:paraId="2B4964A4" w14:textId="41D73222" w:rsidR="00C56F3B" w:rsidRDefault="00C56F3B" w:rsidP="00423536">
      <w:pPr>
        <w:pStyle w:val="ListParagraph"/>
        <w:numPr>
          <w:ilvl w:val="0"/>
          <w:numId w:val="15"/>
        </w:numPr>
        <w:rPr>
          <w:lang w:eastAsia="en-AU"/>
        </w:rPr>
      </w:pPr>
      <w:r>
        <w:rPr>
          <w:lang w:eastAsia="en-AU"/>
        </w:rPr>
        <w:t>Privacy: do not share personal, sensitive or identifiable information on these tools, as the data might be stored or used in unintended ways.</w:t>
      </w:r>
    </w:p>
    <w:p w14:paraId="39A6AAF0" w14:textId="77777777" w:rsidR="00C56F3B" w:rsidRDefault="00C56F3B" w:rsidP="00423536">
      <w:pPr>
        <w:pStyle w:val="ListParagraph"/>
        <w:numPr>
          <w:ilvl w:val="0"/>
          <w:numId w:val="15"/>
        </w:numPr>
        <w:rPr>
          <w:lang w:eastAsia="en-AU"/>
        </w:rPr>
      </w:pPr>
      <w:r>
        <w:rPr>
          <w:lang w:eastAsia="en-AU"/>
        </w:rPr>
        <w:t>Security: use only reputable platforms and keep software up to date.</w:t>
      </w:r>
    </w:p>
    <w:p w14:paraId="49F89E57" w14:textId="4B15EF76" w:rsidR="00C56F3B" w:rsidRDefault="00C56F3B" w:rsidP="00423536">
      <w:pPr>
        <w:pStyle w:val="ListParagraph"/>
        <w:numPr>
          <w:ilvl w:val="0"/>
          <w:numId w:val="15"/>
        </w:numPr>
        <w:rPr>
          <w:lang w:eastAsia="en-AU"/>
        </w:rPr>
      </w:pPr>
      <w:r>
        <w:rPr>
          <w:lang w:eastAsia="en-AU"/>
        </w:rPr>
        <w:t xml:space="preserve">Plagiarism and </w:t>
      </w:r>
      <w:r w:rsidR="009B08F6">
        <w:rPr>
          <w:lang w:eastAsia="en-AU"/>
        </w:rPr>
        <w:t>c</w:t>
      </w:r>
      <w:r>
        <w:rPr>
          <w:lang w:eastAsia="en-AU"/>
        </w:rPr>
        <w:t>opyright: follow school processes and advice on using generative AI content including applying copyright rules and acknowledging the use of content generated by AI.</w:t>
      </w:r>
    </w:p>
    <w:p w14:paraId="61DF51AF" w14:textId="77777777" w:rsidR="00C56F3B" w:rsidRDefault="00C56F3B" w:rsidP="00423536">
      <w:pPr>
        <w:pStyle w:val="ListParagraph"/>
        <w:numPr>
          <w:ilvl w:val="0"/>
          <w:numId w:val="15"/>
        </w:numPr>
        <w:rPr>
          <w:lang w:eastAsia="en-AU"/>
        </w:rPr>
      </w:pPr>
      <w:r>
        <w:rPr>
          <w:lang w:eastAsia="en-AU"/>
        </w:rPr>
        <w:t>Reliability: AI-generated content can be inaccurate or biased. Always review all generated content for accuracy and appropriateness.</w:t>
      </w:r>
    </w:p>
    <w:p w14:paraId="4F4D9DDC" w14:textId="5A713557" w:rsidR="00C56F3B" w:rsidRDefault="00C56F3B" w:rsidP="00423536">
      <w:pPr>
        <w:pStyle w:val="ListParagraph"/>
        <w:numPr>
          <w:ilvl w:val="0"/>
          <w:numId w:val="15"/>
        </w:numPr>
        <w:rPr>
          <w:lang w:eastAsia="en-AU"/>
        </w:rPr>
      </w:pPr>
      <w:r>
        <w:rPr>
          <w:lang w:eastAsia="en-AU"/>
        </w:rPr>
        <w:t>Misuse: consequences may apply for misuse, such as creating harmful or inappropriate content. It is important to use g</w:t>
      </w:r>
      <w:r w:rsidRPr="00963460">
        <w:rPr>
          <w:lang w:eastAsia="en-AU"/>
        </w:rPr>
        <w:t>enerative AI tools responsibly and ethically.</w:t>
      </w:r>
    </w:p>
    <w:p w14:paraId="505C18E0" w14:textId="77777777" w:rsidR="00052D5F" w:rsidRDefault="00052D5F" w:rsidP="00423536">
      <w:pPr>
        <w:pStyle w:val="Heading1"/>
      </w:pPr>
      <w:r w:rsidRPr="00052D5F">
        <w:t>Plagiarism and assessment integrity</w:t>
      </w:r>
    </w:p>
    <w:p w14:paraId="3AE1C866" w14:textId="609C9675" w:rsidR="00A321A0" w:rsidRPr="00064CCB" w:rsidRDefault="00A321A0" w:rsidP="00423536">
      <w:pPr>
        <w:rPr>
          <w:rFonts w:eastAsiaTheme="minorEastAsia"/>
          <w:iCs/>
          <w:lang w:eastAsia="en-AU"/>
        </w:rPr>
      </w:pPr>
      <w:r w:rsidRPr="00F36663">
        <w:rPr>
          <w:lang w:eastAsia="en-AU"/>
        </w:rPr>
        <w:t xml:space="preserve">When students use generative AI for </w:t>
      </w:r>
      <w:r>
        <w:rPr>
          <w:lang w:eastAsia="en-AU"/>
        </w:rPr>
        <w:t>schoolwork</w:t>
      </w:r>
      <w:r w:rsidRPr="00F36663">
        <w:rPr>
          <w:lang w:eastAsia="en-AU"/>
        </w:rPr>
        <w:t>,</w:t>
      </w:r>
      <w:r>
        <w:rPr>
          <w:lang w:eastAsia="en-AU"/>
        </w:rPr>
        <w:t xml:space="preserve"> it</w:t>
      </w:r>
      <w:r w:rsidRPr="00F36663">
        <w:rPr>
          <w:lang w:eastAsia="en-AU"/>
        </w:rPr>
        <w:t xml:space="preserve"> must </w:t>
      </w:r>
      <w:r>
        <w:rPr>
          <w:lang w:eastAsia="en-AU"/>
        </w:rPr>
        <w:t xml:space="preserve">be </w:t>
      </w:r>
      <w:r w:rsidR="00412386">
        <w:rPr>
          <w:lang w:eastAsia="en-AU"/>
        </w:rPr>
        <w:t xml:space="preserve">appropriately </w:t>
      </w:r>
      <w:r>
        <w:rPr>
          <w:lang w:eastAsia="en-AU"/>
        </w:rPr>
        <w:t>acknowledged</w:t>
      </w:r>
      <w:r w:rsidR="00412386">
        <w:rPr>
          <w:lang w:eastAsia="en-AU"/>
        </w:rPr>
        <w:t>.</w:t>
      </w:r>
      <w:r w:rsidR="005A16BD">
        <w:rPr>
          <w:lang w:eastAsia="en-AU"/>
        </w:rPr>
        <w:t xml:space="preserve"> </w:t>
      </w:r>
      <w:r>
        <w:rPr>
          <w:lang w:eastAsia="en-AU"/>
        </w:rPr>
        <w:t xml:space="preserve">This may </w:t>
      </w:r>
      <w:r w:rsidRPr="00F36663">
        <w:rPr>
          <w:lang w:eastAsia="en-AU"/>
        </w:rPr>
        <w:t xml:space="preserve">include naming the </w:t>
      </w:r>
      <w:r w:rsidR="001F2D5E">
        <w:rPr>
          <w:lang w:eastAsia="en-AU"/>
        </w:rPr>
        <w:t xml:space="preserve">generative AI </w:t>
      </w:r>
      <w:r w:rsidRPr="00F36663">
        <w:rPr>
          <w:lang w:eastAsia="en-AU"/>
        </w:rPr>
        <w:t xml:space="preserve">tools used and listing prompts given to the </w:t>
      </w:r>
      <w:r>
        <w:rPr>
          <w:lang w:eastAsia="en-AU"/>
        </w:rPr>
        <w:t>tool</w:t>
      </w:r>
      <w:r w:rsidR="001F2D5E">
        <w:rPr>
          <w:lang w:eastAsia="en-AU"/>
        </w:rPr>
        <w:t>s</w:t>
      </w:r>
      <w:r>
        <w:rPr>
          <w:lang w:eastAsia="en-AU"/>
        </w:rPr>
        <w:t xml:space="preserve">. Students should discuss </w:t>
      </w:r>
      <w:r w:rsidR="001F2D5E">
        <w:rPr>
          <w:lang w:eastAsia="en-AU"/>
        </w:rPr>
        <w:t xml:space="preserve">this </w:t>
      </w:r>
      <w:r>
        <w:rPr>
          <w:lang w:eastAsia="en-AU"/>
        </w:rPr>
        <w:t>with their teacher to find out</w:t>
      </w:r>
      <w:r w:rsidR="0036084E">
        <w:rPr>
          <w:lang w:eastAsia="en-AU"/>
        </w:rPr>
        <w:t xml:space="preserve"> </w:t>
      </w:r>
      <w:r w:rsidRPr="00802677">
        <w:rPr>
          <w:lang w:eastAsia="en-AU"/>
        </w:rPr>
        <w:t>the appropriate way to do so</w:t>
      </w:r>
      <w:r>
        <w:rPr>
          <w:lang w:eastAsia="en-AU"/>
        </w:rPr>
        <w:t>.</w:t>
      </w:r>
    </w:p>
    <w:p w14:paraId="7EDC226E" w14:textId="11423580" w:rsidR="00A321A0" w:rsidRDefault="00052D5F" w:rsidP="00423536">
      <w:pPr>
        <w:rPr>
          <w:lang w:eastAsia="en-AU"/>
        </w:rPr>
      </w:pPr>
      <w:r w:rsidRPr="00052D5F">
        <w:rPr>
          <w:lang w:eastAsia="en-AU"/>
        </w:rPr>
        <w:t xml:space="preserve">When students use content created by </w:t>
      </w:r>
      <w:r w:rsidR="001F2D5E">
        <w:rPr>
          <w:lang w:eastAsia="en-AU"/>
        </w:rPr>
        <w:t xml:space="preserve">generative </w:t>
      </w:r>
      <w:r w:rsidRPr="00052D5F">
        <w:rPr>
          <w:lang w:eastAsia="en-AU"/>
        </w:rPr>
        <w:t>AI and submit it as their own, it</w:t>
      </w:r>
      <w:r w:rsidR="009B08F6">
        <w:rPr>
          <w:lang w:eastAsia="en-AU"/>
        </w:rPr>
        <w:t xml:space="preserve"> i</w:t>
      </w:r>
      <w:r w:rsidRPr="00052D5F">
        <w:rPr>
          <w:lang w:eastAsia="en-AU"/>
        </w:rPr>
        <w:t>s considered plagiarism</w:t>
      </w:r>
      <w:r w:rsidR="009B08F6">
        <w:rPr>
          <w:lang w:eastAsia="en-AU"/>
        </w:rPr>
        <w:t xml:space="preserve">, </w:t>
      </w:r>
      <w:r w:rsidRPr="00052D5F">
        <w:rPr>
          <w:lang w:eastAsia="en-AU"/>
        </w:rPr>
        <w:t>just like copying from a book or website without giving credit. At school, children learn what plagiarism is, why it</w:t>
      </w:r>
      <w:r w:rsidR="009B08F6">
        <w:rPr>
          <w:lang w:eastAsia="en-AU"/>
        </w:rPr>
        <w:t xml:space="preserve"> i</w:t>
      </w:r>
      <w:r w:rsidRPr="00052D5F">
        <w:rPr>
          <w:lang w:eastAsia="en-AU"/>
        </w:rPr>
        <w:t>s important to avoid it and how it can affect their grades</w:t>
      </w:r>
      <w:r>
        <w:rPr>
          <w:lang w:eastAsia="en-AU"/>
        </w:rPr>
        <w:t>.</w:t>
      </w:r>
    </w:p>
    <w:p w14:paraId="12A95F73" w14:textId="00236715" w:rsidR="00A321A0" w:rsidRDefault="00A321A0" w:rsidP="00423536">
      <w:pPr>
        <w:rPr>
          <w:lang w:eastAsia="en-AU"/>
        </w:rPr>
      </w:pPr>
      <w:r>
        <w:rPr>
          <w:lang w:eastAsia="en-AU"/>
        </w:rPr>
        <w:t>When using generative AI to support assessment tasks, s</w:t>
      </w:r>
      <w:r w:rsidRPr="00F36663">
        <w:rPr>
          <w:lang w:eastAsia="en-AU"/>
        </w:rPr>
        <w:t xml:space="preserve">tudents </w:t>
      </w:r>
      <w:r>
        <w:rPr>
          <w:lang w:eastAsia="en-AU"/>
        </w:rPr>
        <w:t>should keep</w:t>
      </w:r>
      <w:r w:rsidRPr="00F36663">
        <w:rPr>
          <w:lang w:eastAsia="en-AU"/>
        </w:rPr>
        <w:t xml:space="preserve"> drafts or notes to show their work process. Teachers may </w:t>
      </w:r>
      <w:r w:rsidRPr="001E43BE">
        <w:rPr>
          <w:lang w:eastAsia="en-AU"/>
        </w:rPr>
        <w:t xml:space="preserve">check for </w:t>
      </w:r>
      <w:r w:rsidRPr="00F36663">
        <w:rPr>
          <w:lang w:eastAsia="en-AU"/>
        </w:rPr>
        <w:t>plagiarism, so it</w:t>
      </w:r>
      <w:r w:rsidR="009B08F6">
        <w:rPr>
          <w:lang w:eastAsia="en-AU"/>
        </w:rPr>
        <w:t xml:space="preserve"> i</w:t>
      </w:r>
      <w:r w:rsidRPr="00F36663">
        <w:rPr>
          <w:lang w:eastAsia="en-AU"/>
        </w:rPr>
        <w:t xml:space="preserve">s best </w:t>
      </w:r>
      <w:r w:rsidR="00AF5234">
        <w:rPr>
          <w:lang w:eastAsia="en-AU"/>
        </w:rPr>
        <w:t xml:space="preserve">for students </w:t>
      </w:r>
      <w:r w:rsidRPr="00F36663">
        <w:rPr>
          <w:lang w:eastAsia="en-AU"/>
        </w:rPr>
        <w:t xml:space="preserve">to keep transcripts of </w:t>
      </w:r>
      <w:r w:rsidR="00AF5234">
        <w:rPr>
          <w:lang w:eastAsia="en-AU"/>
        </w:rPr>
        <w:t xml:space="preserve">generative </w:t>
      </w:r>
      <w:r w:rsidRPr="00F36663">
        <w:rPr>
          <w:lang w:eastAsia="en-AU"/>
        </w:rPr>
        <w:t>AI prompts and responses to support their work if needed.</w:t>
      </w:r>
    </w:p>
    <w:p w14:paraId="77CBA88A" w14:textId="6D90F797" w:rsidR="0016010A" w:rsidRPr="0016010A" w:rsidRDefault="0016010A" w:rsidP="00423536">
      <w:pPr>
        <w:pStyle w:val="Heading1"/>
        <w:rPr>
          <w:lang w:eastAsia="en-AU"/>
        </w:rPr>
      </w:pPr>
      <w:r w:rsidRPr="0016010A">
        <w:rPr>
          <w:lang w:eastAsia="en-AU"/>
        </w:rPr>
        <w:t>Australian Framework for Generative AI in schools</w:t>
      </w:r>
    </w:p>
    <w:p w14:paraId="2036C06A" w14:textId="6A7A262D" w:rsidR="0016010A" w:rsidRPr="00734C73" w:rsidRDefault="0016010A" w:rsidP="00423536">
      <w:pPr>
        <w:shd w:val="clear" w:color="auto" w:fill="FFFFFF"/>
        <w:spacing w:before="240" w:after="240"/>
        <w:rPr>
          <w:rFonts w:eastAsia="Times New Roman"/>
          <w:color w:val="414042"/>
          <w:spacing w:val="-3"/>
          <w:lang w:eastAsia="en-AU"/>
        </w:rPr>
      </w:pPr>
      <w:r w:rsidRPr="00734C73">
        <w:rPr>
          <w:lang w:eastAsia="en-AU"/>
        </w:rPr>
        <w:t xml:space="preserve">Education </w:t>
      </w:r>
      <w:r w:rsidR="0003193F">
        <w:rPr>
          <w:lang w:eastAsia="en-AU"/>
        </w:rPr>
        <w:t>m</w:t>
      </w:r>
      <w:r w:rsidRPr="00734C73">
        <w:rPr>
          <w:lang w:eastAsia="en-AU"/>
        </w:rPr>
        <w:t>inisters across Australia have prioritised addressing the risks and opportunities of generative AI in education. The</w:t>
      </w:r>
      <w:r w:rsidRPr="00734C73">
        <w:rPr>
          <w:rFonts w:eastAsia="Times New Roman"/>
          <w:color w:val="414042"/>
          <w:spacing w:val="-3"/>
          <w:lang w:eastAsia="en-AU"/>
        </w:rPr>
        <w:t xml:space="preserve"> </w:t>
      </w:r>
      <w:hyperlink r:id="rId9" w:history="1">
        <w:r w:rsidRPr="00734C73">
          <w:rPr>
            <w:rStyle w:val="Hyperlink"/>
            <w:rFonts w:eastAsia="Times New Roman"/>
            <w:spacing w:val="-3"/>
            <w:lang w:eastAsia="en-AU"/>
          </w:rPr>
          <w:t>Australian Framework for Generative AI in Schools</w:t>
        </w:r>
      </w:hyperlink>
      <w:r w:rsidRPr="00734C73">
        <w:rPr>
          <w:rFonts w:eastAsia="Times New Roman"/>
          <w:color w:val="414042"/>
          <w:spacing w:val="-3"/>
          <w:lang w:eastAsia="en-AU"/>
        </w:rPr>
        <w:t xml:space="preserve"> </w:t>
      </w:r>
      <w:r w:rsidRPr="00734C73">
        <w:rPr>
          <w:lang w:eastAsia="en-AU"/>
        </w:rPr>
        <w:t>provides national guidance for the responsible and ethical use of these technologies to benefit students, schools, and society.</w:t>
      </w:r>
    </w:p>
    <w:p w14:paraId="254DBCAB" w14:textId="3FAB5A18" w:rsidR="00A321A0" w:rsidRPr="00A321A0" w:rsidRDefault="0016010A" w:rsidP="00423536">
      <w:pPr>
        <w:pStyle w:val="Heading1"/>
      </w:pPr>
      <w:r>
        <w:t>Other helpful r</w:t>
      </w:r>
      <w:r w:rsidR="00A321A0" w:rsidRPr="00A321A0">
        <w:t>esources</w:t>
      </w:r>
      <w:r>
        <w:t xml:space="preserve"> </w:t>
      </w:r>
    </w:p>
    <w:p w14:paraId="51629ED4" w14:textId="0D28FB51" w:rsidR="00A321A0" w:rsidRPr="00500669" w:rsidRDefault="00A321A0" w:rsidP="00423536">
      <w:pPr>
        <w:pStyle w:val="ListParagraph"/>
        <w:numPr>
          <w:ilvl w:val="0"/>
          <w:numId w:val="17"/>
        </w:numPr>
        <w:rPr>
          <w:lang w:eastAsia="en-AU"/>
        </w:rPr>
      </w:pPr>
      <w:r w:rsidRPr="00500669">
        <w:rPr>
          <w:lang w:eastAsia="en-AU"/>
        </w:rPr>
        <w:t>Generative AI</w:t>
      </w:r>
      <w:r w:rsidR="003C7906" w:rsidRPr="00500669">
        <w:rPr>
          <w:lang w:eastAsia="en-AU"/>
        </w:rPr>
        <w:t xml:space="preserve"> </w:t>
      </w:r>
      <w:r w:rsidR="00B83DFE" w:rsidRPr="00500669">
        <w:rPr>
          <w:lang w:eastAsia="en-AU"/>
        </w:rPr>
        <w:t>–</w:t>
      </w:r>
      <w:r w:rsidR="003C7906" w:rsidRPr="00500669">
        <w:rPr>
          <w:lang w:eastAsia="en-AU"/>
        </w:rPr>
        <w:t xml:space="preserve"> </w:t>
      </w:r>
      <w:r w:rsidRPr="00500669">
        <w:rPr>
          <w:lang w:eastAsia="en-AU"/>
        </w:rPr>
        <w:t>policy</w:t>
      </w:r>
      <w:r w:rsidR="00B83DFE" w:rsidRPr="00500669">
        <w:rPr>
          <w:lang w:eastAsia="en-AU"/>
        </w:rPr>
        <w:t xml:space="preserve"> and guideline</w:t>
      </w:r>
      <w:r w:rsidR="00007286" w:rsidRPr="00500669">
        <w:rPr>
          <w:lang w:eastAsia="en-AU"/>
        </w:rPr>
        <w:t xml:space="preserve"> </w:t>
      </w:r>
      <w:r w:rsidR="00500669">
        <w:rPr>
          <w:lang w:eastAsia="en-AU"/>
        </w:rPr>
        <w:t xml:space="preserve">- </w:t>
      </w:r>
      <w:hyperlink r:id="rId10" w:history="1">
        <w:r w:rsidR="00500669" w:rsidRPr="009A5574">
          <w:rPr>
            <w:rStyle w:val="Hyperlink"/>
            <w:lang w:eastAsia="en-AU"/>
          </w:rPr>
          <w:t>https://education.nt.gov.au/policies/conduct#headingNine-1397861</w:t>
        </w:r>
      </w:hyperlink>
      <w:r w:rsidR="00500669">
        <w:rPr>
          <w:lang w:eastAsia="en-AU"/>
        </w:rPr>
        <w:t xml:space="preserve"> </w:t>
      </w:r>
    </w:p>
    <w:p w14:paraId="5650B7C1" w14:textId="11B5C2E1" w:rsidR="00931B21" w:rsidRDefault="00AC39BA" w:rsidP="00423536">
      <w:pPr>
        <w:pStyle w:val="ListParagraph"/>
        <w:numPr>
          <w:ilvl w:val="0"/>
          <w:numId w:val="17"/>
        </w:numPr>
        <w:rPr>
          <w:lang w:eastAsia="en-AU"/>
        </w:rPr>
      </w:pPr>
      <w:r>
        <w:rPr>
          <w:lang w:eastAsia="en-AU"/>
        </w:rPr>
        <w:t>For students completing the NT Certificate of Education</w:t>
      </w:r>
      <w:r w:rsidR="00D82066">
        <w:rPr>
          <w:lang w:eastAsia="en-AU"/>
        </w:rPr>
        <w:t xml:space="preserve"> – Guidelines for using Artificial Intelligence (AI) in SACE assessments - </w:t>
      </w:r>
      <w:hyperlink r:id="rId11" w:history="1">
        <w:r w:rsidR="00D82066" w:rsidRPr="00EB5503">
          <w:rPr>
            <w:rStyle w:val="Hyperlink"/>
            <w:lang w:eastAsia="en-AU"/>
          </w:rPr>
          <w:t>https://www.sace.sa.edu.au/teaching/assessment/assessment-and-academic-integrity/guidelines-for-using-ai</w:t>
        </w:r>
      </w:hyperlink>
      <w:r w:rsidR="00D82066">
        <w:rPr>
          <w:lang w:eastAsia="en-AU"/>
        </w:rPr>
        <w:t xml:space="preserve"> </w:t>
      </w:r>
    </w:p>
    <w:p w14:paraId="0F59BFDD" w14:textId="2E9D88B2" w:rsidR="00A321A0" w:rsidRDefault="00A321A0" w:rsidP="00423536">
      <w:pPr>
        <w:pStyle w:val="ListParagraph"/>
        <w:numPr>
          <w:ilvl w:val="0"/>
          <w:numId w:val="17"/>
        </w:numPr>
        <w:rPr>
          <w:lang w:eastAsia="en-AU"/>
        </w:rPr>
      </w:pPr>
      <w:r>
        <w:rPr>
          <w:lang w:eastAsia="en-AU"/>
        </w:rPr>
        <w:t xml:space="preserve">Common </w:t>
      </w:r>
      <w:r w:rsidR="009B08F6">
        <w:rPr>
          <w:lang w:eastAsia="en-AU"/>
        </w:rPr>
        <w:t>s</w:t>
      </w:r>
      <w:r>
        <w:rPr>
          <w:lang w:eastAsia="en-AU"/>
        </w:rPr>
        <w:t xml:space="preserve">ense media – </w:t>
      </w:r>
      <w:r w:rsidR="00253CEC">
        <w:rPr>
          <w:lang w:eastAsia="en-AU"/>
        </w:rPr>
        <w:t>Parents’ Ultimate Guide to Generative AI</w:t>
      </w:r>
      <w:r w:rsidR="00007286">
        <w:rPr>
          <w:lang w:eastAsia="en-AU"/>
        </w:rPr>
        <w:t xml:space="preserve"> - </w:t>
      </w:r>
      <w:r w:rsidR="00253CEC">
        <w:rPr>
          <w:lang w:eastAsia="en-AU"/>
        </w:rPr>
        <w:t xml:space="preserve"> </w:t>
      </w:r>
      <w:hyperlink r:id="rId12" w:history="1">
        <w:r w:rsidR="00253CEC" w:rsidRPr="009E415E">
          <w:rPr>
            <w:rStyle w:val="Hyperlink"/>
            <w:lang w:eastAsia="en-AU"/>
          </w:rPr>
          <w:t>https://www.commonsensemedia.org/articles/parents-ultimate-guide-to-generative-ai</w:t>
        </w:r>
      </w:hyperlink>
      <w:r w:rsidR="00253CEC">
        <w:rPr>
          <w:lang w:eastAsia="en-AU"/>
        </w:rPr>
        <w:t xml:space="preserve"> </w:t>
      </w:r>
    </w:p>
    <w:p w14:paraId="27ECC31F" w14:textId="64A3F67F" w:rsidR="00253CEC" w:rsidRDefault="00253CEC" w:rsidP="00423536">
      <w:pPr>
        <w:pStyle w:val="ListParagraph"/>
        <w:numPr>
          <w:ilvl w:val="0"/>
          <w:numId w:val="17"/>
        </w:numPr>
        <w:rPr>
          <w:lang w:eastAsia="en-AU"/>
        </w:rPr>
      </w:pPr>
      <w:proofErr w:type="spellStart"/>
      <w:r>
        <w:rPr>
          <w:lang w:eastAsia="en-AU"/>
        </w:rPr>
        <w:t>eSafety</w:t>
      </w:r>
      <w:proofErr w:type="spellEnd"/>
      <w:r>
        <w:rPr>
          <w:lang w:eastAsia="en-AU"/>
        </w:rPr>
        <w:t xml:space="preserve"> Commissioner - </w:t>
      </w:r>
      <w:hyperlink r:id="rId13" w:history="1">
        <w:r w:rsidRPr="009E415E">
          <w:rPr>
            <w:rStyle w:val="Hyperlink"/>
            <w:lang w:eastAsia="en-AU"/>
          </w:rPr>
          <w:t>https://www.esafety.gov.au/</w:t>
        </w:r>
      </w:hyperlink>
      <w:r>
        <w:rPr>
          <w:lang w:eastAsia="en-AU"/>
        </w:rPr>
        <w:t xml:space="preserve"> </w:t>
      </w:r>
    </w:p>
    <w:p w14:paraId="0012B104" w14:textId="77777777" w:rsidR="00A321A0" w:rsidRDefault="00A321A0" w:rsidP="00423536">
      <w:pPr>
        <w:rPr>
          <w:lang w:eastAsia="en-AU"/>
        </w:rPr>
      </w:pPr>
    </w:p>
    <w:p w14:paraId="293E6731" w14:textId="77777777" w:rsidR="00AD3BE8" w:rsidRPr="00464D10" w:rsidRDefault="00AD3BE8" w:rsidP="00423536">
      <w:pPr>
        <w:rPr>
          <w:color w:val="003185" w:themeColor="accent2" w:themeTint="E6"/>
          <w:lang w:eastAsia="en-AU"/>
        </w:rPr>
      </w:pPr>
    </w:p>
    <w:sectPr w:rsidR="00AD3BE8" w:rsidRPr="00464D10" w:rsidSect="00A321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94" w:right="794" w:bottom="426" w:left="794" w:header="794" w:footer="3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0ACC" w14:textId="77777777" w:rsidR="00AE0CD8" w:rsidRDefault="00AE0CD8" w:rsidP="007332FF">
      <w:r>
        <w:separator/>
      </w:r>
    </w:p>
  </w:endnote>
  <w:endnote w:type="continuationSeparator" w:id="0">
    <w:p w14:paraId="433278C2" w14:textId="77777777" w:rsidR="00AE0CD8" w:rsidRDefault="00AE0CD8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FBCC" w14:textId="77777777" w:rsidR="0016519E" w:rsidRDefault="00165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66FE" w14:textId="77777777" w:rsidR="00983000" w:rsidRDefault="00983000" w:rsidP="00450636">
    <w:pPr>
      <w:spacing w:after="0"/>
    </w:pPr>
  </w:p>
  <w:tbl>
    <w:tblPr>
      <w:tblW w:w="10206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206"/>
    </w:tblGrid>
    <w:tr w:rsidR="00CA36A0" w:rsidRPr="00132658" w14:paraId="0A1A027E" w14:textId="77777777" w:rsidTr="006D72FE">
      <w:trPr>
        <w:cantSplit/>
        <w:trHeight w:hRule="exact" w:val="850"/>
      </w:trPr>
      <w:tc>
        <w:tcPr>
          <w:tcW w:w="10206" w:type="dxa"/>
          <w:vAlign w:val="bottom"/>
        </w:tcPr>
        <w:p w14:paraId="12B7C53D" w14:textId="0618B3F9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4916D8">
                <w:rPr>
                  <w:rStyle w:val="PageNumber"/>
                  <w:b/>
                </w:rPr>
                <w:t>EDUCATION AND TRAINING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2F167A05" w14:textId="06AEB5A8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0-27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515673">
                <w:rPr>
                  <w:rStyle w:val="PageNumber"/>
                </w:rPr>
                <w:t>27 October 2025</w:t>
              </w:r>
            </w:sdtContent>
          </w:sdt>
          <w:r w:rsidR="00D47DC7" w:rsidRPr="00CE6614">
            <w:rPr>
              <w:rStyle w:val="PageNumber"/>
            </w:rPr>
            <w:t xml:space="preserve"> | </w:t>
          </w:r>
          <w:r w:rsidR="006D72FE">
            <w:rPr>
              <w:rStyle w:val="PageNumber"/>
            </w:rPr>
            <w:t xml:space="preserve">TRM: </w:t>
          </w:r>
          <w:r w:rsidR="0016519E">
            <w:t>50-DBOX24-2994</w:t>
          </w:r>
        </w:p>
        <w:p w14:paraId="0C53E8E3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0700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0700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2DE4DD4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C5F1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A61144" w:rsidRPr="00132658" w14:paraId="2228D9E5" w14:textId="77777777" w:rsidTr="000905F6">
      <w:trPr>
        <w:cantSplit/>
        <w:trHeight w:hRule="exact" w:val="1134"/>
      </w:trPr>
      <w:tc>
        <w:tcPr>
          <w:tcW w:w="7767" w:type="dxa"/>
          <w:vAlign w:val="bottom"/>
        </w:tcPr>
        <w:p w14:paraId="25475C09" w14:textId="5A229EAE" w:rsidR="00A61144" w:rsidRDefault="00A61144" w:rsidP="00A61144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  <w:bCs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4916D8" w:rsidRPr="006D72FE">
                <w:rPr>
                  <w:rStyle w:val="PageNumber"/>
                  <w:b/>
                  <w:bCs/>
                </w:rPr>
                <w:t>EDUCATION AND TRAINING</w:t>
              </w:r>
            </w:sdtContent>
          </w:sdt>
          <w:r>
            <w:rPr>
              <w:rStyle w:val="PageNumber"/>
            </w:rPr>
            <w:t xml:space="preserve"> </w:t>
          </w:r>
        </w:p>
        <w:p w14:paraId="3DA28290" w14:textId="66BAE02C" w:rsidR="00A61144" w:rsidRPr="00CE6614" w:rsidRDefault="00000000" w:rsidP="00A61144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0-27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515673">
                <w:rPr>
                  <w:rStyle w:val="PageNumber"/>
                </w:rPr>
                <w:t>27 October 2025</w:t>
              </w:r>
            </w:sdtContent>
          </w:sdt>
          <w:r w:rsidR="00A61144" w:rsidRPr="00CE6614">
            <w:rPr>
              <w:rStyle w:val="PageNumber"/>
            </w:rPr>
            <w:t xml:space="preserve"> | </w:t>
          </w:r>
          <w:r w:rsidR="006D72FE">
            <w:rPr>
              <w:rStyle w:val="PageNumber"/>
            </w:rPr>
            <w:t xml:space="preserve">TRM: </w:t>
          </w:r>
          <w:r w:rsidR="0016519E">
            <w:t>50-DBOX24-2994</w:t>
          </w:r>
        </w:p>
        <w:p w14:paraId="1E77981F" w14:textId="77777777" w:rsidR="00A61144" w:rsidRPr="00CE30CF" w:rsidRDefault="00A61144" w:rsidP="00A61144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6D138D83" w14:textId="77777777" w:rsidR="00A61144" w:rsidRPr="001E14EB" w:rsidRDefault="00A61144" w:rsidP="00A61144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E58D333" wp14:editId="60AB4B6E">
                <wp:extent cx="1572479" cy="561600"/>
                <wp:effectExtent l="0" t="0" r="8890" b="0"/>
                <wp:docPr id="446531956" name="Picture 446531956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143BF10C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A184" w14:textId="77777777" w:rsidR="00AE0CD8" w:rsidRDefault="00AE0CD8" w:rsidP="007332FF">
      <w:r>
        <w:separator/>
      </w:r>
    </w:p>
  </w:footnote>
  <w:footnote w:type="continuationSeparator" w:id="0">
    <w:p w14:paraId="188E3C5D" w14:textId="77777777" w:rsidR="00AE0CD8" w:rsidRDefault="00AE0CD8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FF59" w14:textId="77777777" w:rsidR="0016519E" w:rsidRDefault="001651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322A" w14:textId="3F2DF8B0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86559">
          <w:t>Generative artificial intelligence in schools – information for students and parents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  <w:lang w:eastAsia="en-AU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08692A34" w14:textId="3B406056" w:rsidR="00E54F9E" w:rsidRDefault="00086559" w:rsidP="00435082">
        <w:pPr>
          <w:pStyle w:val="Title"/>
        </w:pPr>
        <w:r w:rsidRPr="00C56F3B">
          <w:rPr>
            <w:noProof/>
            <w:lang w:eastAsia="en-AU"/>
          </w:rPr>
          <w:t xml:space="preserve">Generative </w:t>
        </w:r>
        <w:r>
          <w:rPr>
            <w:noProof/>
            <w:lang w:eastAsia="en-AU"/>
          </w:rPr>
          <w:t>a</w:t>
        </w:r>
        <w:r w:rsidRPr="00C56F3B">
          <w:rPr>
            <w:noProof/>
            <w:lang w:eastAsia="en-AU"/>
          </w:rPr>
          <w:t xml:space="preserve">rtificial </w:t>
        </w:r>
        <w:r>
          <w:rPr>
            <w:noProof/>
            <w:lang w:eastAsia="en-AU"/>
          </w:rPr>
          <w:t>i</w:t>
        </w:r>
        <w:r w:rsidRPr="00C56F3B">
          <w:rPr>
            <w:noProof/>
            <w:lang w:eastAsia="en-AU"/>
          </w:rPr>
          <w:t>ntelligence in schools – information for</w:t>
        </w:r>
        <w:r>
          <w:rPr>
            <w:noProof/>
            <w:lang w:eastAsia="en-AU"/>
          </w:rPr>
          <w:t xml:space="preserve"> students and parents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1E3A4CF2"/>
    <w:multiLevelType w:val="hybridMultilevel"/>
    <w:tmpl w:val="42760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4796691"/>
    <w:multiLevelType w:val="hybridMultilevel"/>
    <w:tmpl w:val="5AF84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832E9"/>
    <w:multiLevelType w:val="hybridMultilevel"/>
    <w:tmpl w:val="8AC40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6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7" w15:restartNumberingAfterBreak="0">
    <w:nsid w:val="27D83E4D"/>
    <w:multiLevelType w:val="multilevel"/>
    <w:tmpl w:val="3928FD02"/>
    <w:numStyleLink w:val="Bulletlist"/>
  </w:abstractNum>
  <w:abstractNum w:abstractNumId="1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66B5A46"/>
    <w:multiLevelType w:val="hybridMultilevel"/>
    <w:tmpl w:val="C674CD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5" w15:restartNumberingAfterBreak="0">
    <w:nsid w:val="44025090"/>
    <w:multiLevelType w:val="hybridMultilevel"/>
    <w:tmpl w:val="C3B69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04F3C"/>
    <w:multiLevelType w:val="hybridMultilevel"/>
    <w:tmpl w:val="E57EC60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8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3842BC6"/>
    <w:multiLevelType w:val="multilevel"/>
    <w:tmpl w:val="0C78A7AC"/>
    <w:numStyleLink w:val="Tablebulletlist"/>
  </w:abstractNum>
  <w:abstractNum w:abstractNumId="3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4" w15:restartNumberingAfterBreak="0">
    <w:nsid w:val="59FD7E0E"/>
    <w:multiLevelType w:val="hybridMultilevel"/>
    <w:tmpl w:val="AD76F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6" w15:restartNumberingAfterBreak="0">
    <w:nsid w:val="5D112830"/>
    <w:multiLevelType w:val="hybridMultilevel"/>
    <w:tmpl w:val="FF62E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8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9" w15:restartNumberingAfterBreak="0">
    <w:nsid w:val="6E7B2833"/>
    <w:multiLevelType w:val="hybridMultilevel"/>
    <w:tmpl w:val="C7882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4620797">
    <w:abstractNumId w:val="23"/>
  </w:num>
  <w:num w:numId="2" w16cid:durableId="298344336">
    <w:abstractNumId w:val="12"/>
  </w:num>
  <w:num w:numId="3" w16cid:durableId="432751859">
    <w:abstractNumId w:val="42"/>
  </w:num>
  <w:num w:numId="4" w16cid:durableId="660087949">
    <w:abstractNumId w:val="28"/>
  </w:num>
  <w:num w:numId="5" w16cid:durableId="293217313">
    <w:abstractNumId w:val="18"/>
  </w:num>
  <w:num w:numId="6" w16cid:durableId="776290608">
    <w:abstractNumId w:val="7"/>
  </w:num>
  <w:num w:numId="7" w16cid:durableId="794257236">
    <w:abstractNumId w:val="30"/>
  </w:num>
  <w:num w:numId="8" w16cid:durableId="1772166039">
    <w:abstractNumId w:val="17"/>
  </w:num>
  <w:num w:numId="9" w16cid:durableId="1836073156">
    <w:abstractNumId w:val="39"/>
  </w:num>
  <w:num w:numId="10" w16cid:durableId="361437729">
    <w:abstractNumId w:val="13"/>
  </w:num>
  <w:num w:numId="11" w16cid:durableId="1960337433">
    <w:abstractNumId w:val="34"/>
  </w:num>
  <w:num w:numId="12" w16cid:durableId="1806972808">
    <w:abstractNumId w:val="14"/>
  </w:num>
  <w:num w:numId="13" w16cid:durableId="1603757701">
    <w:abstractNumId w:val="26"/>
  </w:num>
  <w:num w:numId="14" w16cid:durableId="748161255">
    <w:abstractNumId w:val="22"/>
  </w:num>
  <w:num w:numId="15" w16cid:durableId="906232508">
    <w:abstractNumId w:val="11"/>
  </w:num>
  <w:num w:numId="16" w16cid:durableId="37626750">
    <w:abstractNumId w:val="36"/>
  </w:num>
  <w:num w:numId="17" w16cid:durableId="820118562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D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51"/>
    <w:rsid w:val="00001DDF"/>
    <w:rsid w:val="0000322D"/>
    <w:rsid w:val="00007286"/>
    <w:rsid w:val="00007670"/>
    <w:rsid w:val="00010665"/>
    <w:rsid w:val="00013114"/>
    <w:rsid w:val="0002393A"/>
    <w:rsid w:val="00027DB8"/>
    <w:rsid w:val="0003193F"/>
    <w:rsid w:val="00031A96"/>
    <w:rsid w:val="000336AC"/>
    <w:rsid w:val="00040BF3"/>
    <w:rsid w:val="0004211C"/>
    <w:rsid w:val="00046C59"/>
    <w:rsid w:val="00051362"/>
    <w:rsid w:val="00051F45"/>
    <w:rsid w:val="00052953"/>
    <w:rsid w:val="00052D5F"/>
    <w:rsid w:val="0005341A"/>
    <w:rsid w:val="00056DEF"/>
    <w:rsid w:val="00056EDC"/>
    <w:rsid w:val="0006635A"/>
    <w:rsid w:val="000720BE"/>
    <w:rsid w:val="0007259C"/>
    <w:rsid w:val="00072E00"/>
    <w:rsid w:val="000801B3"/>
    <w:rsid w:val="00080202"/>
    <w:rsid w:val="00080DCD"/>
    <w:rsid w:val="00080E22"/>
    <w:rsid w:val="00082573"/>
    <w:rsid w:val="000840A3"/>
    <w:rsid w:val="00085062"/>
    <w:rsid w:val="00086559"/>
    <w:rsid w:val="00086A5F"/>
    <w:rsid w:val="000911EF"/>
    <w:rsid w:val="00092565"/>
    <w:rsid w:val="000962C5"/>
    <w:rsid w:val="00097865"/>
    <w:rsid w:val="000A4317"/>
    <w:rsid w:val="000A559C"/>
    <w:rsid w:val="000B2CA1"/>
    <w:rsid w:val="000B6994"/>
    <w:rsid w:val="000C66DA"/>
    <w:rsid w:val="000D1F29"/>
    <w:rsid w:val="000D633D"/>
    <w:rsid w:val="000E342B"/>
    <w:rsid w:val="000E3ED2"/>
    <w:rsid w:val="000E5DD2"/>
    <w:rsid w:val="000F2958"/>
    <w:rsid w:val="000F3355"/>
    <w:rsid w:val="000F3850"/>
    <w:rsid w:val="000F604F"/>
    <w:rsid w:val="00104E7F"/>
    <w:rsid w:val="001119B7"/>
    <w:rsid w:val="001137EC"/>
    <w:rsid w:val="001152F5"/>
    <w:rsid w:val="00117743"/>
    <w:rsid w:val="00117F5B"/>
    <w:rsid w:val="00131ABD"/>
    <w:rsid w:val="00132658"/>
    <w:rsid w:val="00134D97"/>
    <w:rsid w:val="0013510B"/>
    <w:rsid w:val="00142941"/>
    <w:rsid w:val="00150DC0"/>
    <w:rsid w:val="0015394D"/>
    <w:rsid w:val="00156CD4"/>
    <w:rsid w:val="00157719"/>
    <w:rsid w:val="0016010A"/>
    <w:rsid w:val="0016153B"/>
    <w:rsid w:val="00162207"/>
    <w:rsid w:val="00164A3E"/>
    <w:rsid w:val="0016519E"/>
    <w:rsid w:val="00166FF6"/>
    <w:rsid w:val="00176123"/>
    <w:rsid w:val="00181620"/>
    <w:rsid w:val="00187130"/>
    <w:rsid w:val="0019014D"/>
    <w:rsid w:val="001957AD"/>
    <w:rsid w:val="00196F8E"/>
    <w:rsid w:val="001A2B7F"/>
    <w:rsid w:val="001A3AFD"/>
    <w:rsid w:val="001A496C"/>
    <w:rsid w:val="001A576A"/>
    <w:rsid w:val="001B01FC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2D5E"/>
    <w:rsid w:val="001F59E6"/>
    <w:rsid w:val="00203F1C"/>
    <w:rsid w:val="00206936"/>
    <w:rsid w:val="00206C6F"/>
    <w:rsid w:val="00206FBD"/>
    <w:rsid w:val="00207746"/>
    <w:rsid w:val="00216245"/>
    <w:rsid w:val="00220CB6"/>
    <w:rsid w:val="00230031"/>
    <w:rsid w:val="00235C01"/>
    <w:rsid w:val="00247343"/>
    <w:rsid w:val="00247476"/>
    <w:rsid w:val="00253CEC"/>
    <w:rsid w:val="00265C56"/>
    <w:rsid w:val="002716CD"/>
    <w:rsid w:val="00274D4B"/>
    <w:rsid w:val="002806F5"/>
    <w:rsid w:val="00281577"/>
    <w:rsid w:val="00287D73"/>
    <w:rsid w:val="002926BC"/>
    <w:rsid w:val="00293A72"/>
    <w:rsid w:val="002943EE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101D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001"/>
    <w:rsid w:val="00307FE1"/>
    <w:rsid w:val="003164BA"/>
    <w:rsid w:val="003226BC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084E"/>
    <w:rsid w:val="00363513"/>
    <w:rsid w:val="003657E5"/>
    <w:rsid w:val="0036589C"/>
    <w:rsid w:val="00371312"/>
    <w:rsid w:val="00371DC7"/>
    <w:rsid w:val="003720BA"/>
    <w:rsid w:val="0037666A"/>
    <w:rsid w:val="00377B21"/>
    <w:rsid w:val="00390862"/>
    <w:rsid w:val="00390CE3"/>
    <w:rsid w:val="00394876"/>
    <w:rsid w:val="00394AAF"/>
    <w:rsid w:val="00394CE5"/>
    <w:rsid w:val="003A01CF"/>
    <w:rsid w:val="003A6341"/>
    <w:rsid w:val="003B67FD"/>
    <w:rsid w:val="003B6A61"/>
    <w:rsid w:val="003C2198"/>
    <w:rsid w:val="003C4941"/>
    <w:rsid w:val="003C735D"/>
    <w:rsid w:val="003C7906"/>
    <w:rsid w:val="003D0F63"/>
    <w:rsid w:val="003D362F"/>
    <w:rsid w:val="003D42C0"/>
    <w:rsid w:val="003D4A8F"/>
    <w:rsid w:val="003D5B29"/>
    <w:rsid w:val="003D7818"/>
    <w:rsid w:val="003E2445"/>
    <w:rsid w:val="003E3BB2"/>
    <w:rsid w:val="003F1985"/>
    <w:rsid w:val="003F5B58"/>
    <w:rsid w:val="0040222A"/>
    <w:rsid w:val="004047BC"/>
    <w:rsid w:val="004100F7"/>
    <w:rsid w:val="00412386"/>
    <w:rsid w:val="00414CB3"/>
    <w:rsid w:val="0041563D"/>
    <w:rsid w:val="0041789A"/>
    <w:rsid w:val="00423536"/>
    <w:rsid w:val="00426E25"/>
    <w:rsid w:val="00427D9C"/>
    <w:rsid w:val="00427E7E"/>
    <w:rsid w:val="0043465D"/>
    <w:rsid w:val="00435082"/>
    <w:rsid w:val="00443B6E"/>
    <w:rsid w:val="00450636"/>
    <w:rsid w:val="0045420A"/>
    <w:rsid w:val="00454894"/>
    <w:rsid w:val="004554D4"/>
    <w:rsid w:val="00461744"/>
    <w:rsid w:val="00464D10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082B"/>
    <w:rsid w:val="00482DF8"/>
    <w:rsid w:val="004864DE"/>
    <w:rsid w:val="004916D8"/>
    <w:rsid w:val="00491B08"/>
    <w:rsid w:val="00494BE5"/>
    <w:rsid w:val="00496611"/>
    <w:rsid w:val="004A0EBA"/>
    <w:rsid w:val="004A2538"/>
    <w:rsid w:val="004A331E"/>
    <w:rsid w:val="004B0C15"/>
    <w:rsid w:val="004B35EA"/>
    <w:rsid w:val="004B69E4"/>
    <w:rsid w:val="004C6C39"/>
    <w:rsid w:val="004C7AE7"/>
    <w:rsid w:val="004D075F"/>
    <w:rsid w:val="004D1B76"/>
    <w:rsid w:val="004D344E"/>
    <w:rsid w:val="004E019E"/>
    <w:rsid w:val="004E06EC"/>
    <w:rsid w:val="004E0A3F"/>
    <w:rsid w:val="004E2CB7"/>
    <w:rsid w:val="004F016A"/>
    <w:rsid w:val="00500669"/>
    <w:rsid w:val="00500F94"/>
    <w:rsid w:val="00502FB3"/>
    <w:rsid w:val="00503DE9"/>
    <w:rsid w:val="0050530C"/>
    <w:rsid w:val="00505DEA"/>
    <w:rsid w:val="00506253"/>
    <w:rsid w:val="00507782"/>
    <w:rsid w:val="00512A04"/>
    <w:rsid w:val="00515673"/>
    <w:rsid w:val="005164E8"/>
    <w:rsid w:val="00520413"/>
    <w:rsid w:val="00520499"/>
    <w:rsid w:val="005249F5"/>
    <w:rsid w:val="005260F7"/>
    <w:rsid w:val="00543BD1"/>
    <w:rsid w:val="0055046A"/>
    <w:rsid w:val="0055382D"/>
    <w:rsid w:val="00556113"/>
    <w:rsid w:val="00564C12"/>
    <w:rsid w:val="005654B8"/>
    <w:rsid w:val="00570D94"/>
    <w:rsid w:val="00570FA2"/>
    <w:rsid w:val="00574575"/>
    <w:rsid w:val="005762CC"/>
    <w:rsid w:val="00582D3D"/>
    <w:rsid w:val="00590040"/>
    <w:rsid w:val="00595386"/>
    <w:rsid w:val="00597234"/>
    <w:rsid w:val="005A16BD"/>
    <w:rsid w:val="005A4AC0"/>
    <w:rsid w:val="005A539B"/>
    <w:rsid w:val="005A5FDF"/>
    <w:rsid w:val="005A67F8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14CEC"/>
    <w:rsid w:val="00620675"/>
    <w:rsid w:val="0062145A"/>
    <w:rsid w:val="006226F3"/>
    <w:rsid w:val="00622910"/>
    <w:rsid w:val="006254B6"/>
    <w:rsid w:val="00627FC8"/>
    <w:rsid w:val="00630C02"/>
    <w:rsid w:val="006327F6"/>
    <w:rsid w:val="00632A41"/>
    <w:rsid w:val="006433C3"/>
    <w:rsid w:val="00650F5B"/>
    <w:rsid w:val="00663B52"/>
    <w:rsid w:val="006670D7"/>
    <w:rsid w:val="0066711A"/>
    <w:rsid w:val="00667AB3"/>
    <w:rsid w:val="006719EA"/>
    <w:rsid w:val="00671F13"/>
    <w:rsid w:val="0067400A"/>
    <w:rsid w:val="00683B22"/>
    <w:rsid w:val="006847AD"/>
    <w:rsid w:val="006863DB"/>
    <w:rsid w:val="00686F57"/>
    <w:rsid w:val="0069114B"/>
    <w:rsid w:val="006944C1"/>
    <w:rsid w:val="006A756A"/>
    <w:rsid w:val="006C0EC2"/>
    <w:rsid w:val="006D66F7"/>
    <w:rsid w:val="006D72FE"/>
    <w:rsid w:val="00705C9D"/>
    <w:rsid w:val="00705F13"/>
    <w:rsid w:val="0070624C"/>
    <w:rsid w:val="00707EF4"/>
    <w:rsid w:val="00714F1D"/>
    <w:rsid w:val="00715225"/>
    <w:rsid w:val="0071700C"/>
    <w:rsid w:val="00720662"/>
    <w:rsid w:val="00720CC6"/>
    <w:rsid w:val="00722DDB"/>
    <w:rsid w:val="007235A2"/>
    <w:rsid w:val="00724728"/>
    <w:rsid w:val="00724F98"/>
    <w:rsid w:val="00725BD3"/>
    <w:rsid w:val="00730B9B"/>
    <w:rsid w:val="0073182E"/>
    <w:rsid w:val="007332FF"/>
    <w:rsid w:val="00733AAA"/>
    <w:rsid w:val="00734C73"/>
    <w:rsid w:val="00740194"/>
    <w:rsid w:val="007408F5"/>
    <w:rsid w:val="00741EAE"/>
    <w:rsid w:val="00755248"/>
    <w:rsid w:val="0076190B"/>
    <w:rsid w:val="0076355D"/>
    <w:rsid w:val="00763A2D"/>
    <w:rsid w:val="007645B2"/>
    <w:rsid w:val="007676A4"/>
    <w:rsid w:val="00777795"/>
    <w:rsid w:val="00783A57"/>
    <w:rsid w:val="00784C92"/>
    <w:rsid w:val="007859CD"/>
    <w:rsid w:val="00785C24"/>
    <w:rsid w:val="007907E4"/>
    <w:rsid w:val="007950C2"/>
    <w:rsid w:val="00796461"/>
    <w:rsid w:val="007A079F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5B3C"/>
    <w:rsid w:val="007E70CF"/>
    <w:rsid w:val="007E74A4"/>
    <w:rsid w:val="007F1B6F"/>
    <w:rsid w:val="007F263F"/>
    <w:rsid w:val="008015A8"/>
    <w:rsid w:val="0080766E"/>
    <w:rsid w:val="00811169"/>
    <w:rsid w:val="00813362"/>
    <w:rsid w:val="00815297"/>
    <w:rsid w:val="008170DB"/>
    <w:rsid w:val="00817BA1"/>
    <w:rsid w:val="00823022"/>
    <w:rsid w:val="0082598B"/>
    <w:rsid w:val="0082634E"/>
    <w:rsid w:val="008313C4"/>
    <w:rsid w:val="00832D0C"/>
    <w:rsid w:val="00835434"/>
    <w:rsid w:val="008358C0"/>
    <w:rsid w:val="008409AB"/>
    <w:rsid w:val="00842838"/>
    <w:rsid w:val="00842EF2"/>
    <w:rsid w:val="00854EC1"/>
    <w:rsid w:val="0085797F"/>
    <w:rsid w:val="008603B8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F3954"/>
    <w:rsid w:val="00902B13"/>
    <w:rsid w:val="00911941"/>
    <w:rsid w:val="00917D3E"/>
    <w:rsid w:val="0092024D"/>
    <w:rsid w:val="00925146"/>
    <w:rsid w:val="009254DC"/>
    <w:rsid w:val="00925F0F"/>
    <w:rsid w:val="00931B21"/>
    <w:rsid w:val="00932F6B"/>
    <w:rsid w:val="0093364C"/>
    <w:rsid w:val="009444F0"/>
    <w:rsid w:val="009468BC"/>
    <w:rsid w:val="00947FAE"/>
    <w:rsid w:val="009616DF"/>
    <w:rsid w:val="0096542F"/>
    <w:rsid w:val="00967C7E"/>
    <w:rsid w:val="00967FA7"/>
    <w:rsid w:val="00971645"/>
    <w:rsid w:val="00977919"/>
    <w:rsid w:val="00983000"/>
    <w:rsid w:val="009870FA"/>
    <w:rsid w:val="009921C3"/>
    <w:rsid w:val="0099551D"/>
    <w:rsid w:val="00995F48"/>
    <w:rsid w:val="009A060C"/>
    <w:rsid w:val="009A34DA"/>
    <w:rsid w:val="009A5897"/>
    <w:rsid w:val="009A5F24"/>
    <w:rsid w:val="009B08F6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21A0"/>
    <w:rsid w:val="00A3739D"/>
    <w:rsid w:val="00A37DDA"/>
    <w:rsid w:val="00A45005"/>
    <w:rsid w:val="00A47E48"/>
    <w:rsid w:val="00A567EE"/>
    <w:rsid w:val="00A61144"/>
    <w:rsid w:val="00A655D0"/>
    <w:rsid w:val="00A671E4"/>
    <w:rsid w:val="00A70DD8"/>
    <w:rsid w:val="00A75B3A"/>
    <w:rsid w:val="00A76790"/>
    <w:rsid w:val="00A8177B"/>
    <w:rsid w:val="00A85D0C"/>
    <w:rsid w:val="00A925EC"/>
    <w:rsid w:val="00A929AA"/>
    <w:rsid w:val="00A92B6B"/>
    <w:rsid w:val="00A93ADE"/>
    <w:rsid w:val="00AA22BA"/>
    <w:rsid w:val="00AA541E"/>
    <w:rsid w:val="00AB2C7B"/>
    <w:rsid w:val="00AC39BA"/>
    <w:rsid w:val="00AC4194"/>
    <w:rsid w:val="00AC6C0D"/>
    <w:rsid w:val="00AD0DA4"/>
    <w:rsid w:val="00AD3BE8"/>
    <w:rsid w:val="00AD4169"/>
    <w:rsid w:val="00AE0CD8"/>
    <w:rsid w:val="00AE16D3"/>
    <w:rsid w:val="00AE25C6"/>
    <w:rsid w:val="00AE306C"/>
    <w:rsid w:val="00AF28C1"/>
    <w:rsid w:val="00AF3DC4"/>
    <w:rsid w:val="00AF5234"/>
    <w:rsid w:val="00AF7136"/>
    <w:rsid w:val="00AF7239"/>
    <w:rsid w:val="00B02EF1"/>
    <w:rsid w:val="00B07A1E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43CC"/>
    <w:rsid w:val="00B5033A"/>
    <w:rsid w:val="00B5084A"/>
    <w:rsid w:val="00B5191C"/>
    <w:rsid w:val="00B5393C"/>
    <w:rsid w:val="00B579C8"/>
    <w:rsid w:val="00B606A1"/>
    <w:rsid w:val="00B614F7"/>
    <w:rsid w:val="00B61B26"/>
    <w:rsid w:val="00B65E6B"/>
    <w:rsid w:val="00B675B2"/>
    <w:rsid w:val="00B67AD0"/>
    <w:rsid w:val="00B81261"/>
    <w:rsid w:val="00B8223E"/>
    <w:rsid w:val="00B832AE"/>
    <w:rsid w:val="00B83DFE"/>
    <w:rsid w:val="00B86678"/>
    <w:rsid w:val="00B92F9B"/>
    <w:rsid w:val="00B941B3"/>
    <w:rsid w:val="00B96513"/>
    <w:rsid w:val="00BA1D47"/>
    <w:rsid w:val="00BA66F0"/>
    <w:rsid w:val="00BB2239"/>
    <w:rsid w:val="00BB2AE7"/>
    <w:rsid w:val="00BB509B"/>
    <w:rsid w:val="00BB6464"/>
    <w:rsid w:val="00BC1BB8"/>
    <w:rsid w:val="00BD7FE1"/>
    <w:rsid w:val="00BE37CA"/>
    <w:rsid w:val="00BE6144"/>
    <w:rsid w:val="00BE635A"/>
    <w:rsid w:val="00BE77E6"/>
    <w:rsid w:val="00BF17E9"/>
    <w:rsid w:val="00BF2ABB"/>
    <w:rsid w:val="00BF2FDF"/>
    <w:rsid w:val="00BF5099"/>
    <w:rsid w:val="00C07BB1"/>
    <w:rsid w:val="00C10B5E"/>
    <w:rsid w:val="00C10F10"/>
    <w:rsid w:val="00C13A27"/>
    <w:rsid w:val="00C15D4D"/>
    <w:rsid w:val="00C175DC"/>
    <w:rsid w:val="00C24636"/>
    <w:rsid w:val="00C30171"/>
    <w:rsid w:val="00C309D8"/>
    <w:rsid w:val="00C43519"/>
    <w:rsid w:val="00C45263"/>
    <w:rsid w:val="00C51537"/>
    <w:rsid w:val="00C52BC3"/>
    <w:rsid w:val="00C56F3B"/>
    <w:rsid w:val="00C61828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18E3"/>
    <w:rsid w:val="00C92B4C"/>
    <w:rsid w:val="00C954F6"/>
    <w:rsid w:val="00CA36A0"/>
    <w:rsid w:val="00CA6BC5"/>
    <w:rsid w:val="00CC3E6C"/>
    <w:rsid w:val="00CC571B"/>
    <w:rsid w:val="00CC61CD"/>
    <w:rsid w:val="00CC6C02"/>
    <w:rsid w:val="00CC6CB8"/>
    <w:rsid w:val="00CC737B"/>
    <w:rsid w:val="00CD5011"/>
    <w:rsid w:val="00CE640F"/>
    <w:rsid w:val="00CE76BC"/>
    <w:rsid w:val="00CF540E"/>
    <w:rsid w:val="00CF7E89"/>
    <w:rsid w:val="00D02F07"/>
    <w:rsid w:val="00D04E66"/>
    <w:rsid w:val="00D15D88"/>
    <w:rsid w:val="00D27D49"/>
    <w:rsid w:val="00D27EBE"/>
    <w:rsid w:val="00D3040C"/>
    <w:rsid w:val="00D36A49"/>
    <w:rsid w:val="00D460A9"/>
    <w:rsid w:val="00D47DC7"/>
    <w:rsid w:val="00D517C6"/>
    <w:rsid w:val="00D56B9C"/>
    <w:rsid w:val="00D71D84"/>
    <w:rsid w:val="00D72464"/>
    <w:rsid w:val="00D72A57"/>
    <w:rsid w:val="00D768EB"/>
    <w:rsid w:val="00D81E17"/>
    <w:rsid w:val="00D82066"/>
    <w:rsid w:val="00D82D1E"/>
    <w:rsid w:val="00D832D9"/>
    <w:rsid w:val="00D90F00"/>
    <w:rsid w:val="00D946C9"/>
    <w:rsid w:val="00D96804"/>
    <w:rsid w:val="00D975C0"/>
    <w:rsid w:val="00DA358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0693"/>
    <w:rsid w:val="00E54F9E"/>
    <w:rsid w:val="00E61BA2"/>
    <w:rsid w:val="00E63864"/>
    <w:rsid w:val="00E6403F"/>
    <w:rsid w:val="00E73339"/>
    <w:rsid w:val="00E75451"/>
    <w:rsid w:val="00E76AD6"/>
    <w:rsid w:val="00E770C4"/>
    <w:rsid w:val="00E84C5A"/>
    <w:rsid w:val="00E861DB"/>
    <w:rsid w:val="00E8730C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451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25C15"/>
    <w:rsid w:val="00F30AE1"/>
    <w:rsid w:val="00F37032"/>
    <w:rsid w:val="00F45C2F"/>
    <w:rsid w:val="00F5696E"/>
    <w:rsid w:val="00F60146"/>
    <w:rsid w:val="00F60EFF"/>
    <w:rsid w:val="00F67D2D"/>
    <w:rsid w:val="00F76A68"/>
    <w:rsid w:val="00F858F2"/>
    <w:rsid w:val="00F860CC"/>
    <w:rsid w:val="00F94398"/>
    <w:rsid w:val="00FB2B56"/>
    <w:rsid w:val="00FB55D5"/>
    <w:rsid w:val="00FC12BF"/>
    <w:rsid w:val="00FC2C60"/>
    <w:rsid w:val="00FD2A74"/>
    <w:rsid w:val="00FD3E6F"/>
    <w:rsid w:val="00FD51B9"/>
    <w:rsid w:val="00FD5849"/>
    <w:rsid w:val="00FE03E4"/>
    <w:rsid w:val="00FE2A30"/>
    <w:rsid w:val="00FE2A39"/>
    <w:rsid w:val="00FF39CF"/>
    <w:rsid w:val="00FF4216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A4E43"/>
  <w15:docId w15:val="{9B197455-42A6-4464-B7BF-4A0EA9F9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45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496611"/>
    <w:pPr>
      <w:keepNext/>
      <w:keepLines/>
      <w:spacing w:before="240"/>
      <w:outlineLvl w:val="0"/>
    </w:pPr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55382D"/>
    <w:pPr>
      <w:keepNext/>
      <w:keepLines/>
      <w:spacing w:before="240"/>
      <w:outlineLvl w:val="1"/>
    </w:pPr>
    <w:rPr>
      <w:rFonts w:ascii="Lato Semibold" w:eastAsia="Times New Roman" w:hAnsi="Lato Semibold"/>
      <w:color w:val="00838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3A3440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A344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A3440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A344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496611"/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55382D"/>
    <w:rPr>
      <w:rFonts w:ascii="Lato Semibold" w:eastAsia="Times New Roman" w:hAnsi="Lato Semibold"/>
      <w:color w:val="00838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496611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496611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3A3440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496611"/>
    <w:pPr>
      <w:numPr>
        <w:ilvl w:val="1"/>
      </w:numPr>
      <w:spacing w:after="160"/>
    </w:pPr>
    <w:rPr>
      <w:rFonts w:asciiTheme="majorHAnsi" w:eastAsia="Times New Roman" w:hAnsiTheme="majorHAnsi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3A3440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3A3440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3A344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491B08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3A3440" w:themeColor="text1"/>
        <w:left w:val="single" w:sz="4" w:space="0" w:color="3A3440" w:themeColor="text1"/>
        <w:bottom w:val="single" w:sz="4" w:space="0" w:color="3A3440" w:themeColor="text1"/>
        <w:right w:val="single" w:sz="4" w:space="0" w:color="3A3440" w:themeColor="text1"/>
        <w:insideH w:val="none" w:sz="0" w:space="0" w:color="auto"/>
        <w:insideV w:val="single" w:sz="4" w:space="0" w:color="3A344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ato" w:hAnsi="Lato"/>
        <w:b/>
        <w:sz w:val="22"/>
      </w:rPr>
      <w:tblPr/>
      <w:tcPr>
        <w:shd w:val="clear" w:color="auto" w:fill="3A3440" w:themeFill="text1"/>
      </w:tcPr>
    </w:tblStylePr>
    <w:tblStylePr w:type="lastRow">
      <w:rPr>
        <w:rFonts w:ascii="Lato" w:hAnsi="Lato"/>
        <w:b/>
        <w:color w:val="auto"/>
        <w:sz w:val="22"/>
      </w:rPr>
      <w:tblPr/>
      <w:tcPr>
        <w:tcBorders>
          <w:top w:val="single" w:sz="4" w:space="0" w:color="3A3440" w:themeColor="text1"/>
          <w:left w:val="single" w:sz="4" w:space="0" w:color="3A3440" w:themeColor="text1"/>
          <w:bottom w:val="single" w:sz="4" w:space="0" w:color="3A3440" w:themeColor="text1"/>
          <w:right w:val="single" w:sz="4" w:space="0" w:color="3A3440" w:themeColor="text1"/>
        </w:tcBorders>
        <w:shd w:val="clear" w:color="auto" w:fill="auto"/>
      </w:tcPr>
    </w:tblStylePr>
    <w:tblStylePr w:type="firstCol">
      <w:rPr>
        <w:rFonts w:ascii="Lato" w:hAnsi="Lato"/>
        <w:sz w:val="22"/>
      </w:rPr>
    </w:tblStylePr>
    <w:tblStylePr w:type="lastCol">
      <w:rPr>
        <w:rFonts w:ascii="Lato" w:hAnsi="Lato"/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Lato" w:hAnsi="Lato"/>
        <w:sz w:val="22"/>
      </w:rPr>
    </w:tblStylePr>
    <w:tblStylePr w:type="nwCell">
      <w:rPr>
        <w:rFonts w:ascii="Lato" w:hAnsi="Lato"/>
        <w:sz w:val="22"/>
      </w:rPr>
    </w:tblStylePr>
    <w:tblStylePr w:type="seCell">
      <w:rPr>
        <w:rFonts w:ascii="Lato" w:hAnsi="Lato"/>
        <w:sz w:val="22"/>
      </w:rPr>
    </w:tblStylePr>
    <w:tblStylePr w:type="swCell">
      <w:rPr>
        <w:rFonts w:ascii="Lato" w:hAnsi="Lato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B0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1B08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144"/>
    <w:pPr>
      <w:pBdr>
        <w:top w:val="single" w:sz="4" w:space="10" w:color="BB2E00" w:themeColor="accent1" w:themeShade="BF"/>
        <w:bottom w:val="single" w:sz="4" w:space="10" w:color="BB2E00" w:themeColor="accent1" w:themeShade="BF"/>
      </w:pBdr>
      <w:spacing w:before="360" w:after="360"/>
      <w:ind w:left="864" w:right="864"/>
      <w:jc w:val="center"/>
    </w:pPr>
    <w:rPr>
      <w:i/>
      <w:iCs/>
      <w:color w:val="BB2E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144"/>
    <w:rPr>
      <w:rFonts w:ascii="Lato" w:hAnsi="Lato"/>
      <w:i/>
      <w:iCs/>
      <w:color w:val="BB2E00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32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1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1A0"/>
    <w:rPr>
      <w:rFonts w:ascii="Lato" w:hAnsi="La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321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3E6C"/>
    <w:pPr>
      <w:spacing w:after="0"/>
    </w:pPr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9B08F6"/>
    <w:rPr>
      <w:color w:val="0D5D9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86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safety.gov.au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commonsensemedia.org/articles/parents-ultimate-guide-to-generative-a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ace.sa.edu.au/teaching/assessment/assessment-and-academic-integrity/guidelines-for-using-a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education.nt.gov.au/policies/conduct#headingNine-1397861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education.gov.au/schooling/resources/australian-framework-generative-artificial-intelligence-ai-schools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e.cross1\Downloads\ntg-short-document-portrait-2025%20(3).dotx" TargetMode="External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DF843C-7157-4CE9-98C1-32B395FA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ntg-short-document-portrait-2025 (3).dotx</Template>
  <TotalTime>20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Generative artificial intelligence in schools – information for students and parents</vt:lpstr>
    </vt:vector>
  </TitlesOfParts>
  <Company>EDUCATION AND TRAINING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Generative artificial intelligence in schools – information for students and parents</dc:title>
  <dc:creator>Northern Territory Government</dc:creator>
  <cp:lastModifiedBy>Renton Xu</cp:lastModifiedBy>
  <cp:revision>5</cp:revision>
  <cp:lastPrinted>2025-08-25T05:22:00Z</cp:lastPrinted>
  <dcterms:created xsi:type="dcterms:W3CDTF">2025-10-27T07:04:00Z</dcterms:created>
  <dcterms:modified xsi:type="dcterms:W3CDTF">2025-10-28T00:33:00Z</dcterms:modified>
</cp:coreProperties>
</file>