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NTGTable1"/>
        <w:tblW w:w="10348" w:type="dxa"/>
        <w:tblInd w:w="-45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235"/>
        <w:gridCol w:w="3071"/>
        <w:gridCol w:w="7042"/>
      </w:tblGrid>
      <w:tr w:rsidR="009B1BF1" w:rsidRPr="007A5EFD" w14:paraId="28468D6C" w14:textId="77777777" w:rsidTr="0073568E">
        <w:trPr>
          <w:trHeight w:val="20"/>
        </w:trPr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5E46C102" w14:textId="77777777" w:rsidR="009B1BF1" w:rsidRPr="002C21A2" w:rsidRDefault="009B1BF1" w:rsidP="002C21A2">
            <w:pPr>
              <w:spacing w:after="0"/>
              <w:rPr>
                <w:rStyle w:val="Hidden"/>
              </w:rPr>
            </w:pPr>
          </w:p>
        </w:tc>
        <w:tc>
          <w:tcPr>
            <w:tcW w:w="10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6762CF" w14:textId="77777777" w:rsidR="009B1BF1" w:rsidRPr="002C21A2" w:rsidRDefault="009B1BF1" w:rsidP="002C21A2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Questions are followed by answer fields. Use the ‘Tab’ key to navigate through. Replace Y/N or Yes/No fields with your answer.</w:t>
            </w:r>
          </w:p>
        </w:tc>
      </w:tr>
      <w:tr w:rsidR="00A3761F" w:rsidRPr="007A5EFD" w14:paraId="27CC79FD" w14:textId="77777777" w:rsidTr="0073568E">
        <w:trPr>
          <w:trHeight w:val="344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14:paraId="35AC2321" w14:textId="77777777" w:rsidR="00A3761F" w:rsidRPr="00A3761F" w:rsidRDefault="00D25A26" w:rsidP="0073568E">
            <w:pPr>
              <w:pStyle w:val="Subtitle0"/>
            </w:pPr>
            <w:r>
              <w:t xml:space="preserve">GTNT </w:t>
            </w:r>
            <w:r w:rsidR="0032408D">
              <w:t xml:space="preserve">Group </w:t>
            </w:r>
            <w:r>
              <w:t>School-Based Apprentice or Trainee Award</w:t>
            </w:r>
          </w:p>
        </w:tc>
      </w:tr>
      <w:tr w:rsidR="007D48A4" w:rsidRPr="007A5EFD" w14:paraId="7DB4FA3A" w14:textId="77777777" w:rsidTr="0073568E">
        <w:trPr>
          <w:trHeight w:val="19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6A709FF2" w14:textId="77777777" w:rsidR="007D48A4" w:rsidRPr="007A5EFD" w:rsidRDefault="002A305C" w:rsidP="00D25A26">
            <w:pPr>
              <w:rPr>
                <w:rStyle w:val="Questionlabel"/>
              </w:rPr>
            </w:pPr>
            <w:r>
              <w:rPr>
                <w:rStyle w:val="Questionlabel"/>
                <w:color w:val="FFFFFF" w:themeColor="background1"/>
              </w:rPr>
              <w:t>Criteria</w:t>
            </w:r>
          </w:p>
        </w:tc>
      </w:tr>
      <w:tr w:rsidR="002A305C" w:rsidRPr="007A5EFD" w14:paraId="5ABC8220" w14:textId="77777777" w:rsidTr="00DC2DC1">
        <w:trPr>
          <w:trHeight w:val="145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2F071D1" w14:textId="77777777" w:rsidR="002A305C" w:rsidRDefault="006A315B" w:rsidP="002C0BEF">
            <w:r>
              <w:t xml:space="preserve">The nomination form </w:t>
            </w:r>
            <w:r w:rsidR="002A305C">
              <w:t>must be completed by the applicant</w:t>
            </w:r>
            <w:r w:rsidR="00427F01">
              <w:t>.</w:t>
            </w:r>
          </w:p>
          <w:p w14:paraId="7D4B2462" w14:textId="77777777" w:rsidR="00427F01" w:rsidRDefault="00427F01" w:rsidP="002C0BEF">
            <w:r>
              <w:t>Ensure all criteria are addressed.</w:t>
            </w:r>
          </w:p>
          <w:p w14:paraId="46BFAC0D" w14:textId="77777777" w:rsidR="00427F01" w:rsidRDefault="00427F01" w:rsidP="002C0BEF">
            <w:r>
              <w:t>Ensure supporting evidence is provided.</w:t>
            </w:r>
          </w:p>
          <w:p w14:paraId="423850A7" w14:textId="77777777" w:rsidR="00427F01" w:rsidRDefault="00427F01" w:rsidP="002C0BEF">
            <w:r>
              <w:t>Candidates will be assessed on the strength of the written nomination form.</w:t>
            </w:r>
          </w:p>
          <w:p w14:paraId="057B0005" w14:textId="77777777" w:rsidR="00427F01" w:rsidRPr="002C0BEF" w:rsidRDefault="00427F01" w:rsidP="002C0BEF">
            <w:r>
              <w:t>Any other relevant information which shows the quality of the apprentice or trainee may be provided.</w:t>
            </w:r>
          </w:p>
        </w:tc>
      </w:tr>
      <w:tr w:rsidR="0073568E" w:rsidRPr="007A5EFD" w14:paraId="7B54581C" w14:textId="77777777" w:rsidTr="007F1B39">
        <w:trPr>
          <w:trHeight w:val="27"/>
        </w:trPr>
        <w:tc>
          <w:tcPr>
            <w:tcW w:w="10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top w:w="108" w:type="dxa"/>
              <w:bottom w:w="108" w:type="dxa"/>
            </w:tcMar>
          </w:tcPr>
          <w:p w14:paraId="0CD8FC51" w14:textId="77777777" w:rsidR="00640AC2" w:rsidRPr="00640AC2" w:rsidRDefault="002A305C" w:rsidP="002A305C">
            <w:pPr>
              <w:pStyle w:val="Subtitle0"/>
            </w:pPr>
            <w:r>
              <w:t>Guidance Points</w:t>
            </w:r>
          </w:p>
        </w:tc>
      </w:tr>
      <w:tr w:rsidR="002A305C" w:rsidRPr="007A5EFD" w14:paraId="299544BB" w14:textId="77777777" w:rsidTr="00427F01">
        <w:trPr>
          <w:trHeight w:val="27"/>
        </w:trPr>
        <w:tc>
          <w:tcPr>
            <w:tcW w:w="33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14:paraId="6DC51C36" w14:textId="77777777" w:rsidR="002A305C" w:rsidRPr="007A5EFD" w:rsidRDefault="002A305C" w:rsidP="007F1B39">
            <w:pPr>
              <w:rPr>
                <w:rStyle w:val="Questionlabel"/>
              </w:rPr>
            </w:pPr>
            <w:r>
              <w:rPr>
                <w:rStyle w:val="Questionlabel"/>
              </w:rPr>
              <w:t>Criteria</w:t>
            </w:r>
          </w:p>
        </w:tc>
        <w:tc>
          <w:tcPr>
            <w:tcW w:w="7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</w:tcPr>
          <w:p w14:paraId="3DD82F24" w14:textId="77777777" w:rsidR="002A305C" w:rsidRPr="007A5EFD" w:rsidRDefault="006A315B" w:rsidP="006A315B">
            <w:pPr>
              <w:rPr>
                <w:rStyle w:val="Questionlabel"/>
              </w:rPr>
            </w:pPr>
            <w:r>
              <w:rPr>
                <w:rStyle w:val="Questionlabel"/>
              </w:rPr>
              <w:t>Points for g</w:t>
            </w:r>
            <w:r w:rsidR="002A305C">
              <w:rPr>
                <w:rStyle w:val="Questionlabel"/>
              </w:rPr>
              <w:t>uidance</w:t>
            </w:r>
            <w:r>
              <w:rPr>
                <w:rStyle w:val="Questionlabel"/>
              </w:rPr>
              <w:t xml:space="preserve"> in writing nomination</w:t>
            </w:r>
          </w:p>
        </w:tc>
      </w:tr>
      <w:tr w:rsidR="002A305C" w:rsidRPr="007A5EFD" w14:paraId="0117837B" w14:textId="77777777" w:rsidTr="00427F01">
        <w:trPr>
          <w:trHeight w:val="233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E7A8CCE" w14:textId="77777777" w:rsidR="002A305C" w:rsidRDefault="002A305C" w:rsidP="0073568E">
            <w:r>
              <w:t>Demonstrated high quality performance on the job</w:t>
            </w:r>
          </w:p>
          <w:p w14:paraId="1E7890A2" w14:textId="77777777" w:rsidR="002A305C" w:rsidRDefault="002A305C" w:rsidP="0073568E"/>
          <w:p w14:paraId="12514982" w14:textId="77777777" w:rsidR="002A305C" w:rsidRDefault="002A305C" w:rsidP="0073568E"/>
          <w:p w14:paraId="537DAB9C" w14:textId="77777777" w:rsidR="002A305C" w:rsidRDefault="002A305C" w:rsidP="0073568E"/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6008" w14:textId="77777777" w:rsidR="002A305C" w:rsidRDefault="002A305C" w:rsidP="00427F01">
            <w:pPr>
              <w:pStyle w:val="ListParagraph"/>
              <w:numPr>
                <w:ilvl w:val="0"/>
                <w:numId w:val="12"/>
              </w:numPr>
              <w:spacing w:before="40" w:after="40"/>
              <w:ind w:left="314" w:hanging="314"/>
            </w:pPr>
            <w:r>
              <w:t>Skill Development</w:t>
            </w:r>
          </w:p>
          <w:p w14:paraId="42C9DD03" w14:textId="77777777" w:rsidR="002A305C" w:rsidRDefault="00427F01" w:rsidP="00427F01">
            <w:pPr>
              <w:spacing w:before="40"/>
              <w:ind w:left="314" w:hanging="314"/>
            </w:pPr>
            <w:r>
              <w:tab/>
            </w:r>
            <w:r w:rsidR="002A305C">
              <w:t xml:space="preserve">(the rapid development of competencies, the level of skill attained; additional skills </w:t>
            </w:r>
            <w:proofErr w:type="gramStart"/>
            <w:r w:rsidR="002A305C">
              <w:t>developed</w:t>
            </w:r>
            <w:proofErr w:type="gramEnd"/>
            <w:r w:rsidR="002A305C">
              <w:t xml:space="preserve"> and translation of skills attained off the job into the workplace</w:t>
            </w:r>
            <w:r>
              <w:t>).</w:t>
            </w:r>
          </w:p>
          <w:p w14:paraId="55308837" w14:textId="77777777" w:rsidR="002A305C" w:rsidRDefault="002A305C" w:rsidP="00427F01">
            <w:pPr>
              <w:pStyle w:val="ListParagraph"/>
              <w:numPr>
                <w:ilvl w:val="0"/>
                <w:numId w:val="12"/>
              </w:numPr>
              <w:spacing w:before="40" w:after="40"/>
              <w:ind w:left="314" w:hanging="314"/>
            </w:pPr>
            <w:r>
              <w:t>Knowledge of employer/host employer’s business</w:t>
            </w:r>
          </w:p>
          <w:p w14:paraId="41E694CD" w14:textId="77777777" w:rsidR="002A305C" w:rsidRDefault="002A305C" w:rsidP="00427F01">
            <w:pPr>
              <w:pStyle w:val="ListParagraph"/>
              <w:numPr>
                <w:ilvl w:val="0"/>
                <w:numId w:val="12"/>
              </w:numPr>
              <w:spacing w:before="40" w:after="40"/>
              <w:ind w:left="314" w:hanging="314"/>
            </w:pPr>
            <w:r>
              <w:t>Awareness and understanding of new developments and trends in apprentice/trainee’s workplace or industry</w:t>
            </w:r>
          </w:p>
          <w:p w14:paraId="45E748C0" w14:textId="77777777" w:rsidR="002A305C" w:rsidRDefault="002A305C" w:rsidP="00427F01">
            <w:pPr>
              <w:pStyle w:val="ListParagraph"/>
              <w:numPr>
                <w:ilvl w:val="0"/>
                <w:numId w:val="12"/>
              </w:numPr>
              <w:spacing w:before="40" w:after="40"/>
              <w:ind w:left="314" w:hanging="314"/>
            </w:pPr>
            <w:r>
              <w:t>Overall work performance and commitment to the apprenticeship or traineeship.</w:t>
            </w:r>
          </w:p>
          <w:p w14:paraId="54DEC424" w14:textId="77777777" w:rsidR="002A305C" w:rsidRPr="002C0BEF" w:rsidRDefault="002A305C" w:rsidP="00427F01">
            <w:pPr>
              <w:pStyle w:val="ListParagraph"/>
              <w:numPr>
                <w:ilvl w:val="0"/>
                <w:numId w:val="12"/>
              </w:numPr>
              <w:spacing w:before="40" w:after="40"/>
              <w:ind w:left="314" w:hanging="314"/>
            </w:pPr>
            <w:r>
              <w:t>demonstrated commitment to safe work practices.</w:t>
            </w:r>
          </w:p>
        </w:tc>
      </w:tr>
      <w:tr w:rsidR="00427F01" w:rsidRPr="007A5EFD" w14:paraId="0965528F" w14:textId="77777777" w:rsidTr="00427F01">
        <w:trPr>
          <w:trHeight w:val="2337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E1BB675" w14:textId="77777777" w:rsidR="00427F01" w:rsidRDefault="00427F01" w:rsidP="0073568E">
            <w:r>
              <w:t>Off and on the job training achievements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B03A" w14:textId="77777777" w:rsidR="00427F01" w:rsidRDefault="00427F01" w:rsidP="00427F01">
            <w:pPr>
              <w:pStyle w:val="ListParagraph"/>
              <w:numPr>
                <w:ilvl w:val="0"/>
                <w:numId w:val="12"/>
              </w:numPr>
              <w:spacing w:before="40" w:after="40"/>
              <w:ind w:left="314" w:hanging="314"/>
            </w:pPr>
            <w:r>
              <w:t>RTO/School results</w:t>
            </w:r>
            <w:r>
              <w:br/>
              <w:t>e.g. effective written and oral communication</w:t>
            </w:r>
          </w:p>
          <w:p w14:paraId="41FC5A8A" w14:textId="77777777" w:rsidR="00427F01" w:rsidRDefault="00427F01" w:rsidP="00427F01">
            <w:pPr>
              <w:pStyle w:val="ListParagraph"/>
              <w:numPr>
                <w:ilvl w:val="0"/>
                <w:numId w:val="12"/>
              </w:numPr>
              <w:spacing w:before="40" w:after="40"/>
              <w:ind w:left="314" w:hanging="314"/>
            </w:pPr>
            <w:r>
              <w:t>Team work and leadership</w:t>
            </w:r>
            <w:r>
              <w:br/>
              <w:t>e.g. self-started projects and team participation</w:t>
            </w:r>
          </w:p>
          <w:p w14:paraId="092A4630" w14:textId="77777777" w:rsidR="00427F01" w:rsidRDefault="00427F01" w:rsidP="00427F01">
            <w:pPr>
              <w:pStyle w:val="ListParagraph"/>
              <w:numPr>
                <w:ilvl w:val="0"/>
                <w:numId w:val="12"/>
              </w:numPr>
              <w:spacing w:before="40" w:after="40"/>
              <w:ind w:left="314" w:hanging="314"/>
            </w:pPr>
            <w:r>
              <w:t>Goal setting and planning</w:t>
            </w:r>
            <w:r>
              <w:br/>
              <w:t>e.g. work involving goal setting and attainment</w:t>
            </w:r>
          </w:p>
          <w:p w14:paraId="35D3620D" w14:textId="77777777" w:rsidR="00427F01" w:rsidRDefault="00427F01" w:rsidP="00427F01">
            <w:pPr>
              <w:pStyle w:val="ListParagraph"/>
              <w:numPr>
                <w:ilvl w:val="0"/>
                <w:numId w:val="12"/>
              </w:numPr>
              <w:spacing w:before="40" w:after="40"/>
              <w:ind w:left="314" w:hanging="314"/>
            </w:pPr>
            <w:r>
              <w:t>Self-reliance</w:t>
            </w:r>
            <w:r>
              <w:br/>
              <w:t>e.g. ability to manage skills and personal development</w:t>
            </w:r>
          </w:p>
        </w:tc>
      </w:tr>
      <w:tr w:rsidR="00427F01" w:rsidRPr="007A5EFD" w14:paraId="15611647" w14:textId="77777777" w:rsidTr="00427F01">
        <w:trPr>
          <w:trHeight w:val="354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0F1CF685" w14:textId="77777777" w:rsidR="00427F01" w:rsidRDefault="00427F01" w:rsidP="0073568E">
            <w:r>
              <w:t>Statement of Claim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F321" w14:textId="77777777" w:rsidR="00427F01" w:rsidRDefault="00427F01" w:rsidP="00427F01">
            <w:pPr>
              <w:pStyle w:val="ListParagraph"/>
              <w:numPr>
                <w:ilvl w:val="0"/>
                <w:numId w:val="12"/>
              </w:numPr>
              <w:spacing w:before="40" w:after="40"/>
              <w:ind w:left="314" w:hanging="314"/>
            </w:pPr>
            <w:r>
              <w:t>Career goals and aspirations</w:t>
            </w:r>
          </w:p>
        </w:tc>
      </w:tr>
      <w:tr w:rsidR="00427F01" w:rsidRPr="007A5EFD" w14:paraId="243AA312" w14:textId="77777777" w:rsidTr="00427F01">
        <w:trPr>
          <w:trHeight w:val="773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48A05ABD" w14:textId="77777777" w:rsidR="00427F01" w:rsidRDefault="00427F01" w:rsidP="0073568E">
            <w:r>
              <w:t>Northern Territory Certificate of Education and Training (NTCET) completer</w:t>
            </w:r>
          </w:p>
        </w:tc>
        <w:tc>
          <w:tcPr>
            <w:tcW w:w="7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E04C" w14:textId="77777777" w:rsidR="00427F01" w:rsidRDefault="00427F01" w:rsidP="00427F01">
            <w:pPr>
              <w:pStyle w:val="ListParagraph"/>
              <w:numPr>
                <w:ilvl w:val="0"/>
                <w:numId w:val="12"/>
              </w:numPr>
              <w:spacing w:before="40" w:after="40"/>
              <w:ind w:left="314" w:hanging="314"/>
            </w:pPr>
            <w:r>
              <w:t>Must be an NTCET completer in the award year.</w:t>
            </w:r>
          </w:p>
        </w:tc>
      </w:tr>
      <w:tr w:rsidR="0073568E" w:rsidRPr="007A5EFD" w14:paraId="148618F8" w14:textId="77777777" w:rsidTr="0073568E">
        <w:trPr>
          <w:trHeight w:val="28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  <w:right w:w="0" w:type="dxa"/>
            </w:tcMar>
          </w:tcPr>
          <w:p w14:paraId="788EACBF" w14:textId="77777777" w:rsidR="0073568E" w:rsidRPr="002C21A2" w:rsidRDefault="0073568E" w:rsidP="0073568E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14:paraId="7778A60D" w14:textId="77777777" w:rsidR="007A5EFD" w:rsidRDefault="007A5EFD" w:rsidP="009B1BF1"/>
    <w:sectPr w:rsidR="007A5EFD" w:rsidSect="003240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5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BC4FD" w14:textId="77777777" w:rsidR="00640AC2" w:rsidRDefault="00640AC2" w:rsidP="007332FF">
      <w:r>
        <w:separator/>
      </w:r>
    </w:p>
  </w:endnote>
  <w:endnote w:type="continuationSeparator" w:id="0">
    <w:p w14:paraId="1A41A15B" w14:textId="77777777" w:rsidR="00640AC2" w:rsidRDefault="00640AC2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2F3E" w14:textId="77777777" w:rsidR="0032408D" w:rsidRDefault="00324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8BAA" w14:textId="77777777" w:rsidR="00640AC2" w:rsidRDefault="00640AC2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640AC2" w:rsidRPr="00132658" w14:paraId="607F1D66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6370B3CD" w14:textId="77777777" w:rsidR="00640AC2" w:rsidRPr="001B3D22" w:rsidRDefault="00640AC2" w:rsidP="007F1B39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269592455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  <w:b/>
                </w:rPr>
                <w:t>EDUCATION</w:t>
              </w:r>
            </w:sdtContent>
          </w:sdt>
          <w:r w:rsidRPr="001B3D22">
            <w:rPr>
              <w:rStyle w:val="PageNumber"/>
            </w:rPr>
            <w:t xml:space="preserve"> - </w:t>
          </w:r>
          <w:r>
            <w:rPr>
              <w:rStyle w:val="PageNumber"/>
            </w:rPr>
            <w:t>Northern T</w:t>
          </w:r>
          <w:r w:rsidRPr="007F1B39">
            <w:rPr>
              <w:rStyle w:val="PageNumber"/>
            </w:rPr>
            <w:t xml:space="preserve">erritory </w:t>
          </w:r>
          <w:r>
            <w:rPr>
              <w:rStyle w:val="PageNumber"/>
            </w:rPr>
            <w:t>B</w:t>
          </w:r>
          <w:r w:rsidRPr="007F1B39">
            <w:rPr>
              <w:rStyle w:val="PageNumber"/>
            </w:rPr>
            <w:t xml:space="preserve">oard of </w:t>
          </w:r>
          <w:r>
            <w:rPr>
              <w:rStyle w:val="PageNumber"/>
            </w:rPr>
            <w:t>S</w:t>
          </w:r>
          <w:r w:rsidRPr="007F1B39">
            <w:rPr>
              <w:rStyle w:val="PageNumber"/>
            </w:rPr>
            <w:t>tudies</w:t>
          </w:r>
        </w:p>
        <w:p w14:paraId="75AE9E67" w14:textId="77777777" w:rsidR="00640AC2" w:rsidRPr="001B3D22" w:rsidRDefault="00623F4F" w:rsidP="007F1B39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106541349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0-08-2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40AC2">
                <w:rPr>
                  <w:rStyle w:val="PageNumber"/>
                </w:rPr>
                <w:t>27 August 2020</w:t>
              </w:r>
            </w:sdtContent>
          </w:sdt>
          <w:r w:rsidR="00640AC2" w:rsidRPr="001B3D22">
            <w:rPr>
              <w:rStyle w:val="PageNumber"/>
            </w:rPr>
            <w:t xml:space="preserve"> | Version </w:t>
          </w:r>
          <w:r w:rsidR="00640AC2">
            <w:rPr>
              <w:rStyle w:val="PageNumber"/>
            </w:rPr>
            <w:t>1.0</w:t>
          </w:r>
        </w:p>
        <w:p w14:paraId="46FFDAF1" w14:textId="77777777" w:rsidR="00640AC2" w:rsidRPr="00AC4488" w:rsidRDefault="00640AC2" w:rsidP="007F1B39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6A315B">
            <w:rPr>
              <w:rStyle w:val="PageNumber"/>
              <w:noProof/>
            </w:rPr>
            <w:t>2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6A315B">
            <w:rPr>
              <w:rStyle w:val="PageNumber"/>
              <w:noProof/>
            </w:rPr>
            <w:t>2</w:t>
          </w:r>
          <w:r w:rsidRPr="001B3D22">
            <w:rPr>
              <w:rStyle w:val="PageNumber"/>
            </w:rPr>
            <w:fldChar w:fldCharType="end"/>
          </w:r>
        </w:p>
      </w:tc>
    </w:tr>
  </w:tbl>
  <w:p w14:paraId="0797C7B2" w14:textId="77777777" w:rsidR="00640AC2" w:rsidRPr="00B11C67" w:rsidRDefault="00640AC2" w:rsidP="002645D5">
    <w:pPr>
      <w:pStyle w:val="Footer"/>
      <w:rPr>
        <w:sz w:val="4"/>
        <w:szCs w:val="4"/>
      </w:rPr>
    </w:pPr>
  </w:p>
  <w:p w14:paraId="64D4B1E2" w14:textId="77777777" w:rsidR="00640AC2" w:rsidRPr="002645D5" w:rsidRDefault="00640AC2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3A4D" w14:textId="77777777" w:rsidR="00640AC2" w:rsidRDefault="00640AC2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640AC2" w:rsidRPr="00132658" w14:paraId="345D8FDF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4E585AE9" w14:textId="77777777" w:rsidR="00640AC2" w:rsidRPr="001B3D22" w:rsidRDefault="00640AC2" w:rsidP="002645D5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Northern T</w:t>
          </w:r>
          <w:r w:rsidRPr="007F1B39">
            <w:rPr>
              <w:rStyle w:val="PageNumber"/>
            </w:rPr>
            <w:t xml:space="preserve">erritory </w:t>
          </w:r>
          <w:r>
            <w:rPr>
              <w:rStyle w:val="PageNumber"/>
            </w:rPr>
            <w:t>B</w:t>
          </w:r>
          <w:r w:rsidRPr="007F1B39">
            <w:rPr>
              <w:rStyle w:val="PageNumber"/>
            </w:rPr>
            <w:t xml:space="preserve">oard of </w:t>
          </w:r>
          <w:r>
            <w:rPr>
              <w:rStyle w:val="PageNumber"/>
            </w:rPr>
            <w:t>S</w:t>
          </w:r>
          <w:r w:rsidRPr="007F1B39">
            <w:rPr>
              <w:rStyle w:val="PageNumber"/>
            </w:rPr>
            <w:t>tudies</w:t>
          </w:r>
        </w:p>
        <w:p w14:paraId="2EA48CAA" w14:textId="77777777" w:rsidR="00640AC2" w:rsidRPr="00CE30CF" w:rsidRDefault="0032408D" w:rsidP="0032408D">
          <w:pPr>
            <w:spacing w:after="0"/>
            <w:rPr>
              <w:rStyle w:val="PageNumber"/>
            </w:rPr>
          </w:pPr>
          <w:r>
            <w:rPr>
              <w:noProof/>
              <w:sz w:val="19"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0BDDD848" wp14:editId="57EAAF94">
                <wp:simplePos x="0" y="0"/>
                <wp:positionH relativeFrom="column">
                  <wp:posOffset>3587115</wp:posOffset>
                </wp:positionH>
                <wp:positionV relativeFrom="paragraph">
                  <wp:posOffset>135890</wp:posOffset>
                </wp:positionV>
                <wp:extent cx="3086735" cy="492125"/>
                <wp:effectExtent l="0" t="0" r="0" b="3175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735" cy="492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40AC2" w:rsidRPr="001B3D22">
            <w:rPr>
              <w:rStyle w:val="PageNumber"/>
            </w:rPr>
            <w:t xml:space="preserve">Page </w:t>
          </w:r>
          <w:r w:rsidR="00640AC2" w:rsidRPr="001B3D22">
            <w:rPr>
              <w:rStyle w:val="PageNumber"/>
            </w:rPr>
            <w:fldChar w:fldCharType="begin"/>
          </w:r>
          <w:r w:rsidR="00640AC2" w:rsidRPr="001B3D22">
            <w:rPr>
              <w:rStyle w:val="PageNumber"/>
            </w:rPr>
            <w:instrText xml:space="preserve"> PAGE  \* Arabic  \* MERGEFORMAT </w:instrText>
          </w:r>
          <w:r w:rsidR="00640AC2" w:rsidRPr="001B3D22">
            <w:rPr>
              <w:rStyle w:val="PageNumber"/>
            </w:rPr>
            <w:fldChar w:fldCharType="separate"/>
          </w:r>
          <w:r w:rsidR="00D01897">
            <w:rPr>
              <w:rStyle w:val="PageNumber"/>
              <w:noProof/>
            </w:rPr>
            <w:t>1</w:t>
          </w:r>
          <w:r w:rsidR="00640AC2" w:rsidRPr="001B3D22">
            <w:rPr>
              <w:rStyle w:val="PageNumber"/>
            </w:rPr>
            <w:fldChar w:fldCharType="end"/>
          </w:r>
          <w:r w:rsidR="00640AC2" w:rsidRPr="001B3D22">
            <w:rPr>
              <w:rStyle w:val="PageNumber"/>
            </w:rPr>
            <w:t xml:space="preserve"> of </w:t>
          </w:r>
          <w:r w:rsidR="00640AC2" w:rsidRPr="001B3D22">
            <w:rPr>
              <w:rStyle w:val="PageNumber"/>
            </w:rPr>
            <w:fldChar w:fldCharType="begin"/>
          </w:r>
          <w:r w:rsidR="00640AC2" w:rsidRPr="001B3D22">
            <w:rPr>
              <w:rStyle w:val="PageNumber"/>
            </w:rPr>
            <w:instrText xml:space="preserve"> NUMPAGES  \* Arabic  \* MERGEFORMAT </w:instrText>
          </w:r>
          <w:r w:rsidR="00640AC2" w:rsidRPr="001B3D22">
            <w:rPr>
              <w:rStyle w:val="PageNumber"/>
            </w:rPr>
            <w:fldChar w:fldCharType="separate"/>
          </w:r>
          <w:r w:rsidR="00D01897">
            <w:rPr>
              <w:rStyle w:val="PageNumber"/>
              <w:noProof/>
            </w:rPr>
            <w:t>1</w:t>
          </w:r>
          <w:r w:rsidR="00640AC2" w:rsidRPr="001B3D22">
            <w:rPr>
              <w:rStyle w:val="PageNumber"/>
            </w:rPr>
            <w:fldChar w:fldCharType="end"/>
          </w:r>
          <w:r w:rsidR="00640AC2"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79B51E6F" w14:textId="77777777" w:rsidR="00640AC2" w:rsidRPr="001E14EB" w:rsidRDefault="00640AC2" w:rsidP="002645D5">
          <w:pPr>
            <w:spacing w:after="0"/>
            <w:jc w:val="right"/>
          </w:pP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465281F" w14:textId="77777777" w:rsidR="00640AC2" w:rsidRPr="007A5EFD" w:rsidRDefault="00640AC2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73742" w14:textId="77777777" w:rsidR="00640AC2" w:rsidRDefault="00640AC2" w:rsidP="007332FF">
      <w:r>
        <w:separator/>
      </w:r>
    </w:p>
  </w:footnote>
  <w:footnote w:type="continuationSeparator" w:id="0">
    <w:p w14:paraId="5552E3CD" w14:textId="77777777" w:rsidR="00640AC2" w:rsidRDefault="00640AC2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894C" w14:textId="77777777" w:rsidR="0032408D" w:rsidRDefault="00324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7991" w14:textId="77777777" w:rsidR="00640AC2" w:rsidRPr="00162207" w:rsidRDefault="00623F4F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2A305C">
          <w:rPr>
            <w:rStyle w:val="HeaderChar"/>
          </w:rPr>
          <w:t>Northern Territory Board of Studies Assessment criteria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2BC5BA4D" w14:textId="77777777" w:rsidR="00640AC2" w:rsidRPr="00E908F1" w:rsidRDefault="00640AC2" w:rsidP="00A53CF0">
        <w:pPr>
          <w:pStyle w:val="Title"/>
        </w:pPr>
        <w:r>
          <w:rPr>
            <w:rStyle w:val="TitleChar"/>
          </w:rPr>
          <w:t xml:space="preserve">Northern Territory Board of Studies </w:t>
        </w:r>
        <w:r w:rsidR="002A305C">
          <w:rPr>
            <w:rStyle w:val="TitleChar"/>
          </w:rPr>
          <w:t>Assessment criteria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1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200D6"/>
    <w:multiLevelType w:val="hybridMultilevel"/>
    <w:tmpl w:val="4C549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5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6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264269573">
    <w:abstractNumId w:val="19"/>
  </w:num>
  <w:num w:numId="2" w16cid:durableId="920141300">
    <w:abstractNumId w:val="11"/>
  </w:num>
  <w:num w:numId="3" w16cid:durableId="482238738">
    <w:abstractNumId w:val="37"/>
  </w:num>
  <w:num w:numId="4" w16cid:durableId="122579957">
    <w:abstractNumId w:val="24"/>
  </w:num>
  <w:num w:numId="5" w16cid:durableId="2020228020">
    <w:abstractNumId w:val="15"/>
  </w:num>
  <w:num w:numId="6" w16cid:durableId="302393198">
    <w:abstractNumId w:val="7"/>
  </w:num>
  <w:num w:numId="7" w16cid:durableId="1544637797">
    <w:abstractNumId w:val="26"/>
  </w:num>
  <w:num w:numId="8" w16cid:durableId="1937640074">
    <w:abstractNumId w:val="14"/>
  </w:num>
  <w:num w:numId="9" w16cid:durableId="296836695">
    <w:abstractNumId w:val="36"/>
  </w:num>
  <w:num w:numId="10" w16cid:durableId="50080871">
    <w:abstractNumId w:val="21"/>
  </w:num>
  <w:num w:numId="11" w16cid:durableId="179398653">
    <w:abstractNumId w:val="33"/>
  </w:num>
  <w:num w:numId="12" w16cid:durableId="711349720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68E"/>
    <w:rsid w:val="00001DDF"/>
    <w:rsid w:val="0000322D"/>
    <w:rsid w:val="00007670"/>
    <w:rsid w:val="00010665"/>
    <w:rsid w:val="00020347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0631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86E55"/>
    <w:rsid w:val="000911EF"/>
    <w:rsid w:val="000962C5"/>
    <w:rsid w:val="00097865"/>
    <w:rsid w:val="000A4317"/>
    <w:rsid w:val="000A559C"/>
    <w:rsid w:val="000B0076"/>
    <w:rsid w:val="000B2CA1"/>
    <w:rsid w:val="000C23BA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6123"/>
    <w:rsid w:val="00181620"/>
    <w:rsid w:val="001827F3"/>
    <w:rsid w:val="00187130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D01C4"/>
    <w:rsid w:val="001D4DA9"/>
    <w:rsid w:val="001D4F99"/>
    <w:rsid w:val="001D52B0"/>
    <w:rsid w:val="001D5A18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926BC"/>
    <w:rsid w:val="00293A72"/>
    <w:rsid w:val="002A0160"/>
    <w:rsid w:val="002A305C"/>
    <w:rsid w:val="002A30C3"/>
    <w:rsid w:val="002A6F6A"/>
    <w:rsid w:val="002A7712"/>
    <w:rsid w:val="002B02A6"/>
    <w:rsid w:val="002B38F7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408D"/>
    <w:rsid w:val="003258E6"/>
    <w:rsid w:val="00342283"/>
    <w:rsid w:val="003424EB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100F7"/>
    <w:rsid w:val="00414CB3"/>
    <w:rsid w:val="0041563D"/>
    <w:rsid w:val="00426E25"/>
    <w:rsid w:val="00427D9C"/>
    <w:rsid w:val="00427E7E"/>
    <w:rsid w:val="00427F01"/>
    <w:rsid w:val="00433C60"/>
    <w:rsid w:val="0043465D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499"/>
    <w:rsid w:val="0052341C"/>
    <w:rsid w:val="005249F5"/>
    <w:rsid w:val="005260F7"/>
    <w:rsid w:val="00543BD1"/>
    <w:rsid w:val="00556113"/>
    <w:rsid w:val="005621C4"/>
    <w:rsid w:val="00564C12"/>
    <w:rsid w:val="005654B8"/>
    <w:rsid w:val="00574836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77C7"/>
    <w:rsid w:val="00620675"/>
    <w:rsid w:val="00622910"/>
    <w:rsid w:val="00623F4F"/>
    <w:rsid w:val="006254B6"/>
    <w:rsid w:val="00627669"/>
    <w:rsid w:val="00627FC8"/>
    <w:rsid w:val="00640AC2"/>
    <w:rsid w:val="006433C3"/>
    <w:rsid w:val="00650F5B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A315B"/>
    <w:rsid w:val="006A756A"/>
    <w:rsid w:val="006B7FE0"/>
    <w:rsid w:val="006D66F7"/>
    <w:rsid w:val="006E283C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3568E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39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1BF1"/>
    <w:rsid w:val="009B6657"/>
    <w:rsid w:val="009B6966"/>
    <w:rsid w:val="009D0EB5"/>
    <w:rsid w:val="009D14F9"/>
    <w:rsid w:val="009D2B74"/>
    <w:rsid w:val="009D63FF"/>
    <w:rsid w:val="009E175D"/>
    <w:rsid w:val="009E3CC2"/>
    <w:rsid w:val="009E4183"/>
    <w:rsid w:val="009F06BD"/>
    <w:rsid w:val="009F2A4D"/>
    <w:rsid w:val="009F4B7B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134C"/>
    <w:rsid w:val="00A66DD9"/>
    <w:rsid w:val="00A7620F"/>
    <w:rsid w:val="00A76790"/>
    <w:rsid w:val="00A925EC"/>
    <w:rsid w:val="00A929AA"/>
    <w:rsid w:val="00A92B6B"/>
    <w:rsid w:val="00AA541E"/>
    <w:rsid w:val="00AD0DA4"/>
    <w:rsid w:val="00AD4169"/>
    <w:rsid w:val="00AE193F"/>
    <w:rsid w:val="00AE25C6"/>
    <w:rsid w:val="00AE2A8A"/>
    <w:rsid w:val="00AE306C"/>
    <w:rsid w:val="00AF28C1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73690"/>
    <w:rsid w:val="00B81261"/>
    <w:rsid w:val="00B817B2"/>
    <w:rsid w:val="00B8223E"/>
    <w:rsid w:val="00B832AE"/>
    <w:rsid w:val="00B85956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1E6F"/>
    <w:rsid w:val="00C15D4D"/>
    <w:rsid w:val="00C175DC"/>
    <w:rsid w:val="00C30171"/>
    <w:rsid w:val="00C309D8"/>
    <w:rsid w:val="00C43519"/>
    <w:rsid w:val="00C45263"/>
    <w:rsid w:val="00C51537"/>
    <w:rsid w:val="00C52BC3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07AA"/>
    <w:rsid w:val="00CA36A0"/>
    <w:rsid w:val="00CA6BC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1897"/>
    <w:rsid w:val="00D02F07"/>
    <w:rsid w:val="00D15D88"/>
    <w:rsid w:val="00D25A26"/>
    <w:rsid w:val="00D27D49"/>
    <w:rsid w:val="00D27EBE"/>
    <w:rsid w:val="00D34336"/>
    <w:rsid w:val="00D35D55"/>
    <w:rsid w:val="00D36A49"/>
    <w:rsid w:val="00D517C6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75C0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5CB"/>
    <w:rsid w:val="00E239F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31FA8"/>
    <w:rsid w:val="00F467B9"/>
    <w:rsid w:val="00F5696E"/>
    <w:rsid w:val="00F60EFF"/>
    <w:rsid w:val="00F67D2D"/>
    <w:rsid w:val="00F858F2"/>
    <w:rsid w:val="00F860CC"/>
    <w:rsid w:val="00F94398"/>
    <w:rsid w:val="00FB2B56"/>
    <w:rsid w:val="00FB3CC5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0639F37"/>
  <w15:docId w15:val="{95772F93-03B7-4745-BD68-E6DC4528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2020-08-27T00:00:00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FF26B0-B503-4F61-B2B2-AE780DF6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Territory Board of Studies Assessment criteria</vt:lpstr>
    </vt:vector>
  </TitlesOfParts>
  <Company>EDUCATION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Territory Board of Studies Assessment criteria</dc:title>
  <dc:creator>Northern Territory Government</dc:creator>
  <cp:lastModifiedBy>Tara Errity</cp:lastModifiedBy>
  <cp:revision>2</cp:revision>
  <cp:lastPrinted>2019-07-29T01:45:00Z</cp:lastPrinted>
  <dcterms:created xsi:type="dcterms:W3CDTF">2024-08-27T02:53:00Z</dcterms:created>
  <dcterms:modified xsi:type="dcterms:W3CDTF">2024-08-27T02:53:00Z</dcterms:modified>
</cp:coreProperties>
</file>