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951A" w14:textId="1B51453F" w:rsidR="00DC604F" w:rsidRDefault="00C84E4D" w:rsidP="003C4941">
      <w:pPr>
        <w:pStyle w:val="Heading1"/>
        <w:rPr>
          <w:color w:val="005970" w:themeColor="accent1"/>
        </w:rPr>
      </w:pPr>
      <w:r w:rsidRPr="004801B3">
        <w:rPr>
          <w:noProof/>
          <w:color w:val="005970" w:themeColor="accent1"/>
        </w:rPr>
        <w:drawing>
          <wp:anchor distT="0" distB="0" distL="114300" distR="114300" simplePos="0" relativeHeight="251669504" behindDoc="1" locked="0" layoutInCell="1" allowOverlap="1" wp14:anchorId="553D7AD4" wp14:editId="2968C135">
            <wp:simplePos x="0" y="0"/>
            <wp:positionH relativeFrom="column">
              <wp:posOffset>3859966</wp:posOffset>
            </wp:positionH>
            <wp:positionV relativeFrom="paragraph">
              <wp:posOffset>-1408240</wp:posOffset>
            </wp:positionV>
            <wp:extent cx="3600000" cy="3600000"/>
            <wp:effectExtent l="38100" t="38100" r="38735" b="38735"/>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33468" t="-2673" r="7820" b="14519"/>
                    <a:stretch/>
                  </pic:blipFill>
                  <pic:spPr>
                    <a:xfrm>
                      <a:off x="0" y="0"/>
                      <a:ext cx="3600000" cy="3600000"/>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DC604F" w:rsidRPr="00CC53A9">
        <w:rPr>
          <w:noProof/>
          <w:color w:val="005970" w:themeColor="accent1"/>
          <w:lang w:eastAsia="en-AU"/>
        </w:rPr>
        <w:drawing>
          <wp:anchor distT="0" distB="0" distL="114300" distR="114300" simplePos="0" relativeHeight="251658240" behindDoc="0" locked="0" layoutInCell="1" allowOverlap="1" wp14:anchorId="1318A64B" wp14:editId="3E4CE9B2">
            <wp:simplePos x="0" y="0"/>
            <wp:positionH relativeFrom="column">
              <wp:posOffset>27950</wp:posOffset>
            </wp:positionH>
            <wp:positionV relativeFrom="paragraph">
              <wp:posOffset>-271515</wp:posOffset>
            </wp:positionV>
            <wp:extent cx="1875031" cy="1510442"/>
            <wp:effectExtent l="0" t="0" r="0" b="0"/>
            <wp:wrapNone/>
            <wp:docPr id="568284850" name="Picture 1" descr="Blu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84850" name="Picture 1" descr="Blue dots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031" cy="1510442"/>
                    </a:xfrm>
                    <a:prstGeom prst="rect">
                      <a:avLst/>
                    </a:prstGeom>
                  </pic:spPr>
                </pic:pic>
              </a:graphicData>
            </a:graphic>
            <wp14:sizeRelH relativeFrom="page">
              <wp14:pctWidth>0</wp14:pctWidth>
            </wp14:sizeRelH>
            <wp14:sizeRelV relativeFrom="page">
              <wp14:pctHeight>0</wp14:pctHeight>
            </wp14:sizeRelV>
          </wp:anchor>
        </w:drawing>
      </w:r>
    </w:p>
    <w:p w14:paraId="2FC97639" w14:textId="24E8220B" w:rsidR="00DC604F" w:rsidRDefault="00DC604F" w:rsidP="003C4941">
      <w:pPr>
        <w:pStyle w:val="Heading1"/>
        <w:rPr>
          <w:color w:val="005970" w:themeColor="accent1"/>
        </w:rPr>
      </w:pPr>
    </w:p>
    <w:p w14:paraId="2FB2ABE3" w14:textId="309D504C" w:rsidR="00DC604F" w:rsidRDefault="00DC604F" w:rsidP="003C4941">
      <w:pPr>
        <w:pStyle w:val="Heading1"/>
        <w:rPr>
          <w:color w:val="005970" w:themeColor="accent1"/>
        </w:rPr>
      </w:pPr>
    </w:p>
    <w:p w14:paraId="3A2D69C3" w14:textId="3F83FC17" w:rsidR="00F84F59" w:rsidRDefault="00C84E4D" w:rsidP="003C4941">
      <w:pPr>
        <w:pStyle w:val="Heading1"/>
        <w:rPr>
          <w:color w:val="005970" w:themeColor="accent1"/>
        </w:rPr>
      </w:pPr>
      <w:r w:rsidRPr="00CC53A9">
        <w:rPr>
          <w:noProof/>
          <w:color w:val="005970" w:themeColor="accent1"/>
          <w:lang w:eastAsia="en-AU"/>
        </w:rPr>
        <mc:AlternateContent>
          <mc:Choice Requires="wps">
            <w:drawing>
              <wp:anchor distT="45720" distB="45720" distL="114300" distR="114300" simplePos="0" relativeHeight="251670528" behindDoc="1" locked="0" layoutInCell="1" allowOverlap="1" wp14:anchorId="7AE35C7F" wp14:editId="6EF9318F">
                <wp:simplePos x="0" y="0"/>
                <wp:positionH relativeFrom="column">
                  <wp:posOffset>5138268</wp:posOffset>
                </wp:positionH>
                <wp:positionV relativeFrom="paragraph">
                  <wp:posOffset>126185</wp:posOffset>
                </wp:positionV>
                <wp:extent cx="1731645" cy="3816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381635"/>
                        </a:xfrm>
                        <a:prstGeom prst="rect">
                          <a:avLst/>
                        </a:prstGeom>
                        <a:noFill/>
                        <a:ln w="9525">
                          <a:noFill/>
                          <a:miter lim="800000"/>
                          <a:headEnd/>
                          <a:tailEnd/>
                        </a:ln>
                      </wps:spPr>
                      <wps:txbx>
                        <w:txbxContent>
                          <w:p w14:paraId="04C0CA38" w14:textId="1376A2E1" w:rsidR="00C23217" w:rsidRPr="00C96336" w:rsidRDefault="00F84F59" w:rsidP="00F84F59">
                            <w:pPr>
                              <w:rPr>
                                <w:color w:val="E7E6E6" w:themeColor="background2"/>
                                <w:sz w:val="12"/>
                                <w:szCs w:val="12"/>
                              </w:rPr>
                            </w:pPr>
                            <w:r>
                              <w:rPr>
                                <w:color w:val="E7E6E6" w:themeColor="background2"/>
                                <w:sz w:val="12"/>
                                <w:szCs w:val="12"/>
                              </w:rPr>
                              <w:t>Zane Edwards</w:t>
                            </w:r>
                            <w:r w:rsidR="00C23217" w:rsidRPr="00C96336">
                              <w:rPr>
                                <w:color w:val="E7E6E6" w:themeColor="background2"/>
                                <w:sz w:val="12"/>
                                <w:szCs w:val="12"/>
                              </w:rPr>
                              <w:br/>
                              <w:t xml:space="preserve">2024 Winner NTTA </w:t>
                            </w:r>
                            <w:r>
                              <w:rPr>
                                <w:color w:val="E7E6E6" w:themeColor="background2"/>
                                <w:sz w:val="12"/>
                                <w:szCs w:val="12"/>
                              </w:rPr>
                              <w:t xml:space="preserve">School-based Apprentice or </w:t>
                            </w:r>
                            <w:r w:rsidR="00C81C94" w:rsidRPr="00C96336">
                              <w:rPr>
                                <w:color w:val="E7E6E6" w:themeColor="background2"/>
                                <w:sz w:val="12"/>
                                <w:szCs w:val="12"/>
                              </w:rPr>
                              <w:t xml:space="preserve">Trainee </w:t>
                            </w:r>
                            <w:r w:rsidR="00C23217" w:rsidRPr="00C96336">
                              <w:rPr>
                                <w:color w:val="E7E6E6" w:themeColor="background2"/>
                                <w:sz w:val="12"/>
                                <w:szCs w:val="12"/>
                              </w:rPr>
                              <w:t>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35C7F" id="_x0000_t202" coordsize="21600,21600" o:spt="202" path="m,l,21600r21600,l21600,xe">
                <v:stroke joinstyle="miter"/>
                <v:path gradientshapeok="t" o:connecttype="rect"/>
              </v:shapetype>
              <v:shape id="Text Box 2" o:spid="_x0000_s1026" type="#_x0000_t202" style="position:absolute;margin-left:404.6pt;margin-top:9.95pt;width:136.35pt;height:30.0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" filled="f" stroked="f">
                <v:textbox>
                  <w:txbxContent>
                    <w:p w14:paraId="04C0CA38" w14:textId="1376A2E1" w:rsidR="00C23217" w:rsidRPr="00C96336" w:rsidRDefault="00F84F59" w:rsidP="00F84F59">
                      <w:pPr>
                        <w:rPr>
                          <w:color w:val="E7E6E6" w:themeColor="background2"/>
                          <w:sz w:val="12"/>
                          <w:szCs w:val="12"/>
                        </w:rPr>
                      </w:pPr>
                      <w:r>
                        <w:rPr>
                          <w:color w:val="E7E6E6" w:themeColor="background2"/>
                          <w:sz w:val="12"/>
                          <w:szCs w:val="12"/>
                        </w:rPr>
                        <w:t>Zane Edwards</w:t>
                      </w:r>
                      <w:r w:rsidR="00C23217" w:rsidRPr="00C96336">
                        <w:rPr>
                          <w:color w:val="E7E6E6" w:themeColor="background2"/>
                          <w:sz w:val="12"/>
                          <w:szCs w:val="12"/>
                        </w:rPr>
                        <w:br/>
                        <w:t xml:space="preserve">2024 Winner NTTA </w:t>
                      </w:r>
                      <w:r>
                        <w:rPr>
                          <w:color w:val="E7E6E6" w:themeColor="background2"/>
                          <w:sz w:val="12"/>
                          <w:szCs w:val="12"/>
                        </w:rPr>
                        <w:t xml:space="preserve">School-based Apprentice or </w:t>
                      </w:r>
                      <w:r w:rsidR="00C81C94" w:rsidRPr="00C96336">
                        <w:rPr>
                          <w:color w:val="E7E6E6" w:themeColor="background2"/>
                          <w:sz w:val="12"/>
                          <w:szCs w:val="12"/>
                        </w:rPr>
                        <w:t xml:space="preserve">Trainee </w:t>
                      </w:r>
                      <w:r w:rsidR="00C23217" w:rsidRPr="00C96336">
                        <w:rPr>
                          <w:color w:val="E7E6E6" w:themeColor="background2"/>
                          <w:sz w:val="12"/>
                          <w:szCs w:val="12"/>
                        </w:rPr>
                        <w:t>of the Year</w:t>
                      </w:r>
                    </w:p>
                  </w:txbxContent>
                </v:textbox>
              </v:shape>
            </w:pict>
          </mc:Fallback>
        </mc:AlternateContent>
      </w:r>
      <w:r w:rsidR="00CA2605">
        <w:rPr>
          <w:color w:val="005970" w:themeColor="accent1"/>
        </w:rPr>
        <w:t xml:space="preserve">Australian </w:t>
      </w:r>
      <w:r w:rsidR="00F84F59" w:rsidRPr="00F84F59">
        <w:rPr>
          <w:color w:val="005970" w:themeColor="accent1"/>
        </w:rPr>
        <w:t>School</w:t>
      </w:r>
      <w:r w:rsidR="00F84F59">
        <w:rPr>
          <w:color w:val="005970" w:themeColor="accent1"/>
        </w:rPr>
        <w:t>-</w:t>
      </w:r>
      <w:r w:rsidR="00F84F59" w:rsidRPr="00F84F59">
        <w:rPr>
          <w:color w:val="005970" w:themeColor="accent1"/>
        </w:rPr>
        <w:t xml:space="preserve">based Apprentice or </w:t>
      </w:r>
      <w:r>
        <w:rPr>
          <w:color w:val="005970" w:themeColor="accent1"/>
        </w:rPr>
        <w:br/>
      </w:r>
      <w:r w:rsidR="00F84F59" w:rsidRPr="00F84F59">
        <w:rPr>
          <w:color w:val="005970" w:themeColor="accent1"/>
        </w:rPr>
        <w:t>Trainee of the Year</w:t>
      </w:r>
      <w:r w:rsidR="00F84F59" w:rsidRPr="00CC53A9">
        <w:rPr>
          <w:color w:val="005970" w:themeColor="accent1"/>
        </w:rPr>
        <w:t xml:space="preserve"> </w:t>
      </w:r>
    </w:p>
    <w:p w14:paraId="1A4CC1FA" w14:textId="45C7C8F2" w:rsidR="00C84E4D" w:rsidRPr="00C84E4D" w:rsidRDefault="00C84E4D" w:rsidP="00C84E4D">
      <w:pPr>
        <w:spacing w:after="120"/>
        <w:rPr>
          <w:rFonts w:eastAsia="Times New Roman"/>
          <w:color w:val="000000" w:themeColor="text1"/>
        </w:rPr>
      </w:pPr>
      <w:r w:rsidRPr="00C84E4D">
        <w:rPr>
          <w:rFonts w:eastAsia="Times New Roman"/>
          <w:color w:val="000000" w:themeColor="text1"/>
        </w:rPr>
        <w:t xml:space="preserve">The Australian School-based Apprentice or Trainee of the Year Award is presented </w:t>
      </w:r>
      <w:r>
        <w:rPr>
          <w:rFonts w:eastAsia="Times New Roman"/>
          <w:color w:val="000000" w:themeColor="text1"/>
        </w:rPr>
        <w:br/>
      </w:r>
      <w:r w:rsidRPr="00C84E4D">
        <w:rPr>
          <w:rFonts w:eastAsia="Times New Roman"/>
          <w:color w:val="000000" w:themeColor="text1"/>
        </w:rPr>
        <w:t>to a student who is undertaking a Certificate II or above qualification as a part-time Australian School-based Apprentice</w:t>
      </w:r>
      <w:r w:rsidR="00CC0308">
        <w:rPr>
          <w:rFonts w:eastAsia="Times New Roman"/>
          <w:color w:val="000000" w:themeColor="text1"/>
        </w:rPr>
        <w:t>s</w:t>
      </w:r>
      <w:r w:rsidRPr="00C84E4D">
        <w:rPr>
          <w:rFonts w:eastAsia="Times New Roman"/>
          <w:color w:val="000000" w:themeColor="text1"/>
        </w:rPr>
        <w:t>hip or Traineeship. The Award recognises the student’s commitment to their formal studies at school and in the workplace.</w:t>
      </w:r>
    </w:p>
    <w:p w14:paraId="392B73D0" w14:textId="0AD97DA4" w:rsidR="00CC53A9" w:rsidRPr="00CC53A9" w:rsidRDefault="00CC53A9" w:rsidP="004A0CCD">
      <w:pPr>
        <w:pStyle w:val="Heading2"/>
        <w:spacing w:before="0" w:after="120"/>
        <w:rPr>
          <w:color w:val="00A7CF" w:themeColor="accent2"/>
        </w:rPr>
      </w:pPr>
      <w:r w:rsidRPr="00CC53A9">
        <w:rPr>
          <w:color w:val="00A7CF" w:themeColor="accent2"/>
        </w:rPr>
        <w:t>Eligibility</w:t>
      </w:r>
    </w:p>
    <w:p w14:paraId="237129E3" w14:textId="57A80EA1" w:rsidR="00CC53A9" w:rsidRDefault="00CC53A9" w:rsidP="00F73CB9">
      <w:pPr>
        <w:pStyle w:val="ListParagraph"/>
        <w:numPr>
          <w:ilvl w:val="0"/>
          <w:numId w:val="9"/>
        </w:numPr>
        <w:spacing w:line="276" w:lineRule="auto"/>
        <w:contextualSpacing/>
      </w:pPr>
      <w:r>
        <w:t xml:space="preserve">Be </w:t>
      </w:r>
      <w:r w:rsidR="00EE7D7C">
        <w:t xml:space="preserve">an Australian citizen or </w:t>
      </w:r>
      <w:r>
        <w:t xml:space="preserve">a permanent resident of Australia. </w:t>
      </w:r>
    </w:p>
    <w:p w14:paraId="59568468" w14:textId="77777777" w:rsidR="008D7E51" w:rsidRDefault="008D7E51" w:rsidP="008D7E51">
      <w:pPr>
        <w:pStyle w:val="ListParagraph"/>
        <w:numPr>
          <w:ilvl w:val="0"/>
          <w:numId w:val="9"/>
        </w:numPr>
        <w:spacing w:after="100" w:line="276" w:lineRule="auto"/>
        <w:contextualSpacing/>
      </w:pPr>
      <w:r>
        <w:t>H</w:t>
      </w:r>
      <w:r w:rsidRPr="003C0C62">
        <w:t>ave a Contract of Training registered with the Northern Territory State Training Authority.</w:t>
      </w:r>
    </w:p>
    <w:p w14:paraId="4772153B" w14:textId="77777777" w:rsidR="008D7E51" w:rsidRPr="003C0C62" w:rsidRDefault="008D7E51" w:rsidP="008D7E51">
      <w:pPr>
        <w:pStyle w:val="ListParagraph"/>
        <w:numPr>
          <w:ilvl w:val="0"/>
          <w:numId w:val="9"/>
        </w:numPr>
        <w:spacing w:after="100" w:line="276" w:lineRule="auto"/>
        <w:contextualSpacing/>
      </w:pPr>
      <w:r>
        <w:t>B</w:t>
      </w:r>
      <w:r w:rsidRPr="003C0C62">
        <w:t>e enrolled at an NT school at time of nomination</w:t>
      </w:r>
      <w:r>
        <w:t>*.</w:t>
      </w:r>
    </w:p>
    <w:p w14:paraId="79F3515E" w14:textId="133F5B79" w:rsidR="00F84F59" w:rsidRPr="003C0C62" w:rsidRDefault="00F73CB9" w:rsidP="00F73CB9">
      <w:pPr>
        <w:pStyle w:val="ListParagraph"/>
        <w:numPr>
          <w:ilvl w:val="0"/>
          <w:numId w:val="9"/>
        </w:numPr>
        <w:spacing w:after="100" w:line="276" w:lineRule="auto"/>
        <w:contextualSpacing/>
      </w:pPr>
      <w:r>
        <w:t xml:space="preserve">Have completed or be due to complete </w:t>
      </w:r>
      <w:r w:rsidR="00F84F59" w:rsidRPr="003C0C62">
        <w:t>a Certificate II or above qualification through an Australian school-based apprenticeship or traineeship</w:t>
      </w:r>
      <w:r>
        <w:t xml:space="preserve"> in the period 1 July 2024 to 30 June 2025</w:t>
      </w:r>
      <w:r w:rsidR="00F84F59">
        <w:t>.</w:t>
      </w:r>
    </w:p>
    <w:p w14:paraId="06ECF4CB" w14:textId="77777777" w:rsidR="00C84E4D" w:rsidRPr="00486BEC" w:rsidRDefault="00C84E4D" w:rsidP="00F73CB9">
      <w:pPr>
        <w:pStyle w:val="ListParagraph"/>
        <w:numPr>
          <w:ilvl w:val="0"/>
          <w:numId w:val="9"/>
        </w:numPr>
        <w:spacing w:after="100" w:line="276" w:lineRule="auto"/>
        <w:contextualSpacing/>
      </w:pPr>
      <w:r>
        <w:t>Meet NT Training Award and Australian Training Awards c</w:t>
      </w:r>
      <w:r w:rsidRPr="00486BEC">
        <w:t>onditions of entry.</w:t>
      </w:r>
    </w:p>
    <w:p w14:paraId="06FBDA28" w14:textId="4F0F3404" w:rsidR="00C84E4D" w:rsidRPr="00C84E4D" w:rsidRDefault="00C84E4D" w:rsidP="00F73CB9">
      <w:pPr>
        <w:pStyle w:val="ListParagraph"/>
        <w:numPr>
          <w:ilvl w:val="0"/>
          <w:numId w:val="9"/>
        </w:numPr>
        <w:spacing w:after="100" w:line="276" w:lineRule="auto"/>
        <w:contextualSpacing/>
      </w:pPr>
      <w:r w:rsidRPr="00486BEC">
        <w:t>Ensure availability for compulsory attendance event dates.</w:t>
      </w:r>
    </w:p>
    <w:p w14:paraId="3FCF9038" w14:textId="37AA44F1" w:rsidR="00C84E4D" w:rsidRPr="00C96336" w:rsidRDefault="00F73CB9" w:rsidP="008D7E51">
      <w:pPr>
        <w:spacing w:after="120"/>
      </w:pPr>
      <w:r w:rsidRPr="008D7E51">
        <w:t xml:space="preserve">*If no longer at school at the time of nomination, they may be eligible for the apprentice, trainee or vocational student award categories. </w:t>
      </w:r>
      <w:r w:rsidR="008D7E51">
        <w:br/>
      </w:r>
    </w:p>
    <w:p w14:paraId="2C75236E" w14:textId="34C75AE4" w:rsidR="00CC53A9" w:rsidRPr="00CC53A9" w:rsidRDefault="00CC53A9" w:rsidP="004A0CCD">
      <w:pPr>
        <w:pStyle w:val="Heading2"/>
        <w:spacing w:before="0" w:after="120"/>
        <w:rPr>
          <w:color w:val="00A7CF" w:themeColor="accent2"/>
        </w:rPr>
      </w:pPr>
      <w:r w:rsidRPr="00CC53A9">
        <w:rPr>
          <w:color w:val="00A7CF" w:themeColor="accent2"/>
        </w:rPr>
        <w:t>Nominating Online</w:t>
      </w:r>
    </w:p>
    <w:p w14:paraId="4F7C06F4" w14:textId="77777777" w:rsidR="00C84E4D" w:rsidRPr="00CC53A9" w:rsidRDefault="00C84E4D" w:rsidP="00C84E4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1" w:history="1">
        <w:r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64239D6C" w14:textId="77777777" w:rsidR="00C84E4D" w:rsidRPr="00CC53A9" w:rsidRDefault="00C84E4D" w:rsidP="00C84E4D">
      <w:pPr>
        <w:spacing w:after="120"/>
        <w:rPr>
          <w:color w:val="000000" w:themeColor="text1"/>
        </w:rPr>
      </w:pPr>
      <w:r w:rsidRPr="00CC53A9">
        <w:rPr>
          <w:color w:val="000000" w:themeColor="text1"/>
        </w:rPr>
        <w:t xml:space="preserve">As well as addressing the selection criteria, you must be able to provide the following: </w:t>
      </w:r>
    </w:p>
    <w:p w14:paraId="455B2FD2" w14:textId="54BDED48" w:rsidR="00C84E4D" w:rsidRDefault="00C84E4D" w:rsidP="00F73CB9">
      <w:pPr>
        <w:pStyle w:val="ListParagraph"/>
        <w:numPr>
          <w:ilvl w:val="0"/>
          <w:numId w:val="9"/>
        </w:numPr>
        <w:spacing w:line="276" w:lineRule="auto"/>
        <w:contextualSpacing/>
        <w:rPr>
          <w:color w:val="000000" w:themeColor="text1"/>
        </w:rPr>
      </w:pPr>
      <w:r>
        <w:rPr>
          <w:color w:val="000000" w:themeColor="text1"/>
        </w:rPr>
        <w:t>Your course details</w:t>
      </w:r>
      <w:r w:rsidR="00F73CB9">
        <w:rPr>
          <w:color w:val="000000" w:themeColor="text1"/>
        </w:rPr>
        <w:t>.</w:t>
      </w:r>
    </w:p>
    <w:p w14:paraId="5646613B" w14:textId="0DD58E3A" w:rsidR="00C84E4D" w:rsidRPr="00CC53A9" w:rsidRDefault="00C84E4D" w:rsidP="00F73CB9">
      <w:pPr>
        <w:pStyle w:val="ListParagraph"/>
        <w:numPr>
          <w:ilvl w:val="0"/>
          <w:numId w:val="9"/>
        </w:numPr>
        <w:spacing w:line="276" w:lineRule="auto"/>
        <w:contextualSpacing/>
        <w:rPr>
          <w:color w:val="000000" w:themeColor="text1"/>
        </w:rPr>
      </w:pPr>
      <w:r w:rsidRPr="00CC53A9">
        <w:rPr>
          <w:color w:val="000000" w:themeColor="text1"/>
        </w:rPr>
        <w:t xml:space="preserve">Employer </w:t>
      </w:r>
      <w:r>
        <w:rPr>
          <w:color w:val="000000" w:themeColor="text1"/>
        </w:rPr>
        <w:t xml:space="preserve">and or Host employer </w:t>
      </w:r>
      <w:r w:rsidRPr="00CC53A9">
        <w:rPr>
          <w:color w:val="000000" w:themeColor="text1"/>
        </w:rPr>
        <w:t>details</w:t>
      </w:r>
      <w:r>
        <w:rPr>
          <w:color w:val="000000" w:themeColor="text1"/>
        </w:rPr>
        <w:t>.</w:t>
      </w:r>
    </w:p>
    <w:p w14:paraId="650CFB62" w14:textId="77777777" w:rsidR="00C84E4D" w:rsidRPr="00C3296C" w:rsidRDefault="00C84E4D" w:rsidP="00F73CB9">
      <w:pPr>
        <w:pStyle w:val="ListParagraph"/>
        <w:numPr>
          <w:ilvl w:val="0"/>
          <w:numId w:val="9"/>
        </w:numPr>
        <w:spacing w:line="276" w:lineRule="auto"/>
        <w:contextualSpacing/>
        <w:rPr>
          <w:color w:val="000000" w:themeColor="text1"/>
        </w:rPr>
      </w:pPr>
      <w:r w:rsidRPr="00C3296C">
        <w:rPr>
          <w:color w:val="000000" w:themeColor="text1"/>
        </w:rPr>
        <w:t>Registered Training Organisation details.</w:t>
      </w:r>
    </w:p>
    <w:p w14:paraId="3E14CE78" w14:textId="77777777" w:rsidR="00C84E4D" w:rsidRPr="00C3296C" w:rsidRDefault="00C84E4D" w:rsidP="00F73CB9">
      <w:pPr>
        <w:pStyle w:val="ListParagraph"/>
        <w:numPr>
          <w:ilvl w:val="0"/>
          <w:numId w:val="9"/>
        </w:numPr>
        <w:spacing w:line="276" w:lineRule="auto"/>
        <w:contextualSpacing/>
        <w:rPr>
          <w:color w:val="000000" w:themeColor="text1"/>
        </w:rPr>
      </w:pPr>
      <w:r w:rsidRPr="00C3296C">
        <w:rPr>
          <w:color w:val="000000" w:themeColor="text1"/>
        </w:rPr>
        <w:t>Evidence of completion date or early completion date (i.e. certificate of proficiency, signed request for competency-based completion with RTO evidence attached).</w:t>
      </w:r>
    </w:p>
    <w:p w14:paraId="3F41B2B4" w14:textId="77777777" w:rsidR="00C84E4D" w:rsidRPr="00C3296C" w:rsidRDefault="00C84E4D" w:rsidP="00F73CB9">
      <w:pPr>
        <w:pStyle w:val="ListParagraph"/>
        <w:numPr>
          <w:ilvl w:val="0"/>
          <w:numId w:val="9"/>
        </w:numPr>
        <w:spacing w:line="276" w:lineRule="auto"/>
        <w:contextualSpacing/>
        <w:rPr>
          <w:color w:val="000000" w:themeColor="text1"/>
        </w:rPr>
      </w:pPr>
      <w:r w:rsidRPr="00C3296C">
        <w:rPr>
          <w:color w:val="000000" w:themeColor="text1"/>
        </w:rPr>
        <w:t>Letters of support and endorsement (suggest from RTO, employer, teacher/trainer etc) – OR - confirmation from your school principal or teacher stating that you are currently enrolled in school at the time of entry submission.</w:t>
      </w:r>
    </w:p>
    <w:p w14:paraId="56716673" w14:textId="77777777" w:rsidR="00C84E4D" w:rsidRPr="00C3296C" w:rsidRDefault="00C84E4D" w:rsidP="00F73CB9">
      <w:pPr>
        <w:pStyle w:val="ListParagraph"/>
        <w:numPr>
          <w:ilvl w:val="0"/>
          <w:numId w:val="9"/>
        </w:numPr>
        <w:spacing w:line="276" w:lineRule="auto"/>
        <w:contextualSpacing/>
        <w:rPr>
          <w:color w:val="000000" w:themeColor="text1"/>
        </w:rPr>
      </w:pPr>
      <w:r w:rsidRPr="00C3296C">
        <w:rPr>
          <w:color w:val="000000" w:themeColor="text1"/>
        </w:rPr>
        <w:t>Additional letters of support – and copies of any certificates, awards or prizes you have received.</w:t>
      </w:r>
    </w:p>
    <w:p w14:paraId="5774396B" w14:textId="77777777" w:rsidR="00C84E4D" w:rsidRDefault="00C84E4D" w:rsidP="00C84E4D">
      <w:pPr>
        <w:spacing w:after="120"/>
      </w:pPr>
      <w:r w:rsidRPr="00C3296C">
        <w:t xml:space="preserve">You </w:t>
      </w:r>
      <w:proofErr w:type="gramStart"/>
      <w:r w:rsidRPr="00C3296C">
        <w:t>are able to</w:t>
      </w:r>
      <w:proofErr w:type="gramEnd"/>
      <w:r w:rsidRPr="00C3296C">
        <w:t xml:space="preserve"> submit up to five (5)</w:t>
      </w:r>
      <w:r w:rsidRPr="00855360">
        <w:t xml:space="preserve"> supporting documents with your application.</w:t>
      </w:r>
    </w:p>
    <w:p w14:paraId="5F6B21B6" w14:textId="77777777" w:rsidR="00C84E4D" w:rsidRDefault="00C84E4D" w:rsidP="00C84E4D">
      <w:pPr>
        <w:spacing w:after="120"/>
      </w:pPr>
    </w:p>
    <w:p w14:paraId="5A33C3C5" w14:textId="77777777" w:rsidR="00C84E4D" w:rsidRDefault="00C84E4D" w:rsidP="00C84E4D">
      <w:pPr>
        <w:pStyle w:val="Heading2"/>
        <w:spacing w:before="0" w:after="120"/>
        <w:rPr>
          <w:color w:val="00A7CF" w:themeColor="accent2"/>
        </w:rPr>
      </w:pPr>
      <w:r w:rsidRPr="00CC53A9">
        <w:rPr>
          <w:color w:val="00A7CF" w:themeColor="accent2"/>
        </w:rPr>
        <w:lastRenderedPageBreak/>
        <w:t>Nominati</w:t>
      </w:r>
      <w:r>
        <w:rPr>
          <w:color w:val="00A7CF" w:themeColor="accent2"/>
        </w:rPr>
        <w:t>ons close</w:t>
      </w:r>
    </w:p>
    <w:p w14:paraId="0EEA4A1D" w14:textId="77777777" w:rsidR="00C84E4D" w:rsidRDefault="00C84E4D" w:rsidP="00C84E4D">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D2A0371" w14:textId="77777777" w:rsidR="00C84E4D" w:rsidRPr="00A25DEB" w:rsidRDefault="00C84E4D" w:rsidP="00C84E4D">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2"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365FF0F6" w14:textId="77777777" w:rsidR="00C84E4D" w:rsidRPr="00CC53A9" w:rsidRDefault="00C84E4D" w:rsidP="00C84E4D">
      <w:pPr>
        <w:pStyle w:val="Heading2"/>
        <w:spacing w:before="0" w:after="120"/>
        <w:rPr>
          <w:color w:val="00A7CF" w:themeColor="accent2"/>
        </w:rPr>
      </w:pPr>
      <w:r>
        <w:rPr>
          <w:color w:val="00A7CF" w:themeColor="accent2"/>
        </w:rPr>
        <w:t>Application</w:t>
      </w:r>
    </w:p>
    <w:p w14:paraId="45FD077A" w14:textId="19ABD3A7" w:rsidR="004A0CCD" w:rsidRDefault="00C84E4D" w:rsidP="00C84E4D">
      <w:r w:rsidRPr="008C2BA2">
        <w:t>In your application, you must clearly address the award criteria.</w:t>
      </w:r>
      <w:r>
        <w:t xml:space="preserve"> This application will carry through to the Australian Training Awards j</w:t>
      </w:r>
      <w:r w:rsidRPr="008C2BA2">
        <w:t>udging panel</w:t>
      </w:r>
      <w:r>
        <w:t xml:space="preserve"> if you are successful at the NT awards.</w:t>
      </w:r>
    </w:p>
    <w:tbl>
      <w:tblPr>
        <w:tblStyle w:val="GridTable4-Accent1"/>
        <w:tblW w:w="0" w:type="auto"/>
        <w:tblLook w:val="04A0" w:firstRow="1" w:lastRow="0" w:firstColumn="1" w:lastColumn="0" w:noHBand="0" w:noVBand="1"/>
      </w:tblPr>
      <w:tblGrid>
        <w:gridCol w:w="10201"/>
      </w:tblGrid>
      <w:tr w:rsidR="00C84E4D" w:rsidRPr="00827F9F" w14:paraId="3CD2DB81"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79D6907" w14:textId="77777777" w:rsidR="00C84E4D" w:rsidRPr="00827F9F" w:rsidRDefault="00C84E4D" w:rsidP="005F3604">
            <w:pPr>
              <w:spacing w:before="120" w:after="120"/>
              <w:rPr>
                <w:rFonts w:eastAsia="Times New Roman"/>
                <w:sz w:val="24"/>
                <w:szCs w:val="24"/>
              </w:rPr>
            </w:pPr>
            <w:r w:rsidRPr="00827F9F">
              <w:rPr>
                <w:rFonts w:eastAsia="Times New Roman"/>
                <w:b w:val="0"/>
                <w:bCs w:val="0"/>
                <w:sz w:val="24"/>
                <w:szCs w:val="24"/>
              </w:rPr>
              <w:t>Section A: Overview</w:t>
            </w:r>
          </w:p>
        </w:tc>
      </w:tr>
      <w:tr w:rsidR="00C84E4D" w14:paraId="0D4B86B0"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03BB2EB" w14:textId="77777777" w:rsidR="00C84E4D" w:rsidRPr="00827F9F" w:rsidRDefault="00C84E4D" w:rsidP="005F3604">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C84E4D" w:rsidRPr="00827F9F" w14:paraId="129C00B7"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257AD2F3" w14:textId="77777777" w:rsidR="00C84E4D" w:rsidRPr="00827F9F" w:rsidRDefault="00C84E4D" w:rsidP="005F3604">
            <w:pPr>
              <w:spacing w:before="60"/>
              <w:rPr>
                <w:rFonts w:eastAsia="Times New Roman"/>
                <w:b w:val="0"/>
                <w:bCs w:val="0"/>
                <w:color w:val="000000" w:themeColor="text1"/>
              </w:rPr>
            </w:pPr>
            <w:r w:rsidRPr="00827F9F">
              <w:rPr>
                <w:rFonts w:eastAsia="Times New Roman"/>
                <w:b w:val="0"/>
                <w:bCs w:val="0"/>
                <w:color w:val="000000" w:themeColor="text1"/>
              </w:rPr>
              <w:t>Provide a short overview covering a description of the qualification you are enrolled in, your registered training organisation and employer and host employer (if applicable) as well as your reason for choosing the industry and training path.</w:t>
            </w:r>
          </w:p>
          <w:p w14:paraId="73FB814B" w14:textId="77777777" w:rsidR="00C84E4D" w:rsidRPr="00827F9F" w:rsidRDefault="00C84E4D" w:rsidP="005F3604">
            <w:pPr>
              <w:spacing w:before="60" w:after="144"/>
              <w:rPr>
                <w:rFonts w:eastAsia="Times New Roman"/>
                <w:b w:val="0"/>
                <w:bCs w:val="0"/>
                <w:color w:val="000000" w:themeColor="text1"/>
              </w:rPr>
            </w:pPr>
            <w:r w:rsidRPr="00827F9F">
              <w:rPr>
                <w:rFonts w:eastAsia="Times New Roman"/>
                <w:b w:val="0"/>
                <w:bCs w:val="0"/>
                <w:color w:val="000000" w:themeColor="text1"/>
              </w:rPr>
              <w:t>(300 Limit words)</w:t>
            </w:r>
          </w:p>
        </w:tc>
      </w:tr>
    </w:tbl>
    <w:p w14:paraId="05D41BEA" w14:textId="77777777" w:rsidR="00C84E4D" w:rsidRDefault="00C84E4D" w:rsidP="00C84E4D">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C84E4D" w:rsidRPr="00827F9F" w14:paraId="4D1F586F" w14:textId="77777777" w:rsidTr="005F3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53F92A9" w14:textId="77777777" w:rsidR="00C84E4D" w:rsidRPr="00827F9F" w:rsidRDefault="00C84E4D" w:rsidP="005F3604">
            <w:pPr>
              <w:spacing w:before="120" w:after="120"/>
              <w:rPr>
                <w:rFonts w:eastAsia="Times New Roman"/>
                <w:sz w:val="24"/>
                <w:szCs w:val="24"/>
              </w:rPr>
            </w:pPr>
            <w:r w:rsidRPr="00827F9F">
              <w:rPr>
                <w:rFonts w:eastAsia="Times New Roman"/>
                <w:sz w:val="24"/>
                <w:szCs w:val="24"/>
              </w:rPr>
              <w:t>Section B: Selection Criteria</w:t>
            </w:r>
          </w:p>
          <w:p w14:paraId="62EA2F24" w14:textId="77777777" w:rsidR="00C84E4D" w:rsidRPr="00827F9F" w:rsidRDefault="00C84E4D" w:rsidP="005F3604">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C84E4D" w:rsidRPr="00827F9F" w14:paraId="322959E0"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46908ACB" w14:textId="5C914658" w:rsidR="00C84E4D" w:rsidRPr="00827F9F" w:rsidRDefault="00C84E4D"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1: Career and </w:t>
            </w:r>
            <w:r>
              <w:rPr>
                <w:rStyle w:val="Questionlabel"/>
                <w:rFonts w:asciiTheme="majorHAnsi" w:hAnsiTheme="majorHAnsi" w:cstheme="majorHAnsi"/>
                <w:color w:val="005970" w:themeColor="accent1"/>
              </w:rPr>
              <w:t>s</w:t>
            </w:r>
            <w:r w:rsidRPr="00827F9F">
              <w:rPr>
                <w:rStyle w:val="Questionlabel"/>
                <w:rFonts w:asciiTheme="majorHAnsi" w:hAnsiTheme="majorHAnsi" w:cstheme="majorHAnsi"/>
                <w:color w:val="005970" w:themeColor="accent1"/>
              </w:rPr>
              <w:t xml:space="preserve">tudy </w:t>
            </w:r>
            <w:r>
              <w:rPr>
                <w:rStyle w:val="Questionlabel"/>
                <w:rFonts w:asciiTheme="majorHAnsi" w:hAnsiTheme="majorHAnsi" w:cstheme="majorHAnsi"/>
                <w:color w:val="005970" w:themeColor="accent1"/>
              </w:rPr>
              <w:t>a</w:t>
            </w:r>
            <w:r w:rsidRPr="00827F9F">
              <w:rPr>
                <w:rStyle w:val="Questionlabel"/>
                <w:rFonts w:asciiTheme="majorHAnsi" w:hAnsiTheme="majorHAnsi" w:cstheme="majorHAnsi"/>
                <w:color w:val="005970" w:themeColor="accent1"/>
              </w:rPr>
              <w:t>chievements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C84E4D" w:rsidRPr="0088468D" w14:paraId="19B94A09"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7769AED4" w14:textId="77777777" w:rsidR="00C84E4D" w:rsidRPr="00CA2605" w:rsidRDefault="00C84E4D" w:rsidP="005F3604">
            <w:pPr>
              <w:spacing w:before="60"/>
              <w:rPr>
                <w:rFonts w:asciiTheme="minorHAnsi" w:eastAsia="Times New Roman" w:hAnsiTheme="minorHAnsi"/>
                <w:color w:val="000000" w:themeColor="text1"/>
              </w:rPr>
            </w:pPr>
            <w:r w:rsidRPr="00CA2605">
              <w:rPr>
                <w:rFonts w:asciiTheme="minorHAnsi" w:hAnsiTheme="minorHAnsi"/>
                <w:color w:val="444444"/>
                <w:shd w:val="clear" w:color="auto" w:fill="FFFFFF"/>
              </w:rPr>
              <w:t>Consider things such as:</w:t>
            </w:r>
          </w:p>
          <w:p w14:paraId="2C64EDA8" w14:textId="77777777" w:rsidR="00C84E4D" w:rsidRPr="00CA2605" w:rsidRDefault="00C84E4D" w:rsidP="00F73CB9">
            <w:pPr>
              <w:pStyle w:val="ListParagraph"/>
              <w:numPr>
                <w:ilvl w:val="0"/>
                <w:numId w:val="10"/>
              </w:numPr>
              <w:spacing w:before="60" w:after="0"/>
              <w:rPr>
                <w:rFonts w:asciiTheme="minorHAnsi" w:eastAsia="Times New Roman" w:hAnsiTheme="minorHAnsi"/>
                <w:b w:val="0"/>
                <w:bCs w:val="0"/>
                <w:color w:val="000000" w:themeColor="text1"/>
              </w:rPr>
            </w:pPr>
            <w:r w:rsidRPr="00CA2605">
              <w:rPr>
                <w:rFonts w:asciiTheme="minorHAnsi" w:eastAsia="Times New Roman" w:hAnsiTheme="minorHAnsi"/>
                <w:b w:val="0"/>
                <w:bCs w:val="0"/>
                <w:color w:val="000000" w:themeColor="text1"/>
              </w:rPr>
              <w:t>Why did you choose your course?</w:t>
            </w:r>
          </w:p>
          <w:p w14:paraId="36FE1C93" w14:textId="77777777" w:rsidR="00C84E4D" w:rsidRPr="0088468D" w:rsidRDefault="00C84E4D" w:rsidP="00F73CB9">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has it changed or impacted on you?</w:t>
            </w:r>
          </w:p>
          <w:p w14:paraId="4D9B0560" w14:textId="77777777" w:rsidR="00C84E4D" w:rsidRPr="0088468D" w:rsidRDefault="00C84E4D" w:rsidP="00F73CB9">
            <w:pPr>
              <w:pStyle w:val="ListParagraph"/>
              <w:numPr>
                <w:ilvl w:val="0"/>
                <w:numId w:val="10"/>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gained from it?</w:t>
            </w:r>
          </w:p>
          <w:p w14:paraId="4F2A02C6" w14:textId="0302E3BE" w:rsidR="00C84E4D" w:rsidRPr="00855360" w:rsidRDefault="00C84E4D" w:rsidP="00F73CB9">
            <w:pPr>
              <w:pStyle w:val="ListParagraph"/>
              <w:numPr>
                <w:ilvl w:val="0"/>
                <w:numId w:val="10"/>
              </w:numPr>
              <w:spacing w:before="60" w:after="0"/>
              <w:rPr>
                <w:rFonts w:asciiTheme="minorHAnsi" w:eastAsia="Times New Roman" w:hAnsiTheme="minorHAnsi"/>
                <w:b w:val="0"/>
                <w:bCs w:val="0"/>
                <w:color w:val="000000" w:themeColor="text1"/>
              </w:rPr>
            </w:pPr>
            <w:r w:rsidRPr="00C84E4D">
              <w:rPr>
                <w:rFonts w:asciiTheme="minorHAnsi" w:eastAsia="Times New Roman" w:hAnsiTheme="minorHAnsi"/>
                <w:b w:val="0"/>
                <w:bCs w:val="0"/>
                <w:color w:val="000000" w:themeColor="text1"/>
              </w:rPr>
              <w:t>How has your job assisted your skills development?</w:t>
            </w:r>
            <w:r>
              <w:rPr>
                <w:rFonts w:asciiTheme="minorHAnsi" w:eastAsia="Times New Roman" w:hAnsiTheme="minorHAnsi"/>
                <w:b w:val="0"/>
                <w:bCs w:val="0"/>
                <w:color w:val="000000" w:themeColor="text1"/>
              </w:rPr>
              <w:br/>
            </w:r>
          </w:p>
        </w:tc>
      </w:tr>
      <w:tr w:rsidR="00C84E4D" w:rsidRPr="00827F9F" w14:paraId="3D05BA92"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45A0885" w14:textId="77777777" w:rsidR="00C84E4D" w:rsidRPr="00827F9F" w:rsidRDefault="00C84E4D"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Criterion 2: Team and communication skills</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C84E4D" w:rsidRPr="0088468D" w14:paraId="48F56CC5"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1FD34E61" w14:textId="77777777" w:rsidR="00C84E4D" w:rsidRPr="00827F9F" w:rsidRDefault="00C84E4D"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Consider any skills you have developed through your training, such as:</w:t>
            </w:r>
          </w:p>
          <w:p w14:paraId="0872A2D4" w14:textId="77777777" w:rsidR="00C84E4D" w:rsidRPr="0088468D" w:rsidRDefault="00C84E4D" w:rsidP="00F73CB9">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have you been able to tell others, students, mates etc. about your training?</w:t>
            </w:r>
          </w:p>
          <w:p w14:paraId="30DD4C59" w14:textId="77777777" w:rsidR="00C84E4D" w:rsidRPr="0088468D" w:rsidRDefault="00C84E4D" w:rsidP="00F73CB9">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do you like about working in a team setting?</w:t>
            </w:r>
          </w:p>
          <w:p w14:paraId="34C6C80D" w14:textId="77777777" w:rsidR="00C84E4D" w:rsidRPr="00855360" w:rsidRDefault="00C84E4D" w:rsidP="00F73CB9">
            <w:pPr>
              <w:pStyle w:val="ListParagraph"/>
              <w:numPr>
                <w:ilvl w:val="0"/>
                <w:numId w:val="11"/>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traits do you think are important to positively influence others?</w:t>
            </w:r>
            <w:r>
              <w:rPr>
                <w:rFonts w:asciiTheme="minorHAnsi" w:eastAsia="Times New Roman" w:hAnsiTheme="minorHAnsi"/>
                <w:b w:val="0"/>
                <w:bCs w:val="0"/>
                <w:color w:val="000000" w:themeColor="text1"/>
              </w:rPr>
              <w:br/>
            </w:r>
          </w:p>
        </w:tc>
      </w:tr>
      <w:tr w:rsidR="00C84E4D" w:rsidRPr="00827F9F" w14:paraId="50705D4F"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A5A9770" w14:textId="77777777" w:rsidR="00C84E4D" w:rsidRPr="00827F9F" w:rsidRDefault="00C84E4D"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3: Ability to be an </w:t>
            </w:r>
            <w:proofErr w:type="gramStart"/>
            <w:r w:rsidRPr="00827F9F">
              <w:rPr>
                <w:rStyle w:val="Questionlabel"/>
                <w:rFonts w:asciiTheme="majorHAnsi" w:hAnsiTheme="majorHAnsi" w:cstheme="majorHAnsi"/>
                <w:color w:val="005970" w:themeColor="accent1"/>
              </w:rPr>
              <w:t>Ambassador</w:t>
            </w:r>
            <w:proofErr w:type="gramEnd"/>
            <w:r w:rsidRPr="00827F9F">
              <w:rPr>
                <w:rStyle w:val="Questionlabel"/>
                <w:rFonts w:asciiTheme="majorHAnsi" w:hAnsiTheme="majorHAnsi" w:cstheme="majorHAnsi"/>
                <w:color w:val="005970" w:themeColor="accent1"/>
              </w:rPr>
              <w:t xml:space="preserve"> (representative) for training in Australia</w:t>
            </w:r>
            <w:r>
              <w:rPr>
                <w:rStyle w:val="Questionlabel"/>
                <w:rFonts w:asciiTheme="majorHAnsi" w:hAnsiTheme="majorHAnsi" w:cstheme="majorHAnsi"/>
                <w:color w:val="005970" w:themeColor="accent1"/>
              </w:rPr>
              <w:t xml:space="preserve"> </w:t>
            </w:r>
            <w:r w:rsidRPr="00827F9F">
              <w:rPr>
                <w:rFonts w:asciiTheme="minorHAnsi" w:eastAsia="Times New Roman" w:hAnsiTheme="minorHAnsi"/>
                <w:b w:val="0"/>
                <w:bCs w:val="0"/>
                <w:color w:val="000000" w:themeColor="text1"/>
              </w:rPr>
              <w:t>(limit: 400 words)</w:t>
            </w:r>
          </w:p>
        </w:tc>
      </w:tr>
      <w:tr w:rsidR="00C84E4D" w:rsidRPr="0088468D" w14:paraId="721F6583"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01B86D54" w14:textId="77777777" w:rsidR="00C84E4D" w:rsidRPr="00827F9F" w:rsidRDefault="00C84E4D"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Tell us about:</w:t>
            </w:r>
          </w:p>
          <w:p w14:paraId="1B46E9E3" w14:textId="72285262" w:rsidR="00C84E4D" w:rsidRPr="0088468D" w:rsidRDefault="00C84E4D" w:rsidP="00F73CB9">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 xml:space="preserve">Provide examples where you have taken a leadership role inside or outside of </w:t>
            </w:r>
            <w:r>
              <w:rPr>
                <w:rFonts w:asciiTheme="minorHAnsi" w:eastAsia="Times New Roman" w:hAnsiTheme="minorHAnsi"/>
                <w:b w:val="0"/>
                <w:bCs w:val="0"/>
                <w:color w:val="000000" w:themeColor="text1"/>
              </w:rPr>
              <w:t>school</w:t>
            </w:r>
            <w:r w:rsidRPr="0088468D">
              <w:rPr>
                <w:rFonts w:asciiTheme="minorHAnsi" w:eastAsia="Times New Roman" w:hAnsiTheme="minorHAnsi"/>
                <w:b w:val="0"/>
                <w:bCs w:val="0"/>
                <w:color w:val="000000" w:themeColor="text1"/>
              </w:rPr>
              <w:t>.</w:t>
            </w:r>
          </w:p>
          <w:p w14:paraId="0A87700E" w14:textId="77777777" w:rsidR="00C84E4D" w:rsidRPr="0088468D" w:rsidRDefault="00C84E4D" w:rsidP="00F73CB9">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What other activities have you been involved in where you have been a representative?</w:t>
            </w:r>
          </w:p>
          <w:p w14:paraId="08E27140" w14:textId="77777777" w:rsidR="00C84E4D" w:rsidRPr="00855360" w:rsidRDefault="00C84E4D" w:rsidP="00F73CB9">
            <w:pPr>
              <w:pStyle w:val="ListParagraph"/>
              <w:numPr>
                <w:ilvl w:val="0"/>
                <w:numId w:val="12"/>
              </w:numPr>
              <w:spacing w:before="60" w:after="0"/>
              <w:rPr>
                <w:rFonts w:asciiTheme="minorHAnsi" w:eastAsia="Times New Roman" w:hAnsiTheme="minorHAnsi"/>
                <w:b w:val="0"/>
                <w:bCs w:val="0"/>
                <w:color w:val="000000" w:themeColor="text1"/>
              </w:rPr>
            </w:pPr>
            <w:r w:rsidRPr="0088468D">
              <w:rPr>
                <w:rFonts w:asciiTheme="minorHAnsi" w:eastAsia="Times New Roman" w:hAnsiTheme="minorHAnsi"/>
                <w:b w:val="0"/>
                <w:bCs w:val="0"/>
                <w:color w:val="000000" w:themeColor="text1"/>
              </w:rPr>
              <w:t>How would you describe the quality of your training?</w:t>
            </w:r>
            <w:r>
              <w:rPr>
                <w:rFonts w:asciiTheme="minorHAnsi" w:eastAsia="Times New Roman" w:hAnsiTheme="minorHAnsi"/>
                <w:b w:val="0"/>
                <w:bCs w:val="0"/>
                <w:color w:val="000000" w:themeColor="text1"/>
              </w:rPr>
              <w:br/>
            </w:r>
          </w:p>
        </w:tc>
      </w:tr>
      <w:tr w:rsidR="00C84E4D" w:rsidRPr="00827F9F" w14:paraId="6C96DBF1" w14:textId="77777777" w:rsidTr="005F3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9863472" w14:textId="3591A8A7" w:rsidR="00C84E4D" w:rsidRPr="00827F9F" w:rsidRDefault="00C84E4D" w:rsidP="005F3604">
            <w:pPr>
              <w:spacing w:before="120" w:after="120"/>
              <w:rPr>
                <w:rStyle w:val="Questionlabel"/>
                <w:rFonts w:asciiTheme="majorHAnsi" w:hAnsiTheme="majorHAnsi" w:cstheme="majorHAnsi"/>
                <w:color w:val="005970" w:themeColor="accent1"/>
              </w:rPr>
            </w:pPr>
            <w:r w:rsidRPr="00827F9F">
              <w:rPr>
                <w:rStyle w:val="Questionlabel"/>
                <w:rFonts w:asciiTheme="majorHAnsi" w:hAnsiTheme="majorHAnsi" w:cstheme="majorHAnsi"/>
                <w:color w:val="005970" w:themeColor="accent1"/>
              </w:rPr>
              <w:t xml:space="preserve">Criterion 4: </w:t>
            </w:r>
            <w:r w:rsidRPr="00C84E4D">
              <w:rPr>
                <w:rStyle w:val="Questionlabel"/>
                <w:rFonts w:asciiTheme="majorHAnsi" w:hAnsiTheme="majorHAnsi" w:cstheme="majorHAnsi"/>
                <w:color w:val="005970" w:themeColor="accent1"/>
              </w:rPr>
              <w:t>Other qualities and pursuits</w:t>
            </w:r>
            <w:r w:rsidRPr="000E4936">
              <w:rPr>
                <w:rStyle w:val="Questionlabel"/>
                <w:rFonts w:asciiTheme="majorHAnsi" w:hAnsiTheme="majorHAnsi" w:cstheme="majorHAnsi"/>
                <w:color w:val="FFFFFF" w:themeColor="background1"/>
              </w:rPr>
              <w:t xml:space="preserve"> </w:t>
            </w:r>
            <w:r w:rsidRPr="00827F9F">
              <w:rPr>
                <w:rFonts w:asciiTheme="minorHAnsi" w:eastAsia="Times New Roman" w:hAnsiTheme="minorHAnsi"/>
                <w:b w:val="0"/>
                <w:bCs w:val="0"/>
                <w:color w:val="000000" w:themeColor="text1"/>
              </w:rPr>
              <w:t>(limit: 400 words)</w:t>
            </w:r>
          </w:p>
        </w:tc>
      </w:tr>
      <w:tr w:rsidR="00C84E4D" w:rsidRPr="0088468D" w14:paraId="34F24A45" w14:textId="77777777" w:rsidTr="005F3604">
        <w:tc>
          <w:tcPr>
            <w:cnfStyle w:val="001000000000" w:firstRow="0" w:lastRow="0" w:firstColumn="1" w:lastColumn="0" w:oddVBand="0" w:evenVBand="0" w:oddHBand="0" w:evenHBand="0" w:firstRowFirstColumn="0" w:firstRowLastColumn="0" w:lastRowFirstColumn="0" w:lastRowLastColumn="0"/>
            <w:tcW w:w="10201" w:type="dxa"/>
          </w:tcPr>
          <w:p w14:paraId="7280A748" w14:textId="77777777" w:rsidR="00C84E4D" w:rsidRPr="00827F9F" w:rsidRDefault="00C84E4D" w:rsidP="005F3604">
            <w:pPr>
              <w:spacing w:before="60"/>
              <w:rPr>
                <w:rFonts w:asciiTheme="minorHAnsi" w:eastAsia="Times New Roman" w:hAnsiTheme="minorHAnsi"/>
                <w:color w:val="000000" w:themeColor="text1"/>
              </w:rPr>
            </w:pPr>
            <w:r w:rsidRPr="00827F9F">
              <w:rPr>
                <w:rFonts w:asciiTheme="minorHAnsi" w:eastAsia="Times New Roman" w:hAnsiTheme="minorHAnsi"/>
                <w:color w:val="000000" w:themeColor="text1"/>
              </w:rPr>
              <w:t>You may wish to include information about:</w:t>
            </w:r>
          </w:p>
          <w:p w14:paraId="7CD32152" w14:textId="4D9229E5" w:rsidR="007A5441" w:rsidRPr="007A5441" w:rsidRDefault="007A5441" w:rsidP="00F73CB9">
            <w:pPr>
              <w:pStyle w:val="ListParagraph"/>
              <w:numPr>
                <w:ilvl w:val="0"/>
                <w:numId w:val="12"/>
              </w:numPr>
              <w:spacing w:before="60" w:after="0"/>
              <w:rPr>
                <w:rFonts w:asciiTheme="minorHAnsi" w:eastAsia="Times New Roman" w:hAnsiTheme="minorHAnsi"/>
                <w:b w:val="0"/>
                <w:bCs w:val="0"/>
                <w:color w:val="000000" w:themeColor="text1"/>
              </w:rPr>
            </w:pPr>
            <w:r w:rsidRPr="007A5441">
              <w:rPr>
                <w:rFonts w:asciiTheme="minorHAnsi" w:eastAsia="Times New Roman" w:hAnsiTheme="minorHAnsi"/>
                <w:b w:val="0"/>
                <w:bCs w:val="0"/>
                <w:color w:val="000000" w:themeColor="text1"/>
              </w:rPr>
              <w:t>How you had to address any challenges that have impacted on your training?</w:t>
            </w:r>
          </w:p>
          <w:p w14:paraId="4AB231A3" w14:textId="77777777" w:rsidR="007A5441" w:rsidRPr="007A5441" w:rsidRDefault="007A5441" w:rsidP="00F73CB9">
            <w:pPr>
              <w:pStyle w:val="ListParagraph"/>
              <w:numPr>
                <w:ilvl w:val="0"/>
                <w:numId w:val="12"/>
              </w:numPr>
              <w:spacing w:before="60" w:after="0"/>
              <w:rPr>
                <w:rFonts w:asciiTheme="minorHAnsi" w:eastAsia="Times New Roman" w:hAnsiTheme="minorHAnsi"/>
                <w:b w:val="0"/>
                <w:bCs w:val="0"/>
                <w:color w:val="000000" w:themeColor="text1"/>
              </w:rPr>
            </w:pPr>
            <w:r w:rsidRPr="007A5441">
              <w:rPr>
                <w:rFonts w:asciiTheme="minorHAnsi" w:eastAsia="Times New Roman" w:hAnsiTheme="minorHAnsi"/>
                <w:b w:val="0"/>
                <w:bCs w:val="0"/>
                <w:color w:val="000000" w:themeColor="text1"/>
              </w:rPr>
              <w:t xml:space="preserve">When have you been required to use initiative either in your training, your personal life or your school/workplace? </w:t>
            </w:r>
          </w:p>
          <w:p w14:paraId="1FC51F20" w14:textId="77777777" w:rsidR="007A5441" w:rsidRPr="007A5441" w:rsidRDefault="007A5441" w:rsidP="00F73CB9">
            <w:pPr>
              <w:pStyle w:val="ListParagraph"/>
              <w:numPr>
                <w:ilvl w:val="0"/>
                <w:numId w:val="12"/>
              </w:numPr>
              <w:spacing w:before="60" w:after="0"/>
              <w:rPr>
                <w:rFonts w:asciiTheme="minorHAnsi" w:eastAsia="Times New Roman" w:hAnsiTheme="minorHAnsi"/>
                <w:b w:val="0"/>
                <w:bCs w:val="0"/>
                <w:color w:val="000000" w:themeColor="text1"/>
              </w:rPr>
            </w:pPr>
            <w:r w:rsidRPr="007A5441">
              <w:rPr>
                <w:rFonts w:asciiTheme="minorHAnsi" w:eastAsia="Times New Roman" w:hAnsiTheme="minorHAnsi"/>
                <w:b w:val="0"/>
                <w:bCs w:val="0"/>
                <w:color w:val="000000" w:themeColor="text1"/>
              </w:rPr>
              <w:lastRenderedPageBreak/>
              <w:t>What other qualities or activities do you feel would be useful in your role as School-based Apprentice or Trainee of the Year?</w:t>
            </w:r>
          </w:p>
          <w:p w14:paraId="02849FC7" w14:textId="63CF38DB" w:rsidR="00C84E4D" w:rsidRPr="00855360" w:rsidRDefault="007A5441" w:rsidP="00F73CB9">
            <w:pPr>
              <w:pStyle w:val="ListParagraph"/>
              <w:numPr>
                <w:ilvl w:val="0"/>
                <w:numId w:val="12"/>
              </w:numPr>
              <w:spacing w:before="60" w:after="0"/>
              <w:rPr>
                <w:rFonts w:asciiTheme="minorHAnsi" w:eastAsia="Times New Roman" w:hAnsiTheme="minorHAnsi"/>
                <w:b w:val="0"/>
                <w:bCs w:val="0"/>
                <w:color w:val="000000" w:themeColor="text1"/>
              </w:rPr>
            </w:pPr>
            <w:r w:rsidRPr="007A5441">
              <w:rPr>
                <w:rFonts w:asciiTheme="minorHAnsi" w:eastAsia="Times New Roman" w:hAnsiTheme="minorHAnsi"/>
                <w:b w:val="0"/>
                <w:bCs w:val="0"/>
                <w:color w:val="000000" w:themeColor="text1"/>
              </w:rPr>
              <w:t>What other community or work experience have you had?</w:t>
            </w:r>
            <w:r w:rsidR="00C84E4D">
              <w:rPr>
                <w:rFonts w:asciiTheme="minorHAnsi" w:eastAsia="Times New Roman" w:hAnsiTheme="minorHAnsi"/>
                <w:b w:val="0"/>
                <w:bCs w:val="0"/>
                <w:color w:val="000000" w:themeColor="text1"/>
              </w:rPr>
              <w:br/>
            </w:r>
          </w:p>
        </w:tc>
      </w:tr>
    </w:tbl>
    <w:p w14:paraId="14B4231B" w14:textId="77777777" w:rsidR="004A0CCD" w:rsidRPr="00DC604F" w:rsidRDefault="004A0CCD">
      <w:pPr>
        <w:rPr>
          <w:rFonts w:eastAsia="Times New Roman"/>
          <w:color w:val="000000" w:themeColor="text1"/>
        </w:rPr>
      </w:pPr>
    </w:p>
    <w:sectPr w:rsidR="004A0CCD" w:rsidRPr="00DC604F" w:rsidSect="00DC604F">
      <w:headerReference w:type="default" r:id="rId13"/>
      <w:headerReference w:type="first" r:id="rId14"/>
      <w:footerReference w:type="first" r:id="rId15"/>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19D0" w14:textId="77777777" w:rsidR="00705535" w:rsidRDefault="00705535" w:rsidP="007332FF">
      <w:r>
        <w:separator/>
      </w:r>
    </w:p>
  </w:endnote>
  <w:endnote w:type="continuationSeparator" w:id="0">
    <w:p w14:paraId="326CFB92" w14:textId="77777777" w:rsidR="00705535" w:rsidRDefault="0070553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CC53A9">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3941" w14:textId="77777777" w:rsidR="00705535" w:rsidRDefault="00705535" w:rsidP="007332FF">
      <w:r>
        <w:separator/>
      </w:r>
    </w:p>
  </w:footnote>
  <w:footnote w:type="continuationSeparator" w:id="0">
    <w:p w14:paraId="3C018E77" w14:textId="77777777" w:rsidR="00705535" w:rsidRDefault="0070553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39FCFF9D"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DB4228">
          <w:t>School-based Apprentice or Trainee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2C333526" w:rsidR="00E54F9E" w:rsidRDefault="00DB4228" w:rsidP="00435082">
        <w:pPr>
          <w:pStyle w:val="Title"/>
        </w:pPr>
        <w:r>
          <w:rPr>
            <w:rStyle w:val="TitleChar"/>
          </w:rPr>
          <w:t>School-based Apprentice or Trainee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89993011">
    <w:abstractNumId w:val="22"/>
  </w:num>
  <w:num w:numId="2" w16cid:durableId="539634731">
    <w:abstractNumId w:val="11"/>
  </w:num>
  <w:num w:numId="3" w16cid:durableId="77338241">
    <w:abstractNumId w:val="37"/>
  </w:num>
  <w:num w:numId="4" w16cid:durableId="325521324">
    <w:abstractNumId w:val="26"/>
  </w:num>
  <w:num w:numId="5" w16cid:durableId="128280318">
    <w:abstractNumId w:val="16"/>
  </w:num>
  <w:num w:numId="6" w16cid:durableId="1132986415">
    <w:abstractNumId w:val="7"/>
  </w:num>
  <w:num w:numId="7" w16cid:durableId="1061363989">
    <w:abstractNumId w:val="28"/>
  </w:num>
  <w:num w:numId="8" w16cid:durableId="15545346">
    <w:abstractNumId w:val="14"/>
  </w:num>
  <w:num w:numId="9" w16cid:durableId="1827934824">
    <w:abstractNumId w:val="20"/>
  </w:num>
  <w:num w:numId="10" w16cid:durableId="700056883">
    <w:abstractNumId w:val="15"/>
  </w:num>
  <w:num w:numId="11" w16cid:durableId="1019429299">
    <w:abstractNumId w:val="19"/>
  </w:num>
  <w:num w:numId="12" w16cid:durableId="160492178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51"/>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125AE"/>
    <w:rsid w:val="00230031"/>
    <w:rsid w:val="00235C01"/>
    <w:rsid w:val="00247343"/>
    <w:rsid w:val="00265C56"/>
    <w:rsid w:val="002716CD"/>
    <w:rsid w:val="00274D4B"/>
    <w:rsid w:val="002806F5"/>
    <w:rsid w:val="00281577"/>
    <w:rsid w:val="00287D73"/>
    <w:rsid w:val="002926BC"/>
    <w:rsid w:val="00293A72"/>
    <w:rsid w:val="0029680C"/>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1FE9"/>
    <w:rsid w:val="00500F94"/>
    <w:rsid w:val="00502FB3"/>
    <w:rsid w:val="00503DE9"/>
    <w:rsid w:val="0050530C"/>
    <w:rsid w:val="00505DEA"/>
    <w:rsid w:val="00507782"/>
    <w:rsid w:val="00510714"/>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3C0B"/>
    <w:rsid w:val="006254B6"/>
    <w:rsid w:val="00627FC8"/>
    <w:rsid w:val="006433C3"/>
    <w:rsid w:val="00650F5B"/>
    <w:rsid w:val="006670D7"/>
    <w:rsid w:val="006719EA"/>
    <w:rsid w:val="00671F13"/>
    <w:rsid w:val="0067400A"/>
    <w:rsid w:val="006847AD"/>
    <w:rsid w:val="0069114B"/>
    <w:rsid w:val="006944C1"/>
    <w:rsid w:val="006A756A"/>
    <w:rsid w:val="006C0EC2"/>
    <w:rsid w:val="006D66F7"/>
    <w:rsid w:val="006E703C"/>
    <w:rsid w:val="00705535"/>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4E74"/>
    <w:rsid w:val="00777795"/>
    <w:rsid w:val="00783A57"/>
    <w:rsid w:val="00784C92"/>
    <w:rsid w:val="007859CD"/>
    <w:rsid w:val="00785C24"/>
    <w:rsid w:val="007907E4"/>
    <w:rsid w:val="00796461"/>
    <w:rsid w:val="007A544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D7E51"/>
    <w:rsid w:val="008E03FC"/>
    <w:rsid w:val="008E510B"/>
    <w:rsid w:val="00902B13"/>
    <w:rsid w:val="00911941"/>
    <w:rsid w:val="0092024D"/>
    <w:rsid w:val="00925146"/>
    <w:rsid w:val="00925F0F"/>
    <w:rsid w:val="00932F6B"/>
    <w:rsid w:val="009444F0"/>
    <w:rsid w:val="009468BC"/>
    <w:rsid w:val="00947FAE"/>
    <w:rsid w:val="00956F12"/>
    <w:rsid w:val="009616DF"/>
    <w:rsid w:val="0096542F"/>
    <w:rsid w:val="009678DC"/>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648F3"/>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23217"/>
    <w:rsid w:val="00C30171"/>
    <w:rsid w:val="00C309D8"/>
    <w:rsid w:val="00C43519"/>
    <w:rsid w:val="00C45263"/>
    <w:rsid w:val="00C51537"/>
    <w:rsid w:val="00C52BC3"/>
    <w:rsid w:val="00C61AFA"/>
    <w:rsid w:val="00C61D64"/>
    <w:rsid w:val="00C62099"/>
    <w:rsid w:val="00C62A34"/>
    <w:rsid w:val="00C64EA3"/>
    <w:rsid w:val="00C72867"/>
    <w:rsid w:val="00C75E81"/>
    <w:rsid w:val="00C81C94"/>
    <w:rsid w:val="00C83BB6"/>
    <w:rsid w:val="00C84E4D"/>
    <w:rsid w:val="00C86609"/>
    <w:rsid w:val="00C92B4C"/>
    <w:rsid w:val="00C954F6"/>
    <w:rsid w:val="00C96336"/>
    <w:rsid w:val="00CA2605"/>
    <w:rsid w:val="00CA36A0"/>
    <w:rsid w:val="00CA6BC5"/>
    <w:rsid w:val="00CB7B82"/>
    <w:rsid w:val="00CC0308"/>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67384"/>
    <w:rsid w:val="00D71D84"/>
    <w:rsid w:val="00D72464"/>
    <w:rsid w:val="00D72A57"/>
    <w:rsid w:val="00D768EB"/>
    <w:rsid w:val="00D81E17"/>
    <w:rsid w:val="00D82D1E"/>
    <w:rsid w:val="00D832D9"/>
    <w:rsid w:val="00D90F00"/>
    <w:rsid w:val="00D96804"/>
    <w:rsid w:val="00D975C0"/>
    <w:rsid w:val="00DA5285"/>
    <w:rsid w:val="00DB191D"/>
    <w:rsid w:val="00DB4228"/>
    <w:rsid w:val="00DB4F91"/>
    <w:rsid w:val="00DB6D0A"/>
    <w:rsid w:val="00DC06BE"/>
    <w:rsid w:val="00DC1F0F"/>
    <w:rsid w:val="00DC3117"/>
    <w:rsid w:val="00DC4E2A"/>
    <w:rsid w:val="00DC5DD9"/>
    <w:rsid w:val="00DC604F"/>
    <w:rsid w:val="00DC6D2D"/>
    <w:rsid w:val="00DD3596"/>
    <w:rsid w:val="00DD4E59"/>
    <w:rsid w:val="00DD6689"/>
    <w:rsid w:val="00DE1F27"/>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E7D7C"/>
    <w:rsid w:val="00EF3CA4"/>
    <w:rsid w:val="00EF49A8"/>
    <w:rsid w:val="00EF7859"/>
    <w:rsid w:val="00F014DA"/>
    <w:rsid w:val="00F02591"/>
    <w:rsid w:val="00F30AE1"/>
    <w:rsid w:val="00F5696E"/>
    <w:rsid w:val="00F60EFF"/>
    <w:rsid w:val="00F67D2D"/>
    <w:rsid w:val="00F73CB9"/>
    <w:rsid w:val="00F84F59"/>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C84E4D"/>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rainingAwards.n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iningawardsnt.awardsplatfor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37</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School-based Apprentice or Trainee of the Year Award nomination guide</dc:title>
  <dc:creator>NorthernTerritoryGovernment@ntgov.onmicrosoft.com</dc:creator>
  <cp:lastModifiedBy>Andrea Ruske</cp:lastModifiedBy>
  <cp:revision>10</cp:revision>
  <cp:lastPrinted>2025-02-25T02:08:00Z</cp:lastPrinted>
  <dcterms:created xsi:type="dcterms:W3CDTF">2024-12-24T02:24:00Z</dcterms:created>
  <dcterms:modified xsi:type="dcterms:W3CDTF">2025-03-13T01:58:00Z</dcterms:modified>
</cp:coreProperties>
</file>