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alias w:val="Title"/>
        <w:tag w:val="Title"/>
        <w:id w:val="-509987125"/>
        <w:lock w:val="sdtLocked"/>
        <w:placeholder>
          <w:docPart w:val="D08C95842F7E49DC90C916378C63A5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49FD44AA" w14:textId="60C4E21D" w:rsidR="00886C9D" w:rsidRPr="00886C9D" w:rsidRDefault="000E052F" w:rsidP="00886C9D">
          <w:pPr>
            <w:pStyle w:val="Title"/>
          </w:pPr>
          <w:r>
            <w:rPr>
              <w:rStyle w:val="TitleChar"/>
            </w:rPr>
            <w:t>Vocational work placement - procedures</w:t>
          </w:r>
        </w:p>
      </w:sdtContent>
    </w:sdt>
    <w:p w14:paraId="77C6865F" w14:textId="60861163" w:rsidR="00964B22" w:rsidRDefault="000E052F" w:rsidP="000E052F">
      <w:pPr>
        <w:pStyle w:val="Subtitle0"/>
      </w:pPr>
      <w:r>
        <w:t>Department of Education and Training</w:t>
      </w:r>
    </w:p>
    <w:p w14:paraId="3E1C759F" w14:textId="77777777" w:rsidR="007761D8" w:rsidRDefault="007761D8" w:rsidP="00885590"/>
    <w:p w14:paraId="161DE1BA" w14:textId="58D0C268" w:rsidR="00D63A11" w:rsidRPr="00D63A11" w:rsidRDefault="00D63A11" w:rsidP="00D63A11">
      <w:pPr>
        <w:tabs>
          <w:tab w:val="left" w:pos="8456"/>
        </w:tabs>
        <w:sectPr w:rsidR="00D63A11" w:rsidRPr="00D63A11" w:rsidSect="00702D61">
          <w:headerReference w:type="default" r:id="rId9"/>
          <w:headerReference w:type="first" r:id="rId10"/>
          <w:footerReference w:type="first" r:id="rId11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6B7EA1E7" w14:textId="77777777" w:rsidR="00964B22" w:rsidRPr="00422874" w:rsidRDefault="00964B22" w:rsidP="00074573">
          <w:pPr>
            <w:pStyle w:val="TOCHeading"/>
            <w:tabs>
              <w:tab w:val="left" w:pos="9444"/>
            </w:tabs>
            <w:rPr>
              <w:lang w:eastAsia="ja-JP"/>
            </w:rPr>
          </w:pPr>
          <w:r w:rsidRPr="00422874">
            <w:t>Contents</w:t>
          </w:r>
        </w:p>
        <w:p w14:paraId="0691A852" w14:textId="350B9A47" w:rsidR="00460204" w:rsidRDefault="006747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"1-4"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190436731" w:history="1">
            <w:r w:rsidR="00460204" w:rsidRPr="005E7627">
              <w:rPr>
                <w:rStyle w:val="Hyperlink"/>
                <w:noProof/>
                <w:lang w:eastAsia="en-AU"/>
              </w:rPr>
              <w:t>1. Summary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_Toc190436731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4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1CF30BDC" w14:textId="04203381" w:rsidR="00460204" w:rsidRDefault="00F66FE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32" w:history="1">
            <w:r w:rsidR="00460204" w:rsidRPr="005E7627">
              <w:rPr>
                <w:rStyle w:val="Hyperlink"/>
                <w:noProof/>
                <w:lang w:eastAsia="en-AU"/>
              </w:rPr>
              <w:t>2. Vocational work placement procedures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_Toc190436732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4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331AC7FF" w14:textId="0101C656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33" w:history="1">
            <w:r w:rsidR="00460204" w:rsidRPr="005E7627">
              <w:rPr>
                <w:rStyle w:val="Hyperlink"/>
                <w:noProof/>
              </w:rPr>
              <w:t>2.1. Industry engagement coordinator procedures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_Toc190436733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4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257749A5" w14:textId="6D573775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34" w:history="1">
            <w:r w:rsidR="00460204" w:rsidRPr="005E7627">
              <w:rPr>
                <w:rStyle w:val="Hyperlink"/>
                <w:noProof/>
              </w:rPr>
              <w:t>2.1.1. Start of the year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_Toc190436734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4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6C5107C5" w14:textId="62EFBCC7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35" w:history="1">
            <w:r w:rsidR="00460204" w:rsidRPr="005E7627">
              <w:rPr>
                <w:rStyle w:val="Hyperlink"/>
                <w:noProof/>
              </w:rPr>
              <w:t>2.1.2. Beginning of the course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_Toc190436735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4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7BA3FFAF" w14:textId="211AE23D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36" w:history="1">
            <w:r w:rsidR="00460204" w:rsidRPr="005E7627">
              <w:rPr>
                <w:rStyle w:val="Hyperlink"/>
                <w:noProof/>
              </w:rPr>
              <w:t>2.1.3. Prior to the vocational work placement commencing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_Toc190436736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4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5D94C4CC" w14:textId="4D68FB17" w:rsidR="00460204" w:rsidRDefault="00F66FEB">
          <w:pPr>
            <w:pStyle w:val="TOC4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37" w:history="1">
            <w:r w:rsidR="00460204" w:rsidRPr="005E7627">
              <w:rPr>
                <w:rStyle w:val="Hyperlink"/>
                <w:noProof/>
              </w:rPr>
              <w:t>2.1.3.1. For non-government school students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_Toc190436737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5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2F4EB96D" w14:textId="0056EB45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38" w:history="1">
            <w:r w:rsidR="00460204" w:rsidRPr="005E7627">
              <w:rPr>
                <w:rStyle w:val="Hyperlink"/>
                <w:noProof/>
              </w:rPr>
              <w:t>2.1.4. During the vocational work placement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_Toc190436738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5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7A2C52FA" w14:textId="1FBE77DC" w:rsidR="00460204" w:rsidRDefault="00F66FEB">
          <w:pPr>
            <w:pStyle w:val="TOC4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39" w:history="1">
            <w:r w:rsidR="00460204" w:rsidRPr="005E7627">
              <w:rPr>
                <w:rStyle w:val="Hyperlink"/>
                <w:noProof/>
              </w:rPr>
              <w:t>2.1.4.1. When notified of an illness, accident, or incident in the workplace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_Toc190436739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5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11782C7F" w14:textId="33776046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0" w:history="1">
            <w:r w:rsidR="00460204" w:rsidRPr="005E7627">
              <w:rPr>
                <w:rStyle w:val="Hyperlink"/>
                <w:noProof/>
              </w:rPr>
              <w:t>2.1.5. At the completion of the vocational work placement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_Toc190436740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5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4A4FB85D" w14:textId="65B1C27C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1" w:history="1">
            <w:r w:rsidR="00460204" w:rsidRPr="005E7627">
              <w:rPr>
                <w:rStyle w:val="Hyperlink"/>
                <w:noProof/>
              </w:rPr>
              <w:t>2.2. VET trainer procedures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_Toc190436741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6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6F609269" w14:textId="15730653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2" w:history="1">
            <w:r w:rsidR="00460204" w:rsidRPr="005E7627">
              <w:rPr>
                <w:rStyle w:val="Hyperlink"/>
                <w:noProof/>
              </w:rPr>
              <w:t>2.2.1. Start of the year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_Toc190436742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6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66DDC30C" w14:textId="76876ECF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3" w:history="1">
            <w:r w:rsidR="00460204" w:rsidRPr="005E7627">
              <w:rPr>
                <w:rStyle w:val="Hyperlink"/>
                <w:noProof/>
              </w:rPr>
              <w:t>2.2.2. Beginning of the course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_Toc190436743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6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64909BC4" w14:textId="6BCDF2F9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4" w:history="1">
            <w:r w:rsidR="00460204" w:rsidRPr="005E7627">
              <w:rPr>
                <w:rStyle w:val="Hyperlink"/>
                <w:noProof/>
              </w:rPr>
              <w:t>2.2.3. Prior to the vocational work placement commencing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_Toc190436744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6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1AB4AA70" w14:textId="2585F848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5" w:history="1">
            <w:r w:rsidR="00460204" w:rsidRPr="005E7627">
              <w:rPr>
                <w:rStyle w:val="Hyperlink"/>
                <w:noProof/>
              </w:rPr>
              <w:t>2.2.4. During the vocational work placement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_Toc190436745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6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1FFB444F" w14:textId="15962547" w:rsidR="00460204" w:rsidRDefault="00F66FEB">
          <w:pPr>
            <w:pStyle w:val="TOC4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6" w:history="1">
            <w:r w:rsidR="00460204" w:rsidRPr="005E7627">
              <w:rPr>
                <w:rStyle w:val="Hyperlink"/>
                <w:noProof/>
              </w:rPr>
              <w:t>2.2.4.1. If an on-the-job assessment is required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_Toc190436746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6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05785854" w14:textId="389809F3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7" w:history="1">
            <w:r w:rsidR="00460204" w:rsidRPr="005E7627">
              <w:rPr>
                <w:rStyle w:val="Hyperlink"/>
                <w:noProof/>
              </w:rPr>
              <w:t>2.2.5. At the completion of the vocational work placement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_Toc190436747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6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74E148E2" w14:textId="6D5733D6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8" w:history="1">
            <w:r w:rsidR="00460204" w:rsidRPr="005E7627">
              <w:rPr>
                <w:rStyle w:val="Hyperlink"/>
                <w:noProof/>
              </w:rPr>
              <w:t>2.3. VET coordinator procedures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_Toc190436748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7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01B5F30D" w14:textId="57E8619A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49" w:history="1">
            <w:r w:rsidR="00460204" w:rsidRPr="005E7627">
              <w:rPr>
                <w:rStyle w:val="Hyperlink"/>
                <w:noProof/>
              </w:rPr>
              <w:t>2.3.1. Prior to the vocational work placement commencing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_Toc190436749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7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3C39F165" w14:textId="74C7F961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0" w:history="1">
            <w:r w:rsidR="00460204" w:rsidRPr="005E7627">
              <w:rPr>
                <w:rStyle w:val="Hyperlink"/>
                <w:noProof/>
              </w:rPr>
              <w:t>2.3.2. During the vocational work placement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_Toc190436750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7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15EE87F6" w14:textId="4FBA09FA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1" w:history="1">
            <w:r w:rsidR="00460204" w:rsidRPr="005E7627">
              <w:rPr>
                <w:rStyle w:val="Hyperlink"/>
                <w:noProof/>
              </w:rPr>
              <w:t>2.3.3. At the completion of the vocational work placement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_Toc190436751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7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7AE2B1CB" w14:textId="5EC97D78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2" w:history="1">
            <w:r w:rsidR="00460204" w:rsidRPr="005E7627">
              <w:rPr>
                <w:rStyle w:val="Hyperlink"/>
                <w:noProof/>
              </w:rPr>
              <w:t>2.4. Host business procedures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_Toc190436752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7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65CBB93F" w14:textId="11F38198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3" w:history="1">
            <w:r w:rsidR="00460204" w:rsidRPr="005E7627">
              <w:rPr>
                <w:rStyle w:val="Hyperlink"/>
                <w:noProof/>
              </w:rPr>
              <w:t>2.4.1. Prior to the vocational work placement commencing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_Toc190436753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7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538E9382" w14:textId="52A7BCB8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4" w:history="1">
            <w:r w:rsidR="00460204" w:rsidRPr="005E7627">
              <w:rPr>
                <w:rStyle w:val="Hyperlink"/>
                <w:noProof/>
              </w:rPr>
              <w:t>2.4.2. During the vocational work placement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_Toc190436754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8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1FBDB21A" w14:textId="39C2CBB5" w:rsidR="00460204" w:rsidRDefault="00F66FEB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5" w:history="1">
            <w:r w:rsidR="00460204" w:rsidRPr="005E7627">
              <w:rPr>
                <w:rStyle w:val="Hyperlink"/>
                <w:noProof/>
              </w:rPr>
              <w:t>2.4.3. At the completion of the vocational work placement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_Toc190436755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9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4B665B0C" w14:textId="262D3B46" w:rsidR="00460204" w:rsidRDefault="00F66FE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6" w:history="1">
            <w:r w:rsidR="00460204" w:rsidRPr="005E7627">
              <w:rPr>
                <w:rStyle w:val="Hyperlink"/>
                <w:noProof/>
                <w:lang w:eastAsia="en-AU"/>
              </w:rPr>
              <w:t>3. Roles and responsibilities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_Toc190436756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9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30BFBFC4" w14:textId="44434637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7" w:history="1">
            <w:r w:rsidR="00460204" w:rsidRPr="005E7627">
              <w:rPr>
                <w:rStyle w:val="Hyperlink"/>
                <w:noProof/>
              </w:rPr>
              <w:t>3.1. Skills 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_Toc190436757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9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472C84F7" w14:textId="66C73A3C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8" w:history="1">
            <w:r w:rsidR="00460204" w:rsidRPr="005E7627">
              <w:rPr>
                <w:rStyle w:val="Hyperlink"/>
                <w:noProof/>
              </w:rPr>
              <w:t>3.2. Non-Government Schools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_Toc190436758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9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11F5CB81" w14:textId="6F9D9F3D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59" w:history="1">
            <w:r w:rsidR="00460204" w:rsidRPr="005E7627">
              <w:rPr>
                <w:rStyle w:val="Hyperlink"/>
                <w:noProof/>
              </w:rPr>
              <w:t>3.3. School principal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_Toc190436759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9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1D8CCA30" w14:textId="42B8DCB9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60" w:history="1">
            <w:r w:rsidR="00460204" w:rsidRPr="005E7627">
              <w:rPr>
                <w:rStyle w:val="Hyperlink"/>
                <w:noProof/>
              </w:rPr>
              <w:t>3.4. Industry Engagement Coordinator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_Toc190436760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9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3D35615D" w14:textId="4DF00663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61" w:history="1">
            <w:r w:rsidR="00460204" w:rsidRPr="005E7627">
              <w:rPr>
                <w:rStyle w:val="Hyperlink"/>
                <w:noProof/>
              </w:rPr>
              <w:t>3.5. VET coordinator or work experience coordinator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_Toc190436761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10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43E50307" w14:textId="7CEAEE82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62" w:history="1">
            <w:r w:rsidR="00460204" w:rsidRPr="005E7627">
              <w:rPr>
                <w:rStyle w:val="Hyperlink"/>
                <w:noProof/>
              </w:rPr>
              <w:t>3.6. Student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_Toc190436762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10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43B20001" w14:textId="3BF8A1CD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63" w:history="1">
            <w:r w:rsidR="00460204" w:rsidRPr="005E7627">
              <w:rPr>
                <w:rStyle w:val="Hyperlink"/>
                <w:noProof/>
              </w:rPr>
              <w:t>3.7. Parent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_Toc190436763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10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1EB705C0" w14:textId="6724F419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64" w:history="1">
            <w:r w:rsidR="00460204" w:rsidRPr="005E7627">
              <w:rPr>
                <w:rStyle w:val="Hyperlink"/>
                <w:noProof/>
              </w:rPr>
              <w:t>3.8. Registered training organisation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_Toc190436764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10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6E6452FD" w14:textId="5D855029" w:rsidR="00460204" w:rsidRDefault="00F66FEB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0436765" w:history="1">
            <w:r w:rsidR="00460204" w:rsidRPr="005E7627">
              <w:rPr>
                <w:rStyle w:val="Hyperlink"/>
                <w:noProof/>
              </w:rPr>
              <w:t>3.9. Host business</w:t>
            </w:r>
            <w:r w:rsidR="00460204">
              <w:rPr>
                <w:noProof/>
                <w:webHidden/>
              </w:rPr>
              <w:tab/>
            </w:r>
            <w:r w:rsidR="00460204">
              <w:rPr>
                <w:noProof/>
                <w:webHidden/>
              </w:rPr>
              <w:fldChar w:fldCharType="begin"/>
            </w:r>
            <w:r w:rsidR="00460204">
              <w:rPr>
                <w:noProof/>
                <w:webHidden/>
              </w:rPr>
              <w:instrText xml:space="preserve"> PAGEREF _Toc190436765 \h </w:instrText>
            </w:r>
            <w:r w:rsidR="00460204">
              <w:rPr>
                <w:noProof/>
                <w:webHidden/>
              </w:rPr>
            </w:r>
            <w:r w:rsidR="00460204">
              <w:rPr>
                <w:noProof/>
                <w:webHidden/>
              </w:rPr>
              <w:fldChar w:fldCharType="separate"/>
            </w:r>
            <w:r w:rsidR="00460204">
              <w:rPr>
                <w:noProof/>
                <w:webHidden/>
              </w:rPr>
              <w:t>10</w:t>
            </w:r>
            <w:r w:rsidR="00460204">
              <w:rPr>
                <w:noProof/>
                <w:webHidden/>
              </w:rPr>
              <w:fldChar w:fldCharType="end"/>
            </w:r>
          </w:hyperlink>
        </w:p>
        <w:p w14:paraId="6D60AAF9" w14:textId="189494AC" w:rsidR="00964B22" w:rsidRPr="004D6993" w:rsidRDefault="006747E0" w:rsidP="00964B22">
          <w:pPr>
            <w:rPr>
              <w:rFonts w:eastAsiaTheme="minorEastAsia" w:cs="Arial"/>
              <w:b/>
              <w:lang w:eastAsia="en-AU"/>
            </w:rPr>
            <w:sectPr w:rsidR="00964B22" w:rsidRPr="004D6993" w:rsidSect="00B00590">
              <w:headerReference w:type="first" r:id="rId12"/>
              <w:footerReference w:type="first" r:id="rId13"/>
              <w:pgSz w:w="11906" w:h="16838" w:code="9"/>
              <w:pgMar w:top="794" w:right="794" w:bottom="794" w:left="794" w:header="794" w:footer="794" w:gutter="0"/>
              <w:cols w:space="708"/>
              <w:docGrid w:linePitch="360"/>
            </w:sect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14:paraId="687E0429" w14:textId="77777777" w:rsidR="002134E7" w:rsidRDefault="0025106E" w:rsidP="00E10DC8">
      <w:pPr>
        <w:rPr>
          <w:lang w:eastAsia="en-AU"/>
        </w:rPr>
      </w:pPr>
      <w:r>
        <w:rPr>
          <w:lang w:eastAsia="en-AU"/>
        </w:rPr>
        <w:lastRenderedPageBreak/>
        <w:t>R</w:t>
      </w:r>
      <w:r w:rsidR="00E10DC8">
        <w:rPr>
          <w:lang w:eastAsia="en-AU"/>
        </w:rPr>
        <w:t>ead</w:t>
      </w:r>
      <w:r>
        <w:rPr>
          <w:lang w:eastAsia="en-AU"/>
        </w:rPr>
        <w:t xml:space="preserve"> these procedures with</w:t>
      </w:r>
      <w:r w:rsidR="002134E7">
        <w:rPr>
          <w:lang w:eastAsia="en-AU"/>
        </w:rPr>
        <w:t>:</w:t>
      </w:r>
    </w:p>
    <w:p w14:paraId="31703C9C" w14:textId="3419C5FA" w:rsidR="002134E7" w:rsidRDefault="002134E7" w:rsidP="002134E7">
      <w:pPr>
        <w:pStyle w:val="ListParagraph"/>
        <w:numPr>
          <w:ilvl w:val="0"/>
          <w:numId w:val="33"/>
        </w:numPr>
        <w:rPr>
          <w:lang w:eastAsia="en-AU"/>
        </w:rPr>
      </w:pPr>
      <w:r>
        <w:rPr>
          <w:lang w:eastAsia="en-AU"/>
        </w:rPr>
        <w:t xml:space="preserve">Industry placement - framework </w:t>
      </w:r>
    </w:p>
    <w:p w14:paraId="39D20889" w14:textId="77777777" w:rsidR="002134E7" w:rsidRDefault="002134E7" w:rsidP="002134E7">
      <w:pPr>
        <w:pStyle w:val="ListParagraph"/>
        <w:numPr>
          <w:ilvl w:val="0"/>
          <w:numId w:val="33"/>
        </w:numPr>
        <w:rPr>
          <w:lang w:eastAsia="en-AU"/>
        </w:rPr>
      </w:pPr>
      <w:r>
        <w:rPr>
          <w:lang w:eastAsia="en-AU"/>
        </w:rPr>
        <w:t xml:space="preserve">Industry placement framework – acronyms and definitions </w:t>
      </w:r>
    </w:p>
    <w:p w14:paraId="499E3DC5" w14:textId="308FB3C3" w:rsidR="002134E7" w:rsidRDefault="002134E7" w:rsidP="002134E7">
      <w:pPr>
        <w:pStyle w:val="ListParagraph"/>
        <w:numPr>
          <w:ilvl w:val="0"/>
          <w:numId w:val="33"/>
        </w:numPr>
        <w:rPr>
          <w:lang w:eastAsia="en-AU"/>
        </w:rPr>
      </w:pPr>
      <w:r>
        <w:rPr>
          <w:lang w:eastAsia="en-AU"/>
        </w:rPr>
        <w:t xml:space="preserve">Industry placement framework – related legislation and </w:t>
      </w:r>
      <w:r w:rsidR="00880360">
        <w:rPr>
          <w:lang w:eastAsia="en-AU"/>
        </w:rPr>
        <w:t>policy</w:t>
      </w:r>
      <w:r w:rsidR="007F42AC">
        <w:rPr>
          <w:lang w:eastAsia="en-AU"/>
        </w:rPr>
        <w:t>.</w:t>
      </w:r>
    </w:p>
    <w:p w14:paraId="5C8ECD60" w14:textId="6445917E" w:rsidR="00E10DC8" w:rsidRDefault="00E10DC8" w:rsidP="00E10DC8">
      <w:pPr>
        <w:pStyle w:val="Heading1"/>
        <w:rPr>
          <w:lang w:eastAsia="en-AU"/>
        </w:rPr>
      </w:pPr>
      <w:bookmarkStart w:id="0" w:name="_Toc190436731"/>
      <w:r>
        <w:rPr>
          <w:lang w:eastAsia="en-AU"/>
        </w:rPr>
        <w:t>Summary</w:t>
      </w:r>
      <w:bookmarkEnd w:id="0"/>
    </w:p>
    <w:p w14:paraId="6D69C239" w14:textId="77777777" w:rsidR="00E10DC8" w:rsidRDefault="00E10DC8" w:rsidP="00E10DC8">
      <w:pPr>
        <w:rPr>
          <w:lang w:eastAsia="en-AU"/>
        </w:rPr>
      </w:pPr>
      <w:r>
        <w:rPr>
          <w:lang w:eastAsia="en-AU"/>
        </w:rPr>
        <w:t>Vocational Work Placement (VWP) refers to a structured learning experience where students undertaking Vocational Education and Training (VET) are placed in a workplace environment. These placements complement classroom learning by providing hands-on exposure to industry practices, tools, and techniques, enabling students to apply theoretical knowledge in real-world settings.</w:t>
      </w:r>
    </w:p>
    <w:p w14:paraId="0D4D098F" w14:textId="77777777" w:rsidR="00E10DC8" w:rsidRDefault="00E10DC8" w:rsidP="00E10DC8">
      <w:pPr>
        <w:rPr>
          <w:lang w:eastAsia="en-AU"/>
        </w:rPr>
      </w:pPr>
      <w:r>
        <w:rPr>
          <w:lang w:eastAsia="en-AU"/>
        </w:rPr>
        <w:t>VWP is a key component of VET for Secondary Students (VETfSS) and sometimes it is required for students to achieve competencies in their chosen course.</w:t>
      </w:r>
    </w:p>
    <w:p w14:paraId="5F74685F" w14:textId="0E9AA0E4" w:rsidR="00E10DC8" w:rsidRDefault="00E10DC8" w:rsidP="00E10DC8">
      <w:pPr>
        <w:rPr>
          <w:lang w:eastAsia="en-AU"/>
        </w:rPr>
      </w:pPr>
      <w:r>
        <w:rPr>
          <w:lang w:eastAsia="en-AU"/>
        </w:rPr>
        <w:t xml:space="preserve">The Department of Education and Training (the department) employs a team of </w:t>
      </w:r>
      <w:r w:rsidR="006E023F">
        <w:rPr>
          <w:lang w:eastAsia="en-AU"/>
        </w:rPr>
        <w:t>i</w:t>
      </w:r>
      <w:r>
        <w:rPr>
          <w:lang w:eastAsia="en-AU"/>
        </w:rPr>
        <w:t xml:space="preserve">ndustry </w:t>
      </w:r>
      <w:r w:rsidR="006E023F">
        <w:rPr>
          <w:lang w:eastAsia="en-AU"/>
        </w:rPr>
        <w:t>e</w:t>
      </w:r>
      <w:r>
        <w:rPr>
          <w:lang w:eastAsia="en-AU"/>
        </w:rPr>
        <w:t xml:space="preserve">ngagement </w:t>
      </w:r>
      <w:r w:rsidR="006E023F">
        <w:rPr>
          <w:lang w:eastAsia="en-AU"/>
        </w:rPr>
        <w:t>c</w:t>
      </w:r>
      <w:r>
        <w:rPr>
          <w:lang w:eastAsia="en-AU"/>
        </w:rPr>
        <w:t>oordinators (IEC) who work with schools, students, parents, registered training organisations (RTO), and local businesses to coordinate VWP.</w:t>
      </w:r>
    </w:p>
    <w:p w14:paraId="0FD4F1E9" w14:textId="111BEFDB" w:rsidR="00E10DC8" w:rsidRDefault="00E52986" w:rsidP="00E10DC8">
      <w:pPr>
        <w:rPr>
          <w:lang w:eastAsia="en-AU"/>
        </w:rPr>
      </w:pPr>
      <w:r>
        <w:rPr>
          <w:lang w:eastAsia="en-AU"/>
        </w:rPr>
        <w:t>The Vocational work placement</w:t>
      </w:r>
      <w:r w:rsidR="00E10DC8">
        <w:rPr>
          <w:lang w:eastAsia="en-AU"/>
        </w:rPr>
        <w:t xml:space="preserve"> procedure</w:t>
      </w:r>
      <w:r>
        <w:rPr>
          <w:lang w:eastAsia="en-AU"/>
        </w:rPr>
        <w:t>s</w:t>
      </w:r>
      <w:r w:rsidR="00E10DC8">
        <w:rPr>
          <w:lang w:eastAsia="en-AU"/>
        </w:rPr>
        <w:t xml:space="preserve"> provide:</w:t>
      </w:r>
    </w:p>
    <w:p w14:paraId="7751329C" w14:textId="226ABE54" w:rsidR="00E10DC8" w:rsidRDefault="00EB64EF" w:rsidP="0007408C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c</w:t>
      </w:r>
      <w:r w:rsidR="00E10DC8">
        <w:rPr>
          <w:lang w:eastAsia="en-AU"/>
        </w:rPr>
        <w:t>lear instruction to all stakeholders involved in the process of coordinating VWP</w:t>
      </w:r>
    </w:p>
    <w:p w14:paraId="48AB8E0B" w14:textId="437F2F2A" w:rsidR="00F24CB0" w:rsidRDefault="00EB64EF" w:rsidP="0007408C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d</w:t>
      </w:r>
      <w:r w:rsidR="00E10DC8">
        <w:rPr>
          <w:lang w:eastAsia="en-AU"/>
        </w:rPr>
        <w:t>efined roles, responsibilities, and expectations for all parties participating in VWP.</w:t>
      </w:r>
    </w:p>
    <w:p w14:paraId="72674043" w14:textId="77777777" w:rsidR="00E10DC8" w:rsidRDefault="00E10DC8" w:rsidP="00E10DC8">
      <w:pPr>
        <w:pStyle w:val="Heading1"/>
        <w:rPr>
          <w:lang w:eastAsia="en-AU"/>
        </w:rPr>
      </w:pPr>
      <w:bookmarkStart w:id="1" w:name="_Toc190436732"/>
      <w:r>
        <w:rPr>
          <w:lang w:eastAsia="en-AU"/>
        </w:rPr>
        <w:t>Vocational work placement procedures</w:t>
      </w:r>
      <w:bookmarkEnd w:id="1"/>
      <w:r>
        <w:rPr>
          <w:lang w:eastAsia="en-AU"/>
        </w:rPr>
        <w:t xml:space="preserve"> </w:t>
      </w:r>
    </w:p>
    <w:p w14:paraId="12360097" w14:textId="77777777" w:rsidR="00E10DC8" w:rsidRPr="0014604B" w:rsidRDefault="00E10DC8" w:rsidP="00E10DC8">
      <w:pPr>
        <w:pStyle w:val="Heading2"/>
      </w:pPr>
      <w:bookmarkStart w:id="2" w:name="_Toc187731919"/>
      <w:bookmarkStart w:id="3" w:name="_Toc190436733"/>
      <w:bookmarkStart w:id="4" w:name="_Hlk187733170"/>
      <w:r>
        <w:t>Industry engagement coordinator procedures</w:t>
      </w:r>
      <w:bookmarkEnd w:id="2"/>
      <w:bookmarkEnd w:id="3"/>
    </w:p>
    <w:p w14:paraId="29CF3985" w14:textId="60AAC12F" w:rsidR="00E10DC8" w:rsidRDefault="00E10DC8" w:rsidP="00E10DC8">
      <w:pPr>
        <w:pStyle w:val="Heading3"/>
      </w:pPr>
      <w:bookmarkStart w:id="5" w:name="_Toc190436734"/>
      <w:bookmarkEnd w:id="4"/>
      <w:r>
        <w:t>Start of the year</w:t>
      </w:r>
      <w:bookmarkEnd w:id="5"/>
    </w:p>
    <w:p w14:paraId="02CEF591" w14:textId="227EBD64" w:rsidR="00E10DC8" w:rsidRDefault="00E10DC8" w:rsidP="00E10DC8">
      <w:pPr>
        <w:rPr>
          <w:lang w:eastAsia="en-AU"/>
        </w:rPr>
      </w:pPr>
      <w:r>
        <w:rPr>
          <w:lang w:eastAsia="en-AU"/>
        </w:rPr>
        <w:t>The IEC is to contact all relevant RTO to confirm the VWP requirements and dates.</w:t>
      </w:r>
    </w:p>
    <w:p w14:paraId="5AEC9E91" w14:textId="7E8183F3" w:rsidR="00E10DC8" w:rsidRDefault="00E10DC8" w:rsidP="00E10DC8">
      <w:pPr>
        <w:pStyle w:val="Heading3"/>
      </w:pPr>
      <w:bookmarkStart w:id="6" w:name="_Toc190436735"/>
      <w:r>
        <w:t>Beginning of the course</w:t>
      </w:r>
      <w:bookmarkEnd w:id="6"/>
    </w:p>
    <w:p w14:paraId="4C30C7FB" w14:textId="5A71A03A" w:rsidR="00E10DC8" w:rsidRDefault="00E10DC8" w:rsidP="00E10DC8">
      <w:r>
        <w:t>The IEC is to work with the VET Trainer and students to:</w:t>
      </w:r>
    </w:p>
    <w:p w14:paraId="7604FC7C" w14:textId="421F6DA3" w:rsidR="00E10DC8" w:rsidRDefault="00E10DC8" w:rsidP="0007408C">
      <w:pPr>
        <w:pStyle w:val="ListParagraph"/>
        <w:numPr>
          <w:ilvl w:val="0"/>
          <w:numId w:val="11"/>
        </w:numPr>
      </w:pPr>
      <w:r>
        <w:t>explain the VWP process including student and trainer responsibilities</w:t>
      </w:r>
    </w:p>
    <w:p w14:paraId="3857139D" w14:textId="6FFBF0C3" w:rsidR="00E10DC8" w:rsidRDefault="00E10DC8" w:rsidP="0007408C">
      <w:pPr>
        <w:pStyle w:val="ListParagraph"/>
        <w:numPr>
          <w:ilvl w:val="0"/>
          <w:numId w:val="11"/>
        </w:numPr>
      </w:pPr>
      <w:r>
        <w:t>support students to complete VWP student declaration form</w:t>
      </w:r>
    </w:p>
    <w:p w14:paraId="6DC97C4D" w14:textId="4D947B4C" w:rsidR="00E10DC8" w:rsidRPr="00E10DC8" w:rsidRDefault="00E10DC8" w:rsidP="0007408C">
      <w:pPr>
        <w:pStyle w:val="ListParagraph"/>
        <w:numPr>
          <w:ilvl w:val="0"/>
          <w:numId w:val="11"/>
        </w:numPr>
        <w:rPr>
          <w:lang w:eastAsia="en-AU"/>
        </w:rPr>
      </w:pPr>
      <w:r>
        <w:t>issue the host business selection form</w:t>
      </w:r>
    </w:p>
    <w:p w14:paraId="7F25B5F9" w14:textId="77777777" w:rsidR="00E10DC8" w:rsidRDefault="00733F5F" w:rsidP="0007408C">
      <w:pPr>
        <w:pStyle w:val="ListParagraph"/>
        <w:numPr>
          <w:ilvl w:val="0"/>
          <w:numId w:val="11"/>
        </w:numPr>
        <w:tabs>
          <w:tab w:val="left" w:pos="1951"/>
        </w:tabs>
      </w:pPr>
      <w:r>
        <w:t xml:space="preserve">issue the express consent form for pathways cloud. </w:t>
      </w:r>
    </w:p>
    <w:p w14:paraId="17746F9E" w14:textId="77777777" w:rsidR="00733F5F" w:rsidRDefault="0062198E" w:rsidP="0062198E">
      <w:pPr>
        <w:pStyle w:val="Heading3"/>
      </w:pPr>
      <w:bookmarkStart w:id="7" w:name="_Toc190436736"/>
      <w:r>
        <w:t>Prior to the vocational work placement commencing</w:t>
      </w:r>
      <w:bookmarkEnd w:id="7"/>
    </w:p>
    <w:p w14:paraId="1824B1B2" w14:textId="02ED6253" w:rsidR="00CB0CD6" w:rsidRPr="00CB0CD6" w:rsidRDefault="00CB0CD6" w:rsidP="00CB0CD6">
      <w:pPr>
        <w:rPr>
          <w:lang w:eastAsia="en-AU"/>
        </w:rPr>
      </w:pPr>
      <w:r>
        <w:rPr>
          <w:lang w:eastAsia="en-AU"/>
        </w:rPr>
        <w:t>The IEC must:</w:t>
      </w:r>
    </w:p>
    <w:p w14:paraId="77FB8C65" w14:textId="77ABE79D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s</w:t>
      </w:r>
      <w:r w:rsidR="0062198E">
        <w:rPr>
          <w:lang w:eastAsia="en-AU"/>
        </w:rPr>
        <w:t>upport students and trainer to fulfil their responsibilities in the VWP process</w:t>
      </w:r>
    </w:p>
    <w:p w14:paraId="08460438" w14:textId="18E16F05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s</w:t>
      </w:r>
      <w:r w:rsidR="0062198E">
        <w:rPr>
          <w:lang w:eastAsia="en-AU"/>
        </w:rPr>
        <w:t>upport students to source a suitable host business</w:t>
      </w:r>
    </w:p>
    <w:p w14:paraId="011C7FD6" w14:textId="45A7666E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lastRenderedPageBreak/>
        <w:t>e</w:t>
      </w:r>
      <w:r w:rsidR="0062198E">
        <w:rPr>
          <w:lang w:eastAsia="en-AU"/>
        </w:rPr>
        <w:t xml:space="preserve">nsuring students with disabilities or additional needs have a </w:t>
      </w:r>
      <w:r w:rsidR="00D516BD">
        <w:rPr>
          <w:lang w:eastAsia="en-AU"/>
        </w:rPr>
        <w:t>Training access plan</w:t>
      </w:r>
      <w:r w:rsidR="00EF090C">
        <w:rPr>
          <w:lang w:eastAsia="en-AU"/>
        </w:rPr>
        <w:t xml:space="preserve"> (TAP)</w:t>
      </w:r>
    </w:p>
    <w:p w14:paraId="3D60DDA7" w14:textId="58E681F3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c</w:t>
      </w:r>
      <w:r w:rsidR="0062198E">
        <w:rPr>
          <w:lang w:eastAsia="en-AU"/>
        </w:rPr>
        <w:t xml:space="preserve">onduct </w:t>
      </w:r>
      <w:r w:rsidR="00EA533A">
        <w:rPr>
          <w:lang w:eastAsia="en-AU"/>
        </w:rPr>
        <w:t>a workplace</w:t>
      </w:r>
      <w:r w:rsidR="0062198E">
        <w:rPr>
          <w:lang w:eastAsia="en-AU"/>
        </w:rPr>
        <w:t xml:space="preserve"> observation or risk assessment </w:t>
      </w:r>
      <w:r w:rsidR="00EA533A">
        <w:rPr>
          <w:lang w:eastAsia="en-AU"/>
        </w:rPr>
        <w:t>of the host business</w:t>
      </w:r>
    </w:p>
    <w:p w14:paraId="48243040" w14:textId="2674F0A2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i</w:t>
      </w:r>
      <w:r w:rsidR="0062198E">
        <w:rPr>
          <w:lang w:eastAsia="en-AU"/>
        </w:rPr>
        <w:t>mplement risk management strategies where required</w:t>
      </w:r>
    </w:p>
    <w:p w14:paraId="2F5BF1B9" w14:textId="0FDD7990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e</w:t>
      </w:r>
      <w:r w:rsidR="0062198E">
        <w:rPr>
          <w:lang w:eastAsia="en-AU"/>
        </w:rPr>
        <w:t>nsure the host business understands their responsibilities</w:t>
      </w:r>
    </w:p>
    <w:p w14:paraId="75552450" w14:textId="3DEFDEF0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f</w:t>
      </w:r>
      <w:r w:rsidR="0062198E">
        <w:rPr>
          <w:lang w:eastAsia="en-AU"/>
        </w:rPr>
        <w:t xml:space="preserve">acilitate the completion of the </w:t>
      </w:r>
      <w:r w:rsidR="002134E7">
        <w:rPr>
          <w:lang w:eastAsia="en-AU"/>
        </w:rPr>
        <w:t>Vocational</w:t>
      </w:r>
      <w:r w:rsidR="008F4F67">
        <w:rPr>
          <w:lang w:eastAsia="en-AU"/>
        </w:rPr>
        <w:t xml:space="preserve"> work placement </w:t>
      </w:r>
      <w:r w:rsidR="002134E7">
        <w:rPr>
          <w:lang w:eastAsia="en-AU"/>
        </w:rPr>
        <w:t>application form</w:t>
      </w:r>
    </w:p>
    <w:p w14:paraId="5E5F16A8" w14:textId="6CDB5343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o</w:t>
      </w:r>
      <w:r w:rsidR="0062198E">
        <w:rPr>
          <w:lang w:eastAsia="en-AU"/>
        </w:rPr>
        <w:t xml:space="preserve">btain completed work readiness checklist from the VET </w:t>
      </w:r>
      <w:r>
        <w:rPr>
          <w:lang w:eastAsia="en-AU"/>
        </w:rPr>
        <w:t>t</w:t>
      </w:r>
      <w:r w:rsidR="0062198E">
        <w:rPr>
          <w:lang w:eastAsia="en-AU"/>
        </w:rPr>
        <w:t>rainer</w:t>
      </w:r>
    </w:p>
    <w:p w14:paraId="00F52625" w14:textId="2AEE277E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c</w:t>
      </w:r>
      <w:r w:rsidR="0062198E">
        <w:rPr>
          <w:lang w:eastAsia="en-AU"/>
        </w:rPr>
        <w:t>ollect and record completed express consent forms for Pathways Cloud</w:t>
      </w:r>
    </w:p>
    <w:p w14:paraId="57C4F743" w14:textId="7F94FDC2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u</w:t>
      </w:r>
      <w:r w:rsidR="0062198E">
        <w:rPr>
          <w:lang w:eastAsia="en-AU"/>
        </w:rPr>
        <w:t xml:space="preserve">pload all </w:t>
      </w:r>
      <w:r w:rsidR="00EF090C">
        <w:rPr>
          <w:lang w:eastAsia="en-AU"/>
        </w:rPr>
        <w:t xml:space="preserve">VWP </w:t>
      </w:r>
      <w:r w:rsidR="0062198E">
        <w:rPr>
          <w:lang w:eastAsia="en-AU"/>
        </w:rPr>
        <w:t>details and documentation into Pathways Clou</w:t>
      </w:r>
      <w:r>
        <w:rPr>
          <w:lang w:eastAsia="en-AU"/>
        </w:rPr>
        <w:t>d</w:t>
      </w:r>
    </w:p>
    <w:p w14:paraId="3A4EAA6C" w14:textId="701CD366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p</w:t>
      </w:r>
      <w:r w:rsidR="0062198E">
        <w:rPr>
          <w:lang w:eastAsia="en-AU"/>
        </w:rPr>
        <w:t xml:space="preserve">rovide </w:t>
      </w:r>
      <w:r>
        <w:rPr>
          <w:lang w:eastAsia="en-AU"/>
        </w:rPr>
        <w:t>the t</w:t>
      </w:r>
      <w:r w:rsidR="0062198E">
        <w:rPr>
          <w:lang w:eastAsia="en-AU"/>
        </w:rPr>
        <w:t xml:space="preserve">rainer and VET </w:t>
      </w:r>
      <w:r>
        <w:rPr>
          <w:lang w:eastAsia="en-AU"/>
        </w:rPr>
        <w:t>c</w:t>
      </w:r>
      <w:r w:rsidR="0062198E">
        <w:rPr>
          <w:lang w:eastAsia="en-AU"/>
        </w:rPr>
        <w:t>oordinator with access to Pathways Cloud</w:t>
      </w:r>
    </w:p>
    <w:p w14:paraId="1B707ED0" w14:textId="7820FE98" w:rsidR="0062198E" w:rsidRDefault="00CB0CD6" w:rsidP="0007408C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d</w:t>
      </w:r>
      <w:r w:rsidR="0062198E">
        <w:rPr>
          <w:lang w:eastAsia="en-AU"/>
        </w:rPr>
        <w:t>istribute employer and student VWP booklets.</w:t>
      </w:r>
    </w:p>
    <w:p w14:paraId="6416A686" w14:textId="4A05597A" w:rsidR="0062198E" w:rsidRDefault="0062198E" w:rsidP="0062198E">
      <w:pPr>
        <w:pStyle w:val="Heading4"/>
      </w:pPr>
      <w:bookmarkStart w:id="8" w:name="_Toc190436737"/>
      <w:r>
        <w:t xml:space="preserve">For non-government </w:t>
      </w:r>
      <w:r w:rsidR="005D4548">
        <w:t xml:space="preserve">school </w:t>
      </w:r>
      <w:r>
        <w:t>students</w:t>
      </w:r>
      <w:bookmarkEnd w:id="8"/>
    </w:p>
    <w:p w14:paraId="66C0396C" w14:textId="2655A289" w:rsidR="0062198E" w:rsidRDefault="0062198E" w:rsidP="0062198E">
      <w:pPr>
        <w:rPr>
          <w:lang w:eastAsia="en-AU"/>
        </w:rPr>
      </w:pPr>
      <w:r>
        <w:rPr>
          <w:lang w:eastAsia="en-AU"/>
        </w:rPr>
        <w:t>The IEC must:</w:t>
      </w:r>
    </w:p>
    <w:p w14:paraId="399FFB42" w14:textId="77C639B6" w:rsidR="0062198E" w:rsidRDefault="0062198E" w:rsidP="0007408C">
      <w:pPr>
        <w:pStyle w:val="ListParagraph"/>
        <w:numPr>
          <w:ilvl w:val="0"/>
          <w:numId w:val="14"/>
        </w:numPr>
        <w:tabs>
          <w:tab w:val="left" w:pos="1951"/>
        </w:tabs>
      </w:pPr>
      <w:r>
        <w:t>ensure the Certificate of currency is on file for the respective school’s insurance arrangements for students on work experience.</w:t>
      </w:r>
    </w:p>
    <w:p w14:paraId="191F1141" w14:textId="345735DC" w:rsidR="0062198E" w:rsidRDefault="006C2D0A" w:rsidP="006C2D0A">
      <w:pPr>
        <w:pStyle w:val="Heading3"/>
      </w:pPr>
      <w:bookmarkStart w:id="9" w:name="_Toc190436738"/>
      <w:r>
        <w:t>During the vocational work placement</w:t>
      </w:r>
      <w:bookmarkEnd w:id="9"/>
    </w:p>
    <w:p w14:paraId="1AC0311E" w14:textId="1ACB33D7" w:rsidR="006C2D0A" w:rsidRPr="006C2D0A" w:rsidRDefault="006C2D0A" w:rsidP="006C2D0A">
      <w:pPr>
        <w:rPr>
          <w:lang w:eastAsia="en-AU"/>
        </w:rPr>
      </w:pPr>
      <w:r>
        <w:rPr>
          <w:lang w:eastAsia="en-AU"/>
        </w:rPr>
        <w:t>The IEC must:</w:t>
      </w:r>
    </w:p>
    <w:p w14:paraId="20C062D6" w14:textId="6AF953E8" w:rsidR="006C2D0A" w:rsidRDefault="006C2D0A" w:rsidP="0007408C">
      <w:pPr>
        <w:pStyle w:val="ListParagraph"/>
        <w:numPr>
          <w:ilvl w:val="0"/>
          <w:numId w:val="14"/>
        </w:numPr>
      </w:pPr>
      <w:r>
        <w:t xml:space="preserve">contact the host business on the first day of VWP to confirm student attendance </w:t>
      </w:r>
    </w:p>
    <w:p w14:paraId="0F9C6717" w14:textId="2C9DF48B" w:rsidR="006C2D0A" w:rsidRDefault="006C2D0A" w:rsidP="0007408C">
      <w:pPr>
        <w:pStyle w:val="ListParagraph"/>
        <w:numPr>
          <w:ilvl w:val="0"/>
          <w:numId w:val="14"/>
        </w:numPr>
        <w:rPr>
          <w:lang w:eastAsia="en-AU"/>
        </w:rPr>
      </w:pPr>
      <w:r>
        <w:t>notify the school VET coordinator of any student absences, incidents, accidents or concerns</w:t>
      </w:r>
    </w:p>
    <w:p w14:paraId="7E2B8B6F" w14:textId="3977BA3C" w:rsidR="006C2D0A" w:rsidRDefault="006C2D0A" w:rsidP="00765027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 xml:space="preserve">facilitate a </w:t>
      </w:r>
      <w:r w:rsidR="008F4F67">
        <w:rPr>
          <w:lang w:eastAsia="en-AU"/>
        </w:rPr>
        <w:t>Vocational work placement variation</w:t>
      </w:r>
      <w:r>
        <w:rPr>
          <w:lang w:eastAsia="en-AU"/>
        </w:rPr>
        <w:t xml:space="preserve"> form for any changes to the location, days, or time of the placement</w:t>
      </w:r>
      <w:r w:rsidR="007F08D1">
        <w:rPr>
          <w:lang w:eastAsia="en-AU"/>
        </w:rPr>
        <w:t xml:space="preserve">. The </w:t>
      </w:r>
      <w:r>
        <w:t>form must be signed by the student, parent, host business, and VET Coordinator prior to the changes going into effect.</w:t>
      </w:r>
    </w:p>
    <w:p w14:paraId="4FCE897C" w14:textId="77777777" w:rsidR="00F743B0" w:rsidRDefault="006C2D0A" w:rsidP="006C2D0A">
      <w:pPr>
        <w:pStyle w:val="Heading4"/>
      </w:pPr>
      <w:bookmarkStart w:id="10" w:name="_Toc190436739"/>
      <w:r>
        <w:t>When notified of an illness, accident, or incident in the workplace</w:t>
      </w:r>
      <w:bookmarkEnd w:id="10"/>
    </w:p>
    <w:p w14:paraId="0FF5F1D3" w14:textId="77777777" w:rsidR="00F743B0" w:rsidRDefault="00F743B0" w:rsidP="00F743B0">
      <w:r>
        <w:t>The IEC must immediately:</w:t>
      </w:r>
    </w:p>
    <w:p w14:paraId="7E7C4A21" w14:textId="0430604E" w:rsidR="00F743B0" w:rsidRDefault="00F743B0" w:rsidP="0007408C">
      <w:pPr>
        <w:pStyle w:val="ListParagraph"/>
        <w:numPr>
          <w:ilvl w:val="0"/>
          <w:numId w:val="15"/>
        </w:numPr>
      </w:pPr>
      <w:r>
        <w:t>notify the emergency contacts</w:t>
      </w:r>
    </w:p>
    <w:p w14:paraId="0134E01C" w14:textId="375146EC" w:rsidR="00F743B0" w:rsidRDefault="00F743B0" w:rsidP="0007408C">
      <w:pPr>
        <w:pStyle w:val="ListParagraph"/>
        <w:numPr>
          <w:ilvl w:val="0"/>
          <w:numId w:val="15"/>
        </w:numPr>
      </w:pPr>
      <w:r>
        <w:t>notify the VET coordinator or</w:t>
      </w:r>
      <w:r w:rsidR="00D516BD">
        <w:t xml:space="preserve"> Principal</w:t>
      </w:r>
    </w:p>
    <w:p w14:paraId="6486390F" w14:textId="42277CE5" w:rsidR="00F743B0" w:rsidRDefault="00F743B0" w:rsidP="0007408C">
      <w:pPr>
        <w:pStyle w:val="ListParagraph"/>
        <w:numPr>
          <w:ilvl w:val="0"/>
          <w:numId w:val="15"/>
        </w:numPr>
      </w:pPr>
      <w:r>
        <w:t xml:space="preserve">report </w:t>
      </w:r>
      <w:hyperlink r:id="rId14" w:history="1">
        <w:r w:rsidRPr="003C73EA">
          <w:rPr>
            <w:rStyle w:val="Hyperlink"/>
          </w:rPr>
          <w:t>notifiable incidents</w:t>
        </w:r>
      </w:hyperlink>
      <w:r>
        <w:t xml:space="preserve"> to NT WorkSafe. This includes the death of a person, a serious injury or illness, or a dangerous incident</w:t>
      </w:r>
    </w:p>
    <w:p w14:paraId="0C47D8B5" w14:textId="55C9DB75" w:rsidR="00F743B0" w:rsidRDefault="00F743B0" w:rsidP="0007408C">
      <w:pPr>
        <w:pStyle w:val="ListParagraph"/>
        <w:numPr>
          <w:ilvl w:val="0"/>
          <w:numId w:val="15"/>
        </w:numPr>
      </w:pPr>
      <w:r>
        <w:t xml:space="preserve">ensure a copy of the incident or accident report has been received by the school </w:t>
      </w:r>
    </w:p>
    <w:p w14:paraId="3B51580B" w14:textId="28C96195" w:rsidR="00F743B0" w:rsidRDefault="00D516BD" w:rsidP="0007408C">
      <w:pPr>
        <w:pStyle w:val="ListParagraph"/>
        <w:numPr>
          <w:ilvl w:val="0"/>
          <w:numId w:val="15"/>
        </w:numPr>
      </w:pPr>
      <w:r>
        <w:t>r</w:t>
      </w:r>
      <w:r w:rsidR="00F743B0">
        <w:t xml:space="preserve">ecord any relevant documents on Pathways Cloud. </w:t>
      </w:r>
    </w:p>
    <w:p w14:paraId="0B989522" w14:textId="6CE75107" w:rsidR="0062198E" w:rsidRDefault="006C2D0A" w:rsidP="00F743B0">
      <w:pPr>
        <w:pStyle w:val="Heading3"/>
      </w:pPr>
      <w:r>
        <w:t xml:space="preserve"> </w:t>
      </w:r>
      <w:bookmarkStart w:id="11" w:name="_Toc190436740"/>
      <w:r w:rsidR="002C7EF7">
        <w:t>At the completion of</w:t>
      </w:r>
      <w:r w:rsidR="00F743B0">
        <w:t xml:space="preserve"> the vocational work placement</w:t>
      </w:r>
      <w:bookmarkEnd w:id="11"/>
    </w:p>
    <w:p w14:paraId="77C5446D" w14:textId="48EB3AE8" w:rsidR="00F743B0" w:rsidRDefault="00F743B0" w:rsidP="00F743B0">
      <w:pPr>
        <w:rPr>
          <w:lang w:eastAsia="en-AU"/>
        </w:rPr>
      </w:pPr>
      <w:r>
        <w:rPr>
          <w:lang w:eastAsia="en-AU"/>
        </w:rPr>
        <w:t>The IEC must:</w:t>
      </w:r>
    </w:p>
    <w:p w14:paraId="0E2F5DF7" w14:textId="748B885A" w:rsidR="00F743B0" w:rsidRDefault="00F743B0" w:rsidP="0007408C">
      <w:pPr>
        <w:pStyle w:val="ListParagraph"/>
        <w:numPr>
          <w:ilvl w:val="0"/>
          <w:numId w:val="16"/>
        </w:numPr>
        <w:rPr>
          <w:lang w:eastAsia="en-AU"/>
        </w:rPr>
      </w:pPr>
      <w:r>
        <w:rPr>
          <w:lang w:eastAsia="en-AU"/>
        </w:rPr>
        <w:t>contact the host business to discuss any concerns, issues, or employment opportunities for the student</w:t>
      </w:r>
    </w:p>
    <w:p w14:paraId="4A34969C" w14:textId="5C775C8B" w:rsidR="00F743B0" w:rsidRDefault="00F743B0" w:rsidP="0007408C">
      <w:pPr>
        <w:pStyle w:val="ListParagraph"/>
        <w:numPr>
          <w:ilvl w:val="0"/>
          <w:numId w:val="16"/>
        </w:numPr>
        <w:rPr>
          <w:lang w:eastAsia="en-AU"/>
        </w:rPr>
      </w:pPr>
      <w:r>
        <w:rPr>
          <w:lang w:eastAsia="en-AU"/>
        </w:rPr>
        <w:lastRenderedPageBreak/>
        <w:t xml:space="preserve">pass on feedback to the student, parents, school or trainer where necessary and appropriate. </w:t>
      </w:r>
    </w:p>
    <w:p w14:paraId="3F5F8F66" w14:textId="5F3A5141" w:rsidR="00F743B0" w:rsidRDefault="001D3469" w:rsidP="001D3469">
      <w:pPr>
        <w:pStyle w:val="Heading2"/>
      </w:pPr>
      <w:bookmarkStart w:id="12" w:name="_Toc190436741"/>
      <w:r>
        <w:t>VET trainer procedures</w:t>
      </w:r>
      <w:bookmarkEnd w:id="12"/>
    </w:p>
    <w:p w14:paraId="0F3F5D36" w14:textId="2F69517E" w:rsidR="001D3469" w:rsidRPr="001D3469" w:rsidRDefault="001D3469" w:rsidP="001D3469">
      <w:pPr>
        <w:pStyle w:val="Heading3"/>
      </w:pPr>
      <w:bookmarkStart w:id="13" w:name="_Toc190436742"/>
      <w:r>
        <w:t>Start of the year</w:t>
      </w:r>
      <w:bookmarkEnd w:id="13"/>
    </w:p>
    <w:p w14:paraId="3EB8A484" w14:textId="6A68D5AB" w:rsidR="0062198E" w:rsidRDefault="001D3469" w:rsidP="0062198E">
      <w:pPr>
        <w:rPr>
          <w:rFonts w:eastAsiaTheme="minorEastAsia"/>
          <w:iCs/>
          <w:lang w:eastAsia="en-AU"/>
        </w:rPr>
      </w:pPr>
      <w:r>
        <w:rPr>
          <w:lang w:eastAsia="en-AU"/>
        </w:rPr>
        <w:t>The VET trainer must advise the IEC of the VWP requirements, including:</w:t>
      </w:r>
    </w:p>
    <w:p w14:paraId="76C9FF80" w14:textId="0FF78136" w:rsidR="001D3469" w:rsidRDefault="001D3469" w:rsidP="0007408C">
      <w:pPr>
        <w:pStyle w:val="ListParagraph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>whether on-the-job training is required for course outcome</w:t>
      </w:r>
    </w:p>
    <w:p w14:paraId="60276472" w14:textId="2B55AC1E" w:rsidR="0062198E" w:rsidRDefault="001D3469" w:rsidP="0007408C">
      <w:pPr>
        <w:pStyle w:val="ListParagraph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>the dates scheduled for the VWP</w:t>
      </w:r>
    </w:p>
    <w:p w14:paraId="1C7E7714" w14:textId="0CA41995" w:rsidR="001D3469" w:rsidRDefault="00CB57E7" w:rsidP="0007408C">
      <w:pPr>
        <w:pStyle w:val="ListParagraph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>a</w:t>
      </w:r>
      <w:r w:rsidR="001D3469">
        <w:rPr>
          <w:lang w:eastAsia="en-AU"/>
        </w:rPr>
        <w:t>dvice if there are a</w:t>
      </w:r>
      <w:r w:rsidR="001D3469" w:rsidRPr="001D3469">
        <w:rPr>
          <w:lang w:eastAsia="en-AU"/>
        </w:rPr>
        <w:t>ny logbooks, observations, or assessments that the student or supervisor needs to complete on VWP</w:t>
      </w:r>
      <w:r w:rsidR="001D3469">
        <w:rPr>
          <w:lang w:eastAsia="en-AU"/>
        </w:rPr>
        <w:t>.</w:t>
      </w:r>
    </w:p>
    <w:p w14:paraId="6ADE35C4" w14:textId="77777777" w:rsidR="001D3469" w:rsidRDefault="001D3469" w:rsidP="001D3469">
      <w:pPr>
        <w:pStyle w:val="Heading3"/>
      </w:pPr>
      <w:bookmarkStart w:id="14" w:name="_Toc190436743"/>
      <w:r>
        <w:t>Beginning of the course</w:t>
      </w:r>
      <w:bookmarkEnd w:id="14"/>
    </w:p>
    <w:p w14:paraId="40EF0D16" w14:textId="0CEE740C" w:rsidR="001D3469" w:rsidRDefault="00CB0CD6" w:rsidP="001D3469">
      <w:r>
        <w:rPr>
          <w:lang w:eastAsia="en-AU"/>
        </w:rPr>
        <w:t>The VET trainer must a</w:t>
      </w:r>
      <w:r w:rsidR="001D3469">
        <w:t>llow the IEC to meet with the class to explain the VWP process.</w:t>
      </w:r>
    </w:p>
    <w:p w14:paraId="550CC000" w14:textId="2160B17C" w:rsidR="001D3469" w:rsidRDefault="001D3469" w:rsidP="001D3469">
      <w:pPr>
        <w:pStyle w:val="Heading3"/>
      </w:pPr>
      <w:bookmarkStart w:id="15" w:name="_Toc190436744"/>
      <w:r>
        <w:t>Prior to the vocational work placement</w:t>
      </w:r>
      <w:r w:rsidR="00F2248D">
        <w:t xml:space="preserve"> commencing</w:t>
      </w:r>
      <w:bookmarkEnd w:id="15"/>
    </w:p>
    <w:p w14:paraId="3B5537CB" w14:textId="55D77AE0" w:rsidR="001D3469" w:rsidRPr="001D3469" w:rsidRDefault="001D3469" w:rsidP="001D3469">
      <w:pPr>
        <w:rPr>
          <w:lang w:eastAsia="en-AU"/>
        </w:rPr>
      </w:pPr>
      <w:r>
        <w:rPr>
          <w:lang w:eastAsia="en-AU"/>
        </w:rPr>
        <w:t>The VET trainer must:</w:t>
      </w:r>
    </w:p>
    <w:p w14:paraId="38EDA769" w14:textId="21B302F7" w:rsidR="001D3469" w:rsidRDefault="001D3469" w:rsidP="0007408C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support students with sourcing and contacting potential host businesses</w:t>
      </w:r>
    </w:p>
    <w:p w14:paraId="103C3AEB" w14:textId="58FCB357" w:rsidR="001D3469" w:rsidRDefault="001D3469" w:rsidP="0007408C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 xml:space="preserve">support the IEC in matching students with appropriate host businesses </w:t>
      </w:r>
    </w:p>
    <w:p w14:paraId="71ACFFB1" w14:textId="48353598" w:rsidR="001D3469" w:rsidRDefault="001D3469" w:rsidP="0007408C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assess student readiness for VWP during the course and complete the work readiness checklist</w:t>
      </w:r>
    </w:p>
    <w:p w14:paraId="13670CCE" w14:textId="4494D938" w:rsidR="001D3469" w:rsidRPr="001D3469" w:rsidRDefault="001D3469" w:rsidP="0007408C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supply on-the-job training requirements and information to the host business if using VWP as an assessment tool.</w:t>
      </w:r>
    </w:p>
    <w:p w14:paraId="1C309927" w14:textId="77777777" w:rsidR="001D3469" w:rsidRDefault="00791AE6" w:rsidP="001D3469">
      <w:pPr>
        <w:pStyle w:val="Heading3"/>
      </w:pPr>
      <w:bookmarkStart w:id="16" w:name="_Toc190436745"/>
      <w:r>
        <w:t>During the vocational work placement</w:t>
      </w:r>
      <w:bookmarkEnd w:id="16"/>
    </w:p>
    <w:p w14:paraId="787122B6" w14:textId="274DA9C3" w:rsidR="00791AE6" w:rsidRDefault="00791AE6" w:rsidP="00791AE6">
      <w:pPr>
        <w:rPr>
          <w:lang w:eastAsia="en-AU"/>
        </w:rPr>
      </w:pPr>
      <w:r>
        <w:rPr>
          <w:lang w:eastAsia="en-AU"/>
        </w:rPr>
        <w:t>The VET trainer must:</w:t>
      </w:r>
    </w:p>
    <w:p w14:paraId="71E8BC0A" w14:textId="109EE594" w:rsidR="00791AE6" w:rsidRDefault="00E2632B" w:rsidP="0007408C">
      <w:pPr>
        <w:pStyle w:val="ListParagraph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t>n</w:t>
      </w:r>
      <w:r w:rsidRPr="00791AE6">
        <w:rPr>
          <w:lang w:eastAsia="en-AU"/>
        </w:rPr>
        <w:t xml:space="preserve">otify </w:t>
      </w:r>
      <w:r w:rsidR="00791AE6" w:rsidRPr="00791AE6">
        <w:rPr>
          <w:lang w:eastAsia="en-AU"/>
        </w:rPr>
        <w:t>the IEC of any requests to change the VWP location, dates or placements hours.</w:t>
      </w:r>
    </w:p>
    <w:p w14:paraId="58ECAC9D" w14:textId="7BCE949A" w:rsidR="00791AE6" w:rsidRDefault="00791AE6" w:rsidP="00791AE6">
      <w:pPr>
        <w:pStyle w:val="Heading4"/>
      </w:pPr>
      <w:bookmarkStart w:id="17" w:name="_Toc190436746"/>
      <w:r>
        <w:t>If an on-the-job assessment is required</w:t>
      </w:r>
      <w:bookmarkEnd w:id="17"/>
    </w:p>
    <w:p w14:paraId="3A25C543" w14:textId="1B0DA57C" w:rsidR="00791AE6" w:rsidRPr="00791AE6" w:rsidRDefault="00791AE6" w:rsidP="00791AE6">
      <w:pPr>
        <w:rPr>
          <w:lang w:eastAsia="en-AU"/>
        </w:rPr>
      </w:pPr>
      <w:r>
        <w:rPr>
          <w:lang w:eastAsia="en-AU"/>
        </w:rPr>
        <w:t>The VET trainer must:</w:t>
      </w:r>
    </w:p>
    <w:p w14:paraId="315AF249" w14:textId="06D22E8D" w:rsidR="00791AE6" w:rsidRDefault="00791AE6" w:rsidP="0007408C">
      <w:pPr>
        <w:pStyle w:val="ListParagraph"/>
        <w:numPr>
          <w:ilvl w:val="0"/>
          <w:numId w:val="19"/>
        </w:numPr>
      </w:pPr>
      <w:r>
        <w:t>contact the host business to arrange a suitable time to visit</w:t>
      </w:r>
    </w:p>
    <w:p w14:paraId="090D957E" w14:textId="7345D304" w:rsidR="00791AE6" w:rsidRDefault="00791AE6" w:rsidP="0007408C">
      <w:pPr>
        <w:pStyle w:val="ListParagraph"/>
        <w:numPr>
          <w:ilvl w:val="0"/>
          <w:numId w:val="19"/>
        </w:numPr>
      </w:pPr>
      <w:r>
        <w:t>inform the student of the scheduled visit</w:t>
      </w:r>
    </w:p>
    <w:p w14:paraId="6B8A38F3" w14:textId="172E9861" w:rsidR="00791AE6" w:rsidRDefault="00791AE6" w:rsidP="0007408C">
      <w:pPr>
        <w:pStyle w:val="ListParagraph"/>
        <w:numPr>
          <w:ilvl w:val="0"/>
          <w:numId w:val="19"/>
        </w:numPr>
      </w:pPr>
      <w:r>
        <w:t>visit the workplace to:</w:t>
      </w:r>
    </w:p>
    <w:p w14:paraId="76ABA896" w14:textId="77777777" w:rsidR="00791AE6" w:rsidRDefault="00791AE6" w:rsidP="0007408C">
      <w:pPr>
        <w:pStyle w:val="ListParagraph"/>
        <w:numPr>
          <w:ilvl w:val="1"/>
          <w:numId w:val="19"/>
        </w:numPr>
      </w:pPr>
      <w:r>
        <w:t xml:space="preserve">observe the competence of the student </w:t>
      </w:r>
    </w:p>
    <w:p w14:paraId="2963E56B" w14:textId="0CDC3360" w:rsidR="00791AE6" w:rsidRDefault="00791AE6" w:rsidP="0007408C">
      <w:pPr>
        <w:pStyle w:val="ListParagraph"/>
        <w:numPr>
          <w:ilvl w:val="1"/>
          <w:numId w:val="19"/>
        </w:numPr>
      </w:pPr>
      <w:r>
        <w:t>collect any third-party reports.</w:t>
      </w:r>
    </w:p>
    <w:p w14:paraId="7B269622" w14:textId="20DFD98B" w:rsidR="00791AE6" w:rsidRDefault="002C7EF7" w:rsidP="00791AE6">
      <w:pPr>
        <w:pStyle w:val="Heading3"/>
      </w:pPr>
      <w:bookmarkStart w:id="18" w:name="_Toc190436747"/>
      <w:r>
        <w:t>At the completion of</w:t>
      </w:r>
      <w:r w:rsidR="00791AE6">
        <w:t xml:space="preserve"> the vocational work placement</w:t>
      </w:r>
      <w:bookmarkEnd w:id="18"/>
    </w:p>
    <w:p w14:paraId="1434D37A" w14:textId="59CC076E" w:rsidR="00791AE6" w:rsidRDefault="00791AE6" w:rsidP="00791AE6">
      <w:pPr>
        <w:rPr>
          <w:rFonts w:eastAsiaTheme="minorEastAsia"/>
          <w:iCs/>
          <w:lang w:eastAsia="en-AU"/>
        </w:rPr>
      </w:pPr>
      <w:r>
        <w:rPr>
          <w:rFonts w:eastAsiaTheme="minorEastAsia"/>
          <w:iCs/>
          <w:lang w:eastAsia="en-AU"/>
        </w:rPr>
        <w:t>The VET trainer must d</w:t>
      </w:r>
      <w:r w:rsidRPr="00791AE6">
        <w:rPr>
          <w:rFonts w:eastAsiaTheme="minorEastAsia"/>
          <w:iCs/>
          <w:lang w:eastAsia="en-AU"/>
        </w:rPr>
        <w:t xml:space="preserve">ebrief students after the VWP and report </w:t>
      </w:r>
      <w:r w:rsidR="007F08D1">
        <w:rPr>
          <w:rFonts w:eastAsiaTheme="minorEastAsia"/>
          <w:iCs/>
          <w:lang w:eastAsia="en-AU"/>
        </w:rPr>
        <w:t>relevant</w:t>
      </w:r>
      <w:r w:rsidR="007F08D1" w:rsidRPr="00791AE6">
        <w:rPr>
          <w:rFonts w:eastAsiaTheme="minorEastAsia"/>
          <w:iCs/>
          <w:lang w:eastAsia="en-AU"/>
        </w:rPr>
        <w:t xml:space="preserve"> </w:t>
      </w:r>
      <w:r w:rsidRPr="00791AE6">
        <w:rPr>
          <w:rFonts w:eastAsiaTheme="minorEastAsia"/>
          <w:iCs/>
          <w:lang w:eastAsia="en-AU"/>
        </w:rPr>
        <w:t>feedback to the IEC and VET</w:t>
      </w:r>
      <w:r>
        <w:rPr>
          <w:rFonts w:eastAsiaTheme="minorEastAsia"/>
          <w:iCs/>
          <w:lang w:eastAsia="en-AU"/>
        </w:rPr>
        <w:t xml:space="preserve"> coordinator.</w:t>
      </w:r>
    </w:p>
    <w:p w14:paraId="3B2BC750" w14:textId="77777777" w:rsidR="00791AE6" w:rsidRPr="00A770D4" w:rsidRDefault="00791AE6" w:rsidP="00791AE6">
      <w:pPr>
        <w:pStyle w:val="Heading2"/>
      </w:pPr>
      <w:bookmarkStart w:id="19" w:name="_Toc187731921"/>
      <w:bookmarkStart w:id="20" w:name="_Toc190436748"/>
      <w:r>
        <w:lastRenderedPageBreak/>
        <w:t>VET coordinator procedures</w:t>
      </w:r>
      <w:bookmarkEnd w:id="19"/>
      <w:bookmarkEnd w:id="20"/>
    </w:p>
    <w:p w14:paraId="72973B07" w14:textId="44F0775F" w:rsidR="00791AE6" w:rsidRDefault="00791AE6" w:rsidP="00791AE6">
      <w:pPr>
        <w:pStyle w:val="Heading3"/>
      </w:pPr>
      <w:bookmarkStart w:id="21" w:name="_Toc190436749"/>
      <w:r>
        <w:t>Prior to the vocational work placement</w:t>
      </w:r>
      <w:r w:rsidR="00F2248D">
        <w:t xml:space="preserve"> commencing</w:t>
      </w:r>
      <w:bookmarkEnd w:id="21"/>
    </w:p>
    <w:p w14:paraId="59F2D863" w14:textId="5AF086C0" w:rsidR="00791AE6" w:rsidRDefault="00791AE6" w:rsidP="00791AE6">
      <w:pPr>
        <w:rPr>
          <w:lang w:eastAsia="en-AU"/>
        </w:rPr>
      </w:pPr>
      <w:r>
        <w:rPr>
          <w:lang w:eastAsia="en-AU"/>
        </w:rPr>
        <w:t>The VET coordinator must:</w:t>
      </w:r>
    </w:p>
    <w:p w14:paraId="40C2FDAF" w14:textId="123BD5D3" w:rsidR="00791AE6" w:rsidRDefault="00791AE6" w:rsidP="0007408C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>support the IEC to obtain student and parent signatures where required</w:t>
      </w:r>
    </w:p>
    <w:p w14:paraId="138AF7FF" w14:textId="2729367F" w:rsidR="00791AE6" w:rsidRDefault="00791AE6" w:rsidP="0007408C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 xml:space="preserve">provide IEC a copy of the </w:t>
      </w:r>
      <w:r w:rsidR="008202DF">
        <w:rPr>
          <w:lang w:eastAsia="en-AU"/>
        </w:rPr>
        <w:t>EAP</w:t>
      </w:r>
      <w:r>
        <w:rPr>
          <w:lang w:eastAsia="en-AU"/>
        </w:rPr>
        <w:t xml:space="preserve"> for students with disabilities or additional needs</w:t>
      </w:r>
    </w:p>
    <w:p w14:paraId="5558A7CF" w14:textId="7FD57C34" w:rsidR="00791AE6" w:rsidRDefault="00791AE6" w:rsidP="0007408C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 xml:space="preserve">sign the Vocational work placement application </w:t>
      </w:r>
      <w:r w:rsidR="002134E7">
        <w:rPr>
          <w:lang w:eastAsia="en-AU"/>
        </w:rPr>
        <w:t xml:space="preserve">form </w:t>
      </w:r>
      <w:r>
        <w:rPr>
          <w:lang w:eastAsia="en-AU"/>
        </w:rPr>
        <w:t>and return it to the IEC promptly</w:t>
      </w:r>
    </w:p>
    <w:p w14:paraId="452A968D" w14:textId="6ECC0AB0" w:rsidR="00791AE6" w:rsidRDefault="00791AE6" w:rsidP="0007408C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 xml:space="preserve">support the student to obtain </w:t>
      </w:r>
      <w:r w:rsidR="0007408C">
        <w:rPr>
          <w:lang w:eastAsia="en-AU"/>
        </w:rPr>
        <w:t xml:space="preserve">the </w:t>
      </w:r>
      <w:r>
        <w:rPr>
          <w:lang w:eastAsia="en-AU"/>
        </w:rPr>
        <w:t>necessary training, licenses or clearances required for their VWP</w:t>
      </w:r>
      <w:r w:rsidR="0007408C">
        <w:rPr>
          <w:lang w:eastAsia="en-AU"/>
        </w:rPr>
        <w:t xml:space="preserve">, for example, a </w:t>
      </w:r>
      <w:r>
        <w:rPr>
          <w:lang w:eastAsia="en-AU"/>
        </w:rPr>
        <w:t>white car</w:t>
      </w:r>
      <w:r w:rsidR="0007408C">
        <w:rPr>
          <w:lang w:eastAsia="en-AU"/>
        </w:rPr>
        <w:t>d</w:t>
      </w:r>
      <w:r>
        <w:rPr>
          <w:lang w:eastAsia="en-AU"/>
        </w:rPr>
        <w:t>, ochre card</w:t>
      </w:r>
      <w:r w:rsidR="0007408C">
        <w:rPr>
          <w:lang w:eastAsia="en-AU"/>
        </w:rPr>
        <w:t xml:space="preserve"> or </w:t>
      </w:r>
      <w:r>
        <w:rPr>
          <w:lang w:eastAsia="en-AU"/>
        </w:rPr>
        <w:t xml:space="preserve">police clearance </w:t>
      </w:r>
    </w:p>
    <w:p w14:paraId="0DDE7DB6" w14:textId="102B65AB" w:rsidR="00791AE6" w:rsidRDefault="00791AE6" w:rsidP="0007408C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 xml:space="preserve">obtain </w:t>
      </w:r>
      <w:r w:rsidR="0007408C">
        <w:rPr>
          <w:lang w:eastAsia="en-AU"/>
        </w:rPr>
        <w:t xml:space="preserve">a </w:t>
      </w:r>
      <w:r>
        <w:rPr>
          <w:lang w:eastAsia="en-AU"/>
        </w:rPr>
        <w:t>signature</w:t>
      </w:r>
      <w:r w:rsidR="0007408C">
        <w:rPr>
          <w:lang w:eastAsia="en-AU"/>
        </w:rPr>
        <w:t xml:space="preserve"> from the</w:t>
      </w:r>
      <w:r>
        <w:rPr>
          <w:lang w:eastAsia="en-AU"/>
        </w:rPr>
        <w:t xml:space="preserve"> </w:t>
      </w:r>
      <w:r w:rsidR="0007408C">
        <w:rPr>
          <w:lang w:eastAsia="en-AU"/>
        </w:rPr>
        <w:t xml:space="preserve">principal </w:t>
      </w:r>
      <w:r>
        <w:rPr>
          <w:lang w:eastAsia="en-AU"/>
        </w:rPr>
        <w:t>where required, including but not limited to:</w:t>
      </w:r>
    </w:p>
    <w:p w14:paraId="2B896478" w14:textId="6BACFFEE" w:rsidR="00791AE6" w:rsidRDefault="00CB57E7" w:rsidP="0007408C">
      <w:pPr>
        <w:pStyle w:val="ListParagraph"/>
        <w:numPr>
          <w:ilvl w:val="1"/>
          <w:numId w:val="21"/>
        </w:numPr>
        <w:rPr>
          <w:lang w:eastAsia="en-AU"/>
        </w:rPr>
      </w:pPr>
      <w:r>
        <w:rPr>
          <w:lang w:eastAsia="en-AU"/>
        </w:rPr>
        <w:t>v</w:t>
      </w:r>
      <w:r w:rsidR="007F08D1">
        <w:rPr>
          <w:lang w:eastAsia="en-AU"/>
        </w:rPr>
        <w:t>ocational</w:t>
      </w:r>
      <w:r w:rsidR="008F4F67">
        <w:rPr>
          <w:lang w:eastAsia="en-AU"/>
        </w:rPr>
        <w:t xml:space="preserve"> work placement application </w:t>
      </w:r>
      <w:r w:rsidR="00791AE6">
        <w:rPr>
          <w:lang w:eastAsia="en-AU"/>
        </w:rPr>
        <w:t>form for students under 15 years of age</w:t>
      </w:r>
    </w:p>
    <w:p w14:paraId="23F99607" w14:textId="097F712B" w:rsidR="007F08D1" w:rsidRDefault="00CB57E7" w:rsidP="007F08D1">
      <w:pPr>
        <w:pStyle w:val="ListParagraph"/>
        <w:numPr>
          <w:ilvl w:val="1"/>
          <w:numId w:val="21"/>
        </w:numPr>
        <w:rPr>
          <w:lang w:eastAsia="en-AU"/>
        </w:rPr>
      </w:pPr>
      <w:r>
        <w:rPr>
          <w:lang w:eastAsia="en-AU"/>
        </w:rPr>
        <w:t>v</w:t>
      </w:r>
      <w:r w:rsidR="007F08D1">
        <w:rPr>
          <w:lang w:eastAsia="en-AU"/>
        </w:rPr>
        <w:t>ocational work placement application form where there is a risk management strategy.</w:t>
      </w:r>
    </w:p>
    <w:p w14:paraId="50E00FA8" w14:textId="7DDF30D4" w:rsidR="00791AE6" w:rsidRDefault="00E2632B" w:rsidP="0007408C">
      <w:pPr>
        <w:pStyle w:val="ListParagraph"/>
        <w:numPr>
          <w:ilvl w:val="1"/>
          <w:numId w:val="21"/>
        </w:numPr>
        <w:rPr>
          <w:lang w:eastAsia="en-AU"/>
        </w:rPr>
      </w:pPr>
      <w:r>
        <w:rPr>
          <w:lang w:eastAsia="en-AU"/>
        </w:rPr>
        <w:t xml:space="preserve">special </w:t>
      </w:r>
      <w:r w:rsidR="0007408C">
        <w:rPr>
          <w:lang w:eastAsia="en-AU"/>
        </w:rPr>
        <w:t>conditions letters</w:t>
      </w:r>
      <w:r w:rsidR="007F42AC">
        <w:rPr>
          <w:lang w:eastAsia="en-AU"/>
        </w:rPr>
        <w:t>.</w:t>
      </w:r>
    </w:p>
    <w:p w14:paraId="2247DBF6" w14:textId="266F1276" w:rsidR="0007408C" w:rsidRDefault="0007408C" w:rsidP="0007408C">
      <w:pPr>
        <w:pStyle w:val="Heading3"/>
      </w:pPr>
      <w:bookmarkStart w:id="22" w:name="_Toc190436750"/>
      <w:r>
        <w:t>During the vocational work placement</w:t>
      </w:r>
      <w:bookmarkEnd w:id="22"/>
    </w:p>
    <w:p w14:paraId="383B380F" w14:textId="572CCF65" w:rsidR="0007408C" w:rsidRDefault="0007408C" w:rsidP="0007408C">
      <w:r>
        <w:rPr>
          <w:lang w:eastAsia="en-AU"/>
        </w:rPr>
        <w:t>The VET coordinator must b</w:t>
      </w:r>
      <w:r>
        <w:t xml:space="preserve">e the main point of contact for students, parents, IEC, and host business in the event of an absence, illness, incident, or injury. </w:t>
      </w:r>
    </w:p>
    <w:p w14:paraId="02C17D55" w14:textId="643FCA3E" w:rsidR="0007408C" w:rsidRDefault="0007408C" w:rsidP="0007408C">
      <w:r>
        <w:t xml:space="preserve">When notified of an illness, accident, or incident in the workplace, the VET coordinator must immediately: </w:t>
      </w:r>
    </w:p>
    <w:p w14:paraId="38F29DB6" w14:textId="2F4C731F" w:rsidR="0007408C" w:rsidRDefault="0007408C" w:rsidP="0007408C">
      <w:pPr>
        <w:pStyle w:val="ListParagraph"/>
        <w:numPr>
          <w:ilvl w:val="0"/>
          <w:numId w:val="22"/>
        </w:numPr>
      </w:pPr>
      <w:r>
        <w:t>notify the emergency contacts and the IEC</w:t>
      </w:r>
    </w:p>
    <w:p w14:paraId="4E991E2A" w14:textId="5ECC87E3" w:rsidR="0007408C" w:rsidRDefault="0007408C" w:rsidP="0007408C">
      <w:pPr>
        <w:pStyle w:val="ListParagraph"/>
        <w:numPr>
          <w:ilvl w:val="0"/>
          <w:numId w:val="22"/>
        </w:numPr>
      </w:pPr>
      <w:r>
        <w:t xml:space="preserve">make a </w:t>
      </w:r>
      <w:hyperlink r:id="rId15" w:history="1">
        <w:r w:rsidRPr="003C73EA">
          <w:rPr>
            <w:rStyle w:val="Hyperlink"/>
          </w:rPr>
          <w:t>notifiable incidents</w:t>
        </w:r>
      </w:hyperlink>
      <w:r>
        <w:t xml:space="preserve"> report to NT WorkSafe. Notifiable incidents include the death of a person, a serious injury or illness, or a dangerous incident</w:t>
      </w:r>
    </w:p>
    <w:p w14:paraId="7130D2D4" w14:textId="74B37289" w:rsidR="0007408C" w:rsidRDefault="0007408C" w:rsidP="0007408C">
      <w:pPr>
        <w:pStyle w:val="ListParagraph"/>
        <w:numPr>
          <w:ilvl w:val="0"/>
          <w:numId w:val="22"/>
        </w:numPr>
      </w:pPr>
      <w:r>
        <w:rPr>
          <w:lang w:eastAsia="en-AU"/>
        </w:rPr>
        <w:t>submit a report</w:t>
      </w:r>
      <w:r w:rsidRPr="00267732">
        <w:rPr>
          <w:lang w:eastAsia="en-AU"/>
        </w:rPr>
        <w:t xml:space="preserve"> as per the </w:t>
      </w:r>
      <w:hyperlink r:id="rId16" w:history="1">
        <w:r w:rsidRPr="0007408C">
          <w:rPr>
            <w:rStyle w:val="Hyperlink"/>
            <w:color w:val="auto"/>
            <w:u w:val="none"/>
            <w:lang w:eastAsia="en-AU"/>
          </w:rPr>
          <w:t xml:space="preserve">department’s </w:t>
        </w:r>
        <w:r w:rsidRPr="00120595">
          <w:rPr>
            <w:rStyle w:val="Hyperlink"/>
            <w:lang w:eastAsia="en-AU"/>
          </w:rPr>
          <w:t>Recording and reporting student injuries - guidelines and procedures</w:t>
        </w:r>
        <w:r w:rsidRPr="007F42AC">
          <w:rPr>
            <w:rStyle w:val="Hyperlink"/>
            <w:color w:val="auto"/>
            <w:u w:val="none"/>
            <w:lang w:eastAsia="en-AU"/>
          </w:rPr>
          <w:t>.</w:t>
        </w:r>
      </w:hyperlink>
    </w:p>
    <w:p w14:paraId="156472AF" w14:textId="060DEFDD" w:rsidR="0007408C" w:rsidRDefault="002C7EF7" w:rsidP="0007408C">
      <w:pPr>
        <w:pStyle w:val="Heading3"/>
      </w:pPr>
      <w:bookmarkStart w:id="23" w:name="_Toc190436751"/>
      <w:r>
        <w:t>At the completion of</w:t>
      </w:r>
      <w:r w:rsidR="0007408C">
        <w:t xml:space="preserve"> the vocational work placement</w:t>
      </w:r>
      <w:bookmarkEnd w:id="23"/>
    </w:p>
    <w:p w14:paraId="10DF1F89" w14:textId="1AEE9B41" w:rsidR="007F08D1" w:rsidRPr="007F08D1" w:rsidRDefault="0007408C" w:rsidP="007F08D1">
      <w:pPr>
        <w:rPr>
          <w:lang w:eastAsia="en-AU"/>
        </w:rPr>
      </w:pPr>
      <w:r>
        <w:rPr>
          <w:lang w:eastAsia="en-AU"/>
        </w:rPr>
        <w:t xml:space="preserve">The VET coordinator must debrief with the student and report any concerns relating to </w:t>
      </w:r>
      <w:r w:rsidR="00383478">
        <w:rPr>
          <w:lang w:eastAsia="en-AU"/>
        </w:rPr>
        <w:t xml:space="preserve">work health and safety </w:t>
      </w:r>
      <w:r>
        <w:rPr>
          <w:lang w:eastAsia="en-AU"/>
        </w:rPr>
        <w:t>to the IEC.</w:t>
      </w:r>
    </w:p>
    <w:p w14:paraId="1ED34DF9" w14:textId="0B3F20B0" w:rsidR="0007408C" w:rsidRPr="0007408C" w:rsidRDefault="009E397D" w:rsidP="009E397D">
      <w:pPr>
        <w:pStyle w:val="Heading2"/>
      </w:pPr>
      <w:bookmarkStart w:id="24" w:name="_Toc190436752"/>
      <w:r>
        <w:t>Host business procedures</w:t>
      </w:r>
      <w:bookmarkEnd w:id="24"/>
    </w:p>
    <w:p w14:paraId="156E632D" w14:textId="6BA41271" w:rsidR="009E397D" w:rsidRDefault="009E397D" w:rsidP="009E397D">
      <w:pPr>
        <w:pStyle w:val="Heading3"/>
      </w:pPr>
      <w:bookmarkStart w:id="25" w:name="_Toc190436753"/>
      <w:r>
        <w:t>Prior to the vocational work placement</w:t>
      </w:r>
      <w:r w:rsidR="00F2248D">
        <w:t xml:space="preserve"> commencing</w:t>
      </w:r>
      <w:bookmarkEnd w:id="25"/>
    </w:p>
    <w:p w14:paraId="21B91297" w14:textId="39C353B0" w:rsidR="0007408C" w:rsidRDefault="009E397D" w:rsidP="0007408C">
      <w:pPr>
        <w:rPr>
          <w:rFonts w:eastAsiaTheme="minorEastAsia"/>
          <w:iCs/>
          <w:lang w:eastAsia="en-AU"/>
        </w:rPr>
      </w:pPr>
      <w:r>
        <w:rPr>
          <w:rFonts w:eastAsiaTheme="minorEastAsia"/>
          <w:iCs/>
          <w:lang w:eastAsia="en-AU"/>
        </w:rPr>
        <w:t>The host business must:</w:t>
      </w:r>
    </w:p>
    <w:p w14:paraId="2565F13D" w14:textId="4D4F1183" w:rsidR="009E397D" w:rsidRPr="009E397D" w:rsidRDefault="009E397D" w:rsidP="009E397D">
      <w:pPr>
        <w:pStyle w:val="ListParagraph"/>
        <w:numPr>
          <w:ilvl w:val="0"/>
          <w:numId w:val="23"/>
        </w:numPr>
        <w:rPr>
          <w:lang w:eastAsia="en-AU"/>
        </w:rPr>
      </w:pPr>
      <w:r w:rsidRPr="009E397D">
        <w:rPr>
          <w:lang w:eastAsia="en-AU"/>
        </w:rPr>
        <w:t xml:space="preserve">allow the IEC into the workplace to conduct necessary observation or risk assessment of the workplace. Where an in-person </w:t>
      </w:r>
      <w:r w:rsidR="00EA533A">
        <w:rPr>
          <w:lang w:eastAsia="en-AU"/>
        </w:rPr>
        <w:t xml:space="preserve">workplace </w:t>
      </w:r>
      <w:r w:rsidRPr="009E397D">
        <w:rPr>
          <w:lang w:eastAsia="en-AU"/>
        </w:rPr>
        <w:t>observation cannot be conducted, work with the IEC to conduct a remote observation, or provide relevant WHS documentation such as policies, procedures, guidelines, and resources</w:t>
      </w:r>
    </w:p>
    <w:p w14:paraId="52E485E7" w14:textId="474B2F85" w:rsidR="009E397D" w:rsidRPr="009E397D" w:rsidRDefault="009E397D" w:rsidP="009E397D">
      <w:pPr>
        <w:pStyle w:val="ListParagraph"/>
        <w:numPr>
          <w:ilvl w:val="0"/>
          <w:numId w:val="23"/>
        </w:numPr>
        <w:rPr>
          <w:lang w:eastAsia="en-AU"/>
        </w:rPr>
      </w:pPr>
      <w:r w:rsidRPr="009E397D">
        <w:rPr>
          <w:lang w:eastAsia="en-AU"/>
        </w:rPr>
        <w:t xml:space="preserve">inform </w:t>
      </w:r>
      <w:r w:rsidR="00D008AB">
        <w:rPr>
          <w:lang w:eastAsia="en-AU"/>
        </w:rPr>
        <w:t xml:space="preserve">workplace </w:t>
      </w:r>
      <w:r w:rsidRPr="009E397D">
        <w:rPr>
          <w:lang w:eastAsia="en-AU"/>
        </w:rPr>
        <w:t>staff when the VWP will commence</w:t>
      </w:r>
      <w:r>
        <w:rPr>
          <w:lang w:eastAsia="en-AU"/>
        </w:rPr>
        <w:t xml:space="preserve"> and </w:t>
      </w:r>
      <w:r w:rsidRPr="009E397D">
        <w:rPr>
          <w:lang w:eastAsia="en-AU"/>
        </w:rPr>
        <w:t>end</w:t>
      </w:r>
      <w:r>
        <w:rPr>
          <w:lang w:eastAsia="en-AU"/>
        </w:rPr>
        <w:t>,</w:t>
      </w:r>
      <w:r w:rsidRPr="009E397D">
        <w:rPr>
          <w:lang w:eastAsia="en-AU"/>
        </w:rPr>
        <w:t xml:space="preserve"> and discuss what their involvement</w:t>
      </w:r>
      <w:r w:rsidR="00D008AB">
        <w:rPr>
          <w:lang w:eastAsia="en-AU"/>
        </w:rPr>
        <w:t xml:space="preserve"> will be</w:t>
      </w:r>
    </w:p>
    <w:p w14:paraId="23F1D978" w14:textId="2A6AE798" w:rsidR="009E397D" w:rsidRPr="009E397D" w:rsidRDefault="009E397D" w:rsidP="009E397D">
      <w:pPr>
        <w:pStyle w:val="ListParagraph"/>
        <w:numPr>
          <w:ilvl w:val="0"/>
          <w:numId w:val="23"/>
        </w:numPr>
        <w:rPr>
          <w:lang w:eastAsia="en-AU"/>
        </w:rPr>
      </w:pPr>
      <w:r w:rsidRPr="009E397D">
        <w:rPr>
          <w:lang w:eastAsia="en-AU"/>
        </w:rPr>
        <w:lastRenderedPageBreak/>
        <w:t>reiterate to staff that students are not employees and will have limited knowledge and experience of workplaces and must be treated in accordance with their age, experience, and abilities</w:t>
      </w:r>
    </w:p>
    <w:p w14:paraId="10308F50" w14:textId="2D8F88CB" w:rsidR="009E397D" w:rsidRPr="009E397D" w:rsidRDefault="009E397D" w:rsidP="009E397D">
      <w:pPr>
        <w:pStyle w:val="ListParagraph"/>
        <w:numPr>
          <w:ilvl w:val="0"/>
          <w:numId w:val="23"/>
        </w:numPr>
        <w:rPr>
          <w:lang w:eastAsia="en-AU"/>
        </w:rPr>
      </w:pPr>
      <w:r w:rsidRPr="009E397D">
        <w:rPr>
          <w:lang w:eastAsia="en-AU"/>
        </w:rPr>
        <w:t xml:space="preserve">discuss any additional student requirements with appropriate workplace staff and in doing so require staff to ensure that a student’s privacy is </w:t>
      </w:r>
      <w:r w:rsidR="00D008AB" w:rsidRPr="009E397D">
        <w:rPr>
          <w:lang w:eastAsia="en-AU"/>
        </w:rPr>
        <w:t>protected,</w:t>
      </w:r>
      <w:r w:rsidRPr="009E397D">
        <w:rPr>
          <w:lang w:eastAsia="en-AU"/>
        </w:rPr>
        <w:t xml:space="preserve"> and that confidential information is not unnecessarily disclosed</w:t>
      </w:r>
    </w:p>
    <w:p w14:paraId="31F6A4D0" w14:textId="4AEEC50A" w:rsidR="009E397D" w:rsidRPr="009E397D" w:rsidRDefault="009E397D" w:rsidP="009E397D">
      <w:pPr>
        <w:pStyle w:val="ListParagraph"/>
        <w:numPr>
          <w:ilvl w:val="0"/>
          <w:numId w:val="23"/>
        </w:numPr>
        <w:rPr>
          <w:lang w:eastAsia="en-AU"/>
        </w:rPr>
      </w:pPr>
      <w:r w:rsidRPr="009E397D">
        <w:rPr>
          <w:lang w:eastAsia="en-AU"/>
        </w:rPr>
        <w:t>consider a variety of tasks that will give the student an insight into as many aspects of the job as possible</w:t>
      </w:r>
    </w:p>
    <w:p w14:paraId="5E1D949B" w14:textId="767FA0EB" w:rsidR="009E397D" w:rsidRPr="009E397D" w:rsidRDefault="009E397D" w:rsidP="009E397D">
      <w:pPr>
        <w:pStyle w:val="ListParagraph"/>
        <w:numPr>
          <w:ilvl w:val="0"/>
          <w:numId w:val="23"/>
        </w:numPr>
        <w:rPr>
          <w:lang w:eastAsia="en-AU"/>
        </w:rPr>
      </w:pPr>
      <w:r w:rsidRPr="009E397D">
        <w:rPr>
          <w:lang w:eastAsia="en-AU"/>
        </w:rPr>
        <w:t>discuss the tasks the student will be doing with all staff involved</w:t>
      </w:r>
    </w:p>
    <w:p w14:paraId="2FDADE5E" w14:textId="47A9AE33" w:rsidR="009E397D" w:rsidRPr="009E397D" w:rsidRDefault="009E397D" w:rsidP="009E397D">
      <w:pPr>
        <w:pStyle w:val="ListParagraph"/>
        <w:numPr>
          <w:ilvl w:val="0"/>
          <w:numId w:val="23"/>
        </w:numPr>
        <w:rPr>
          <w:lang w:eastAsia="en-AU"/>
        </w:rPr>
      </w:pPr>
      <w:r w:rsidRPr="009E397D">
        <w:rPr>
          <w:lang w:eastAsia="en-AU"/>
        </w:rPr>
        <w:t>appoint a VWP supervisor and a back-up supervisor</w:t>
      </w:r>
    </w:p>
    <w:p w14:paraId="365CA6C7" w14:textId="6600B087" w:rsidR="009E397D" w:rsidRDefault="009E397D" w:rsidP="009E397D">
      <w:pPr>
        <w:pStyle w:val="ListParagraph"/>
        <w:numPr>
          <w:ilvl w:val="0"/>
          <w:numId w:val="23"/>
        </w:numPr>
        <w:rPr>
          <w:lang w:eastAsia="en-AU"/>
        </w:rPr>
      </w:pPr>
      <w:r w:rsidRPr="009E397D">
        <w:rPr>
          <w:lang w:eastAsia="en-AU"/>
        </w:rPr>
        <w:t>organise a workspace and necessary equipment or access for the student.</w:t>
      </w:r>
    </w:p>
    <w:p w14:paraId="59409CB0" w14:textId="1F05B0FA" w:rsidR="00D008AB" w:rsidRDefault="00D008AB" w:rsidP="00D008AB">
      <w:pPr>
        <w:pStyle w:val="Heading3"/>
      </w:pPr>
      <w:bookmarkStart w:id="26" w:name="_Toc190436754"/>
      <w:r>
        <w:t>During the vocational work placement</w:t>
      </w:r>
      <w:bookmarkEnd w:id="26"/>
    </w:p>
    <w:p w14:paraId="309140B6" w14:textId="0F4FFF13" w:rsidR="00D008AB" w:rsidRDefault="00D008AB" w:rsidP="00D008AB">
      <w:r>
        <w:t>The nominated host workplace supervisor will:</w:t>
      </w:r>
    </w:p>
    <w:p w14:paraId="012BC0A3" w14:textId="0C03DA32" w:rsidR="00D008AB" w:rsidRDefault="00D008AB" w:rsidP="00D008AB">
      <w:pPr>
        <w:pStyle w:val="ListParagraph"/>
        <w:numPr>
          <w:ilvl w:val="0"/>
          <w:numId w:val="25"/>
        </w:numPr>
      </w:pPr>
      <w:r>
        <w:t>greet the student on their first day</w:t>
      </w:r>
    </w:p>
    <w:p w14:paraId="0689EA23" w14:textId="4136A168" w:rsidR="00D008AB" w:rsidRDefault="00D008AB" w:rsidP="00D008AB">
      <w:pPr>
        <w:pStyle w:val="ListParagraph"/>
        <w:numPr>
          <w:ilvl w:val="0"/>
          <w:numId w:val="24"/>
        </w:numPr>
      </w:pPr>
      <w:r>
        <w:t>conduct the first day induction checklist contained in the Host’s VWP Information booklet or in the company induction</w:t>
      </w:r>
    </w:p>
    <w:p w14:paraId="73E7E7AD" w14:textId="448AFE87" w:rsidR="00D008AB" w:rsidRDefault="00D008AB" w:rsidP="00D008AB">
      <w:pPr>
        <w:pStyle w:val="ListParagraph"/>
        <w:numPr>
          <w:ilvl w:val="0"/>
          <w:numId w:val="24"/>
        </w:numPr>
      </w:pPr>
      <w:r>
        <w:t>discuss the types of tasks likely to be undertaken by the student</w:t>
      </w:r>
    </w:p>
    <w:p w14:paraId="22AFCE92" w14:textId="23DD0256" w:rsidR="00D008AB" w:rsidRDefault="00D008AB" w:rsidP="00D008AB">
      <w:pPr>
        <w:pStyle w:val="ListParagraph"/>
        <w:numPr>
          <w:ilvl w:val="0"/>
          <w:numId w:val="24"/>
        </w:numPr>
      </w:pPr>
      <w:r>
        <w:t>introduce the student to any supervisors and co-workers as appropriate</w:t>
      </w:r>
    </w:p>
    <w:p w14:paraId="4D946EDC" w14:textId="61E8B060" w:rsidR="00D008AB" w:rsidRDefault="00D008AB" w:rsidP="00D008AB">
      <w:pPr>
        <w:pStyle w:val="ListParagraph"/>
        <w:numPr>
          <w:ilvl w:val="0"/>
          <w:numId w:val="24"/>
        </w:numPr>
      </w:pPr>
      <w:r>
        <w:t>regularly monitor and evaluate the student’s performance and provide constructive feedback</w:t>
      </w:r>
    </w:p>
    <w:p w14:paraId="526DD420" w14:textId="34C23DAD" w:rsidR="00D008AB" w:rsidRDefault="00D008AB" w:rsidP="00D008AB">
      <w:pPr>
        <w:pStyle w:val="ListParagraph"/>
        <w:numPr>
          <w:ilvl w:val="0"/>
          <w:numId w:val="24"/>
        </w:numPr>
      </w:pPr>
      <w:r>
        <w:t>conduct ongoing monitoring of risks and hazards to ensure the health and safety of the student</w:t>
      </w:r>
    </w:p>
    <w:p w14:paraId="5A6FA02C" w14:textId="01DC90D0" w:rsidR="00D008AB" w:rsidRDefault="00D008AB" w:rsidP="00D008AB">
      <w:pPr>
        <w:pStyle w:val="ListParagraph"/>
        <w:numPr>
          <w:ilvl w:val="0"/>
          <w:numId w:val="24"/>
        </w:numPr>
      </w:pPr>
      <w:r>
        <w:t>sign the student attendance and timesheet record at the back of the student’s VWP Information booklet</w:t>
      </w:r>
    </w:p>
    <w:p w14:paraId="07609BF1" w14:textId="389A4AFD" w:rsidR="00D008AB" w:rsidRDefault="00D008AB" w:rsidP="00D008AB">
      <w:pPr>
        <w:pStyle w:val="ListParagraph"/>
        <w:numPr>
          <w:ilvl w:val="0"/>
          <w:numId w:val="24"/>
        </w:numPr>
      </w:pPr>
      <w:r>
        <w:t>notify the school as soon as possible if the student is absent</w:t>
      </w:r>
    </w:p>
    <w:p w14:paraId="204B2BDE" w14:textId="45956750" w:rsidR="00D008AB" w:rsidRDefault="00D008AB" w:rsidP="00D008AB">
      <w:pPr>
        <w:pStyle w:val="ListParagraph"/>
        <w:numPr>
          <w:ilvl w:val="0"/>
          <w:numId w:val="24"/>
        </w:numPr>
      </w:pPr>
      <w:r>
        <w:t>immediately report any student accidents, incidents, or illnesses to the emergency contact, school, and IEC</w:t>
      </w:r>
    </w:p>
    <w:p w14:paraId="7EDEA9C7" w14:textId="65B7213B" w:rsidR="00D008AB" w:rsidRDefault="00D008AB" w:rsidP="00D008AB">
      <w:pPr>
        <w:pStyle w:val="ListParagraph"/>
        <w:numPr>
          <w:ilvl w:val="0"/>
          <w:numId w:val="24"/>
        </w:numPr>
      </w:pPr>
      <w:r>
        <w:t>immediately report all notifiable incidents, serious accidents, illnesses, or deaths to NT WorkSafe</w:t>
      </w:r>
    </w:p>
    <w:p w14:paraId="3F243818" w14:textId="6EEDD7E8" w:rsidR="00D008AB" w:rsidRDefault="00D008AB" w:rsidP="00D008AB">
      <w:pPr>
        <w:pStyle w:val="ListParagraph"/>
        <w:numPr>
          <w:ilvl w:val="0"/>
          <w:numId w:val="24"/>
        </w:numPr>
      </w:pPr>
      <w:r>
        <w:t>allow the VET trainer access to the workplace to assess students where necessary and complete the third-party verification forms as negotiated</w:t>
      </w:r>
    </w:p>
    <w:p w14:paraId="6B88D3D9" w14:textId="0C579C1A" w:rsidR="00D008AB" w:rsidRDefault="00D008AB" w:rsidP="00D008AB">
      <w:pPr>
        <w:pStyle w:val="ListParagraph"/>
        <w:numPr>
          <w:ilvl w:val="0"/>
          <w:numId w:val="24"/>
        </w:numPr>
      </w:pPr>
      <w:r>
        <w:t>at the end of the placement, complete the</w:t>
      </w:r>
      <w:r w:rsidR="008F4F67">
        <w:t xml:space="preserve"> Supervisor</w:t>
      </w:r>
      <w:r>
        <w:t xml:space="preserve"> </w:t>
      </w:r>
      <w:r w:rsidR="008F4F67">
        <w:t>f</w:t>
      </w:r>
      <w:r>
        <w:t xml:space="preserve">eedback form and discuss the feedback with the student for their development. </w:t>
      </w:r>
    </w:p>
    <w:p w14:paraId="223B2373" w14:textId="77777777" w:rsidR="00D008AB" w:rsidRDefault="00D008AB" w:rsidP="00D008AB">
      <w:r>
        <w:t xml:space="preserve">Under the </w:t>
      </w:r>
      <w:r w:rsidRPr="00D008AB">
        <w:rPr>
          <w:i/>
          <w:iCs/>
        </w:rPr>
        <w:t>Care and Protection of Children Act 2007</w:t>
      </w:r>
      <w:r>
        <w:t>, workplaces engaged in child-related employment will:</w:t>
      </w:r>
    </w:p>
    <w:p w14:paraId="22C330BB" w14:textId="2A8A827C" w:rsidR="00D008AB" w:rsidRDefault="00D008AB" w:rsidP="00D008AB">
      <w:pPr>
        <w:pStyle w:val="ListParagraph"/>
        <w:numPr>
          <w:ilvl w:val="0"/>
          <w:numId w:val="27"/>
        </w:numPr>
      </w:pPr>
      <w:r>
        <w:t xml:space="preserve">ensure that the VWP student has no contact with any individual engaged in child-related work at the host workplace who does not have a current </w:t>
      </w:r>
      <w:r w:rsidR="00ED2E8E">
        <w:t>working with children clearance</w:t>
      </w:r>
      <w:r>
        <w:t xml:space="preserve"> or exemption</w:t>
      </w:r>
    </w:p>
    <w:p w14:paraId="149273FC" w14:textId="5E75D239" w:rsidR="00D008AB" w:rsidRDefault="00D008AB" w:rsidP="00D008AB">
      <w:pPr>
        <w:pStyle w:val="ListParagraph"/>
        <w:numPr>
          <w:ilvl w:val="0"/>
          <w:numId w:val="27"/>
        </w:numPr>
      </w:pPr>
      <w:r>
        <w:t xml:space="preserve">advise the IEC if any individual engaged in child-related work at the host workplace has their </w:t>
      </w:r>
      <w:r w:rsidR="00ED2E8E">
        <w:t>working with children clearance</w:t>
      </w:r>
      <w:r>
        <w:t xml:space="preserve"> revoked during the placement.</w:t>
      </w:r>
    </w:p>
    <w:p w14:paraId="6FD51DAE" w14:textId="7E107186" w:rsidR="00ED2E8E" w:rsidRPr="00ED2E8E" w:rsidRDefault="00ED2E8E" w:rsidP="00ED2E8E">
      <w:pPr>
        <w:rPr>
          <w:rFonts w:eastAsiaTheme="minorEastAsia"/>
          <w:iCs/>
        </w:rPr>
      </w:pPr>
      <w:r>
        <w:br w:type="page"/>
      </w:r>
    </w:p>
    <w:p w14:paraId="318826E5" w14:textId="684EAD59" w:rsidR="00D008AB" w:rsidRDefault="00F2248D" w:rsidP="00D008AB">
      <w:pPr>
        <w:pStyle w:val="Heading3"/>
      </w:pPr>
      <w:bookmarkStart w:id="27" w:name="_Toc190436755"/>
      <w:r>
        <w:lastRenderedPageBreak/>
        <w:t>At the completion of</w:t>
      </w:r>
      <w:r w:rsidR="00D008AB">
        <w:t xml:space="preserve"> the vocational work placement</w:t>
      </w:r>
      <w:bookmarkEnd w:id="27"/>
    </w:p>
    <w:p w14:paraId="2DA271AC" w14:textId="4FAB9FDD" w:rsidR="00D008AB" w:rsidRDefault="00D008AB" w:rsidP="00D008AB">
      <w:pPr>
        <w:rPr>
          <w:lang w:eastAsia="en-AU"/>
        </w:rPr>
      </w:pPr>
      <w:r>
        <w:rPr>
          <w:lang w:eastAsia="en-AU"/>
        </w:rPr>
        <w:t>The host workplace will:</w:t>
      </w:r>
    </w:p>
    <w:p w14:paraId="32C87481" w14:textId="02D7D7EA" w:rsidR="00D008AB" w:rsidRPr="00D008AB" w:rsidRDefault="00D008AB" w:rsidP="00D008AB">
      <w:pPr>
        <w:pStyle w:val="ListParagraph"/>
        <w:numPr>
          <w:ilvl w:val="0"/>
          <w:numId w:val="28"/>
        </w:numPr>
        <w:rPr>
          <w:lang w:eastAsia="en-AU"/>
        </w:rPr>
      </w:pPr>
      <w:r>
        <w:rPr>
          <w:lang w:eastAsia="en-AU"/>
        </w:rPr>
        <w:t xml:space="preserve">notify the school and parent if an employment opportunity has been offered to the student </w:t>
      </w:r>
      <w:r>
        <w:t>where work hours are during regular school hours.</w:t>
      </w:r>
    </w:p>
    <w:p w14:paraId="4EE8D0C7" w14:textId="2FF85809" w:rsidR="00D008AB" w:rsidRDefault="002C7EF7" w:rsidP="002C7EF7">
      <w:pPr>
        <w:pStyle w:val="Heading1"/>
        <w:rPr>
          <w:lang w:eastAsia="en-AU"/>
        </w:rPr>
      </w:pPr>
      <w:bookmarkStart w:id="28" w:name="_Toc190436756"/>
      <w:r>
        <w:rPr>
          <w:lang w:eastAsia="en-AU"/>
        </w:rPr>
        <w:t>Roles and responsibilities</w:t>
      </w:r>
      <w:bookmarkEnd w:id="28"/>
    </w:p>
    <w:p w14:paraId="307CD690" w14:textId="42C8B662" w:rsidR="002C7EF7" w:rsidRPr="00FC38F8" w:rsidRDefault="00D516BD" w:rsidP="002C7EF7">
      <w:pPr>
        <w:pStyle w:val="Heading2"/>
      </w:pPr>
      <w:bookmarkStart w:id="29" w:name="_Toc190436757"/>
      <w:r>
        <w:t>Skills NT</w:t>
      </w:r>
      <w:bookmarkEnd w:id="29"/>
    </w:p>
    <w:p w14:paraId="40401B98" w14:textId="454C6035" w:rsidR="002C7EF7" w:rsidRPr="000979A4" w:rsidRDefault="002C7EF7" w:rsidP="002C7EF7">
      <w:pPr>
        <w:rPr>
          <w:lang w:eastAsia="en-AU"/>
        </w:rPr>
      </w:pPr>
      <w:r>
        <w:rPr>
          <w:lang w:eastAsia="en-AU"/>
        </w:rPr>
        <w:t xml:space="preserve">The </w:t>
      </w:r>
      <w:r w:rsidR="00D516BD">
        <w:rPr>
          <w:lang w:eastAsia="en-AU"/>
        </w:rPr>
        <w:t>Skills NT</w:t>
      </w:r>
      <w:r>
        <w:rPr>
          <w:lang w:eastAsia="en-AU"/>
        </w:rPr>
        <w:t xml:space="preserve"> </w:t>
      </w:r>
      <w:r w:rsidR="008F4F67">
        <w:rPr>
          <w:lang w:eastAsia="en-AU"/>
        </w:rPr>
        <w:t xml:space="preserve">branch </w:t>
      </w:r>
      <w:r>
        <w:rPr>
          <w:lang w:eastAsia="en-AU"/>
        </w:rPr>
        <w:t>is responsible for:</w:t>
      </w:r>
    </w:p>
    <w:p w14:paraId="766F626B" w14:textId="0B2E14CC" w:rsidR="002C7EF7" w:rsidRDefault="002C7EF7" w:rsidP="002C7EF7">
      <w:pPr>
        <w:pStyle w:val="ListParagraph"/>
        <w:numPr>
          <w:ilvl w:val="0"/>
          <w:numId w:val="29"/>
        </w:numPr>
        <w:rPr>
          <w:lang w:eastAsia="en-AU"/>
        </w:rPr>
      </w:pPr>
      <w:r>
        <w:rPr>
          <w:lang w:eastAsia="en-AU"/>
        </w:rPr>
        <w:t>communicating and reviewing these procedures</w:t>
      </w:r>
    </w:p>
    <w:p w14:paraId="2A1F98A9" w14:textId="36822F71" w:rsidR="002C7EF7" w:rsidRDefault="008F4F67" w:rsidP="002C7EF7">
      <w:pPr>
        <w:pStyle w:val="ListParagraph"/>
        <w:numPr>
          <w:ilvl w:val="0"/>
          <w:numId w:val="29"/>
        </w:numPr>
        <w:rPr>
          <w:lang w:eastAsia="en-AU"/>
        </w:rPr>
      </w:pPr>
      <w:r>
        <w:rPr>
          <w:lang w:eastAsia="en-AU"/>
        </w:rPr>
        <w:t xml:space="preserve">employing IECs </w:t>
      </w:r>
    </w:p>
    <w:p w14:paraId="1930538E" w14:textId="66E5895A" w:rsidR="002C7EF7" w:rsidRDefault="002C7EF7" w:rsidP="002C7EF7">
      <w:pPr>
        <w:pStyle w:val="ListParagraph"/>
        <w:numPr>
          <w:ilvl w:val="0"/>
          <w:numId w:val="29"/>
        </w:numPr>
        <w:rPr>
          <w:lang w:eastAsia="en-AU"/>
        </w:rPr>
      </w:pPr>
      <w:r>
        <w:rPr>
          <w:lang w:eastAsia="en-AU"/>
        </w:rPr>
        <w:t xml:space="preserve">ensuring records of all VWP are stored appropriately. </w:t>
      </w:r>
    </w:p>
    <w:p w14:paraId="6E021EFD" w14:textId="77777777" w:rsidR="002C7EF7" w:rsidRDefault="002C7EF7" w:rsidP="002C7EF7">
      <w:pPr>
        <w:pStyle w:val="Heading2"/>
      </w:pPr>
      <w:bookmarkStart w:id="30" w:name="_Toc187731925"/>
      <w:bookmarkStart w:id="31" w:name="_Toc190436758"/>
      <w:r>
        <w:t>Non-Government Schools</w:t>
      </w:r>
      <w:bookmarkEnd w:id="30"/>
      <w:bookmarkEnd w:id="31"/>
      <w:r>
        <w:t xml:space="preserve"> </w:t>
      </w:r>
    </w:p>
    <w:p w14:paraId="626BB6C9" w14:textId="77777777" w:rsidR="002C7EF7" w:rsidRDefault="002C7EF7" w:rsidP="002C7EF7">
      <w:pPr>
        <w:rPr>
          <w:lang w:eastAsia="en-AU"/>
        </w:rPr>
      </w:pPr>
      <w:r>
        <w:rPr>
          <w:lang w:eastAsia="en-AU"/>
        </w:rPr>
        <w:t xml:space="preserve">Non-Government schools are responsible for: </w:t>
      </w:r>
    </w:p>
    <w:p w14:paraId="595025FE" w14:textId="16F0DD52" w:rsidR="002C7EF7" w:rsidRDefault="002C7EF7" w:rsidP="002C7EF7">
      <w:pPr>
        <w:pStyle w:val="ListParagraph"/>
        <w:numPr>
          <w:ilvl w:val="0"/>
          <w:numId w:val="29"/>
        </w:numPr>
        <w:rPr>
          <w:lang w:eastAsia="en-AU"/>
        </w:rPr>
      </w:pPr>
      <w:r>
        <w:rPr>
          <w:lang w:eastAsia="en-AU"/>
        </w:rPr>
        <w:t>obtaining suitable insurance arrangements for their students undertaking placements</w:t>
      </w:r>
    </w:p>
    <w:p w14:paraId="72CE6D78" w14:textId="469D60A5" w:rsidR="002C7EF7" w:rsidRPr="00E34B9A" w:rsidRDefault="002C7EF7" w:rsidP="002C7EF7">
      <w:pPr>
        <w:pStyle w:val="ListParagraph"/>
        <w:numPr>
          <w:ilvl w:val="0"/>
          <w:numId w:val="29"/>
        </w:numPr>
        <w:rPr>
          <w:lang w:eastAsia="en-AU"/>
        </w:rPr>
      </w:pPr>
      <w:r>
        <w:rPr>
          <w:lang w:eastAsia="en-AU"/>
        </w:rPr>
        <w:t>p</w:t>
      </w:r>
      <w:r w:rsidRPr="00E34B9A">
        <w:rPr>
          <w:lang w:eastAsia="en-AU"/>
        </w:rPr>
        <w:t xml:space="preserve">roviding the </w:t>
      </w:r>
      <w:r w:rsidR="008F4F67">
        <w:rPr>
          <w:lang w:eastAsia="en-AU"/>
        </w:rPr>
        <w:t>Skills NT</w:t>
      </w:r>
      <w:r w:rsidRPr="00E34B9A">
        <w:rPr>
          <w:lang w:eastAsia="en-AU"/>
        </w:rPr>
        <w:t xml:space="preserve"> with Certificates of </w:t>
      </w:r>
      <w:r>
        <w:rPr>
          <w:lang w:eastAsia="en-AU"/>
        </w:rPr>
        <w:t>c</w:t>
      </w:r>
      <w:r w:rsidRPr="00E34B9A">
        <w:rPr>
          <w:lang w:eastAsia="en-AU"/>
        </w:rPr>
        <w:t>urrency for the insurance arrangements covering students on placement.</w:t>
      </w:r>
    </w:p>
    <w:p w14:paraId="744A7985" w14:textId="480C288A" w:rsidR="002C7EF7" w:rsidRDefault="002C7EF7" w:rsidP="002C7EF7">
      <w:pPr>
        <w:pStyle w:val="Heading2"/>
      </w:pPr>
      <w:bookmarkStart w:id="32" w:name="_Toc187731926"/>
      <w:bookmarkStart w:id="33" w:name="_Toc190436759"/>
      <w:r>
        <w:t>School principal</w:t>
      </w:r>
      <w:bookmarkEnd w:id="32"/>
      <w:bookmarkEnd w:id="33"/>
      <w:r>
        <w:t xml:space="preserve"> </w:t>
      </w:r>
    </w:p>
    <w:p w14:paraId="6824D6EE" w14:textId="77777777" w:rsidR="002C7EF7" w:rsidRDefault="002C7EF7" w:rsidP="002C7EF7">
      <w:pPr>
        <w:rPr>
          <w:lang w:eastAsia="en-AU"/>
        </w:rPr>
      </w:pPr>
      <w:r w:rsidRPr="001E30BE">
        <w:rPr>
          <w:lang w:eastAsia="en-AU"/>
        </w:rPr>
        <w:t>The school principal as the instructional leader of the school is responsible for:</w:t>
      </w:r>
    </w:p>
    <w:p w14:paraId="68564CCA" w14:textId="0A477BF7" w:rsidR="002C7EF7" w:rsidRDefault="002C7EF7" w:rsidP="002C7EF7">
      <w:pPr>
        <w:pStyle w:val="ListParagraph"/>
        <w:numPr>
          <w:ilvl w:val="0"/>
          <w:numId w:val="30"/>
        </w:numPr>
        <w:spacing w:after="200"/>
        <w:ind w:left="714" w:hanging="357"/>
        <w:rPr>
          <w:lang w:eastAsia="en-AU"/>
        </w:rPr>
      </w:pPr>
      <w:r>
        <w:rPr>
          <w:lang w:eastAsia="en-AU"/>
        </w:rPr>
        <w:t>ensuring compliance with this procedure</w:t>
      </w:r>
    </w:p>
    <w:p w14:paraId="51CCC38A" w14:textId="6A4A359F" w:rsidR="002C7EF7" w:rsidRDefault="002C7EF7" w:rsidP="002C7EF7">
      <w:pPr>
        <w:pStyle w:val="ListParagraph"/>
        <w:numPr>
          <w:ilvl w:val="0"/>
          <w:numId w:val="30"/>
        </w:numPr>
        <w:spacing w:after="200"/>
        <w:ind w:left="714" w:hanging="357"/>
        <w:rPr>
          <w:lang w:eastAsia="en-AU"/>
        </w:rPr>
      </w:pPr>
      <w:r>
        <w:rPr>
          <w:lang w:eastAsia="en-AU"/>
        </w:rPr>
        <w:t>delegating an appropriate staff member to approve and oversee students on VWP</w:t>
      </w:r>
    </w:p>
    <w:p w14:paraId="37765D06" w14:textId="6ABA574C" w:rsidR="002C7EF7" w:rsidRDefault="002C7EF7" w:rsidP="002C7EF7">
      <w:pPr>
        <w:pStyle w:val="ListParagraph"/>
        <w:numPr>
          <w:ilvl w:val="0"/>
          <w:numId w:val="30"/>
        </w:numPr>
        <w:spacing w:after="200"/>
        <w:ind w:left="714" w:hanging="357"/>
        <w:rPr>
          <w:lang w:eastAsia="en-AU"/>
        </w:rPr>
      </w:pPr>
      <w:r>
        <w:rPr>
          <w:lang w:eastAsia="en-AU"/>
        </w:rPr>
        <w:t>maintaining a flexible school timetable that does not disadvantage students who are required to undertake VWP</w:t>
      </w:r>
      <w:r w:rsidR="00E637B4">
        <w:rPr>
          <w:lang w:eastAsia="en-AU"/>
        </w:rPr>
        <w:t>.</w:t>
      </w:r>
    </w:p>
    <w:p w14:paraId="52DB8B7E" w14:textId="77777777" w:rsidR="002C7EF7" w:rsidRDefault="002C7EF7" w:rsidP="002C7EF7">
      <w:pPr>
        <w:pStyle w:val="Heading2"/>
      </w:pPr>
      <w:bookmarkStart w:id="34" w:name="_Toc187731927"/>
      <w:bookmarkStart w:id="35" w:name="_Toc190436760"/>
      <w:r>
        <w:t>Industry Engagement Coordinator</w:t>
      </w:r>
      <w:bookmarkEnd w:id="34"/>
      <w:bookmarkEnd w:id="35"/>
      <w:r>
        <w:t xml:space="preserve"> </w:t>
      </w:r>
    </w:p>
    <w:p w14:paraId="4B833238" w14:textId="7FECA39B" w:rsidR="002C7EF7" w:rsidRDefault="002C7EF7" w:rsidP="002C7EF7">
      <w:pPr>
        <w:rPr>
          <w:lang w:eastAsia="en-AU"/>
        </w:rPr>
      </w:pPr>
      <w:r>
        <w:rPr>
          <w:lang w:eastAsia="en-AU"/>
        </w:rPr>
        <w:t xml:space="preserve">The IEC is </w:t>
      </w:r>
      <w:r w:rsidRPr="00267732">
        <w:rPr>
          <w:lang w:eastAsia="en-AU"/>
        </w:rPr>
        <w:t>responsible for:</w:t>
      </w:r>
    </w:p>
    <w:p w14:paraId="032A7932" w14:textId="66493D64" w:rsidR="002C7EF7" w:rsidRDefault="00E2632B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 xml:space="preserve">conducting </w:t>
      </w:r>
      <w:r w:rsidR="00EA533A">
        <w:rPr>
          <w:lang w:eastAsia="en-AU"/>
        </w:rPr>
        <w:t xml:space="preserve">workplace </w:t>
      </w:r>
      <w:r w:rsidR="002C7EF7">
        <w:rPr>
          <w:lang w:eastAsia="en-AU"/>
        </w:rPr>
        <w:t xml:space="preserve">observations or risk assessments of </w:t>
      </w:r>
      <w:r w:rsidR="00EA533A">
        <w:rPr>
          <w:lang w:eastAsia="en-AU"/>
        </w:rPr>
        <w:t>host businesses</w:t>
      </w:r>
    </w:p>
    <w:p w14:paraId="0F782764" w14:textId="0E5AAA41" w:rsidR="002C7EF7" w:rsidRDefault="00E2632B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 xml:space="preserve">implementing </w:t>
      </w:r>
      <w:r w:rsidR="002C7EF7">
        <w:rPr>
          <w:lang w:eastAsia="en-AU"/>
        </w:rPr>
        <w:t>risk management strategies where necessary</w:t>
      </w:r>
    </w:p>
    <w:p w14:paraId="0F8BF1F6" w14:textId="6D0249D6" w:rsidR="002C7EF7" w:rsidRDefault="00E2632B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 xml:space="preserve">maintaining </w:t>
      </w:r>
      <w:r w:rsidR="002C7EF7">
        <w:rPr>
          <w:lang w:eastAsia="en-AU"/>
        </w:rPr>
        <w:t>records of all VWP including relevant documentation</w:t>
      </w:r>
    </w:p>
    <w:p w14:paraId="06CE318E" w14:textId="784A6F2D" w:rsidR="002C7EF7" w:rsidRDefault="002C7EF7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providing students, parents and host businesses with information about the VWP ensuring they are aware of their responsibilities</w:t>
      </w:r>
    </w:p>
    <w:p w14:paraId="2F4FB721" w14:textId="135C6C6A" w:rsidR="002C7EF7" w:rsidRDefault="002C7EF7" w:rsidP="002C7EF7">
      <w:pPr>
        <w:pStyle w:val="ListParagraph"/>
        <w:numPr>
          <w:ilvl w:val="0"/>
          <w:numId w:val="31"/>
        </w:numPr>
        <w:spacing w:after="200"/>
        <w:rPr>
          <w:lang w:eastAsia="en-AU"/>
        </w:rPr>
      </w:pPr>
      <w:r>
        <w:rPr>
          <w:lang w:eastAsia="en-AU"/>
        </w:rPr>
        <w:t xml:space="preserve">confirming student attendance on the first day of VWP and reporting any absences to the school </w:t>
      </w:r>
    </w:p>
    <w:p w14:paraId="20313CB7" w14:textId="7E8A137E" w:rsidR="002C7EF7" w:rsidRDefault="002C7EF7" w:rsidP="002C7EF7">
      <w:pPr>
        <w:pStyle w:val="ListParagraph"/>
        <w:numPr>
          <w:ilvl w:val="0"/>
          <w:numId w:val="31"/>
        </w:numPr>
        <w:spacing w:after="200"/>
        <w:rPr>
          <w:lang w:eastAsia="en-AU"/>
        </w:rPr>
      </w:pPr>
      <w:r>
        <w:rPr>
          <w:lang w:eastAsia="en-AU"/>
        </w:rPr>
        <w:lastRenderedPageBreak/>
        <w:t>being the main point of contact for the parent, student, school, RTO, and host business in relation to VWP</w:t>
      </w:r>
    </w:p>
    <w:p w14:paraId="1BF2F626" w14:textId="2607CE50" w:rsidR="002C7EF7" w:rsidRDefault="002C7EF7" w:rsidP="002C7EF7">
      <w:pPr>
        <w:pStyle w:val="ListParagraph"/>
        <w:numPr>
          <w:ilvl w:val="0"/>
          <w:numId w:val="31"/>
        </w:numPr>
        <w:spacing w:after="200"/>
        <w:rPr>
          <w:lang w:eastAsia="en-AU"/>
        </w:rPr>
      </w:pPr>
      <w:r>
        <w:rPr>
          <w:lang w:eastAsia="en-AU"/>
        </w:rPr>
        <w:t xml:space="preserve">reporting student absences, incidents, and accidents to the school as soon as they become aware. </w:t>
      </w:r>
    </w:p>
    <w:p w14:paraId="52D9D616" w14:textId="77777777" w:rsidR="002C7EF7" w:rsidRDefault="002C7EF7" w:rsidP="002C7EF7">
      <w:pPr>
        <w:pStyle w:val="Heading2"/>
      </w:pPr>
      <w:bookmarkStart w:id="36" w:name="_Toc187731928"/>
      <w:bookmarkStart w:id="37" w:name="_Toc190436761"/>
      <w:r>
        <w:t>VET coordinator or work experience coordinator</w:t>
      </w:r>
      <w:bookmarkEnd w:id="36"/>
      <w:bookmarkEnd w:id="37"/>
      <w:r>
        <w:t xml:space="preserve"> </w:t>
      </w:r>
    </w:p>
    <w:p w14:paraId="09F6F25F" w14:textId="5A6C577C" w:rsidR="002C7EF7" w:rsidRDefault="002C7EF7" w:rsidP="002C7EF7">
      <w:pPr>
        <w:rPr>
          <w:lang w:eastAsia="en-AU"/>
        </w:rPr>
      </w:pPr>
      <w:r>
        <w:rPr>
          <w:lang w:eastAsia="en-AU"/>
        </w:rPr>
        <w:t>The school VET coordinator or work experience coordinator is responsible for:</w:t>
      </w:r>
    </w:p>
    <w:p w14:paraId="61BCDAF6" w14:textId="3E972EDF" w:rsidR="002C7EF7" w:rsidRDefault="005A75D7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d</w:t>
      </w:r>
      <w:r w:rsidR="002C7EF7">
        <w:rPr>
          <w:lang w:eastAsia="en-AU"/>
        </w:rPr>
        <w:t>etermining VWP dates that does not significantly impact the student’s education</w:t>
      </w:r>
    </w:p>
    <w:p w14:paraId="2528EEE7" w14:textId="40957C97" w:rsidR="002C7EF7" w:rsidRDefault="005A75D7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s</w:t>
      </w:r>
      <w:r w:rsidR="002C7EF7">
        <w:rPr>
          <w:lang w:eastAsia="en-AU"/>
        </w:rPr>
        <w:t xml:space="preserve">upporting the IEC to obtain necessary signatures from students and parents </w:t>
      </w:r>
    </w:p>
    <w:p w14:paraId="2E61DE19" w14:textId="51C9240F" w:rsidR="002C7EF7" w:rsidRDefault="005A75D7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c</w:t>
      </w:r>
      <w:r w:rsidR="002C7EF7">
        <w:rPr>
          <w:lang w:eastAsia="en-AU"/>
        </w:rPr>
        <w:t>hecking in with the student after VWP to de-brief, in person, over the phone, or via email.</w:t>
      </w:r>
    </w:p>
    <w:p w14:paraId="7B92382D" w14:textId="77777777" w:rsidR="002C7EF7" w:rsidRDefault="002C7EF7" w:rsidP="002C7EF7">
      <w:pPr>
        <w:pStyle w:val="Heading2"/>
      </w:pPr>
      <w:bookmarkStart w:id="38" w:name="_Toc187731929"/>
      <w:bookmarkStart w:id="39" w:name="_Toc190436762"/>
      <w:r>
        <w:t>Student</w:t>
      </w:r>
      <w:bookmarkEnd w:id="38"/>
      <w:bookmarkEnd w:id="39"/>
      <w:r>
        <w:t xml:space="preserve"> </w:t>
      </w:r>
    </w:p>
    <w:p w14:paraId="1D6EF603" w14:textId="687F0C5D" w:rsidR="002C7EF7" w:rsidRDefault="002C7EF7" w:rsidP="00524219">
      <w:pPr>
        <w:rPr>
          <w:lang w:eastAsia="en-AU"/>
        </w:rPr>
      </w:pPr>
      <w:r>
        <w:rPr>
          <w:lang w:eastAsia="en-AU"/>
        </w:rPr>
        <w:t>The student is responsible for</w:t>
      </w:r>
      <w:r w:rsidR="00524219">
        <w:rPr>
          <w:lang w:eastAsia="en-AU"/>
        </w:rPr>
        <w:t xml:space="preserve"> </w:t>
      </w:r>
      <w:r w:rsidR="005A75D7">
        <w:rPr>
          <w:lang w:eastAsia="en-AU"/>
        </w:rPr>
        <w:t>a</w:t>
      </w:r>
      <w:r>
        <w:rPr>
          <w:lang w:eastAsia="en-AU"/>
        </w:rPr>
        <w:t xml:space="preserve">ttending VET training </w:t>
      </w:r>
      <w:r w:rsidR="00B5328F">
        <w:rPr>
          <w:lang w:eastAsia="en-AU"/>
        </w:rPr>
        <w:t xml:space="preserve">and VWP </w:t>
      </w:r>
      <w:r>
        <w:rPr>
          <w:lang w:eastAsia="en-AU"/>
        </w:rPr>
        <w:t>on the scheduled days.</w:t>
      </w:r>
    </w:p>
    <w:p w14:paraId="44E0A3F6" w14:textId="77777777" w:rsidR="002C7EF7" w:rsidRDefault="002C7EF7" w:rsidP="002C7EF7">
      <w:pPr>
        <w:pStyle w:val="Heading2"/>
      </w:pPr>
      <w:bookmarkStart w:id="40" w:name="_Toc187731930"/>
      <w:bookmarkStart w:id="41" w:name="_Toc190436763"/>
      <w:r>
        <w:t>Parent</w:t>
      </w:r>
      <w:bookmarkEnd w:id="40"/>
      <w:bookmarkEnd w:id="41"/>
      <w:r>
        <w:t xml:space="preserve"> </w:t>
      </w:r>
    </w:p>
    <w:p w14:paraId="6669FFE8" w14:textId="71752057" w:rsidR="002C7EF7" w:rsidRPr="0034168C" w:rsidRDefault="002C7EF7" w:rsidP="00524219">
      <w:pPr>
        <w:rPr>
          <w:lang w:eastAsia="en-AU"/>
        </w:rPr>
      </w:pPr>
      <w:r>
        <w:rPr>
          <w:lang w:eastAsia="en-AU"/>
        </w:rPr>
        <w:t>The parent is responsible for</w:t>
      </w:r>
      <w:r w:rsidR="00524219">
        <w:rPr>
          <w:lang w:eastAsia="en-AU"/>
        </w:rPr>
        <w:t xml:space="preserve"> </w:t>
      </w:r>
      <w:r w:rsidR="005A75D7">
        <w:rPr>
          <w:lang w:eastAsia="en-AU"/>
        </w:rPr>
        <w:t>s</w:t>
      </w:r>
      <w:r>
        <w:rPr>
          <w:lang w:eastAsia="en-AU"/>
        </w:rPr>
        <w:t xml:space="preserve">igning the Express </w:t>
      </w:r>
      <w:r w:rsidR="005A75D7">
        <w:rPr>
          <w:lang w:eastAsia="en-AU"/>
        </w:rPr>
        <w:t>c</w:t>
      </w:r>
      <w:r>
        <w:rPr>
          <w:lang w:eastAsia="en-AU"/>
        </w:rPr>
        <w:t xml:space="preserve">onsent </w:t>
      </w:r>
      <w:r w:rsidR="005A75D7">
        <w:rPr>
          <w:lang w:eastAsia="en-AU"/>
        </w:rPr>
        <w:t>f</w:t>
      </w:r>
      <w:r>
        <w:rPr>
          <w:lang w:eastAsia="en-AU"/>
        </w:rPr>
        <w:t xml:space="preserve">orm for </w:t>
      </w:r>
      <w:r w:rsidR="005A75D7">
        <w:rPr>
          <w:lang w:eastAsia="en-AU"/>
        </w:rPr>
        <w:t xml:space="preserve">the </w:t>
      </w:r>
      <w:r>
        <w:rPr>
          <w:lang w:eastAsia="en-AU"/>
        </w:rPr>
        <w:t>digital application</w:t>
      </w:r>
      <w:r w:rsidR="005A75D7">
        <w:rPr>
          <w:lang w:eastAsia="en-AU"/>
        </w:rPr>
        <w:t xml:space="preserve"> -</w:t>
      </w:r>
      <w:r>
        <w:rPr>
          <w:lang w:eastAsia="en-AU"/>
        </w:rPr>
        <w:t xml:space="preserve"> Pathways Cloud. </w:t>
      </w:r>
    </w:p>
    <w:p w14:paraId="0B8B5F65" w14:textId="1DD8B886" w:rsidR="002C7EF7" w:rsidRDefault="00E22870" w:rsidP="002C7EF7">
      <w:pPr>
        <w:pStyle w:val="Heading2"/>
      </w:pPr>
      <w:bookmarkStart w:id="42" w:name="_Toc190436764"/>
      <w:r>
        <w:t>Registered training organisation</w:t>
      </w:r>
      <w:bookmarkEnd w:id="42"/>
    </w:p>
    <w:p w14:paraId="7CD75FAF" w14:textId="77777777" w:rsidR="002C7EF7" w:rsidRDefault="002C7EF7" w:rsidP="002C7EF7">
      <w:pPr>
        <w:rPr>
          <w:lang w:eastAsia="en-AU"/>
        </w:rPr>
      </w:pPr>
      <w:r>
        <w:rPr>
          <w:lang w:eastAsia="en-AU"/>
        </w:rPr>
        <w:t xml:space="preserve">The RTO is responsible for: </w:t>
      </w:r>
    </w:p>
    <w:p w14:paraId="6D7EAD0A" w14:textId="13E0FB4A" w:rsidR="002C7EF7" w:rsidRDefault="005A75D7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c</w:t>
      </w:r>
      <w:r w:rsidR="002C7EF7">
        <w:rPr>
          <w:lang w:eastAsia="en-AU"/>
        </w:rPr>
        <w:t xml:space="preserve">ommunicating VWP requirements of the VET program </w:t>
      </w:r>
    </w:p>
    <w:p w14:paraId="2FC14B33" w14:textId="13549D1D" w:rsidR="002C7EF7" w:rsidRDefault="00CC4A66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w</w:t>
      </w:r>
      <w:r w:rsidR="002C7EF7">
        <w:rPr>
          <w:lang w:eastAsia="en-AU"/>
        </w:rPr>
        <w:t xml:space="preserve">orking with school VET </w:t>
      </w:r>
      <w:r>
        <w:rPr>
          <w:lang w:eastAsia="en-AU"/>
        </w:rPr>
        <w:t>c</w:t>
      </w:r>
      <w:r w:rsidR="002C7EF7">
        <w:rPr>
          <w:lang w:eastAsia="en-AU"/>
        </w:rPr>
        <w:t xml:space="preserve">oordinators or </w:t>
      </w:r>
      <w:r>
        <w:rPr>
          <w:lang w:eastAsia="en-AU"/>
        </w:rPr>
        <w:t>w</w:t>
      </w:r>
      <w:r w:rsidR="002C7EF7">
        <w:rPr>
          <w:lang w:eastAsia="en-AU"/>
        </w:rPr>
        <w:t xml:space="preserve">ork </w:t>
      </w:r>
      <w:r>
        <w:rPr>
          <w:lang w:eastAsia="en-AU"/>
        </w:rPr>
        <w:t>e</w:t>
      </w:r>
      <w:r w:rsidR="002C7EF7">
        <w:rPr>
          <w:lang w:eastAsia="en-AU"/>
        </w:rPr>
        <w:t xml:space="preserve">xperience </w:t>
      </w:r>
      <w:r>
        <w:rPr>
          <w:lang w:eastAsia="en-AU"/>
        </w:rPr>
        <w:t>c</w:t>
      </w:r>
      <w:r w:rsidR="002C7EF7">
        <w:rPr>
          <w:lang w:eastAsia="en-AU"/>
        </w:rPr>
        <w:t>oordinators to determ</w:t>
      </w:r>
      <w:r w:rsidR="008F4F67">
        <w:rPr>
          <w:lang w:eastAsia="en-AU"/>
        </w:rPr>
        <w:t>ine</w:t>
      </w:r>
      <w:r w:rsidR="002C7EF7">
        <w:rPr>
          <w:lang w:eastAsia="en-AU"/>
        </w:rPr>
        <w:t xml:space="preserve"> suitable VWP dates</w:t>
      </w:r>
    </w:p>
    <w:p w14:paraId="256EB307" w14:textId="2F682D44" w:rsidR="002C7EF7" w:rsidRDefault="00CC4A66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w</w:t>
      </w:r>
      <w:r w:rsidR="002C7EF7">
        <w:rPr>
          <w:lang w:eastAsia="en-AU"/>
        </w:rPr>
        <w:t xml:space="preserve">orking with the </w:t>
      </w:r>
      <w:r w:rsidR="008F4F67">
        <w:rPr>
          <w:lang w:eastAsia="en-AU"/>
        </w:rPr>
        <w:t>IEC</w:t>
      </w:r>
      <w:r>
        <w:rPr>
          <w:lang w:eastAsia="en-AU"/>
        </w:rPr>
        <w:t xml:space="preserve"> </w:t>
      </w:r>
      <w:r w:rsidR="002C7EF7">
        <w:rPr>
          <w:lang w:eastAsia="en-AU"/>
        </w:rPr>
        <w:t>to ensure all VWP requirements are met</w:t>
      </w:r>
    </w:p>
    <w:p w14:paraId="22D6E2AB" w14:textId="1A9DB3C1" w:rsidR="002C7EF7" w:rsidRDefault="00CC4A66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e</w:t>
      </w:r>
      <w:r w:rsidR="002C7EF7">
        <w:rPr>
          <w:lang w:eastAsia="en-AU"/>
        </w:rPr>
        <w:t xml:space="preserve">nsuring students are competent in the course specific WHS unit prior to the student commencing VWP </w:t>
      </w:r>
    </w:p>
    <w:p w14:paraId="28C28CC5" w14:textId="5F82227C" w:rsidR="002C7EF7" w:rsidRDefault="002134E7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working with the IEC to develop a</w:t>
      </w:r>
      <w:r w:rsidR="002C7EF7">
        <w:rPr>
          <w:lang w:eastAsia="en-AU"/>
        </w:rPr>
        <w:t xml:space="preserve"> course specific </w:t>
      </w:r>
      <w:r>
        <w:rPr>
          <w:lang w:eastAsia="en-AU"/>
        </w:rPr>
        <w:t>W</w:t>
      </w:r>
      <w:r w:rsidR="002C7EF7">
        <w:rPr>
          <w:lang w:eastAsia="en-AU"/>
        </w:rPr>
        <w:t>ork readiness checklist that aligns with industry requirements</w:t>
      </w:r>
      <w:r w:rsidR="00CC4A66">
        <w:rPr>
          <w:lang w:eastAsia="en-AU"/>
        </w:rPr>
        <w:t xml:space="preserve">, for example, </w:t>
      </w:r>
      <w:r w:rsidR="002C7EF7">
        <w:rPr>
          <w:lang w:eastAsia="en-AU"/>
        </w:rPr>
        <w:t>white card for construction placements or working with children clearance</w:t>
      </w:r>
      <w:r w:rsidR="007F08D1">
        <w:rPr>
          <w:lang w:eastAsia="en-AU"/>
        </w:rPr>
        <w:t xml:space="preserve"> </w:t>
      </w:r>
      <w:r w:rsidR="002C7EF7">
        <w:rPr>
          <w:lang w:eastAsia="en-AU"/>
        </w:rPr>
        <w:t>for placements in child-related employment</w:t>
      </w:r>
    </w:p>
    <w:p w14:paraId="4A9F2274" w14:textId="03DBCA2C" w:rsidR="002C7EF7" w:rsidRDefault="008F4F67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assessing student readiness for VWP and completing the Work readiness checklist prior to placement</w:t>
      </w:r>
    </w:p>
    <w:p w14:paraId="55F9A185" w14:textId="7B14B396" w:rsidR="002C7EF7" w:rsidRDefault="00CC4A66" w:rsidP="002C7EF7">
      <w:pPr>
        <w:pStyle w:val="ListParagraph"/>
        <w:numPr>
          <w:ilvl w:val="0"/>
          <w:numId w:val="31"/>
        </w:numPr>
      </w:pPr>
      <w:r>
        <w:t>m</w:t>
      </w:r>
      <w:r w:rsidR="002C7EF7">
        <w:t>aintaining direct responsibility and accountability for compliance with the VET Quality Framework.</w:t>
      </w:r>
    </w:p>
    <w:p w14:paraId="64B63BF0" w14:textId="77777777" w:rsidR="002C7EF7" w:rsidRDefault="002C7EF7" w:rsidP="002C7EF7">
      <w:pPr>
        <w:pStyle w:val="Heading2"/>
      </w:pPr>
      <w:bookmarkStart w:id="43" w:name="_Toc187731932"/>
      <w:bookmarkStart w:id="44" w:name="_Toc190436765"/>
      <w:r>
        <w:t>Host business</w:t>
      </w:r>
      <w:bookmarkEnd w:id="43"/>
      <w:bookmarkEnd w:id="44"/>
    </w:p>
    <w:p w14:paraId="3E26511C" w14:textId="77777777" w:rsidR="002C7EF7" w:rsidRDefault="002C7EF7" w:rsidP="002C7EF7">
      <w:pPr>
        <w:rPr>
          <w:lang w:eastAsia="en-AU"/>
        </w:rPr>
      </w:pPr>
      <w:r>
        <w:rPr>
          <w:lang w:eastAsia="en-AU"/>
        </w:rPr>
        <w:t>The host business is responsible for:</w:t>
      </w:r>
    </w:p>
    <w:p w14:paraId="5F0280BA" w14:textId="226467FB" w:rsidR="002C7EF7" w:rsidRDefault="00CC4A66" w:rsidP="002C7EF7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a</w:t>
      </w:r>
      <w:r w:rsidR="002C7EF7">
        <w:rPr>
          <w:lang w:eastAsia="en-AU"/>
        </w:rPr>
        <w:t>llowing the VET Trainer to conduct workplace observations where required</w:t>
      </w:r>
    </w:p>
    <w:p w14:paraId="0C821C29" w14:textId="581C95ED" w:rsidR="00FE5B5A" w:rsidRDefault="00CC4A66" w:rsidP="00FE5B5A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c</w:t>
      </w:r>
      <w:r w:rsidR="002C7EF7">
        <w:rPr>
          <w:lang w:eastAsia="en-AU"/>
        </w:rPr>
        <w:t xml:space="preserve">ompleting the necessary forms, logbooks, observations for students who require it for course outcome. </w:t>
      </w:r>
    </w:p>
    <w:p w14:paraId="20106BAF" w14:textId="77777777" w:rsidR="00ED2E8E" w:rsidRDefault="00ED2E8E" w:rsidP="00ED2E8E">
      <w:pPr>
        <w:rPr>
          <w:lang w:eastAsia="en-AU"/>
        </w:r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410"/>
        <w:gridCol w:w="7938"/>
      </w:tblGrid>
      <w:tr w:rsidR="00FE5B5A" w:rsidRPr="00ED2E8E" w14:paraId="3047DE95" w14:textId="77777777" w:rsidTr="00C40342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767EF801" w14:textId="77777777" w:rsidR="00FE5B5A" w:rsidRPr="00ED2E8E" w:rsidRDefault="00FE5B5A" w:rsidP="00C40342">
            <w:pPr>
              <w:rPr>
                <w:b/>
              </w:rPr>
            </w:pPr>
            <w:r w:rsidRPr="00ED2E8E">
              <w:rPr>
                <w:b/>
              </w:rPr>
              <w:lastRenderedPageBreak/>
              <w:t>Document title</w:t>
            </w:r>
          </w:p>
        </w:tc>
        <w:tc>
          <w:tcPr>
            <w:tcW w:w="7938" w:type="dxa"/>
          </w:tcPr>
          <w:p w14:paraId="7FFD3785" w14:textId="720D66D8" w:rsidR="00FE5B5A" w:rsidRPr="00ED2E8E" w:rsidRDefault="00F66FEB" w:rsidP="00C4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-753511175"/>
                <w:placeholder>
                  <w:docPart w:val="A33566601201497BB755133785B7095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0E052F" w:rsidRPr="00ED2E8E">
                  <w:t>Vocational work placement - procedures</w:t>
                </w:r>
              </w:sdtContent>
            </w:sdt>
          </w:p>
        </w:tc>
      </w:tr>
      <w:tr w:rsidR="00ED2E8E" w:rsidRPr="00ED2E8E" w14:paraId="37645F7C" w14:textId="77777777" w:rsidTr="00C40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5032B7F2" w14:textId="77777777" w:rsidR="00ED2E8E" w:rsidRPr="00ED2E8E" w:rsidRDefault="00ED2E8E" w:rsidP="00ED2E8E">
            <w:pPr>
              <w:rPr>
                <w:b/>
              </w:rPr>
            </w:pPr>
            <w:r w:rsidRPr="00ED2E8E">
              <w:rPr>
                <w:b/>
              </w:rPr>
              <w:t>Contact details</w:t>
            </w:r>
          </w:p>
        </w:tc>
        <w:tc>
          <w:tcPr>
            <w:tcW w:w="7938" w:type="dxa"/>
          </w:tcPr>
          <w:p w14:paraId="44C79322" w14:textId="06B3EC75" w:rsidR="00ED2E8E" w:rsidRPr="00ED2E8E" w:rsidRDefault="00ED2E8E" w:rsidP="00ED2E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Department of Education and Training – Skills NT branch</w:t>
            </w:r>
          </w:p>
        </w:tc>
      </w:tr>
      <w:tr w:rsidR="00ED2E8E" w:rsidRPr="00ED2E8E" w14:paraId="353E9297" w14:textId="77777777" w:rsidTr="00C40342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20AFF39D" w14:textId="77777777" w:rsidR="00ED2E8E" w:rsidRPr="00ED2E8E" w:rsidRDefault="00ED2E8E" w:rsidP="00ED2E8E">
            <w:pPr>
              <w:rPr>
                <w:b/>
              </w:rPr>
            </w:pPr>
            <w:r w:rsidRPr="00ED2E8E">
              <w:rPr>
                <w:b/>
              </w:rPr>
              <w:t>Approved by</w:t>
            </w:r>
          </w:p>
        </w:tc>
        <w:tc>
          <w:tcPr>
            <w:tcW w:w="7938" w:type="dxa"/>
          </w:tcPr>
          <w:p w14:paraId="1921802A" w14:textId="3F82F1E9" w:rsidR="00ED2E8E" w:rsidRPr="00ED2E8E" w:rsidRDefault="00ED2E8E" w:rsidP="00ED2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Deputy Chief Executive, Skills Pathways and Quality</w:t>
            </w:r>
          </w:p>
        </w:tc>
      </w:tr>
      <w:tr w:rsidR="00FE5B5A" w:rsidRPr="00ED2E8E" w14:paraId="625B9B01" w14:textId="77777777" w:rsidTr="00C40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3C8A81B3" w14:textId="77777777" w:rsidR="00FE5B5A" w:rsidRPr="00ED2E8E" w:rsidRDefault="00FE5B5A" w:rsidP="00C40342">
            <w:pPr>
              <w:rPr>
                <w:b/>
              </w:rPr>
            </w:pPr>
            <w:r w:rsidRPr="00ED2E8E">
              <w:rPr>
                <w:b/>
              </w:rPr>
              <w:t>Date approved</w:t>
            </w:r>
          </w:p>
        </w:tc>
        <w:tc>
          <w:tcPr>
            <w:tcW w:w="7938" w:type="dxa"/>
          </w:tcPr>
          <w:p w14:paraId="289E7783" w14:textId="51009A70" w:rsidR="00FE5B5A" w:rsidRPr="00ED2E8E" w:rsidRDefault="00524219" w:rsidP="00C40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25 </w:t>
            </w:r>
            <w:r w:rsidR="006446E3">
              <w:t>March</w:t>
            </w:r>
            <w:r>
              <w:t xml:space="preserve"> 2025</w:t>
            </w:r>
          </w:p>
        </w:tc>
      </w:tr>
      <w:tr w:rsidR="00FE5B5A" w:rsidRPr="00ED2E8E" w14:paraId="45C8D0A9" w14:textId="77777777" w:rsidTr="00C40342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2E697752" w14:textId="77777777" w:rsidR="00FE5B5A" w:rsidRPr="00ED2E8E" w:rsidRDefault="00FE5B5A" w:rsidP="00C40342">
            <w:pPr>
              <w:rPr>
                <w:b/>
              </w:rPr>
            </w:pPr>
            <w:r w:rsidRPr="00ED2E8E">
              <w:rPr>
                <w:b/>
              </w:rPr>
              <w:t>TRM number</w:t>
            </w:r>
          </w:p>
        </w:tc>
        <w:tc>
          <w:tcPr>
            <w:tcW w:w="7938" w:type="dxa"/>
          </w:tcPr>
          <w:p w14:paraId="1F1362FA" w14:textId="24D09855" w:rsidR="00FE5B5A" w:rsidRPr="00ED2E8E" w:rsidRDefault="006446E3" w:rsidP="00C4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50-D25-16563 in file 50-F25-1881</w:t>
            </w:r>
          </w:p>
        </w:tc>
      </w:tr>
    </w:tbl>
    <w:p w14:paraId="43F9B3F1" w14:textId="77777777" w:rsidR="00FE5B5A" w:rsidRPr="00ED2E8E" w:rsidRDefault="00FE5B5A" w:rsidP="00FE5B5A">
      <w:pPr>
        <w:rPr>
          <w:lang w:eastAsia="en-AU"/>
        </w:rPr>
      </w:pPr>
    </w:p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FE5B5A" w:rsidRPr="00ED2E8E" w14:paraId="7BC7CD39" w14:textId="77777777" w:rsidTr="00C40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5D790881" w14:textId="77777777" w:rsidR="00FE5B5A" w:rsidRPr="00ED2E8E" w:rsidRDefault="00FE5B5A" w:rsidP="00C40342">
            <w:r w:rsidRPr="00ED2E8E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0748228B" w14:textId="77777777" w:rsidR="00FE5B5A" w:rsidRPr="00ED2E8E" w:rsidRDefault="00FE5B5A" w:rsidP="00C40342">
            <w:r w:rsidRPr="00ED2E8E">
              <w:rPr>
                <w:w w:val="105"/>
              </w:rPr>
              <w:t>Date</w:t>
            </w:r>
          </w:p>
        </w:tc>
        <w:tc>
          <w:tcPr>
            <w:tcW w:w="2552" w:type="dxa"/>
          </w:tcPr>
          <w:p w14:paraId="7561F4A0" w14:textId="77777777" w:rsidR="00FE5B5A" w:rsidRPr="00ED2E8E" w:rsidRDefault="00FE5B5A" w:rsidP="00C40342">
            <w:r w:rsidRPr="00ED2E8E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49F29EED" w14:textId="77777777" w:rsidR="00FE5B5A" w:rsidRPr="00ED2E8E" w:rsidRDefault="00FE5B5A" w:rsidP="00C40342">
            <w:r w:rsidRPr="00ED2E8E">
              <w:t>Changes made</w:t>
            </w:r>
          </w:p>
        </w:tc>
      </w:tr>
      <w:tr w:rsidR="00ED2E8E" w:rsidRPr="00E87DE1" w14:paraId="5E71A2FF" w14:textId="77777777" w:rsidTr="00C40342">
        <w:trPr>
          <w:trHeight w:val="431"/>
        </w:trPr>
        <w:tc>
          <w:tcPr>
            <w:tcW w:w="1129" w:type="dxa"/>
          </w:tcPr>
          <w:p w14:paraId="3B190FD3" w14:textId="36453A6E" w:rsidR="00ED2E8E" w:rsidRPr="00ED2E8E" w:rsidRDefault="00ED2E8E" w:rsidP="00ED2E8E">
            <w:r>
              <w:t>1</w:t>
            </w:r>
          </w:p>
        </w:tc>
        <w:tc>
          <w:tcPr>
            <w:tcW w:w="2268" w:type="dxa"/>
          </w:tcPr>
          <w:p w14:paraId="4B80DEE7" w14:textId="4DA0D504" w:rsidR="00ED2E8E" w:rsidRPr="00ED2E8E" w:rsidRDefault="00ED2E8E" w:rsidP="00ED2E8E">
            <w:r>
              <w:t>February 2025</w:t>
            </w:r>
          </w:p>
        </w:tc>
        <w:tc>
          <w:tcPr>
            <w:tcW w:w="2552" w:type="dxa"/>
          </w:tcPr>
          <w:p w14:paraId="29F4282C" w14:textId="08E5BACF" w:rsidR="00ED2E8E" w:rsidRPr="00ED2E8E" w:rsidRDefault="00ED2E8E" w:rsidP="00ED2E8E">
            <w:r>
              <w:t xml:space="preserve"> Skills NT </w:t>
            </w:r>
          </w:p>
        </w:tc>
        <w:tc>
          <w:tcPr>
            <w:tcW w:w="4394" w:type="dxa"/>
          </w:tcPr>
          <w:p w14:paraId="16B5FB2D" w14:textId="5725DCB2" w:rsidR="00ED2E8E" w:rsidRPr="006145BB" w:rsidRDefault="00ED2E8E" w:rsidP="00ED2E8E">
            <w:r w:rsidRPr="006145BB">
              <w:t>First version</w:t>
            </w:r>
          </w:p>
        </w:tc>
      </w:tr>
    </w:tbl>
    <w:p w14:paraId="2FA8ADF9" w14:textId="77777777" w:rsidR="00FE5B5A" w:rsidRDefault="00FE5B5A" w:rsidP="00FE5B5A">
      <w:pPr>
        <w:rPr>
          <w:lang w:eastAsia="en-AU"/>
        </w:rPr>
      </w:pPr>
    </w:p>
    <w:sectPr w:rsidR="00FE5B5A" w:rsidSect="008B7C3D">
      <w:footerReference w:type="default" r:id="rId17"/>
      <w:headerReference w:type="first" r:id="rId18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BCBE" w14:textId="77777777" w:rsidR="002E67DE" w:rsidRDefault="002E67DE">
      <w:r>
        <w:separator/>
      </w:r>
    </w:p>
  </w:endnote>
  <w:endnote w:type="continuationSeparator" w:id="0">
    <w:p w14:paraId="45D8932B" w14:textId="77777777" w:rsidR="002E67DE" w:rsidRDefault="002E67DE">
      <w:r>
        <w:continuationSeparator/>
      </w:r>
    </w:p>
  </w:endnote>
  <w:endnote w:type="continuationNotice" w:id="1">
    <w:p w14:paraId="375C4476" w14:textId="77777777" w:rsidR="002E67DE" w:rsidRDefault="002E67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ACA9" w14:textId="77777777" w:rsidR="00964B22" w:rsidRPr="00F538BD" w:rsidRDefault="000A385C" w:rsidP="000A385C">
    <w:pPr>
      <w:pStyle w:val="Hidden"/>
      <w:ind w:firstLine="0"/>
      <w:jc w:val="right"/>
    </w:pPr>
    <w:r w:rsidRPr="001852AF">
      <w:rPr>
        <w:noProof/>
        <w:lang w:eastAsia="en-AU"/>
      </w:rPr>
      <w:drawing>
        <wp:inline distT="0" distB="0" distL="0" distR="0" wp14:anchorId="02C14B11" wp14:editId="4C696EEB">
          <wp:extent cx="1572479" cy="561600"/>
          <wp:effectExtent l="0" t="0" r="8890" b="0"/>
          <wp:docPr id="2135669792" name="Picture 2135669792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33CE" w14:textId="04800282" w:rsidR="004D6993" w:rsidRPr="00945325" w:rsidRDefault="004D6993" w:rsidP="004D6993">
    <w:pPr>
      <w:spacing w:after="0"/>
      <w:rPr>
        <w:rStyle w:val="PageNumber"/>
        <w:b/>
      </w:rPr>
    </w:pPr>
    <w:r>
      <w:rPr>
        <w:rStyle w:val="PageNumber"/>
      </w:rPr>
      <w:t xml:space="preserve">Department of </w:t>
    </w:r>
    <w:sdt>
      <w:sdtPr>
        <w:rPr>
          <w:sz w:val="19"/>
        </w:rPr>
        <w:alias w:val="Company"/>
        <w:tag w:val=""/>
        <w:id w:val="-764692680"/>
        <w:placeholder>
          <w:docPart w:val="011C66ACCB104CB3847EFA7D3E2F1BAE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r w:rsidR="00B00590">
          <w:rPr>
            <w:sz w:val="19"/>
          </w:rPr>
          <w:t>Education and Training</w:t>
        </w:r>
      </w:sdtContent>
    </w:sdt>
    <w:r>
      <w:rPr>
        <w:rStyle w:val="PageNumber"/>
      </w:rPr>
      <w:t xml:space="preserve"> </w:t>
    </w:r>
    <w:sdt>
      <w:sdtPr>
        <w:rPr>
          <w:rStyle w:val="PageNumber"/>
        </w:rPr>
        <w:alias w:val="Date"/>
        <w:tag w:val=""/>
        <w:id w:val="1119651769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PageNumber"/>
        </w:rPr>
      </w:sdtEndPr>
      <w:sdtContent>
        <w:r>
          <w:rPr>
            <w:rStyle w:val="PageNumber"/>
          </w:rPr>
          <w:t>&lt;Date Month Year&gt;</w:t>
        </w:r>
      </w:sdtContent>
    </w:sdt>
  </w:p>
  <w:p w14:paraId="146635F1" w14:textId="0C8F1186" w:rsidR="0004577F" w:rsidRPr="00F538BD" w:rsidRDefault="004D6993" w:rsidP="004D6993">
    <w:pPr>
      <w:pStyle w:val="Hidden"/>
      <w:ind w:firstLine="0"/>
    </w:pPr>
    <w:r w:rsidRPr="00AC4488">
      <w:rPr>
        <w:rStyle w:val="PageNumber"/>
      </w:rPr>
      <w:t xml:space="preserve">Page </w:t>
    </w:r>
    <w:r w:rsidRPr="00AC4488">
      <w:rPr>
        <w:rStyle w:val="PageNumber"/>
      </w:rPr>
      <w:fldChar w:fldCharType="begin"/>
    </w:r>
    <w:r w:rsidRPr="00AC4488">
      <w:rPr>
        <w:rStyle w:val="PageNumber"/>
      </w:rPr>
      <w:instrText xml:space="preserve"> PAGE  \* Arabic  \* MERGEFORMAT </w:instrText>
    </w:r>
    <w:r w:rsidRPr="00AC4488">
      <w:rPr>
        <w:rStyle w:val="PageNumber"/>
      </w:rPr>
      <w:fldChar w:fldCharType="separate"/>
    </w:r>
    <w:r>
      <w:rPr>
        <w:rStyle w:val="PageNumber"/>
      </w:rPr>
      <w:t>3</w:t>
    </w:r>
    <w:r w:rsidRPr="00AC4488">
      <w:rPr>
        <w:rStyle w:val="PageNumber"/>
      </w:rPr>
      <w:fldChar w:fldCharType="end"/>
    </w:r>
    <w:r w:rsidRPr="00AC4488">
      <w:rPr>
        <w:rStyle w:val="PageNumber"/>
      </w:rPr>
      <w:t xml:space="preserve"> of </w:t>
    </w:r>
    <w:r w:rsidRPr="00AC4488">
      <w:rPr>
        <w:rStyle w:val="PageNumber"/>
      </w:rPr>
      <w:fldChar w:fldCharType="begin"/>
    </w:r>
    <w:r w:rsidRPr="00AC4488">
      <w:rPr>
        <w:rStyle w:val="PageNumber"/>
      </w:rPr>
      <w:instrText xml:space="preserve"> NUMPAGES  \* Arabic  \* MERGEFORMAT </w:instrText>
    </w:r>
    <w:r w:rsidRPr="00AC4488">
      <w:rPr>
        <w:rStyle w:val="PageNumber"/>
      </w:rPr>
      <w:fldChar w:fldCharType="separate"/>
    </w:r>
    <w:r>
      <w:rPr>
        <w:rStyle w:val="PageNumber"/>
      </w:rPr>
      <w:t>4</w:t>
    </w:r>
    <w:r w:rsidRPr="00AC448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5FF0" w14:textId="77777777" w:rsidR="001852AF" w:rsidRDefault="001852AF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B6A67" w:rsidRPr="00132658" w14:paraId="686C837F" w14:textId="77777777" w:rsidTr="00007EB5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5FC5FB51" w14:textId="77777777" w:rsidR="00B00590" w:rsidRDefault="004D6993" w:rsidP="004D6993">
          <w:pPr>
            <w:spacing w:after="0"/>
            <w:rPr>
              <w:sz w:val="19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bCs/>
                <w:sz w:val="19"/>
              </w:rPr>
              <w:alias w:val="Company"/>
              <w:tag w:val=""/>
              <w:id w:val="-1550452142"/>
              <w:placeholder>
                <w:docPart w:val="0998B3B25E574A3AAEE6E2E2450636EE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Pr="00B00590">
                <w:rPr>
                  <w:b/>
                  <w:bCs/>
                  <w:sz w:val="19"/>
                </w:rPr>
                <w:t>Education and Training</w:t>
              </w:r>
            </w:sdtContent>
          </w:sdt>
        </w:p>
        <w:p w14:paraId="02802D79" w14:textId="77777777" w:rsidR="00B00590" w:rsidRDefault="00B00590" w:rsidP="004D6993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Published Month Year</w:t>
          </w:r>
        </w:p>
        <w:p w14:paraId="6369AF07" w14:textId="49C415AB" w:rsidR="00CB6A67" w:rsidRPr="00AC4488" w:rsidRDefault="004D6993" w:rsidP="004D6993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5FD84D1" w14:textId="77777777" w:rsidR="001852AF" w:rsidRDefault="001852AF" w:rsidP="001852AF">
    <w:pPr>
      <w:pStyle w:val="Hidden"/>
      <w:ind w:firstLine="0"/>
    </w:pPr>
  </w:p>
  <w:p w14:paraId="09DD0C10" w14:textId="77777777" w:rsidR="00236878" w:rsidRPr="001852AF" w:rsidRDefault="00236878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7884" w14:textId="77777777" w:rsidR="002E67DE" w:rsidRDefault="002E67DE">
      <w:r>
        <w:separator/>
      </w:r>
    </w:p>
  </w:footnote>
  <w:footnote w:type="continuationSeparator" w:id="0">
    <w:p w14:paraId="519A5B37" w14:textId="77777777" w:rsidR="002E67DE" w:rsidRDefault="002E67DE">
      <w:r>
        <w:continuationSeparator/>
      </w:r>
    </w:p>
  </w:footnote>
  <w:footnote w:type="continuationNotice" w:id="1">
    <w:p w14:paraId="7EAEA2D2" w14:textId="77777777" w:rsidR="002E67DE" w:rsidRDefault="002E67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E870" w14:textId="410718A1" w:rsidR="00964B22" w:rsidRPr="008E0345" w:rsidRDefault="00F66FEB" w:rsidP="001852AF">
    <w:pPr>
      <w:pStyle w:val="Header"/>
    </w:pPr>
    <w:sdt>
      <w:sdtPr>
        <w:alias w:val="Title"/>
        <w:tag w:val="Title"/>
        <w:id w:val="1186557051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E052F">
          <w:t>Vocational work placement - procedures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204E" w14:textId="77777777" w:rsidR="004B7373" w:rsidRDefault="00B67E17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B6C048" wp14:editId="23FB8245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D7167EE" id="Rectangle 2" o:spid="_x0000_s1026" alt="Decorative" style="position:absolute;margin-left:-54.25pt;margin-top:23.35pt;width:1218.9pt;height:121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" stroked="f" strokeweight="1pt">
              <v:fill r:id="rId2" o:title="Decorative" opacity="52429f" recolor="t" rotate="t" type="frame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ACB5" w14:textId="77777777" w:rsidR="00964B22" w:rsidRPr="00274F1C" w:rsidRDefault="00964B22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213089316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1CB6886" w14:textId="26E87DF5" w:rsidR="00983000" w:rsidRPr="00964B22" w:rsidRDefault="000E052F" w:rsidP="008E0345">
        <w:pPr>
          <w:pStyle w:val="Header"/>
          <w:rPr>
            <w:b/>
          </w:rPr>
        </w:pPr>
        <w:r>
          <w:t>Vocational work placement - procedures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C5E1D89"/>
    <w:multiLevelType w:val="hybridMultilevel"/>
    <w:tmpl w:val="B068F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0221376"/>
    <w:multiLevelType w:val="hybridMultilevel"/>
    <w:tmpl w:val="7E028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279"/>
    <w:multiLevelType w:val="hybridMultilevel"/>
    <w:tmpl w:val="BEA2C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C3F569D"/>
    <w:multiLevelType w:val="hybridMultilevel"/>
    <w:tmpl w:val="1CBE1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5" w15:restartNumberingAfterBreak="0">
    <w:nsid w:val="1E7102B3"/>
    <w:multiLevelType w:val="hybridMultilevel"/>
    <w:tmpl w:val="82043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B3649"/>
    <w:multiLevelType w:val="hybridMultilevel"/>
    <w:tmpl w:val="D908C400"/>
    <w:lvl w:ilvl="0" w:tplc="47CCD51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8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9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0" w15:restartNumberingAfterBreak="0">
    <w:nsid w:val="27D83E4D"/>
    <w:multiLevelType w:val="multilevel"/>
    <w:tmpl w:val="3928FD02"/>
    <w:numStyleLink w:val="Bulletlist"/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4" w15:restartNumberingAfterBreak="0">
    <w:nsid w:val="2EFC238D"/>
    <w:multiLevelType w:val="hybridMultilevel"/>
    <w:tmpl w:val="5E6E1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E9B0986"/>
    <w:multiLevelType w:val="hybridMultilevel"/>
    <w:tmpl w:val="31503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C4E47"/>
    <w:multiLevelType w:val="hybridMultilevel"/>
    <w:tmpl w:val="95186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C004D"/>
    <w:multiLevelType w:val="hybridMultilevel"/>
    <w:tmpl w:val="60425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24751"/>
    <w:multiLevelType w:val="hybridMultilevel"/>
    <w:tmpl w:val="46C41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F6589"/>
    <w:multiLevelType w:val="hybridMultilevel"/>
    <w:tmpl w:val="1E2CF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4C9537B7"/>
    <w:multiLevelType w:val="hybridMultilevel"/>
    <w:tmpl w:val="6C069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FC0567"/>
    <w:multiLevelType w:val="hybridMultilevel"/>
    <w:tmpl w:val="32346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C821FC"/>
    <w:multiLevelType w:val="hybridMultilevel"/>
    <w:tmpl w:val="E8F49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945068"/>
    <w:multiLevelType w:val="hybridMultilevel"/>
    <w:tmpl w:val="D08C1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842BC6"/>
    <w:multiLevelType w:val="multilevel"/>
    <w:tmpl w:val="0C78A7AC"/>
    <w:numStyleLink w:val="Tablebulletlist"/>
  </w:abstractNum>
  <w:abstractNum w:abstractNumId="4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550E4128"/>
    <w:multiLevelType w:val="hybridMultilevel"/>
    <w:tmpl w:val="AC56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C050849"/>
    <w:multiLevelType w:val="hybridMultilevel"/>
    <w:tmpl w:val="367A5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FB56E7"/>
    <w:multiLevelType w:val="hybridMultilevel"/>
    <w:tmpl w:val="5572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0" w15:restartNumberingAfterBreak="0">
    <w:nsid w:val="5EEF490C"/>
    <w:multiLevelType w:val="hybridMultilevel"/>
    <w:tmpl w:val="33025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CB7986"/>
    <w:multiLevelType w:val="hybridMultilevel"/>
    <w:tmpl w:val="5E94B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226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3" w15:restartNumberingAfterBreak="0">
    <w:nsid w:val="69A65733"/>
    <w:multiLevelType w:val="hybridMultilevel"/>
    <w:tmpl w:val="5F603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226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A1589B"/>
    <w:multiLevelType w:val="hybridMultilevel"/>
    <w:tmpl w:val="861075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226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F49E8"/>
    <w:multiLevelType w:val="hybridMultilevel"/>
    <w:tmpl w:val="24008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895464942">
    <w:abstractNumId w:val="26"/>
  </w:num>
  <w:num w:numId="2" w16cid:durableId="375352741">
    <w:abstractNumId w:val="17"/>
  </w:num>
  <w:num w:numId="3" w16cid:durableId="1412581613">
    <w:abstractNumId w:val="58"/>
  </w:num>
  <w:num w:numId="4" w16cid:durableId="73824270">
    <w:abstractNumId w:val="35"/>
  </w:num>
  <w:num w:numId="5" w16cid:durableId="953825695">
    <w:abstractNumId w:val="21"/>
  </w:num>
  <w:num w:numId="6" w16cid:durableId="1506551455">
    <w:abstractNumId w:val="10"/>
  </w:num>
  <w:num w:numId="7" w16cid:durableId="1183400887">
    <w:abstractNumId w:val="41"/>
  </w:num>
  <w:num w:numId="8" w16cid:durableId="1434400369">
    <w:abstractNumId w:val="20"/>
  </w:num>
  <w:num w:numId="9" w16cid:durableId="1347370505">
    <w:abstractNumId w:val="27"/>
  </w:num>
  <w:num w:numId="10" w16cid:durableId="1867255535">
    <w:abstractNumId w:val="6"/>
  </w:num>
  <w:num w:numId="11" w16cid:durableId="124352768">
    <w:abstractNumId w:val="43"/>
  </w:num>
  <w:num w:numId="12" w16cid:durableId="777260104">
    <w:abstractNumId w:val="31"/>
  </w:num>
  <w:num w:numId="13" w16cid:durableId="1596865866">
    <w:abstractNumId w:val="1"/>
  </w:num>
  <w:num w:numId="14" w16cid:durableId="1745684699">
    <w:abstractNumId w:val="51"/>
  </w:num>
  <w:num w:numId="15" w16cid:durableId="1688216784">
    <w:abstractNumId w:val="38"/>
  </w:num>
  <w:num w:numId="16" w16cid:durableId="1430930811">
    <w:abstractNumId w:val="33"/>
  </w:num>
  <w:num w:numId="17" w16cid:durableId="534853697">
    <w:abstractNumId w:val="47"/>
  </w:num>
  <w:num w:numId="18" w16cid:durableId="1174105030">
    <w:abstractNumId w:val="40"/>
  </w:num>
  <w:num w:numId="19" w16cid:durableId="1886716056">
    <w:abstractNumId w:val="53"/>
  </w:num>
  <w:num w:numId="20" w16cid:durableId="257719895">
    <w:abstractNumId w:val="55"/>
  </w:num>
  <w:num w:numId="21" w16cid:durableId="175535730">
    <w:abstractNumId w:val="54"/>
  </w:num>
  <w:num w:numId="22" w16cid:durableId="1067412554">
    <w:abstractNumId w:val="24"/>
  </w:num>
  <w:num w:numId="23" w16cid:durableId="1118643600">
    <w:abstractNumId w:val="36"/>
  </w:num>
  <w:num w:numId="24" w16cid:durableId="1287350430">
    <w:abstractNumId w:val="30"/>
  </w:num>
  <w:num w:numId="25" w16cid:durableId="1843625123">
    <w:abstractNumId w:val="29"/>
  </w:num>
  <w:num w:numId="26" w16cid:durableId="868681153">
    <w:abstractNumId w:val="48"/>
  </w:num>
  <w:num w:numId="27" w16cid:durableId="1275863056">
    <w:abstractNumId w:val="32"/>
  </w:num>
  <w:num w:numId="28" w16cid:durableId="9454885">
    <w:abstractNumId w:val="50"/>
  </w:num>
  <w:num w:numId="29" w16cid:durableId="850949399">
    <w:abstractNumId w:val="39"/>
  </w:num>
  <w:num w:numId="30" w16cid:durableId="1837845427">
    <w:abstractNumId w:val="5"/>
  </w:num>
  <w:num w:numId="31" w16cid:durableId="2079747329">
    <w:abstractNumId w:val="13"/>
  </w:num>
  <w:num w:numId="32" w16cid:durableId="2053533186">
    <w:abstractNumId w:val="15"/>
  </w:num>
  <w:num w:numId="33" w16cid:durableId="189854287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D1"/>
    <w:rsid w:val="00001DDF"/>
    <w:rsid w:val="0000322D"/>
    <w:rsid w:val="00007670"/>
    <w:rsid w:val="00010036"/>
    <w:rsid w:val="00010665"/>
    <w:rsid w:val="00021B82"/>
    <w:rsid w:val="0002393A"/>
    <w:rsid w:val="00027DB8"/>
    <w:rsid w:val="000307A7"/>
    <w:rsid w:val="00031A96"/>
    <w:rsid w:val="00040BF3"/>
    <w:rsid w:val="0004577F"/>
    <w:rsid w:val="00046C59"/>
    <w:rsid w:val="00051362"/>
    <w:rsid w:val="00051F45"/>
    <w:rsid w:val="00052953"/>
    <w:rsid w:val="0005341A"/>
    <w:rsid w:val="00056DEF"/>
    <w:rsid w:val="000720BE"/>
    <w:rsid w:val="0007259C"/>
    <w:rsid w:val="0007408C"/>
    <w:rsid w:val="0007457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04AF"/>
    <w:rsid w:val="000A2988"/>
    <w:rsid w:val="000A385C"/>
    <w:rsid w:val="000A4317"/>
    <w:rsid w:val="000A559C"/>
    <w:rsid w:val="000B2CA1"/>
    <w:rsid w:val="000C62C8"/>
    <w:rsid w:val="000D1F29"/>
    <w:rsid w:val="000D633D"/>
    <w:rsid w:val="000E052F"/>
    <w:rsid w:val="000E0962"/>
    <w:rsid w:val="000E342B"/>
    <w:rsid w:val="000E38FB"/>
    <w:rsid w:val="000E5DD2"/>
    <w:rsid w:val="000F2958"/>
    <w:rsid w:val="000F4805"/>
    <w:rsid w:val="00104E7F"/>
    <w:rsid w:val="001117D8"/>
    <w:rsid w:val="001137EC"/>
    <w:rsid w:val="001152F5"/>
    <w:rsid w:val="00117743"/>
    <w:rsid w:val="00117F5B"/>
    <w:rsid w:val="00132658"/>
    <w:rsid w:val="00147C93"/>
    <w:rsid w:val="00147DED"/>
    <w:rsid w:val="00150DC0"/>
    <w:rsid w:val="00156CD4"/>
    <w:rsid w:val="00161CC6"/>
    <w:rsid w:val="00164A3E"/>
    <w:rsid w:val="00166FF6"/>
    <w:rsid w:val="00172C77"/>
    <w:rsid w:val="00176123"/>
    <w:rsid w:val="00181620"/>
    <w:rsid w:val="001852AF"/>
    <w:rsid w:val="001957AD"/>
    <w:rsid w:val="001A21F0"/>
    <w:rsid w:val="001A2B7F"/>
    <w:rsid w:val="001A3AFD"/>
    <w:rsid w:val="001A496C"/>
    <w:rsid w:val="001A6304"/>
    <w:rsid w:val="001B2B6C"/>
    <w:rsid w:val="001B49AD"/>
    <w:rsid w:val="001D01C4"/>
    <w:rsid w:val="001D3469"/>
    <w:rsid w:val="001D52B0"/>
    <w:rsid w:val="001D5A18"/>
    <w:rsid w:val="001D7CA4"/>
    <w:rsid w:val="001E057F"/>
    <w:rsid w:val="001E14EB"/>
    <w:rsid w:val="001E1982"/>
    <w:rsid w:val="001E37CF"/>
    <w:rsid w:val="001E5B88"/>
    <w:rsid w:val="001F2879"/>
    <w:rsid w:val="001F59E6"/>
    <w:rsid w:val="001F5C6E"/>
    <w:rsid w:val="00202014"/>
    <w:rsid w:val="00206936"/>
    <w:rsid w:val="00206C6F"/>
    <w:rsid w:val="00206FBD"/>
    <w:rsid w:val="00207746"/>
    <w:rsid w:val="002134E7"/>
    <w:rsid w:val="00220ED3"/>
    <w:rsid w:val="00221220"/>
    <w:rsid w:val="00230031"/>
    <w:rsid w:val="00235C01"/>
    <w:rsid w:val="00236878"/>
    <w:rsid w:val="00247343"/>
    <w:rsid w:val="0025106E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5E32"/>
    <w:rsid w:val="002A6F6A"/>
    <w:rsid w:val="002A7712"/>
    <w:rsid w:val="002B38F7"/>
    <w:rsid w:val="002B5591"/>
    <w:rsid w:val="002B6AA4"/>
    <w:rsid w:val="002C1FE9"/>
    <w:rsid w:val="002C7EF7"/>
    <w:rsid w:val="002D23DF"/>
    <w:rsid w:val="002D3A57"/>
    <w:rsid w:val="002D5C54"/>
    <w:rsid w:val="002D7D05"/>
    <w:rsid w:val="002E0F6E"/>
    <w:rsid w:val="002E20C8"/>
    <w:rsid w:val="002E4290"/>
    <w:rsid w:val="002E5B94"/>
    <w:rsid w:val="002E66A6"/>
    <w:rsid w:val="002E67DE"/>
    <w:rsid w:val="002F0DB1"/>
    <w:rsid w:val="002F2885"/>
    <w:rsid w:val="002F32D0"/>
    <w:rsid w:val="002F3CF1"/>
    <w:rsid w:val="002F45A1"/>
    <w:rsid w:val="003037F9"/>
    <w:rsid w:val="0030583E"/>
    <w:rsid w:val="00307FE1"/>
    <w:rsid w:val="003164BA"/>
    <w:rsid w:val="003223FE"/>
    <w:rsid w:val="003258E6"/>
    <w:rsid w:val="00342283"/>
    <w:rsid w:val="00343A87"/>
    <w:rsid w:val="00344A36"/>
    <w:rsid w:val="003456F4"/>
    <w:rsid w:val="003477B6"/>
    <w:rsid w:val="00347FB6"/>
    <w:rsid w:val="003504FD"/>
    <w:rsid w:val="00350881"/>
    <w:rsid w:val="00357D55"/>
    <w:rsid w:val="00360BF8"/>
    <w:rsid w:val="00363513"/>
    <w:rsid w:val="003657E5"/>
    <w:rsid w:val="0036589C"/>
    <w:rsid w:val="00371312"/>
    <w:rsid w:val="00371DC7"/>
    <w:rsid w:val="003765C6"/>
    <w:rsid w:val="00376BF0"/>
    <w:rsid w:val="00377B21"/>
    <w:rsid w:val="003812ED"/>
    <w:rsid w:val="00382BE1"/>
    <w:rsid w:val="00382DFD"/>
    <w:rsid w:val="00383478"/>
    <w:rsid w:val="00390CE3"/>
    <w:rsid w:val="00394876"/>
    <w:rsid w:val="00394AAF"/>
    <w:rsid w:val="00394CE5"/>
    <w:rsid w:val="003A134B"/>
    <w:rsid w:val="003A6341"/>
    <w:rsid w:val="003B173F"/>
    <w:rsid w:val="003B67FD"/>
    <w:rsid w:val="003B6A61"/>
    <w:rsid w:val="003D42C0"/>
    <w:rsid w:val="003D5B29"/>
    <w:rsid w:val="003D7818"/>
    <w:rsid w:val="003E2445"/>
    <w:rsid w:val="003E3BB2"/>
    <w:rsid w:val="003F5B58"/>
    <w:rsid w:val="0040222A"/>
    <w:rsid w:val="004047BC"/>
    <w:rsid w:val="00406497"/>
    <w:rsid w:val="004100F7"/>
    <w:rsid w:val="00410F9D"/>
    <w:rsid w:val="00414CB3"/>
    <w:rsid w:val="0041563D"/>
    <w:rsid w:val="00420CF5"/>
    <w:rsid w:val="00422874"/>
    <w:rsid w:val="00426E25"/>
    <w:rsid w:val="00427D9C"/>
    <w:rsid w:val="00427E7E"/>
    <w:rsid w:val="004433AE"/>
    <w:rsid w:val="00443B6E"/>
    <w:rsid w:val="004521CB"/>
    <w:rsid w:val="0045420A"/>
    <w:rsid w:val="004554D4"/>
    <w:rsid w:val="00460204"/>
    <w:rsid w:val="00461744"/>
    <w:rsid w:val="00466185"/>
    <w:rsid w:val="004668A7"/>
    <w:rsid w:val="00466D96"/>
    <w:rsid w:val="00467747"/>
    <w:rsid w:val="00473C98"/>
    <w:rsid w:val="00474965"/>
    <w:rsid w:val="00482DF8"/>
    <w:rsid w:val="00483C35"/>
    <w:rsid w:val="004864DE"/>
    <w:rsid w:val="00494BE5"/>
    <w:rsid w:val="004A0EBA"/>
    <w:rsid w:val="004A2538"/>
    <w:rsid w:val="004B0C15"/>
    <w:rsid w:val="004B35EA"/>
    <w:rsid w:val="004B3704"/>
    <w:rsid w:val="004B69E4"/>
    <w:rsid w:val="004B7373"/>
    <w:rsid w:val="004C2BF4"/>
    <w:rsid w:val="004C6C39"/>
    <w:rsid w:val="004D075F"/>
    <w:rsid w:val="004D1B76"/>
    <w:rsid w:val="004D344E"/>
    <w:rsid w:val="004D6993"/>
    <w:rsid w:val="004E019E"/>
    <w:rsid w:val="004E06EC"/>
    <w:rsid w:val="004E2CB7"/>
    <w:rsid w:val="004F016A"/>
    <w:rsid w:val="004F2206"/>
    <w:rsid w:val="004F3D74"/>
    <w:rsid w:val="00500F94"/>
    <w:rsid w:val="00502FB3"/>
    <w:rsid w:val="00503DE9"/>
    <w:rsid w:val="0050530C"/>
    <w:rsid w:val="00505DEA"/>
    <w:rsid w:val="00507782"/>
    <w:rsid w:val="005111A9"/>
    <w:rsid w:val="00512A04"/>
    <w:rsid w:val="00524219"/>
    <w:rsid w:val="005249F5"/>
    <w:rsid w:val="00525A43"/>
    <w:rsid w:val="005260F7"/>
    <w:rsid w:val="00535224"/>
    <w:rsid w:val="00543BD1"/>
    <w:rsid w:val="0054507C"/>
    <w:rsid w:val="00546D7E"/>
    <w:rsid w:val="00556113"/>
    <w:rsid w:val="00564C12"/>
    <w:rsid w:val="005654B8"/>
    <w:rsid w:val="005672A6"/>
    <w:rsid w:val="0057377F"/>
    <w:rsid w:val="005762CC"/>
    <w:rsid w:val="005775DD"/>
    <w:rsid w:val="00582D3D"/>
    <w:rsid w:val="00595386"/>
    <w:rsid w:val="005A3621"/>
    <w:rsid w:val="005A4AC0"/>
    <w:rsid w:val="005A5FDF"/>
    <w:rsid w:val="005A75D7"/>
    <w:rsid w:val="005B0FB7"/>
    <w:rsid w:val="005B122A"/>
    <w:rsid w:val="005B5AC2"/>
    <w:rsid w:val="005C2833"/>
    <w:rsid w:val="005D3964"/>
    <w:rsid w:val="005D4548"/>
    <w:rsid w:val="005E144D"/>
    <w:rsid w:val="005E1500"/>
    <w:rsid w:val="005E3A43"/>
    <w:rsid w:val="005E51A4"/>
    <w:rsid w:val="005F77C7"/>
    <w:rsid w:val="0060030B"/>
    <w:rsid w:val="006145BB"/>
    <w:rsid w:val="00620675"/>
    <w:rsid w:val="0062198E"/>
    <w:rsid w:val="00622910"/>
    <w:rsid w:val="006433C3"/>
    <w:rsid w:val="006446E3"/>
    <w:rsid w:val="00650F5B"/>
    <w:rsid w:val="00652DC0"/>
    <w:rsid w:val="00652E9D"/>
    <w:rsid w:val="00657699"/>
    <w:rsid w:val="00660584"/>
    <w:rsid w:val="00665BBB"/>
    <w:rsid w:val="006670D7"/>
    <w:rsid w:val="006674D5"/>
    <w:rsid w:val="006719EA"/>
    <w:rsid w:val="00671F13"/>
    <w:rsid w:val="0067400A"/>
    <w:rsid w:val="006747E0"/>
    <w:rsid w:val="00682C39"/>
    <w:rsid w:val="006847AD"/>
    <w:rsid w:val="00690862"/>
    <w:rsid w:val="00690B7D"/>
    <w:rsid w:val="0069114B"/>
    <w:rsid w:val="006940F5"/>
    <w:rsid w:val="006A756A"/>
    <w:rsid w:val="006C2D0A"/>
    <w:rsid w:val="006C396A"/>
    <w:rsid w:val="006C4E55"/>
    <w:rsid w:val="006D1ADA"/>
    <w:rsid w:val="006D66F7"/>
    <w:rsid w:val="006D6723"/>
    <w:rsid w:val="006E023F"/>
    <w:rsid w:val="006E3B5D"/>
    <w:rsid w:val="006F338F"/>
    <w:rsid w:val="00702D61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33F5F"/>
    <w:rsid w:val="0073520D"/>
    <w:rsid w:val="007372B0"/>
    <w:rsid w:val="007408F5"/>
    <w:rsid w:val="00741EAE"/>
    <w:rsid w:val="0075413F"/>
    <w:rsid w:val="00755248"/>
    <w:rsid w:val="0076190B"/>
    <w:rsid w:val="0076355D"/>
    <w:rsid w:val="00763A2D"/>
    <w:rsid w:val="00765027"/>
    <w:rsid w:val="007761D8"/>
    <w:rsid w:val="00777795"/>
    <w:rsid w:val="00783A57"/>
    <w:rsid w:val="00784C92"/>
    <w:rsid w:val="007859CD"/>
    <w:rsid w:val="007907E4"/>
    <w:rsid w:val="00791AE6"/>
    <w:rsid w:val="00796461"/>
    <w:rsid w:val="007A6A4F"/>
    <w:rsid w:val="007B03F5"/>
    <w:rsid w:val="007B4FDF"/>
    <w:rsid w:val="007B59D3"/>
    <w:rsid w:val="007B5C09"/>
    <w:rsid w:val="007B5DA2"/>
    <w:rsid w:val="007C0966"/>
    <w:rsid w:val="007C19E7"/>
    <w:rsid w:val="007C1BEB"/>
    <w:rsid w:val="007C5CFD"/>
    <w:rsid w:val="007C6D9F"/>
    <w:rsid w:val="007D4893"/>
    <w:rsid w:val="007D7697"/>
    <w:rsid w:val="007E70CF"/>
    <w:rsid w:val="007E74A4"/>
    <w:rsid w:val="007F08D1"/>
    <w:rsid w:val="007F263F"/>
    <w:rsid w:val="007F42AC"/>
    <w:rsid w:val="007F46EA"/>
    <w:rsid w:val="007F5579"/>
    <w:rsid w:val="008002E8"/>
    <w:rsid w:val="0080766E"/>
    <w:rsid w:val="008105BE"/>
    <w:rsid w:val="00811169"/>
    <w:rsid w:val="00815297"/>
    <w:rsid w:val="00816923"/>
    <w:rsid w:val="00817BA1"/>
    <w:rsid w:val="008202DF"/>
    <w:rsid w:val="00822A79"/>
    <w:rsid w:val="00823022"/>
    <w:rsid w:val="0082634E"/>
    <w:rsid w:val="008313C4"/>
    <w:rsid w:val="00835434"/>
    <w:rsid w:val="008358C0"/>
    <w:rsid w:val="00842838"/>
    <w:rsid w:val="00854EC1"/>
    <w:rsid w:val="0085797F"/>
    <w:rsid w:val="00860804"/>
    <w:rsid w:val="00861DC3"/>
    <w:rsid w:val="00867019"/>
    <w:rsid w:val="008735A9"/>
    <w:rsid w:val="00877D20"/>
    <w:rsid w:val="00880360"/>
    <w:rsid w:val="00881C48"/>
    <w:rsid w:val="0088205F"/>
    <w:rsid w:val="00885590"/>
    <w:rsid w:val="00885B80"/>
    <w:rsid w:val="00885C30"/>
    <w:rsid w:val="00885E9B"/>
    <w:rsid w:val="00886C9D"/>
    <w:rsid w:val="00893C96"/>
    <w:rsid w:val="0089500A"/>
    <w:rsid w:val="00897C94"/>
    <w:rsid w:val="008A51A3"/>
    <w:rsid w:val="008A7C12"/>
    <w:rsid w:val="008B03CE"/>
    <w:rsid w:val="008B529E"/>
    <w:rsid w:val="008B7C3D"/>
    <w:rsid w:val="008C17FB"/>
    <w:rsid w:val="008D1B00"/>
    <w:rsid w:val="008D2A03"/>
    <w:rsid w:val="008D57B8"/>
    <w:rsid w:val="008E0345"/>
    <w:rsid w:val="008E03FC"/>
    <w:rsid w:val="008E510B"/>
    <w:rsid w:val="008F1E34"/>
    <w:rsid w:val="008F406F"/>
    <w:rsid w:val="008F4F67"/>
    <w:rsid w:val="00902B13"/>
    <w:rsid w:val="00911941"/>
    <w:rsid w:val="009138A0"/>
    <w:rsid w:val="00921075"/>
    <w:rsid w:val="00925F0F"/>
    <w:rsid w:val="00927B2E"/>
    <w:rsid w:val="00930C91"/>
    <w:rsid w:val="00932F6B"/>
    <w:rsid w:val="00937B31"/>
    <w:rsid w:val="009436FF"/>
    <w:rsid w:val="0094483E"/>
    <w:rsid w:val="009468BC"/>
    <w:rsid w:val="009616DF"/>
    <w:rsid w:val="00964B22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D7B"/>
    <w:rsid w:val="009B7C35"/>
    <w:rsid w:val="009C198E"/>
    <w:rsid w:val="009C21F1"/>
    <w:rsid w:val="009D0EB5"/>
    <w:rsid w:val="009D14F9"/>
    <w:rsid w:val="009D2B74"/>
    <w:rsid w:val="009D63FF"/>
    <w:rsid w:val="009E175D"/>
    <w:rsid w:val="009E2F1D"/>
    <w:rsid w:val="009E397D"/>
    <w:rsid w:val="009E3CC2"/>
    <w:rsid w:val="009F06BD"/>
    <w:rsid w:val="009F2A4D"/>
    <w:rsid w:val="009F3302"/>
    <w:rsid w:val="00A00828"/>
    <w:rsid w:val="00A03290"/>
    <w:rsid w:val="00A07490"/>
    <w:rsid w:val="00A10655"/>
    <w:rsid w:val="00A1197C"/>
    <w:rsid w:val="00A11A16"/>
    <w:rsid w:val="00A12B64"/>
    <w:rsid w:val="00A22C38"/>
    <w:rsid w:val="00A237CF"/>
    <w:rsid w:val="00A25193"/>
    <w:rsid w:val="00A26E80"/>
    <w:rsid w:val="00A31AE8"/>
    <w:rsid w:val="00A3739D"/>
    <w:rsid w:val="00A37DDA"/>
    <w:rsid w:val="00A37ED8"/>
    <w:rsid w:val="00A45BF7"/>
    <w:rsid w:val="00A6575F"/>
    <w:rsid w:val="00A71E1C"/>
    <w:rsid w:val="00A86CD3"/>
    <w:rsid w:val="00A925EC"/>
    <w:rsid w:val="00A929AA"/>
    <w:rsid w:val="00A92B6B"/>
    <w:rsid w:val="00A955A9"/>
    <w:rsid w:val="00AA541E"/>
    <w:rsid w:val="00AA7FE4"/>
    <w:rsid w:val="00AD0DA4"/>
    <w:rsid w:val="00AD3549"/>
    <w:rsid w:val="00AD4169"/>
    <w:rsid w:val="00AE25C6"/>
    <w:rsid w:val="00AE306C"/>
    <w:rsid w:val="00AF28C1"/>
    <w:rsid w:val="00AF5F76"/>
    <w:rsid w:val="00B00590"/>
    <w:rsid w:val="00B02EF1"/>
    <w:rsid w:val="00B03207"/>
    <w:rsid w:val="00B07C97"/>
    <w:rsid w:val="00B07EA1"/>
    <w:rsid w:val="00B11C67"/>
    <w:rsid w:val="00B15754"/>
    <w:rsid w:val="00B157CC"/>
    <w:rsid w:val="00B15A27"/>
    <w:rsid w:val="00B17F2D"/>
    <w:rsid w:val="00B2046E"/>
    <w:rsid w:val="00B20E8B"/>
    <w:rsid w:val="00B257E1"/>
    <w:rsid w:val="00B2599A"/>
    <w:rsid w:val="00B27AC4"/>
    <w:rsid w:val="00B343CC"/>
    <w:rsid w:val="00B43C75"/>
    <w:rsid w:val="00B471A8"/>
    <w:rsid w:val="00B47ABC"/>
    <w:rsid w:val="00B5084A"/>
    <w:rsid w:val="00B5328F"/>
    <w:rsid w:val="00B606A1"/>
    <w:rsid w:val="00B614F7"/>
    <w:rsid w:val="00B61B26"/>
    <w:rsid w:val="00B675B2"/>
    <w:rsid w:val="00B67E17"/>
    <w:rsid w:val="00B81261"/>
    <w:rsid w:val="00B8223E"/>
    <w:rsid w:val="00B832AE"/>
    <w:rsid w:val="00B83E5C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1F45"/>
    <w:rsid w:val="00BE37CA"/>
    <w:rsid w:val="00BE6144"/>
    <w:rsid w:val="00BE635A"/>
    <w:rsid w:val="00BF17E9"/>
    <w:rsid w:val="00BF2ABB"/>
    <w:rsid w:val="00BF5099"/>
    <w:rsid w:val="00BF5345"/>
    <w:rsid w:val="00C01269"/>
    <w:rsid w:val="00C10F10"/>
    <w:rsid w:val="00C1368C"/>
    <w:rsid w:val="00C144D1"/>
    <w:rsid w:val="00C15D4D"/>
    <w:rsid w:val="00C175DC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75F52"/>
    <w:rsid w:val="00C800F1"/>
    <w:rsid w:val="00C86533"/>
    <w:rsid w:val="00C86609"/>
    <w:rsid w:val="00C87EF9"/>
    <w:rsid w:val="00C92B4C"/>
    <w:rsid w:val="00C954F6"/>
    <w:rsid w:val="00C9621F"/>
    <w:rsid w:val="00CA6BC5"/>
    <w:rsid w:val="00CB0CD6"/>
    <w:rsid w:val="00CB57E7"/>
    <w:rsid w:val="00CB6A67"/>
    <w:rsid w:val="00CC4A66"/>
    <w:rsid w:val="00CC61CD"/>
    <w:rsid w:val="00CD5011"/>
    <w:rsid w:val="00CE117E"/>
    <w:rsid w:val="00CE33B9"/>
    <w:rsid w:val="00CE640F"/>
    <w:rsid w:val="00CE76BC"/>
    <w:rsid w:val="00CF540E"/>
    <w:rsid w:val="00D008AB"/>
    <w:rsid w:val="00D02F07"/>
    <w:rsid w:val="00D23346"/>
    <w:rsid w:val="00D27EBE"/>
    <w:rsid w:val="00D36A49"/>
    <w:rsid w:val="00D516BD"/>
    <w:rsid w:val="00D517C6"/>
    <w:rsid w:val="00D55938"/>
    <w:rsid w:val="00D61758"/>
    <w:rsid w:val="00D63A11"/>
    <w:rsid w:val="00D64806"/>
    <w:rsid w:val="00D71D84"/>
    <w:rsid w:val="00D72464"/>
    <w:rsid w:val="00D768EB"/>
    <w:rsid w:val="00D82D1E"/>
    <w:rsid w:val="00D832D9"/>
    <w:rsid w:val="00D87A8B"/>
    <w:rsid w:val="00D90F00"/>
    <w:rsid w:val="00D94F6B"/>
    <w:rsid w:val="00D975C0"/>
    <w:rsid w:val="00DA5285"/>
    <w:rsid w:val="00DB191D"/>
    <w:rsid w:val="00DB4F91"/>
    <w:rsid w:val="00DB5BBC"/>
    <w:rsid w:val="00DC1EF7"/>
    <w:rsid w:val="00DC1F0F"/>
    <w:rsid w:val="00DC3117"/>
    <w:rsid w:val="00DC5DD9"/>
    <w:rsid w:val="00DC6D2D"/>
    <w:rsid w:val="00DD64C2"/>
    <w:rsid w:val="00DE33B5"/>
    <w:rsid w:val="00DE5E18"/>
    <w:rsid w:val="00DE6E01"/>
    <w:rsid w:val="00DF0487"/>
    <w:rsid w:val="00DF1C5B"/>
    <w:rsid w:val="00DF383F"/>
    <w:rsid w:val="00DF5EA4"/>
    <w:rsid w:val="00E02681"/>
    <w:rsid w:val="00E02792"/>
    <w:rsid w:val="00E034D8"/>
    <w:rsid w:val="00E04CC0"/>
    <w:rsid w:val="00E10DC8"/>
    <w:rsid w:val="00E15816"/>
    <w:rsid w:val="00E160D5"/>
    <w:rsid w:val="00E22870"/>
    <w:rsid w:val="00E239FF"/>
    <w:rsid w:val="00E2632B"/>
    <w:rsid w:val="00E27D7B"/>
    <w:rsid w:val="00E30556"/>
    <w:rsid w:val="00E30981"/>
    <w:rsid w:val="00E3190B"/>
    <w:rsid w:val="00E32C7B"/>
    <w:rsid w:val="00E33136"/>
    <w:rsid w:val="00E34D7C"/>
    <w:rsid w:val="00E36C7E"/>
    <w:rsid w:val="00E3723D"/>
    <w:rsid w:val="00E44C89"/>
    <w:rsid w:val="00E470F6"/>
    <w:rsid w:val="00E51FF2"/>
    <w:rsid w:val="00E52986"/>
    <w:rsid w:val="00E61BA2"/>
    <w:rsid w:val="00E637B4"/>
    <w:rsid w:val="00E63864"/>
    <w:rsid w:val="00E6403F"/>
    <w:rsid w:val="00E64725"/>
    <w:rsid w:val="00E75449"/>
    <w:rsid w:val="00E770C4"/>
    <w:rsid w:val="00E84C5A"/>
    <w:rsid w:val="00E861DB"/>
    <w:rsid w:val="00E93406"/>
    <w:rsid w:val="00E956C5"/>
    <w:rsid w:val="00E9579A"/>
    <w:rsid w:val="00E95C39"/>
    <w:rsid w:val="00EA2C39"/>
    <w:rsid w:val="00EA533A"/>
    <w:rsid w:val="00EB0A3C"/>
    <w:rsid w:val="00EB0A96"/>
    <w:rsid w:val="00EB64EF"/>
    <w:rsid w:val="00EB77F9"/>
    <w:rsid w:val="00EC5769"/>
    <w:rsid w:val="00EC7B3C"/>
    <w:rsid w:val="00EC7D00"/>
    <w:rsid w:val="00ED0304"/>
    <w:rsid w:val="00ED087C"/>
    <w:rsid w:val="00ED2E8E"/>
    <w:rsid w:val="00EE38FA"/>
    <w:rsid w:val="00EE3E2C"/>
    <w:rsid w:val="00EE5D23"/>
    <w:rsid w:val="00EE750D"/>
    <w:rsid w:val="00EF090C"/>
    <w:rsid w:val="00EF3CA4"/>
    <w:rsid w:val="00EF5E1F"/>
    <w:rsid w:val="00EF7859"/>
    <w:rsid w:val="00F014DA"/>
    <w:rsid w:val="00F01BE6"/>
    <w:rsid w:val="00F02591"/>
    <w:rsid w:val="00F14273"/>
    <w:rsid w:val="00F2248D"/>
    <w:rsid w:val="00F24CB0"/>
    <w:rsid w:val="00F24F21"/>
    <w:rsid w:val="00F30056"/>
    <w:rsid w:val="00F3065C"/>
    <w:rsid w:val="00F35813"/>
    <w:rsid w:val="00F5696E"/>
    <w:rsid w:val="00F60EFF"/>
    <w:rsid w:val="00F66FEB"/>
    <w:rsid w:val="00F67D2D"/>
    <w:rsid w:val="00F743B0"/>
    <w:rsid w:val="00F860CC"/>
    <w:rsid w:val="00F90858"/>
    <w:rsid w:val="00F94398"/>
    <w:rsid w:val="00FA4629"/>
    <w:rsid w:val="00FB0845"/>
    <w:rsid w:val="00FB2B56"/>
    <w:rsid w:val="00FB4297"/>
    <w:rsid w:val="00FB4E3A"/>
    <w:rsid w:val="00FC12BF"/>
    <w:rsid w:val="00FC1A7C"/>
    <w:rsid w:val="00FC2C60"/>
    <w:rsid w:val="00FC64AB"/>
    <w:rsid w:val="00FD3E6F"/>
    <w:rsid w:val="00FD51B9"/>
    <w:rsid w:val="00FE2A39"/>
    <w:rsid w:val="00FE2EF6"/>
    <w:rsid w:val="00FE3F44"/>
    <w:rsid w:val="00FE5B5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082F6"/>
  <w15:docId w15:val="{F35AACCE-5BE4-4ABF-B397-ABE1287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0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49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3477B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D3964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5D3964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5D3964"/>
    <w:pPr>
      <w:numPr>
        <w:ilvl w:val="3"/>
        <w:numId w:val="3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qFormat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3477B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D3964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5D3964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5D3964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74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08C"/>
    <w:rPr>
      <w:rFonts w:ascii="Lato" w:hAnsi="Lato"/>
      <w:sz w:val="20"/>
      <w:szCs w:val="20"/>
    </w:rPr>
  </w:style>
  <w:style w:type="paragraph" w:styleId="Revision">
    <w:name w:val="Revision"/>
    <w:hidden/>
    <w:uiPriority w:val="99"/>
    <w:semiHidden/>
    <w:rsid w:val="00EB64EF"/>
    <w:pPr>
      <w:spacing w:after="0"/>
    </w:pPr>
    <w:rPr>
      <w:rFonts w:ascii="Lato" w:hAnsi="La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28F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nt.gov.au/policies/health-safety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orksafe.nt.gov.au/forms-and-resources/bulletins/work-health-and-safety-incident-notification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orksafe.nt.gov.au/forms-and-resources/bulletins/work-health-and-safety-incident-notific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.barwick\Downloads\ntg-long-keyline-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8C95842F7E49DC90C916378C63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92EC-3F11-40F9-ADB4-39C4E5B5AC5B}"/>
      </w:docPartPr>
      <w:docPartBody>
        <w:p w:rsidR="00536110" w:rsidRDefault="00536110">
          <w:pPr>
            <w:pStyle w:val="D08C95842F7E49DC90C916378C63A554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A33566601201497BB755133785B7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4C42-A348-45F8-ACAC-68FD747FC97D}"/>
      </w:docPartPr>
      <w:docPartBody>
        <w:p w:rsidR="001127C9" w:rsidRDefault="00536110" w:rsidP="00536110">
          <w:pPr>
            <w:pStyle w:val="A33566601201497BB755133785B70952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0998B3B25E574A3AAEE6E2E24506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F246-0867-4A1D-88AA-647B7CCE9A39}"/>
      </w:docPartPr>
      <w:docPartBody>
        <w:p w:rsidR="00CF74DB" w:rsidRDefault="003B506A" w:rsidP="003B506A">
          <w:pPr>
            <w:pStyle w:val="0998B3B25E574A3AAEE6E2E2450636EE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011C66ACCB104CB3847EFA7D3E2F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3128-93C1-4F67-9DEF-B120B853FFDA}"/>
      </w:docPartPr>
      <w:docPartBody>
        <w:p w:rsidR="00CF74DB" w:rsidRDefault="003B506A" w:rsidP="003B506A">
          <w:pPr>
            <w:pStyle w:val="011C66ACCB104CB3847EFA7D3E2F1BAE"/>
          </w:pPr>
          <w:r w:rsidRPr="007418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10"/>
    <w:rsid w:val="00061758"/>
    <w:rsid w:val="0009665E"/>
    <w:rsid w:val="000C62C8"/>
    <w:rsid w:val="000E1502"/>
    <w:rsid w:val="000F5666"/>
    <w:rsid w:val="001127C9"/>
    <w:rsid w:val="00133D79"/>
    <w:rsid w:val="00147C93"/>
    <w:rsid w:val="001F5149"/>
    <w:rsid w:val="002D23DF"/>
    <w:rsid w:val="0031256F"/>
    <w:rsid w:val="003B506A"/>
    <w:rsid w:val="00536110"/>
    <w:rsid w:val="005E1407"/>
    <w:rsid w:val="0060258F"/>
    <w:rsid w:val="007109FD"/>
    <w:rsid w:val="00787E77"/>
    <w:rsid w:val="007C1BEB"/>
    <w:rsid w:val="00816923"/>
    <w:rsid w:val="00822A79"/>
    <w:rsid w:val="008D3133"/>
    <w:rsid w:val="009160E6"/>
    <w:rsid w:val="00A533BF"/>
    <w:rsid w:val="00AD3549"/>
    <w:rsid w:val="00B03207"/>
    <w:rsid w:val="00B471A8"/>
    <w:rsid w:val="00BB0F2C"/>
    <w:rsid w:val="00BE1F45"/>
    <w:rsid w:val="00C1368C"/>
    <w:rsid w:val="00C35A46"/>
    <w:rsid w:val="00C64858"/>
    <w:rsid w:val="00C843F3"/>
    <w:rsid w:val="00C87EF9"/>
    <w:rsid w:val="00C9621F"/>
    <w:rsid w:val="00CF74DB"/>
    <w:rsid w:val="00DA66F2"/>
    <w:rsid w:val="00E51FF2"/>
    <w:rsid w:val="00EA4127"/>
    <w:rsid w:val="00F2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06A"/>
    <w:rPr>
      <w:color w:val="808080"/>
    </w:rPr>
  </w:style>
  <w:style w:type="paragraph" w:customStyle="1" w:styleId="D08C95842F7E49DC90C916378C63A554">
    <w:name w:val="D08C95842F7E49DC90C916378C63A554"/>
  </w:style>
  <w:style w:type="paragraph" w:customStyle="1" w:styleId="A33566601201497BB755133785B70952">
    <w:name w:val="A33566601201497BB755133785B70952"/>
    <w:rsid w:val="00536110"/>
  </w:style>
  <w:style w:type="paragraph" w:customStyle="1" w:styleId="0998B3B25E574A3AAEE6E2E2450636EE">
    <w:name w:val="0998B3B25E574A3AAEE6E2E2450636EE"/>
    <w:rsid w:val="003B50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C66ACCB104CB3847EFA7D3E2F1BAE">
    <w:name w:val="011C66ACCB104CB3847EFA7D3E2F1BAE"/>
    <w:rsid w:val="003B50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709235-494D-46AB-8EE9-D7648DF2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ntg-long-keyline-template (1).dotx</Template>
  <TotalTime>0</TotalTime>
  <Pages>10</Pages>
  <Words>2494</Words>
  <Characters>14945</Characters>
  <Application>Microsoft Office Word</Application>
  <DocSecurity>0</DocSecurity>
  <Lines>373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work placement - procedures</vt:lpstr>
    </vt:vector>
  </TitlesOfParts>
  <Company>Education and Training</Company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work placement - procedures</dc:title>
  <dc:creator>Northern Territory Government</dc:creator>
  <cp:lastModifiedBy>Marlene Woods</cp:lastModifiedBy>
  <cp:revision>3</cp:revision>
  <cp:lastPrinted>2016-02-04T04:37:00Z</cp:lastPrinted>
  <dcterms:created xsi:type="dcterms:W3CDTF">2025-03-31T00:03:00Z</dcterms:created>
  <dcterms:modified xsi:type="dcterms:W3CDTF">2025-04-01T03:01:00Z</dcterms:modified>
</cp:coreProperties>
</file>