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4D9C" w14:textId="1594B373" w:rsidR="006B70C7" w:rsidRDefault="006B70C7" w:rsidP="00D73B15">
      <w:pPr>
        <w:pStyle w:val="Heading1"/>
        <w:rPr>
          <w:lang w:eastAsia="en-AU"/>
        </w:rPr>
      </w:pPr>
      <w:r>
        <w:rPr>
          <w:lang w:eastAsia="en-AU"/>
        </w:rPr>
        <w:t>Guidance</w:t>
      </w:r>
    </w:p>
    <w:p w14:paraId="3FDDC5AA" w14:textId="62687B38" w:rsidR="006B70C7" w:rsidRDefault="006B70C7" w:rsidP="00D73B15">
      <w:pPr>
        <w:pStyle w:val="Heading2"/>
        <w:rPr>
          <w:lang w:eastAsia="en-AU"/>
        </w:rPr>
      </w:pPr>
      <w:r>
        <w:rPr>
          <w:lang w:eastAsia="en-AU"/>
        </w:rPr>
        <w:t xml:space="preserve">What is a </w:t>
      </w:r>
      <w:r w:rsidR="00FF414B">
        <w:rPr>
          <w:lang w:eastAsia="en-AU"/>
        </w:rPr>
        <w:t>handover?</w:t>
      </w:r>
    </w:p>
    <w:p w14:paraId="7D90117B" w14:textId="186486AC" w:rsidR="00FF414B" w:rsidRDefault="006B70C7" w:rsidP="006B70C7">
      <w:r>
        <w:t>A</w:t>
      </w:r>
      <w:r w:rsidR="00FF414B">
        <w:t xml:space="preserve"> 30</w:t>
      </w:r>
      <w:r>
        <w:t>-minute briefing</w:t>
      </w:r>
      <w:r w:rsidR="00FF414B">
        <w:t xml:space="preserve"> in between shifts, where day shift hands over to night shift and vice versa. </w:t>
      </w:r>
      <w:r w:rsidR="006D4E7D">
        <w:t>O</w:t>
      </w:r>
      <w:r w:rsidR="00FF414B">
        <w:t xml:space="preserve">utgoing shift staff should provide updates and brief the incoming staff. </w:t>
      </w:r>
    </w:p>
    <w:p w14:paraId="550D55CF" w14:textId="541D1129" w:rsidR="00FF414B" w:rsidRDefault="00FF414B" w:rsidP="00D73B15">
      <w:pPr>
        <w:pStyle w:val="Heading2"/>
      </w:pPr>
      <w:r>
        <w:t>Why does it take place?</w:t>
      </w:r>
    </w:p>
    <w:p w14:paraId="295EABF6" w14:textId="77777777" w:rsidR="00FF414B" w:rsidRDefault="006B70C7" w:rsidP="006B70C7">
      <w:r>
        <w:t xml:space="preserve">This </w:t>
      </w:r>
      <w:r w:rsidR="00FF414B">
        <w:t xml:space="preserve">is an opportunity to provide a smooth transition between shifts and allow for continuance of delivery of services. </w:t>
      </w:r>
    </w:p>
    <w:p w14:paraId="39F4D78F" w14:textId="77777777" w:rsidR="006B70C7" w:rsidRDefault="006B70C7" w:rsidP="00D73B15">
      <w:pPr>
        <w:pStyle w:val="Heading2"/>
        <w:rPr>
          <w:lang w:eastAsia="en-AU"/>
        </w:rPr>
      </w:pPr>
      <w:r>
        <w:rPr>
          <w:lang w:eastAsia="en-AU"/>
        </w:rPr>
        <w:t>Who comes?</w:t>
      </w:r>
    </w:p>
    <w:p w14:paraId="083BC02D" w14:textId="77777777" w:rsidR="006D4E7D" w:rsidRDefault="006D4E7D" w:rsidP="006B70C7">
      <w:r>
        <w:t xml:space="preserve">A minimum of 2 shelter staff should be available to the shelter occupants during the staff handover. In large shelters more staff may be required. </w:t>
      </w:r>
    </w:p>
    <w:p w14:paraId="452235F8" w14:textId="638F36F2" w:rsidR="006B70C7" w:rsidRDefault="00FF414B" w:rsidP="006B70C7">
      <w:pPr>
        <w:rPr>
          <w:lang w:eastAsia="en-AU"/>
        </w:rPr>
      </w:pPr>
      <w:r>
        <w:t xml:space="preserve">All </w:t>
      </w:r>
      <w:r w:rsidR="006D4E7D">
        <w:t xml:space="preserve">other </w:t>
      </w:r>
      <w:r>
        <w:t>shelter staff</w:t>
      </w:r>
      <w:r w:rsidR="004A18F0">
        <w:t>, the</w:t>
      </w:r>
      <w:r>
        <w:t xml:space="preserve"> outgoing and incoming shift</w:t>
      </w:r>
      <w:r w:rsidR="006D4E7D">
        <w:t>, should attend the handover meeting.</w:t>
      </w:r>
      <w:r>
        <w:t xml:space="preserve"> </w:t>
      </w:r>
      <w:r w:rsidR="004A18F0">
        <w:t>The handover should be l</w:t>
      </w:r>
      <w:r>
        <w:t xml:space="preserve">ed by </w:t>
      </w:r>
      <w:r w:rsidR="006D4E7D">
        <w:t xml:space="preserve">the </w:t>
      </w:r>
      <w:r>
        <w:t>outgoing sh</w:t>
      </w:r>
      <w:r w:rsidR="004A18F0">
        <w:t>ift</w:t>
      </w:r>
      <w:r>
        <w:t xml:space="preserve"> manage</w:t>
      </w:r>
      <w:r w:rsidR="004A18F0">
        <w:t>r</w:t>
      </w:r>
      <w:r>
        <w:t>.</w:t>
      </w:r>
      <w:r w:rsidR="006D4E7D">
        <w:t xml:space="preserve"> </w:t>
      </w:r>
    </w:p>
    <w:p w14:paraId="00FE69C3" w14:textId="77777777" w:rsidR="006B70C7" w:rsidRDefault="006B70C7" w:rsidP="00D73B15">
      <w:pPr>
        <w:pStyle w:val="Heading2"/>
        <w:rPr>
          <w:lang w:eastAsia="en-AU"/>
        </w:rPr>
      </w:pPr>
      <w:r>
        <w:rPr>
          <w:lang w:eastAsia="en-AU"/>
        </w:rPr>
        <w:t>When should it take place?</w:t>
      </w:r>
    </w:p>
    <w:p w14:paraId="4BB49E74" w14:textId="1AD2DE83" w:rsidR="006B70C7" w:rsidRDefault="004A18F0" w:rsidP="006B70C7">
      <w:pPr>
        <w:rPr>
          <w:lang w:eastAsia="en-AU"/>
        </w:rPr>
      </w:pPr>
      <w:r>
        <w:t>During</w:t>
      </w:r>
      <w:r w:rsidR="00FF414B">
        <w:t xml:space="preserve"> shift handovers and as required, </w:t>
      </w:r>
      <w:r>
        <w:t xml:space="preserve">with a </w:t>
      </w:r>
      <w:r w:rsidR="00FF414B">
        <w:t>minimum of tw</w:t>
      </w:r>
      <w:r>
        <w:t>o handovers per</w:t>
      </w:r>
      <w:r w:rsidR="00FF414B">
        <w:t xml:space="preserve"> day</w:t>
      </w:r>
      <w:r>
        <w:t xml:space="preserve"> at</w:t>
      </w:r>
      <w:r w:rsidR="00FF414B">
        <w:t xml:space="preserve"> 07:00AM and 07:00PM. </w:t>
      </w:r>
    </w:p>
    <w:p w14:paraId="3B2C0507" w14:textId="77777777" w:rsidR="006B70C7" w:rsidRDefault="006B70C7" w:rsidP="00D73B15">
      <w:pPr>
        <w:pStyle w:val="Heading2"/>
        <w:rPr>
          <w:lang w:eastAsia="en-AU"/>
        </w:rPr>
      </w:pPr>
      <w:r>
        <w:rPr>
          <w:lang w:eastAsia="en-AU"/>
        </w:rPr>
        <w:t>Where should it take place?</w:t>
      </w:r>
    </w:p>
    <w:p w14:paraId="7B98B485" w14:textId="62EE94B7" w:rsidR="007D0474" w:rsidRDefault="00FF414B" w:rsidP="00FF414B">
      <w:pPr>
        <w:spacing w:before="100" w:beforeAutospacing="1" w:after="100" w:afterAutospacing="1"/>
      </w:pPr>
      <w:r w:rsidRPr="00D622DC">
        <w:t>On-site in a quiet</w:t>
      </w:r>
      <w:r>
        <w:t xml:space="preserve"> and </w:t>
      </w:r>
      <w:r w:rsidRPr="006C72AA">
        <w:t>private location</w:t>
      </w:r>
      <w:r w:rsidRPr="005D35F2">
        <w:t>. If this is not possible, an alternative confidential and comfortable space should be found.</w:t>
      </w:r>
    </w:p>
    <w:p w14:paraId="75CC19E7" w14:textId="77777777" w:rsidR="007D0474" w:rsidRDefault="007D0474">
      <w:r>
        <w:br w:type="page"/>
      </w:r>
    </w:p>
    <w:p w14:paraId="1C5BD138" w14:textId="42B130A3" w:rsidR="002B1161" w:rsidRDefault="002B1161" w:rsidP="002B1161">
      <w:pPr>
        <w:pStyle w:val="Heading1"/>
      </w:pPr>
      <w:r>
        <w:lastRenderedPageBreak/>
        <w:t>Shelter</w:t>
      </w:r>
      <w:r w:rsidR="00FF414B">
        <w:t xml:space="preserve"> </w:t>
      </w:r>
      <w:r w:rsidR="006A5D2F">
        <w:t>s</w:t>
      </w:r>
      <w:r w:rsidR="00FF414B">
        <w:t xml:space="preserve">taff </w:t>
      </w:r>
      <w:r w:rsidR="006A5D2F">
        <w:t>h</w:t>
      </w:r>
      <w:r w:rsidR="00FF414B">
        <w:t>andover</w:t>
      </w:r>
      <w:r>
        <w:t xml:space="preserve"> </w:t>
      </w:r>
      <w:r w:rsidR="006A5D2F">
        <w:t>– facilitator actions</w:t>
      </w:r>
    </w:p>
    <w:p w14:paraId="04CDE146" w14:textId="430DD140" w:rsidR="002B1161" w:rsidRDefault="002B1161" w:rsidP="002B1161">
      <w:pPr>
        <w:pStyle w:val="Heading2"/>
      </w:pPr>
      <w:r>
        <w:t xml:space="preserve">Before </w:t>
      </w:r>
      <w:r w:rsidR="006A5D2F">
        <w:t>the handover</w:t>
      </w:r>
    </w:p>
    <w:p w14:paraId="7B4581B0" w14:textId="3964D327" w:rsidR="006A5D2F" w:rsidRPr="006A5D2F" w:rsidRDefault="006A5D2F" w:rsidP="00536118">
      <w:pPr>
        <w:pStyle w:val="ListParagraph"/>
        <w:numPr>
          <w:ilvl w:val="0"/>
          <w:numId w:val="9"/>
        </w:numPr>
      </w:pPr>
      <w:r>
        <w:t>Prepare any relevant updates</w:t>
      </w:r>
    </w:p>
    <w:p w14:paraId="79BCF3DF" w14:textId="6FAFB709" w:rsidR="002B1161" w:rsidRDefault="002B1161" w:rsidP="002B1161">
      <w:pPr>
        <w:pStyle w:val="Heading2"/>
      </w:pPr>
      <w:r>
        <w:t xml:space="preserve">During </w:t>
      </w:r>
      <w:r w:rsidR="006A5D2F">
        <w:t>the handover</w:t>
      </w:r>
    </w:p>
    <w:p w14:paraId="2CED1521" w14:textId="2E977169" w:rsidR="006A5D2F" w:rsidRDefault="006A5D2F" w:rsidP="006A5D2F">
      <w:r>
        <w:t xml:space="preserve">During the briefing provide any updates or necessary information, allow opportunities for </w:t>
      </w:r>
      <w:r w:rsidR="007D0474">
        <w:t xml:space="preserve">the </w:t>
      </w:r>
      <w:r>
        <w:t>incoming shift staff to ask questions and</w:t>
      </w:r>
      <w:r w:rsidR="007D0474">
        <w:t xml:space="preserve"> provide</w:t>
      </w:r>
      <w:r>
        <w:t xml:space="preserve"> feedback. </w:t>
      </w:r>
    </w:p>
    <w:p w14:paraId="1E505DC5" w14:textId="77777777" w:rsidR="006A5D2F" w:rsidRDefault="006A5D2F" w:rsidP="006A5D2F">
      <w:pPr>
        <w:pStyle w:val="Heading3"/>
      </w:pPr>
      <w:r w:rsidRPr="00D73B15">
        <w:t>Proposed agenda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2547"/>
        <w:gridCol w:w="7761"/>
      </w:tblGrid>
      <w:tr w:rsidR="006A5D2F" w14:paraId="38731082" w14:textId="77777777" w:rsidTr="0056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5ED67671" w14:textId="236D9F70" w:rsidR="006A5D2F" w:rsidRDefault="006A5D2F" w:rsidP="006A5D2F">
            <w:r>
              <w:t>Agenda item</w:t>
            </w:r>
          </w:p>
        </w:tc>
        <w:tc>
          <w:tcPr>
            <w:tcW w:w="7761" w:type="dxa"/>
          </w:tcPr>
          <w:p w14:paraId="648AB5F3" w14:textId="5C61D629" w:rsidR="006A5D2F" w:rsidRDefault="006A5D2F" w:rsidP="006A5D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points</w:t>
            </w:r>
          </w:p>
        </w:tc>
      </w:tr>
      <w:tr w:rsidR="006A5D2F" w14:paraId="61756401" w14:textId="77777777" w:rsidTr="0056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4D0DEA" w14:textId="505909F7" w:rsidR="006A5D2F" w:rsidRPr="00567169" w:rsidRDefault="006A5D2F" w:rsidP="00536118">
            <w:pPr>
              <w:pStyle w:val="ListParagraph"/>
              <w:numPr>
                <w:ilvl w:val="0"/>
                <w:numId w:val="13"/>
              </w:numPr>
              <w:spacing w:after="40"/>
              <w:ind w:left="458"/>
            </w:pPr>
            <w:r w:rsidRPr="00567169">
              <w:t xml:space="preserve">General Shelter Updates </w:t>
            </w:r>
          </w:p>
        </w:tc>
        <w:tc>
          <w:tcPr>
            <w:tcW w:w="7761" w:type="dxa"/>
          </w:tcPr>
          <w:p w14:paraId="7AC14604" w14:textId="4025638C" w:rsidR="006A5D2F" w:rsidRDefault="006A5D2F" w:rsidP="00536118">
            <w:pPr>
              <w:pStyle w:val="ListParagraph"/>
              <w:numPr>
                <w:ilvl w:val="0"/>
                <w:numId w:val="9"/>
              </w:numPr>
              <w:spacing w:after="60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Status update </w:t>
            </w:r>
            <w:r w:rsidR="00567169">
              <w:t xml:space="preserve">- </w:t>
            </w:r>
            <w:r>
              <w:t xml:space="preserve">any new information </w:t>
            </w:r>
            <w:r w:rsidR="00567169">
              <w:t>or</w:t>
            </w:r>
            <w:r>
              <w:t xml:space="preserve"> changes including Emergency Operations Centre updates</w:t>
            </w:r>
          </w:p>
          <w:p w14:paraId="63A80046" w14:textId="4BE46BE9" w:rsidR="006A5D2F" w:rsidRDefault="006A5D2F" w:rsidP="00536118">
            <w:pPr>
              <w:pStyle w:val="ListParagraph"/>
              <w:numPr>
                <w:ilvl w:val="0"/>
                <w:numId w:val="9"/>
              </w:numPr>
              <w:spacing w:after="60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Weather update </w:t>
            </w:r>
            <w:r w:rsidR="00567169">
              <w:t>-</w:t>
            </w:r>
            <w:r>
              <w:t xml:space="preserve"> 24-hour forecast</w:t>
            </w:r>
          </w:p>
          <w:p w14:paraId="3F1F668E" w14:textId="1716EB41" w:rsidR="006A5D2F" w:rsidRDefault="006A5D2F" w:rsidP="00536118">
            <w:pPr>
              <w:pStyle w:val="ListParagraph"/>
              <w:numPr>
                <w:ilvl w:val="0"/>
                <w:numId w:val="9"/>
              </w:numPr>
              <w:spacing w:after="60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Shelter population occupancy </w:t>
            </w:r>
            <w:r w:rsidR="00567169">
              <w:t xml:space="preserve">or </w:t>
            </w:r>
            <w:r>
              <w:t xml:space="preserve">statistics </w:t>
            </w:r>
          </w:p>
          <w:p w14:paraId="32AE295B" w14:textId="46DB9B99" w:rsidR="006A5D2F" w:rsidRDefault="006A5D2F" w:rsidP="00536118">
            <w:pPr>
              <w:pStyle w:val="ListParagraph"/>
              <w:numPr>
                <w:ilvl w:val="0"/>
                <w:numId w:val="9"/>
              </w:numPr>
              <w:spacing w:after="60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Reportable incidents </w:t>
            </w:r>
            <w:r w:rsidR="00567169">
              <w:t xml:space="preserve">- </w:t>
            </w:r>
            <w:r>
              <w:t>antisocial behaviour</w:t>
            </w:r>
          </w:p>
          <w:p w14:paraId="741B96CE" w14:textId="20ACFF5C" w:rsidR="006A5D2F" w:rsidRPr="006A5D2F" w:rsidRDefault="006A5D2F" w:rsidP="00536118">
            <w:pPr>
              <w:pStyle w:val="ListParagraph"/>
              <w:numPr>
                <w:ilvl w:val="0"/>
                <w:numId w:val="9"/>
              </w:numPr>
              <w:spacing w:after="40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D2F">
              <w:t xml:space="preserve">Health and safety update </w:t>
            </w:r>
            <w:r w:rsidR="00567169">
              <w:t>and</w:t>
            </w:r>
            <w:r w:rsidRPr="006A5D2F">
              <w:t xml:space="preserve"> reminders</w:t>
            </w:r>
          </w:p>
        </w:tc>
      </w:tr>
      <w:tr w:rsidR="006A5D2F" w14:paraId="481EFFCD" w14:textId="77777777" w:rsidTr="0056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F8A6E46" w14:textId="4A2DF1DE" w:rsidR="006A5D2F" w:rsidRPr="00567169" w:rsidRDefault="006A5D2F" w:rsidP="00536118">
            <w:pPr>
              <w:pStyle w:val="ListParagraph"/>
              <w:numPr>
                <w:ilvl w:val="0"/>
                <w:numId w:val="13"/>
              </w:numPr>
              <w:spacing w:after="40"/>
              <w:ind w:left="458"/>
            </w:pPr>
            <w:r w:rsidRPr="00567169">
              <w:t xml:space="preserve">Supplies </w:t>
            </w:r>
          </w:p>
        </w:tc>
        <w:tc>
          <w:tcPr>
            <w:tcW w:w="7761" w:type="dxa"/>
          </w:tcPr>
          <w:p w14:paraId="4F3D713F" w14:textId="77777777" w:rsidR="006A5D2F" w:rsidRPr="006A5D2F" w:rsidRDefault="006A5D2F" w:rsidP="00536118">
            <w:pPr>
              <w:pStyle w:val="ListParagraph"/>
              <w:numPr>
                <w:ilvl w:val="0"/>
                <w:numId w:val="10"/>
              </w:numPr>
              <w:spacing w:after="60"/>
              <w:ind w:left="4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5D2F">
              <w:t>Food</w:t>
            </w:r>
          </w:p>
          <w:p w14:paraId="032E666A" w14:textId="05606ACD" w:rsidR="006A5D2F" w:rsidRPr="006A5D2F" w:rsidRDefault="006A5D2F" w:rsidP="00536118">
            <w:pPr>
              <w:pStyle w:val="ListParagraph"/>
              <w:numPr>
                <w:ilvl w:val="0"/>
                <w:numId w:val="10"/>
              </w:numPr>
              <w:spacing w:after="60"/>
              <w:ind w:left="4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5D2F">
              <w:t xml:space="preserve">Bedding </w:t>
            </w:r>
            <w:r w:rsidR="00567169">
              <w:t xml:space="preserve">- </w:t>
            </w:r>
            <w:r w:rsidRPr="006A5D2F">
              <w:t>if operating longer than 48 hours</w:t>
            </w:r>
          </w:p>
          <w:p w14:paraId="2CB5738F" w14:textId="5F51761A" w:rsidR="006A5D2F" w:rsidRPr="00567169" w:rsidRDefault="006A5D2F" w:rsidP="00536118">
            <w:pPr>
              <w:pStyle w:val="ListParagraph"/>
              <w:numPr>
                <w:ilvl w:val="0"/>
                <w:numId w:val="10"/>
              </w:numPr>
              <w:spacing w:after="60"/>
              <w:ind w:left="4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5D2F">
              <w:t>Processes for obtaining</w:t>
            </w:r>
            <w:r w:rsidR="00567169">
              <w:t xml:space="preserve"> supplies</w:t>
            </w:r>
          </w:p>
        </w:tc>
      </w:tr>
      <w:tr w:rsidR="006A5D2F" w14:paraId="1735ACFF" w14:textId="77777777" w:rsidTr="0056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4846EB" w14:textId="522458EA" w:rsidR="006A5D2F" w:rsidRPr="00567169" w:rsidRDefault="006A5D2F" w:rsidP="00536118">
            <w:pPr>
              <w:pStyle w:val="ListParagraph"/>
              <w:numPr>
                <w:ilvl w:val="0"/>
                <w:numId w:val="13"/>
              </w:numPr>
              <w:spacing w:after="40"/>
              <w:ind w:left="458"/>
            </w:pPr>
            <w:r w:rsidRPr="00567169">
              <w:t>Shelter occupants</w:t>
            </w:r>
          </w:p>
        </w:tc>
        <w:tc>
          <w:tcPr>
            <w:tcW w:w="7761" w:type="dxa"/>
          </w:tcPr>
          <w:p w14:paraId="308360F0" w14:textId="77777777" w:rsidR="006A5D2F" w:rsidRPr="006A5D2F" w:rsidRDefault="006A5D2F" w:rsidP="00536118">
            <w:pPr>
              <w:pStyle w:val="ListParagraph"/>
              <w:numPr>
                <w:ilvl w:val="0"/>
                <w:numId w:val="11"/>
              </w:numPr>
              <w:spacing w:after="60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D2F">
              <w:t>General mood</w:t>
            </w:r>
          </w:p>
          <w:p w14:paraId="37D59158" w14:textId="7D0C3D12" w:rsidR="006A5D2F" w:rsidRPr="006A5D2F" w:rsidRDefault="006A5D2F" w:rsidP="00536118">
            <w:pPr>
              <w:pStyle w:val="ListParagraph"/>
              <w:numPr>
                <w:ilvl w:val="0"/>
                <w:numId w:val="11"/>
              </w:numPr>
              <w:spacing w:after="60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D2F">
              <w:t>Outstanding requests</w:t>
            </w:r>
          </w:p>
        </w:tc>
      </w:tr>
      <w:tr w:rsidR="006A5D2F" w14:paraId="719B7B14" w14:textId="77777777" w:rsidTr="0056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3A65D1" w14:textId="4193E3B9" w:rsidR="006A5D2F" w:rsidRPr="00567169" w:rsidRDefault="006A5D2F" w:rsidP="00536118">
            <w:pPr>
              <w:pStyle w:val="ListParagraph"/>
              <w:numPr>
                <w:ilvl w:val="0"/>
                <w:numId w:val="13"/>
              </w:numPr>
              <w:spacing w:after="40"/>
              <w:ind w:left="458"/>
            </w:pPr>
            <w:r w:rsidRPr="00567169">
              <w:t xml:space="preserve">Staffing </w:t>
            </w:r>
          </w:p>
        </w:tc>
        <w:tc>
          <w:tcPr>
            <w:tcW w:w="7761" w:type="dxa"/>
          </w:tcPr>
          <w:p w14:paraId="22369DFA" w14:textId="77777777" w:rsidR="00567169" w:rsidRDefault="006A5D2F" w:rsidP="00536118">
            <w:pPr>
              <w:pStyle w:val="ListParagraph"/>
              <w:numPr>
                <w:ilvl w:val="0"/>
                <w:numId w:val="12"/>
              </w:numPr>
              <w:spacing w:after="40"/>
              <w:ind w:left="4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5D2F">
              <w:t>Staffing challenges</w:t>
            </w:r>
          </w:p>
          <w:p w14:paraId="3860B8BA" w14:textId="433D5AEA" w:rsidR="006A5D2F" w:rsidRPr="006A5D2F" w:rsidRDefault="00567169" w:rsidP="00536118">
            <w:pPr>
              <w:pStyle w:val="ListParagraph"/>
              <w:numPr>
                <w:ilvl w:val="0"/>
                <w:numId w:val="12"/>
              </w:numPr>
              <w:spacing w:after="40"/>
              <w:ind w:left="4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6A5D2F" w:rsidRPr="006A5D2F">
              <w:t>ext roster forecast</w:t>
            </w:r>
          </w:p>
        </w:tc>
      </w:tr>
      <w:tr w:rsidR="006A5D2F" w14:paraId="4D33E4D7" w14:textId="77777777" w:rsidTr="0056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767AE5" w14:textId="6C0452C7" w:rsidR="006A5D2F" w:rsidRPr="00567169" w:rsidRDefault="006A5D2F" w:rsidP="00536118">
            <w:pPr>
              <w:pStyle w:val="ListParagraph"/>
              <w:numPr>
                <w:ilvl w:val="0"/>
                <w:numId w:val="13"/>
              </w:numPr>
              <w:spacing w:after="40"/>
              <w:ind w:left="458"/>
            </w:pPr>
            <w:r w:rsidRPr="00567169">
              <w:t>Follow up actions required</w:t>
            </w:r>
          </w:p>
        </w:tc>
        <w:tc>
          <w:tcPr>
            <w:tcW w:w="7761" w:type="dxa"/>
          </w:tcPr>
          <w:p w14:paraId="6B5594A1" w14:textId="2FADE93C" w:rsidR="006A5D2F" w:rsidRPr="00567169" w:rsidRDefault="00567169" w:rsidP="00536118">
            <w:pPr>
              <w:pStyle w:val="ListParagraph"/>
              <w:numPr>
                <w:ilvl w:val="0"/>
                <w:numId w:val="14"/>
              </w:numPr>
              <w:spacing w:after="40"/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details of actions to take place in the next shift or future actions</w:t>
            </w:r>
          </w:p>
        </w:tc>
      </w:tr>
      <w:tr w:rsidR="006A5D2F" w14:paraId="00C41151" w14:textId="77777777" w:rsidTr="0056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E5F4C3" w14:textId="2A2DD7A5" w:rsidR="006A5D2F" w:rsidRPr="00567169" w:rsidRDefault="006A5D2F" w:rsidP="00536118">
            <w:pPr>
              <w:pStyle w:val="ListParagraph"/>
              <w:numPr>
                <w:ilvl w:val="0"/>
                <w:numId w:val="13"/>
              </w:numPr>
              <w:spacing w:after="40"/>
              <w:ind w:left="458"/>
            </w:pPr>
            <w:r w:rsidRPr="00567169">
              <w:t>Questions &amp; discussion</w:t>
            </w:r>
          </w:p>
        </w:tc>
        <w:tc>
          <w:tcPr>
            <w:tcW w:w="7761" w:type="dxa"/>
          </w:tcPr>
          <w:p w14:paraId="03EB9BC9" w14:textId="661701A8" w:rsidR="006A5D2F" w:rsidRPr="00567169" w:rsidRDefault="00567169" w:rsidP="00536118">
            <w:pPr>
              <w:pStyle w:val="ListParagraph"/>
              <w:numPr>
                <w:ilvl w:val="0"/>
                <w:numId w:val="14"/>
              </w:numPr>
              <w:spacing w:after="40"/>
              <w:ind w:left="4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 an opportunity for all staff to ask questions in a supportive manner</w:t>
            </w:r>
          </w:p>
        </w:tc>
      </w:tr>
    </w:tbl>
    <w:p w14:paraId="1D7ADF30" w14:textId="095218F6" w:rsidR="002B1161" w:rsidRDefault="002B1161" w:rsidP="002B1161">
      <w:pPr>
        <w:pStyle w:val="Heading2"/>
      </w:pPr>
      <w:r>
        <w:t xml:space="preserve">After </w:t>
      </w:r>
    </w:p>
    <w:p w14:paraId="41271030" w14:textId="749C7D80" w:rsidR="006B70C7" w:rsidRPr="006B70C7" w:rsidRDefault="006A5D2F" w:rsidP="00536118">
      <w:pPr>
        <w:pStyle w:val="ListParagraph"/>
        <w:numPr>
          <w:ilvl w:val="0"/>
          <w:numId w:val="12"/>
        </w:numPr>
        <w:ind w:left="709"/>
      </w:pPr>
      <w:r>
        <w:t>Incoming shift manager takes charge of allocating of any actions /responsibilities for incoming shift staff.</w:t>
      </w:r>
    </w:p>
    <w:sectPr w:rsidR="006B70C7" w:rsidRPr="006B70C7" w:rsidSect="00D73B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77EE" w14:textId="77777777" w:rsidR="00964A0E" w:rsidRDefault="00964A0E" w:rsidP="007332FF">
      <w:r>
        <w:separator/>
      </w:r>
    </w:p>
  </w:endnote>
  <w:endnote w:type="continuationSeparator" w:id="0">
    <w:p w14:paraId="4DB9F7D9" w14:textId="77777777" w:rsidR="00964A0E" w:rsidRDefault="00964A0E" w:rsidP="007332FF">
      <w:r>
        <w:continuationSeparator/>
      </w:r>
    </w:p>
  </w:endnote>
  <w:endnote w:type="continuationNotice" w:id="1">
    <w:p w14:paraId="53B1391C" w14:textId="77777777" w:rsidR="00964A0E" w:rsidRDefault="00964A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385" w14:textId="77777777" w:rsidR="00E20015" w:rsidRDefault="00E2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4B70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9E225BA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B822392" w14:textId="77777777" w:rsidR="000B75BF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92051B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0FF2550E" w14:textId="10D38DB1" w:rsidR="007678BC" w:rsidRDefault="007678BC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D805CA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50:D24:128753</w:t>
          </w:r>
        </w:p>
        <w:p w14:paraId="39BCC519" w14:textId="3BDFB367" w:rsidR="00CA36A0" w:rsidRPr="000B75BF" w:rsidRDefault="00D47DC7" w:rsidP="00D47DC7">
          <w:pPr>
            <w:spacing w:after="0"/>
            <w:rPr>
              <w:rStyle w:val="PageNumber"/>
              <w:b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45AE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3CE1BA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71C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7C14EB99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00DB783" w14:textId="2E53A07D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="00145AEC" w:rsidRPr="00145AEC">
                <w:rPr>
                  <w:b/>
                  <w:sz w:val="19"/>
                </w:rPr>
                <w:t>E</w:t>
              </w:r>
              <w:r w:rsidR="0092051B">
                <w:rPr>
                  <w:b/>
                  <w:sz w:val="19"/>
                </w:rPr>
                <w:t>ducation and Training</w:t>
              </w:r>
            </w:sdtContent>
          </w:sdt>
        </w:p>
        <w:p w14:paraId="799DE8FA" w14:textId="5A6708E4" w:rsidR="007678BC" w:rsidRDefault="007678BC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2B1161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50:D24:128753</w:t>
          </w:r>
        </w:p>
        <w:p w14:paraId="5EB20D1C" w14:textId="5B69819A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6FADDD6F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732A53" wp14:editId="422B77D6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99F4B96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A67A" w14:textId="77777777" w:rsidR="00964A0E" w:rsidRDefault="00964A0E" w:rsidP="007332FF">
      <w:r>
        <w:separator/>
      </w:r>
    </w:p>
  </w:footnote>
  <w:footnote w:type="continuationSeparator" w:id="0">
    <w:p w14:paraId="343DCF08" w14:textId="77777777" w:rsidR="00964A0E" w:rsidRDefault="00964A0E" w:rsidP="007332FF">
      <w:r>
        <w:continuationSeparator/>
      </w:r>
    </w:p>
  </w:footnote>
  <w:footnote w:type="continuationNotice" w:id="1">
    <w:p w14:paraId="192A794F" w14:textId="77777777" w:rsidR="00964A0E" w:rsidRDefault="00964A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82CB" w14:textId="77777777" w:rsidR="00E20015" w:rsidRDefault="00E2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5D82" w14:textId="6086738E" w:rsidR="00983000" w:rsidRPr="00162207" w:rsidRDefault="00E2001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Emergency shelter – staff handover – general information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6D2AE1DA" w14:textId="7D9D7682" w:rsidR="00E54F9E" w:rsidRDefault="00A8106A" w:rsidP="00435082">
        <w:pPr>
          <w:pStyle w:val="Title"/>
        </w:pPr>
        <w:r>
          <w:rPr>
            <w:rStyle w:val="TitleChar"/>
          </w:rPr>
          <w:t>Emergency shelter –</w:t>
        </w:r>
        <w:r w:rsidR="00FF414B">
          <w:rPr>
            <w:rStyle w:val="TitleChar"/>
          </w:rPr>
          <w:t xml:space="preserve"> </w:t>
        </w:r>
        <w:r w:rsidR="004A18F0">
          <w:rPr>
            <w:rStyle w:val="TitleChar"/>
          </w:rPr>
          <w:t>s</w:t>
        </w:r>
        <w:r w:rsidR="00FF414B">
          <w:rPr>
            <w:rStyle w:val="TitleChar"/>
          </w:rPr>
          <w:t xml:space="preserve">taff </w:t>
        </w:r>
        <w:r w:rsidR="004A18F0">
          <w:rPr>
            <w:rStyle w:val="TitleChar"/>
          </w:rPr>
          <w:t>h</w:t>
        </w:r>
        <w:r w:rsidR="00FF414B">
          <w:rPr>
            <w:rStyle w:val="TitleChar"/>
          </w:rPr>
          <w:t>andover</w:t>
        </w:r>
        <w:r w:rsidR="006A5D2F">
          <w:rPr>
            <w:rStyle w:val="TitleChar"/>
          </w:rPr>
          <w:t xml:space="preserve"> – general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2EFE75FF"/>
    <w:multiLevelType w:val="hybridMultilevel"/>
    <w:tmpl w:val="1FDC9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7868"/>
    <w:multiLevelType w:val="hybridMultilevel"/>
    <w:tmpl w:val="E65C08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63272C"/>
    <w:multiLevelType w:val="hybridMultilevel"/>
    <w:tmpl w:val="CC14D91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C0B05D5"/>
    <w:multiLevelType w:val="hybridMultilevel"/>
    <w:tmpl w:val="CB1C6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88B7450"/>
    <w:multiLevelType w:val="hybridMultilevel"/>
    <w:tmpl w:val="C548F4B2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474E07"/>
    <w:multiLevelType w:val="hybridMultilevel"/>
    <w:tmpl w:val="2BC2342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29236111">
    <w:abstractNumId w:val="22"/>
  </w:num>
  <w:num w:numId="2" w16cid:durableId="1203175953">
    <w:abstractNumId w:val="11"/>
  </w:num>
  <w:num w:numId="3" w16cid:durableId="508562108">
    <w:abstractNumId w:val="38"/>
  </w:num>
  <w:num w:numId="4" w16cid:durableId="2130313354">
    <w:abstractNumId w:val="25"/>
  </w:num>
  <w:num w:numId="5" w16cid:durableId="672728270">
    <w:abstractNumId w:val="15"/>
  </w:num>
  <w:num w:numId="6" w16cid:durableId="854223946">
    <w:abstractNumId w:val="7"/>
  </w:num>
  <w:num w:numId="7" w16cid:durableId="1303391687">
    <w:abstractNumId w:val="28"/>
  </w:num>
  <w:num w:numId="8" w16cid:durableId="322202713">
    <w:abstractNumId w:val="14"/>
  </w:num>
  <w:num w:numId="9" w16cid:durableId="1878656842">
    <w:abstractNumId w:val="26"/>
  </w:num>
  <w:num w:numId="10" w16cid:durableId="1259295619">
    <w:abstractNumId w:val="39"/>
  </w:num>
  <w:num w:numId="11" w16cid:durableId="1701591930">
    <w:abstractNumId w:val="34"/>
  </w:num>
  <w:num w:numId="12" w16cid:durableId="813644504">
    <w:abstractNumId w:val="21"/>
  </w:num>
  <w:num w:numId="13" w16cid:durableId="1526670659">
    <w:abstractNumId w:val="19"/>
  </w:num>
  <w:num w:numId="14" w16cid:durableId="24464909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B"/>
    <w:rsid w:val="00000F16"/>
    <w:rsid w:val="00001DDF"/>
    <w:rsid w:val="0000322D"/>
    <w:rsid w:val="00007670"/>
    <w:rsid w:val="00010665"/>
    <w:rsid w:val="00011D93"/>
    <w:rsid w:val="00015886"/>
    <w:rsid w:val="0002393A"/>
    <w:rsid w:val="00027DB8"/>
    <w:rsid w:val="00031A96"/>
    <w:rsid w:val="000331E4"/>
    <w:rsid w:val="00040BF3"/>
    <w:rsid w:val="0004211C"/>
    <w:rsid w:val="00043A5E"/>
    <w:rsid w:val="00046C59"/>
    <w:rsid w:val="00047D39"/>
    <w:rsid w:val="00051362"/>
    <w:rsid w:val="00051F45"/>
    <w:rsid w:val="00052953"/>
    <w:rsid w:val="0005341A"/>
    <w:rsid w:val="00054D92"/>
    <w:rsid w:val="00056DEF"/>
    <w:rsid w:val="00056EDC"/>
    <w:rsid w:val="0006635A"/>
    <w:rsid w:val="000676B7"/>
    <w:rsid w:val="000720BE"/>
    <w:rsid w:val="0007259C"/>
    <w:rsid w:val="0007510F"/>
    <w:rsid w:val="000801B3"/>
    <w:rsid w:val="00080202"/>
    <w:rsid w:val="00080DCD"/>
    <w:rsid w:val="00080E22"/>
    <w:rsid w:val="00082573"/>
    <w:rsid w:val="000840A3"/>
    <w:rsid w:val="00085062"/>
    <w:rsid w:val="00086A4E"/>
    <w:rsid w:val="00086A5F"/>
    <w:rsid w:val="000911EF"/>
    <w:rsid w:val="000962C5"/>
    <w:rsid w:val="00097865"/>
    <w:rsid w:val="000A4317"/>
    <w:rsid w:val="000A559C"/>
    <w:rsid w:val="000B2CA1"/>
    <w:rsid w:val="000B75BF"/>
    <w:rsid w:val="000C7AE9"/>
    <w:rsid w:val="000D1F29"/>
    <w:rsid w:val="000D2BE3"/>
    <w:rsid w:val="000D4E05"/>
    <w:rsid w:val="000D633D"/>
    <w:rsid w:val="000E342B"/>
    <w:rsid w:val="000E3ED2"/>
    <w:rsid w:val="000E5DD2"/>
    <w:rsid w:val="000F2329"/>
    <w:rsid w:val="000F2958"/>
    <w:rsid w:val="000F3850"/>
    <w:rsid w:val="000F604F"/>
    <w:rsid w:val="000F63DB"/>
    <w:rsid w:val="00104E7F"/>
    <w:rsid w:val="001063EB"/>
    <w:rsid w:val="0010658F"/>
    <w:rsid w:val="001066CB"/>
    <w:rsid w:val="001137EC"/>
    <w:rsid w:val="001152F5"/>
    <w:rsid w:val="00117743"/>
    <w:rsid w:val="00117F5B"/>
    <w:rsid w:val="00127D69"/>
    <w:rsid w:val="00132658"/>
    <w:rsid w:val="001444F2"/>
    <w:rsid w:val="00145AEC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30E0"/>
    <w:rsid w:val="00183DF0"/>
    <w:rsid w:val="00187130"/>
    <w:rsid w:val="00195667"/>
    <w:rsid w:val="001957AD"/>
    <w:rsid w:val="00196F8E"/>
    <w:rsid w:val="001A2B7F"/>
    <w:rsid w:val="001A3AFD"/>
    <w:rsid w:val="001A496C"/>
    <w:rsid w:val="001A576A"/>
    <w:rsid w:val="001B28DA"/>
    <w:rsid w:val="001B2B6C"/>
    <w:rsid w:val="001C38CB"/>
    <w:rsid w:val="001C7AE6"/>
    <w:rsid w:val="001D01C4"/>
    <w:rsid w:val="001D4F99"/>
    <w:rsid w:val="001D52B0"/>
    <w:rsid w:val="001D5A18"/>
    <w:rsid w:val="001D7CA4"/>
    <w:rsid w:val="001E057F"/>
    <w:rsid w:val="001E14EB"/>
    <w:rsid w:val="001E3F8D"/>
    <w:rsid w:val="001F3965"/>
    <w:rsid w:val="001F59E6"/>
    <w:rsid w:val="0020330A"/>
    <w:rsid w:val="00203F1C"/>
    <w:rsid w:val="00206936"/>
    <w:rsid w:val="00206C6F"/>
    <w:rsid w:val="00206FBD"/>
    <w:rsid w:val="00207746"/>
    <w:rsid w:val="00230031"/>
    <w:rsid w:val="00235C01"/>
    <w:rsid w:val="00247343"/>
    <w:rsid w:val="002647CC"/>
    <w:rsid w:val="00265494"/>
    <w:rsid w:val="00265C56"/>
    <w:rsid w:val="002710EB"/>
    <w:rsid w:val="002716CD"/>
    <w:rsid w:val="00273737"/>
    <w:rsid w:val="00274D4B"/>
    <w:rsid w:val="002806F5"/>
    <w:rsid w:val="00281577"/>
    <w:rsid w:val="00283EAA"/>
    <w:rsid w:val="00287D73"/>
    <w:rsid w:val="002926BC"/>
    <w:rsid w:val="00293A72"/>
    <w:rsid w:val="002A0160"/>
    <w:rsid w:val="002A2EC9"/>
    <w:rsid w:val="002A30C3"/>
    <w:rsid w:val="002A6F6A"/>
    <w:rsid w:val="002A7712"/>
    <w:rsid w:val="002B1161"/>
    <w:rsid w:val="002B38F7"/>
    <w:rsid w:val="002B456C"/>
    <w:rsid w:val="002B4F50"/>
    <w:rsid w:val="002B5591"/>
    <w:rsid w:val="002B6AA4"/>
    <w:rsid w:val="002C1FE9"/>
    <w:rsid w:val="002C474B"/>
    <w:rsid w:val="002D338F"/>
    <w:rsid w:val="002D3A57"/>
    <w:rsid w:val="002D6524"/>
    <w:rsid w:val="002D7D05"/>
    <w:rsid w:val="002E20C8"/>
    <w:rsid w:val="002E4290"/>
    <w:rsid w:val="002E4B42"/>
    <w:rsid w:val="002E66A6"/>
    <w:rsid w:val="002F0DB1"/>
    <w:rsid w:val="002F2885"/>
    <w:rsid w:val="002F45A1"/>
    <w:rsid w:val="00301A60"/>
    <w:rsid w:val="0030203D"/>
    <w:rsid w:val="0030312B"/>
    <w:rsid w:val="003037F9"/>
    <w:rsid w:val="0030512D"/>
    <w:rsid w:val="0030583E"/>
    <w:rsid w:val="00306155"/>
    <w:rsid w:val="00307FE1"/>
    <w:rsid w:val="003152C8"/>
    <w:rsid w:val="003164BA"/>
    <w:rsid w:val="0032266D"/>
    <w:rsid w:val="003258E6"/>
    <w:rsid w:val="0034010A"/>
    <w:rsid w:val="00342283"/>
    <w:rsid w:val="00343A87"/>
    <w:rsid w:val="00344A36"/>
    <w:rsid w:val="003456F4"/>
    <w:rsid w:val="00347FB6"/>
    <w:rsid w:val="003504FD"/>
    <w:rsid w:val="00350881"/>
    <w:rsid w:val="0035114B"/>
    <w:rsid w:val="00357D55"/>
    <w:rsid w:val="00363513"/>
    <w:rsid w:val="003657E5"/>
    <w:rsid w:val="0036589C"/>
    <w:rsid w:val="00370689"/>
    <w:rsid w:val="00371312"/>
    <w:rsid w:val="00371DC7"/>
    <w:rsid w:val="0037737C"/>
    <w:rsid w:val="00377B21"/>
    <w:rsid w:val="00382540"/>
    <w:rsid w:val="003852B8"/>
    <w:rsid w:val="00390862"/>
    <w:rsid w:val="00390CE3"/>
    <w:rsid w:val="00393094"/>
    <w:rsid w:val="00394876"/>
    <w:rsid w:val="00394AAF"/>
    <w:rsid w:val="00394CE5"/>
    <w:rsid w:val="003A33E6"/>
    <w:rsid w:val="003A6341"/>
    <w:rsid w:val="003B0E8C"/>
    <w:rsid w:val="003B2FA1"/>
    <w:rsid w:val="003B67FD"/>
    <w:rsid w:val="003B6A61"/>
    <w:rsid w:val="003C0EEB"/>
    <w:rsid w:val="003C2198"/>
    <w:rsid w:val="003C4941"/>
    <w:rsid w:val="003D0F63"/>
    <w:rsid w:val="003D42C0"/>
    <w:rsid w:val="003D4A8F"/>
    <w:rsid w:val="003D5B29"/>
    <w:rsid w:val="003D6F0A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16F91"/>
    <w:rsid w:val="00420965"/>
    <w:rsid w:val="00426E25"/>
    <w:rsid w:val="00427D9C"/>
    <w:rsid w:val="00427E7E"/>
    <w:rsid w:val="0043465D"/>
    <w:rsid w:val="00435082"/>
    <w:rsid w:val="00443B6E"/>
    <w:rsid w:val="004456B5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77D44"/>
    <w:rsid w:val="00482DF8"/>
    <w:rsid w:val="00485AE2"/>
    <w:rsid w:val="004864DE"/>
    <w:rsid w:val="00494BE5"/>
    <w:rsid w:val="004A0251"/>
    <w:rsid w:val="004A07FF"/>
    <w:rsid w:val="004A0EBA"/>
    <w:rsid w:val="004A18F0"/>
    <w:rsid w:val="004A2538"/>
    <w:rsid w:val="004A331E"/>
    <w:rsid w:val="004B0C15"/>
    <w:rsid w:val="004B35EA"/>
    <w:rsid w:val="004B69E4"/>
    <w:rsid w:val="004B7DDC"/>
    <w:rsid w:val="004C0152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41DE"/>
    <w:rsid w:val="00500F94"/>
    <w:rsid w:val="00502FB3"/>
    <w:rsid w:val="00503DE9"/>
    <w:rsid w:val="0050530C"/>
    <w:rsid w:val="005056ED"/>
    <w:rsid w:val="00505DEA"/>
    <w:rsid w:val="00507782"/>
    <w:rsid w:val="00512A04"/>
    <w:rsid w:val="00517BEC"/>
    <w:rsid w:val="00517FBE"/>
    <w:rsid w:val="0052048B"/>
    <w:rsid w:val="00520499"/>
    <w:rsid w:val="005249F5"/>
    <w:rsid w:val="005260F7"/>
    <w:rsid w:val="00526F7A"/>
    <w:rsid w:val="00531510"/>
    <w:rsid w:val="00532484"/>
    <w:rsid w:val="00532E78"/>
    <w:rsid w:val="00534E38"/>
    <w:rsid w:val="00536118"/>
    <w:rsid w:val="00543BD1"/>
    <w:rsid w:val="00555DBC"/>
    <w:rsid w:val="00556113"/>
    <w:rsid w:val="00564C12"/>
    <w:rsid w:val="005654B8"/>
    <w:rsid w:val="00565707"/>
    <w:rsid w:val="00565C41"/>
    <w:rsid w:val="00567169"/>
    <w:rsid w:val="00570D94"/>
    <w:rsid w:val="005762CC"/>
    <w:rsid w:val="00582D3D"/>
    <w:rsid w:val="00587DBA"/>
    <w:rsid w:val="00590040"/>
    <w:rsid w:val="00595386"/>
    <w:rsid w:val="00597234"/>
    <w:rsid w:val="005A364D"/>
    <w:rsid w:val="005A4AC0"/>
    <w:rsid w:val="005A539B"/>
    <w:rsid w:val="005A5FDF"/>
    <w:rsid w:val="005A60C4"/>
    <w:rsid w:val="005A7B72"/>
    <w:rsid w:val="005B0FB7"/>
    <w:rsid w:val="005B122A"/>
    <w:rsid w:val="005B1FCB"/>
    <w:rsid w:val="005B5AC2"/>
    <w:rsid w:val="005B7355"/>
    <w:rsid w:val="005C2833"/>
    <w:rsid w:val="005C4448"/>
    <w:rsid w:val="005E144D"/>
    <w:rsid w:val="005E1500"/>
    <w:rsid w:val="005E2D97"/>
    <w:rsid w:val="005E3A43"/>
    <w:rsid w:val="005E4AED"/>
    <w:rsid w:val="005F0B17"/>
    <w:rsid w:val="005F3487"/>
    <w:rsid w:val="005F6602"/>
    <w:rsid w:val="005F77C7"/>
    <w:rsid w:val="00601AB9"/>
    <w:rsid w:val="006024DB"/>
    <w:rsid w:val="00614AD4"/>
    <w:rsid w:val="00620675"/>
    <w:rsid w:val="0062135C"/>
    <w:rsid w:val="00622910"/>
    <w:rsid w:val="006254B6"/>
    <w:rsid w:val="00627FC8"/>
    <w:rsid w:val="006377D9"/>
    <w:rsid w:val="006433C3"/>
    <w:rsid w:val="00647172"/>
    <w:rsid w:val="00650F5B"/>
    <w:rsid w:val="0066459F"/>
    <w:rsid w:val="006670D7"/>
    <w:rsid w:val="006719EA"/>
    <w:rsid w:val="00671F13"/>
    <w:rsid w:val="0067400A"/>
    <w:rsid w:val="006847AD"/>
    <w:rsid w:val="0069114B"/>
    <w:rsid w:val="006944C1"/>
    <w:rsid w:val="006A33BE"/>
    <w:rsid w:val="006A3622"/>
    <w:rsid w:val="006A5D2F"/>
    <w:rsid w:val="006A756A"/>
    <w:rsid w:val="006A779C"/>
    <w:rsid w:val="006B09FF"/>
    <w:rsid w:val="006B4807"/>
    <w:rsid w:val="006B5D18"/>
    <w:rsid w:val="006B70C7"/>
    <w:rsid w:val="006C0EC2"/>
    <w:rsid w:val="006D4E7D"/>
    <w:rsid w:val="006D66F7"/>
    <w:rsid w:val="006E11F2"/>
    <w:rsid w:val="006E78E9"/>
    <w:rsid w:val="006F3602"/>
    <w:rsid w:val="006F3A14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2D37"/>
    <w:rsid w:val="00722DDB"/>
    <w:rsid w:val="00724728"/>
    <w:rsid w:val="00724F98"/>
    <w:rsid w:val="00730B9B"/>
    <w:rsid w:val="00731643"/>
    <w:rsid w:val="0073182E"/>
    <w:rsid w:val="0073306E"/>
    <w:rsid w:val="007332FF"/>
    <w:rsid w:val="00737A7A"/>
    <w:rsid w:val="007408F5"/>
    <w:rsid w:val="00741EAE"/>
    <w:rsid w:val="00744857"/>
    <w:rsid w:val="00755248"/>
    <w:rsid w:val="0076190B"/>
    <w:rsid w:val="0076355D"/>
    <w:rsid w:val="00763A2D"/>
    <w:rsid w:val="00764FE3"/>
    <w:rsid w:val="007676A4"/>
    <w:rsid w:val="007678BC"/>
    <w:rsid w:val="00777795"/>
    <w:rsid w:val="007813BE"/>
    <w:rsid w:val="00783A57"/>
    <w:rsid w:val="00784C92"/>
    <w:rsid w:val="007859CD"/>
    <w:rsid w:val="00785C24"/>
    <w:rsid w:val="007907E4"/>
    <w:rsid w:val="00796461"/>
    <w:rsid w:val="007A6A46"/>
    <w:rsid w:val="007A6A4F"/>
    <w:rsid w:val="007B03F5"/>
    <w:rsid w:val="007B5C09"/>
    <w:rsid w:val="007B5DA2"/>
    <w:rsid w:val="007C0966"/>
    <w:rsid w:val="007C19E7"/>
    <w:rsid w:val="007C5CFD"/>
    <w:rsid w:val="007C6D9F"/>
    <w:rsid w:val="007D0474"/>
    <w:rsid w:val="007D3790"/>
    <w:rsid w:val="007D4893"/>
    <w:rsid w:val="007D5399"/>
    <w:rsid w:val="007D7E78"/>
    <w:rsid w:val="007E70CF"/>
    <w:rsid w:val="007E74A4"/>
    <w:rsid w:val="007F1B6F"/>
    <w:rsid w:val="007F1BE7"/>
    <w:rsid w:val="007F263F"/>
    <w:rsid w:val="008015A8"/>
    <w:rsid w:val="00805BB6"/>
    <w:rsid w:val="00806664"/>
    <w:rsid w:val="0080766E"/>
    <w:rsid w:val="00811169"/>
    <w:rsid w:val="00815297"/>
    <w:rsid w:val="00815881"/>
    <w:rsid w:val="008170DB"/>
    <w:rsid w:val="00817BA1"/>
    <w:rsid w:val="00823022"/>
    <w:rsid w:val="00824D05"/>
    <w:rsid w:val="0082634E"/>
    <w:rsid w:val="00827A67"/>
    <w:rsid w:val="008313C4"/>
    <w:rsid w:val="00835434"/>
    <w:rsid w:val="008358C0"/>
    <w:rsid w:val="00837A25"/>
    <w:rsid w:val="00842838"/>
    <w:rsid w:val="00844BB9"/>
    <w:rsid w:val="00852C5C"/>
    <w:rsid w:val="00854EC1"/>
    <w:rsid w:val="00855095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246F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8F6E60"/>
    <w:rsid w:val="0090052B"/>
    <w:rsid w:val="00902B13"/>
    <w:rsid w:val="00911941"/>
    <w:rsid w:val="0092024D"/>
    <w:rsid w:val="0092051B"/>
    <w:rsid w:val="00921203"/>
    <w:rsid w:val="00925146"/>
    <w:rsid w:val="00925F0F"/>
    <w:rsid w:val="00932F6B"/>
    <w:rsid w:val="0094417D"/>
    <w:rsid w:val="009444F0"/>
    <w:rsid w:val="009468BC"/>
    <w:rsid w:val="00947FAE"/>
    <w:rsid w:val="009616DF"/>
    <w:rsid w:val="00964A0E"/>
    <w:rsid w:val="0096542F"/>
    <w:rsid w:val="00967FA7"/>
    <w:rsid w:val="00971645"/>
    <w:rsid w:val="0097332F"/>
    <w:rsid w:val="00977919"/>
    <w:rsid w:val="00983000"/>
    <w:rsid w:val="00984F4D"/>
    <w:rsid w:val="009870FA"/>
    <w:rsid w:val="009921C3"/>
    <w:rsid w:val="00994867"/>
    <w:rsid w:val="0099551D"/>
    <w:rsid w:val="00996955"/>
    <w:rsid w:val="009A08FB"/>
    <w:rsid w:val="009A2DAA"/>
    <w:rsid w:val="009A5897"/>
    <w:rsid w:val="009A5F24"/>
    <w:rsid w:val="009B0B3E"/>
    <w:rsid w:val="009B1913"/>
    <w:rsid w:val="009B6657"/>
    <w:rsid w:val="009B6966"/>
    <w:rsid w:val="009C57EE"/>
    <w:rsid w:val="009D0EB5"/>
    <w:rsid w:val="009D14F9"/>
    <w:rsid w:val="009D2B74"/>
    <w:rsid w:val="009D451C"/>
    <w:rsid w:val="009D63FF"/>
    <w:rsid w:val="009E175D"/>
    <w:rsid w:val="009E3CC2"/>
    <w:rsid w:val="009F06BD"/>
    <w:rsid w:val="009F2A4D"/>
    <w:rsid w:val="009F451E"/>
    <w:rsid w:val="00A00828"/>
    <w:rsid w:val="00A0128A"/>
    <w:rsid w:val="00A01A54"/>
    <w:rsid w:val="00A03290"/>
    <w:rsid w:val="00A0387E"/>
    <w:rsid w:val="00A05BFD"/>
    <w:rsid w:val="00A0667E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3B45"/>
    <w:rsid w:val="00A45005"/>
    <w:rsid w:val="00A567EE"/>
    <w:rsid w:val="00A70DD8"/>
    <w:rsid w:val="00A76790"/>
    <w:rsid w:val="00A8106A"/>
    <w:rsid w:val="00A85D0C"/>
    <w:rsid w:val="00A90DED"/>
    <w:rsid w:val="00A925EC"/>
    <w:rsid w:val="00A929AA"/>
    <w:rsid w:val="00A92B6B"/>
    <w:rsid w:val="00AA541E"/>
    <w:rsid w:val="00AB084A"/>
    <w:rsid w:val="00AB55B5"/>
    <w:rsid w:val="00AD0DA4"/>
    <w:rsid w:val="00AD4169"/>
    <w:rsid w:val="00AE25C6"/>
    <w:rsid w:val="00AE306C"/>
    <w:rsid w:val="00AF28C1"/>
    <w:rsid w:val="00B02EF1"/>
    <w:rsid w:val="00B0606F"/>
    <w:rsid w:val="00B07C97"/>
    <w:rsid w:val="00B11C67"/>
    <w:rsid w:val="00B14163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592"/>
    <w:rsid w:val="00B47277"/>
    <w:rsid w:val="00B5084A"/>
    <w:rsid w:val="00B55140"/>
    <w:rsid w:val="00B57F10"/>
    <w:rsid w:val="00B606A1"/>
    <w:rsid w:val="00B614F7"/>
    <w:rsid w:val="00B61B26"/>
    <w:rsid w:val="00B6405A"/>
    <w:rsid w:val="00B657DB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B7E9A"/>
    <w:rsid w:val="00BC1BB8"/>
    <w:rsid w:val="00BC7BBD"/>
    <w:rsid w:val="00BD7FE1"/>
    <w:rsid w:val="00BE3651"/>
    <w:rsid w:val="00BE37CA"/>
    <w:rsid w:val="00BE6144"/>
    <w:rsid w:val="00BE635A"/>
    <w:rsid w:val="00BF17E9"/>
    <w:rsid w:val="00BF298C"/>
    <w:rsid w:val="00BF2ABB"/>
    <w:rsid w:val="00BF5099"/>
    <w:rsid w:val="00C011FB"/>
    <w:rsid w:val="00C10B5E"/>
    <w:rsid w:val="00C10EF0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52F95"/>
    <w:rsid w:val="00C61AFA"/>
    <w:rsid w:val="00C61D64"/>
    <w:rsid w:val="00C62099"/>
    <w:rsid w:val="00C62A34"/>
    <w:rsid w:val="00C63BCE"/>
    <w:rsid w:val="00C64EA3"/>
    <w:rsid w:val="00C72867"/>
    <w:rsid w:val="00C75E81"/>
    <w:rsid w:val="00C83BB6"/>
    <w:rsid w:val="00C86609"/>
    <w:rsid w:val="00C9293F"/>
    <w:rsid w:val="00C92B4C"/>
    <w:rsid w:val="00C954F6"/>
    <w:rsid w:val="00CA36A0"/>
    <w:rsid w:val="00CA6BC5"/>
    <w:rsid w:val="00CA6D69"/>
    <w:rsid w:val="00CA7EA4"/>
    <w:rsid w:val="00CB34D1"/>
    <w:rsid w:val="00CC0875"/>
    <w:rsid w:val="00CC571B"/>
    <w:rsid w:val="00CC61CD"/>
    <w:rsid w:val="00CC6C02"/>
    <w:rsid w:val="00CC737B"/>
    <w:rsid w:val="00CD06C3"/>
    <w:rsid w:val="00CD5011"/>
    <w:rsid w:val="00CD549E"/>
    <w:rsid w:val="00CE1583"/>
    <w:rsid w:val="00CE2230"/>
    <w:rsid w:val="00CE2461"/>
    <w:rsid w:val="00CE640F"/>
    <w:rsid w:val="00CE76BC"/>
    <w:rsid w:val="00CF540E"/>
    <w:rsid w:val="00D02F07"/>
    <w:rsid w:val="00D12B3A"/>
    <w:rsid w:val="00D132B6"/>
    <w:rsid w:val="00D15D88"/>
    <w:rsid w:val="00D257C4"/>
    <w:rsid w:val="00D27D49"/>
    <w:rsid w:val="00D27EBE"/>
    <w:rsid w:val="00D36088"/>
    <w:rsid w:val="00D36A49"/>
    <w:rsid w:val="00D40567"/>
    <w:rsid w:val="00D47DC7"/>
    <w:rsid w:val="00D50C12"/>
    <w:rsid w:val="00D517C6"/>
    <w:rsid w:val="00D71D84"/>
    <w:rsid w:val="00D72464"/>
    <w:rsid w:val="00D72A57"/>
    <w:rsid w:val="00D73B15"/>
    <w:rsid w:val="00D768EB"/>
    <w:rsid w:val="00D80215"/>
    <w:rsid w:val="00D805CA"/>
    <w:rsid w:val="00D81E17"/>
    <w:rsid w:val="00D82D1E"/>
    <w:rsid w:val="00D832D9"/>
    <w:rsid w:val="00D90F00"/>
    <w:rsid w:val="00D96804"/>
    <w:rsid w:val="00D975C0"/>
    <w:rsid w:val="00DA05A1"/>
    <w:rsid w:val="00DA35FE"/>
    <w:rsid w:val="00DA5285"/>
    <w:rsid w:val="00DA66BA"/>
    <w:rsid w:val="00DB191D"/>
    <w:rsid w:val="00DB3098"/>
    <w:rsid w:val="00DB4F91"/>
    <w:rsid w:val="00DB6D0A"/>
    <w:rsid w:val="00DC06BE"/>
    <w:rsid w:val="00DC1F0F"/>
    <w:rsid w:val="00DC3117"/>
    <w:rsid w:val="00DC4D7F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2916"/>
    <w:rsid w:val="00E15816"/>
    <w:rsid w:val="00E160D5"/>
    <w:rsid w:val="00E20015"/>
    <w:rsid w:val="00E2242E"/>
    <w:rsid w:val="00E239FF"/>
    <w:rsid w:val="00E26B9C"/>
    <w:rsid w:val="00E27D7B"/>
    <w:rsid w:val="00E30556"/>
    <w:rsid w:val="00E30981"/>
    <w:rsid w:val="00E33136"/>
    <w:rsid w:val="00E34949"/>
    <w:rsid w:val="00E34D7C"/>
    <w:rsid w:val="00E3723D"/>
    <w:rsid w:val="00E44C89"/>
    <w:rsid w:val="00E457A6"/>
    <w:rsid w:val="00E54F9E"/>
    <w:rsid w:val="00E61BA2"/>
    <w:rsid w:val="00E630F2"/>
    <w:rsid w:val="00E63864"/>
    <w:rsid w:val="00E6403F"/>
    <w:rsid w:val="00E75451"/>
    <w:rsid w:val="00E76AD6"/>
    <w:rsid w:val="00E770C4"/>
    <w:rsid w:val="00E84C5A"/>
    <w:rsid w:val="00E851BF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1E67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5509"/>
    <w:rsid w:val="00EF7859"/>
    <w:rsid w:val="00F014DA"/>
    <w:rsid w:val="00F019A0"/>
    <w:rsid w:val="00F02591"/>
    <w:rsid w:val="00F0749F"/>
    <w:rsid w:val="00F16308"/>
    <w:rsid w:val="00F30AE1"/>
    <w:rsid w:val="00F352DB"/>
    <w:rsid w:val="00F53EA5"/>
    <w:rsid w:val="00F5696E"/>
    <w:rsid w:val="00F60740"/>
    <w:rsid w:val="00F60EFF"/>
    <w:rsid w:val="00F67D2D"/>
    <w:rsid w:val="00F73A00"/>
    <w:rsid w:val="00F858F2"/>
    <w:rsid w:val="00F860CC"/>
    <w:rsid w:val="00F94398"/>
    <w:rsid w:val="00F96D23"/>
    <w:rsid w:val="00FA0FCE"/>
    <w:rsid w:val="00FB2B56"/>
    <w:rsid w:val="00FB4AE1"/>
    <w:rsid w:val="00FB55D5"/>
    <w:rsid w:val="00FB73A0"/>
    <w:rsid w:val="00FC06B8"/>
    <w:rsid w:val="00FC12BF"/>
    <w:rsid w:val="00FC2C60"/>
    <w:rsid w:val="00FC6B8F"/>
    <w:rsid w:val="00FD3E6F"/>
    <w:rsid w:val="00FD51B9"/>
    <w:rsid w:val="00FD5849"/>
    <w:rsid w:val="00FD73FE"/>
    <w:rsid w:val="00FE03E4"/>
    <w:rsid w:val="00FE2A39"/>
    <w:rsid w:val="00FE2FCF"/>
    <w:rsid w:val="00FE3069"/>
    <w:rsid w:val="00FF39CF"/>
    <w:rsid w:val="00FF414B"/>
    <w:rsid w:val="00FF6FF5"/>
    <w:rsid w:val="00FF7159"/>
    <w:rsid w:val="00FF792F"/>
    <w:rsid w:val="08419872"/>
    <w:rsid w:val="1418E459"/>
    <w:rsid w:val="4B63EF95"/>
    <w:rsid w:val="684A2254"/>
    <w:rsid w:val="73EAF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B8B6"/>
  <w15:docId w15:val="{F8064335-E6B1-47A4-9554-CC7DDCE2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26B9C"/>
    <w:rPr>
      <w:b/>
      <w:bCs/>
    </w:rPr>
  </w:style>
  <w:style w:type="character" w:styleId="Emphasis">
    <w:name w:val="Emphasis"/>
    <w:basedOn w:val="DefaultParagraphFont"/>
    <w:uiPriority w:val="20"/>
    <w:qFormat/>
    <w:rsid w:val="00806664"/>
    <w:rPr>
      <w:i/>
      <w:iCs/>
    </w:rPr>
  </w:style>
  <w:style w:type="paragraph" w:styleId="Revision">
    <w:name w:val="Revision"/>
    <w:hidden/>
    <w:uiPriority w:val="99"/>
    <w:semiHidden/>
    <w:rsid w:val="00B0606F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4B7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DDC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DDC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Header%20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3B3A9E-F1B9-40B7-99A8-4AE826D6C325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8c5ce911-2f96-4872-9e85-dc4d85fe1308"/>
    <ds:schemaRef ds:uri="2aad05c6-5c5e-406f-95a3-7d0e34770b9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98FA09-699D-4765-B9A0-1157B011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592FB-1E4C-4801-8A5E-FC32F51D76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275AE4-3DF3-4D19-87DB-E4A4B2507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 template.dotx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–shelter staff handover – general information</vt:lpstr>
    </vt:vector>
  </TitlesOfParts>
  <Company>Education and Training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– staff handover – general information</dc:title>
  <dc:creator>Northern Territory Government</dc:creator>
  <cp:lastModifiedBy>Clare Cross</cp:lastModifiedBy>
  <cp:revision>3</cp:revision>
  <cp:lastPrinted>2019-07-29T01:45:00Z</cp:lastPrinted>
  <dcterms:created xsi:type="dcterms:W3CDTF">2024-12-10T23:08:00Z</dcterms:created>
  <dcterms:modified xsi:type="dcterms:W3CDTF">2024-12-10T23:08:00Z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