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TGTable1"/>
        <w:tblW w:w="10251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0016"/>
      </w:tblGrid>
      <w:tr w:rsidR="009B1BF1" w:rsidRPr="007A5EFD" w14:paraId="5437420D" w14:textId="77777777" w:rsidTr="00F720AE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8DAEC92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B26772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14:paraId="4B93CC39" w14:textId="77777777" w:rsidTr="00F720AE">
        <w:trPr>
          <w:trHeight w:val="612"/>
        </w:trPr>
        <w:tc>
          <w:tcPr>
            <w:tcW w:w="10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6EDCB0E" w14:textId="5C7F217F" w:rsidR="00CA0BA3" w:rsidRPr="00F720AE" w:rsidRDefault="00660CC3" w:rsidP="00D2718C">
            <w:pPr>
              <w:spacing w:after="0"/>
              <w:rPr>
                <w:sz w:val="20"/>
              </w:rPr>
            </w:pPr>
            <w:r w:rsidRPr="005650C5">
              <w:rPr>
                <w:sz w:val="20"/>
              </w:rPr>
              <w:t xml:space="preserve">This form </w:t>
            </w:r>
            <w:r w:rsidR="00392207">
              <w:rPr>
                <w:sz w:val="20"/>
              </w:rPr>
              <w:t xml:space="preserve">is for </w:t>
            </w:r>
            <w:r w:rsidRPr="005650C5">
              <w:rPr>
                <w:sz w:val="20"/>
              </w:rPr>
              <w:t xml:space="preserve">students who wish to </w:t>
            </w:r>
            <w:r w:rsidR="006D1E1E" w:rsidRPr="005650C5">
              <w:rPr>
                <w:sz w:val="20"/>
              </w:rPr>
              <w:t>enrol in a Vocational Education and Training program</w:t>
            </w:r>
            <w:r w:rsidR="00392207">
              <w:rPr>
                <w:sz w:val="20"/>
              </w:rPr>
              <w:t xml:space="preserve"> that falls outside </w:t>
            </w:r>
            <w:r w:rsidR="00392207" w:rsidRPr="005650C5">
              <w:rPr>
                <w:sz w:val="20"/>
              </w:rPr>
              <w:t>the</w:t>
            </w:r>
            <w:r w:rsidR="00392207">
              <w:rPr>
                <w:sz w:val="20"/>
              </w:rPr>
              <w:t xml:space="preserve"> current</w:t>
            </w:r>
            <w:r w:rsidR="00392207" w:rsidRPr="005650C5">
              <w:rPr>
                <w:sz w:val="20"/>
              </w:rPr>
              <w:t xml:space="preserve"> VET</w:t>
            </w:r>
            <w:r w:rsidR="008544B6">
              <w:rPr>
                <w:sz w:val="20"/>
              </w:rPr>
              <w:t>f</w:t>
            </w:r>
            <w:r w:rsidR="00392207" w:rsidRPr="005650C5">
              <w:rPr>
                <w:sz w:val="20"/>
              </w:rPr>
              <w:t>SS Policy.</w:t>
            </w:r>
            <w:r w:rsidR="00392207">
              <w:rPr>
                <w:rStyle w:val="FootnoteReference"/>
                <w:sz w:val="20"/>
              </w:rPr>
              <w:footnoteReference w:id="1"/>
            </w:r>
            <w:r w:rsidR="00392207">
              <w:rPr>
                <w:sz w:val="20"/>
              </w:rPr>
              <w:t xml:space="preserve"> This may include students who</w:t>
            </w:r>
            <w:r w:rsidRPr="005650C5">
              <w:rPr>
                <w:sz w:val="20"/>
              </w:rPr>
              <w:t xml:space="preserve"> fall outside </w:t>
            </w:r>
            <w:r w:rsidR="003A48DB">
              <w:rPr>
                <w:sz w:val="20"/>
              </w:rPr>
              <w:t xml:space="preserve">the </w:t>
            </w:r>
            <w:r w:rsidR="007A53DA" w:rsidRPr="005650C5">
              <w:rPr>
                <w:sz w:val="20"/>
              </w:rPr>
              <w:t xml:space="preserve">age requirements </w:t>
            </w:r>
            <w:r w:rsidR="00A53B8E">
              <w:rPr>
                <w:sz w:val="20"/>
              </w:rPr>
              <w:t>or</w:t>
            </w:r>
            <w:r w:rsidR="00350B35">
              <w:rPr>
                <w:sz w:val="20"/>
              </w:rPr>
              <w:t xml:space="preserve"> those</w:t>
            </w:r>
            <w:r w:rsidR="00A53B8E">
              <w:rPr>
                <w:sz w:val="20"/>
              </w:rPr>
              <w:t xml:space="preserve"> </w:t>
            </w:r>
            <w:r w:rsidR="00392207">
              <w:rPr>
                <w:sz w:val="20"/>
              </w:rPr>
              <w:t xml:space="preserve">who </w:t>
            </w:r>
            <w:r w:rsidR="00A53B8E">
              <w:rPr>
                <w:sz w:val="20"/>
              </w:rPr>
              <w:t>wish to undertake a course above the recommended age</w:t>
            </w:r>
            <w:r w:rsidR="00322482">
              <w:rPr>
                <w:sz w:val="20"/>
              </w:rPr>
              <w:t>/</w:t>
            </w:r>
            <w:r w:rsidR="00A53B8E">
              <w:rPr>
                <w:sz w:val="20"/>
              </w:rPr>
              <w:t>year level</w:t>
            </w:r>
            <w:r w:rsidR="00392207">
              <w:rPr>
                <w:sz w:val="20"/>
              </w:rPr>
              <w:t>.</w:t>
            </w:r>
            <w:r w:rsidR="00350B35">
              <w:t xml:space="preserve"> </w:t>
            </w:r>
            <w:r w:rsidR="00613647">
              <w:rPr>
                <w:sz w:val="20"/>
              </w:rPr>
              <w:t>It is important to ensure the</w:t>
            </w:r>
            <w:r w:rsidR="0006409D" w:rsidRPr="0006409D">
              <w:rPr>
                <w:sz w:val="20"/>
              </w:rPr>
              <w:t xml:space="preserve"> student is </w:t>
            </w:r>
            <w:r w:rsidR="00392207">
              <w:rPr>
                <w:sz w:val="20"/>
              </w:rPr>
              <w:t xml:space="preserve">aware of the course requirements and is </w:t>
            </w:r>
            <w:r w:rsidR="0006409D" w:rsidRPr="0006409D">
              <w:rPr>
                <w:sz w:val="20"/>
              </w:rPr>
              <w:t xml:space="preserve">enrolling into </w:t>
            </w:r>
            <w:r w:rsidR="00613647">
              <w:rPr>
                <w:sz w:val="20"/>
              </w:rPr>
              <w:t>a program</w:t>
            </w:r>
            <w:r w:rsidR="0006409D" w:rsidRPr="0006409D">
              <w:rPr>
                <w:sz w:val="20"/>
              </w:rPr>
              <w:t xml:space="preserve"> </w:t>
            </w:r>
            <w:r w:rsidR="0063770F">
              <w:rPr>
                <w:sz w:val="20"/>
              </w:rPr>
              <w:t>that they are capable of completing</w:t>
            </w:r>
            <w:r w:rsidR="00A53B8E">
              <w:rPr>
                <w:sz w:val="20"/>
              </w:rPr>
              <w:t>.</w:t>
            </w:r>
            <w:r w:rsidR="005A2B47">
              <w:rPr>
                <w:sz w:val="20"/>
              </w:rPr>
              <w:t xml:space="preserve"> </w:t>
            </w:r>
            <w:r w:rsidR="00D2718C" w:rsidRPr="00B93E9E">
              <w:rPr>
                <w:sz w:val="20"/>
              </w:rPr>
              <w:t xml:space="preserve">Email </w:t>
            </w:r>
            <w:r w:rsidR="00D2718C">
              <w:rPr>
                <w:sz w:val="20"/>
              </w:rPr>
              <w:t xml:space="preserve">the </w:t>
            </w:r>
            <w:r w:rsidR="00D2718C" w:rsidRPr="00B93E9E">
              <w:rPr>
                <w:sz w:val="20"/>
              </w:rPr>
              <w:t xml:space="preserve">completed form to </w:t>
            </w:r>
            <w:hyperlink r:id="rId9" w:history="1">
              <w:r w:rsidR="00D2718C" w:rsidRPr="00B93E9E">
                <w:rPr>
                  <w:rStyle w:val="Hyperlink"/>
                  <w:sz w:val="20"/>
                </w:rPr>
                <w:t>vetis.det@education.nt.gov.au</w:t>
              </w:r>
            </w:hyperlink>
            <w:r w:rsidR="00D2718C">
              <w:rPr>
                <w:rStyle w:val="Hyperlink"/>
                <w:sz w:val="20"/>
              </w:rPr>
              <w:t>.</w:t>
            </w:r>
            <w:r w:rsidR="00D2718C" w:rsidRPr="00B93E9E">
              <w:rPr>
                <w:sz w:val="20"/>
              </w:rPr>
              <w:t xml:space="preserve"> </w:t>
            </w:r>
          </w:p>
        </w:tc>
      </w:tr>
      <w:tr w:rsidR="007D48A4" w:rsidRPr="007A5EFD" w14:paraId="4A856894" w14:textId="77777777" w:rsidTr="00F720AE">
        <w:trPr>
          <w:trHeight w:val="27"/>
        </w:trPr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00E9561" w14:textId="77777777" w:rsidR="007D48A4" w:rsidRPr="005650C5" w:rsidRDefault="00EC29C0" w:rsidP="00A74E3A">
            <w:pPr>
              <w:spacing w:after="0"/>
              <w:rPr>
                <w:rStyle w:val="Questionlabel"/>
                <w:color w:val="1F1F5F" w:themeColor="text1"/>
                <w:sz w:val="20"/>
              </w:rPr>
            </w:pPr>
            <w:r w:rsidRPr="005650C5">
              <w:rPr>
                <w:rStyle w:val="Questionlabel"/>
                <w:color w:val="FFFFFF" w:themeColor="background1"/>
                <w:sz w:val="20"/>
              </w:rPr>
              <w:t xml:space="preserve">Student </w:t>
            </w:r>
            <w:r w:rsidR="00E01E4E">
              <w:rPr>
                <w:rStyle w:val="Questionlabel"/>
                <w:color w:val="FFFFFF" w:themeColor="background1"/>
                <w:sz w:val="20"/>
              </w:rPr>
              <w:t>D</w:t>
            </w:r>
            <w:r w:rsidRPr="005650C5">
              <w:rPr>
                <w:rStyle w:val="Questionlabel"/>
                <w:color w:val="FFFFFF" w:themeColor="background1"/>
                <w:sz w:val="20"/>
              </w:rPr>
              <w:t>etails</w:t>
            </w:r>
          </w:p>
        </w:tc>
      </w:tr>
    </w:tbl>
    <w:tbl>
      <w:tblPr>
        <w:tblStyle w:val="NTGTable11"/>
        <w:tblW w:w="10251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888"/>
        <w:gridCol w:w="3544"/>
        <w:gridCol w:w="1134"/>
        <w:gridCol w:w="984"/>
        <w:gridCol w:w="1417"/>
        <w:gridCol w:w="1284"/>
      </w:tblGrid>
      <w:tr w:rsidR="00754D77" w:rsidRPr="001E709A" w14:paraId="4F3505C2" w14:textId="77777777" w:rsidTr="00B3015D">
        <w:trPr>
          <w:trHeight w:val="223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09D466" w14:textId="77777777" w:rsidR="00754D77" w:rsidRPr="001E709A" w:rsidRDefault="00754D77" w:rsidP="00A74E3A">
            <w:pPr>
              <w:spacing w:after="0"/>
              <w:rPr>
                <w:rStyle w:val="Questionlabel"/>
                <w:sz w:val="20"/>
                <w:lang w:eastAsia="en-US"/>
              </w:rPr>
            </w:pPr>
            <w:r w:rsidRPr="001E709A">
              <w:rPr>
                <w:rStyle w:val="Questionlabel"/>
                <w:sz w:val="20"/>
              </w:rPr>
              <w:t>Given 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264457" w14:textId="77777777" w:rsidR="00754D77" w:rsidRPr="001E709A" w:rsidRDefault="00754D77" w:rsidP="00A74E3A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89E0A" w14:textId="77777777" w:rsidR="00754D77" w:rsidRPr="001E709A" w:rsidRDefault="00754D77" w:rsidP="00A74E3A">
            <w:pPr>
              <w:spacing w:after="0"/>
              <w:rPr>
                <w:b/>
                <w:sz w:val="20"/>
              </w:rPr>
            </w:pPr>
            <w:r w:rsidRPr="001E709A">
              <w:rPr>
                <w:rStyle w:val="Questionlabel"/>
                <w:sz w:val="20"/>
              </w:rPr>
              <w:t>Surname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73B6B6" w14:textId="77777777" w:rsidR="00754D77" w:rsidRPr="001E709A" w:rsidRDefault="00754D77" w:rsidP="00A74E3A">
            <w:pPr>
              <w:spacing w:after="0"/>
              <w:rPr>
                <w:sz w:val="20"/>
              </w:rPr>
            </w:pPr>
          </w:p>
        </w:tc>
      </w:tr>
      <w:tr w:rsidR="00754D77" w:rsidRPr="001E709A" w14:paraId="79B02803" w14:textId="77777777" w:rsidTr="00B3015D">
        <w:trPr>
          <w:trHeight w:val="223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2AD2AC" w14:textId="77777777" w:rsidR="00754D77" w:rsidRPr="001E709A" w:rsidRDefault="00754D77" w:rsidP="00A74E3A">
            <w:pPr>
              <w:spacing w:after="0"/>
              <w:rPr>
                <w:rStyle w:val="Questionlabel"/>
                <w:sz w:val="20"/>
                <w:lang w:eastAsia="en-US"/>
              </w:rPr>
            </w:pPr>
            <w:r w:rsidRPr="001E709A">
              <w:rPr>
                <w:b/>
                <w:sz w:val="20"/>
              </w:rPr>
              <w:t>Phone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E0E4B4" w14:textId="77777777" w:rsidR="00754D77" w:rsidRPr="001E709A" w:rsidRDefault="00754D77" w:rsidP="00A74E3A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B2AD86" w14:textId="77777777" w:rsidR="00754D77" w:rsidRPr="001E709A" w:rsidRDefault="00754D77" w:rsidP="00A74E3A">
            <w:pPr>
              <w:spacing w:after="0"/>
              <w:rPr>
                <w:b/>
                <w:sz w:val="20"/>
              </w:rPr>
            </w:pPr>
            <w:r w:rsidRPr="001E709A">
              <w:rPr>
                <w:b/>
                <w:sz w:val="20"/>
              </w:rPr>
              <w:t>Mobile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B7C93D" w14:textId="77777777" w:rsidR="00754D77" w:rsidRPr="001E709A" w:rsidRDefault="00754D77" w:rsidP="00A74E3A">
            <w:pPr>
              <w:spacing w:after="0"/>
              <w:rPr>
                <w:sz w:val="20"/>
              </w:rPr>
            </w:pPr>
          </w:p>
        </w:tc>
      </w:tr>
      <w:tr w:rsidR="00754D77" w:rsidRPr="00932655" w14:paraId="0530D3BD" w14:textId="77777777" w:rsidTr="00B3015D">
        <w:trPr>
          <w:trHeight w:val="223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5FBE8C8" w14:textId="77777777" w:rsidR="00754D77" w:rsidRPr="001E709A" w:rsidRDefault="00754D77" w:rsidP="00A74E3A">
            <w:pPr>
              <w:spacing w:after="0"/>
              <w:rPr>
                <w:rStyle w:val="Questionlabel"/>
                <w:sz w:val="20"/>
                <w:lang w:eastAsia="en-US"/>
              </w:rPr>
            </w:pPr>
            <w:r w:rsidRPr="001E709A">
              <w:rPr>
                <w:rStyle w:val="Questionlabel"/>
                <w:sz w:val="20"/>
              </w:rPr>
              <w:t>Date of birth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1E3DDC" w14:textId="77777777" w:rsidR="00754D77" w:rsidRPr="001E709A" w:rsidRDefault="00754D77" w:rsidP="00A74E3A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380ED8" w14:textId="77777777" w:rsidR="00754D77" w:rsidRPr="001E709A" w:rsidRDefault="00754D77" w:rsidP="00A74E3A">
            <w:pPr>
              <w:spacing w:after="0"/>
              <w:rPr>
                <w:b/>
                <w:sz w:val="20"/>
              </w:rPr>
            </w:pPr>
            <w:r w:rsidRPr="001E709A">
              <w:rPr>
                <w:b/>
                <w:sz w:val="20"/>
              </w:rPr>
              <w:t>Gender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E39D9" w14:textId="77777777" w:rsidR="00754D77" w:rsidRPr="00B3354E" w:rsidRDefault="00D25607" w:rsidP="00A74E3A">
            <w:pPr>
              <w:spacing w:after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1374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77" w:rsidRPr="00932655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754D77" w:rsidRPr="00932655">
              <w:rPr>
                <w:sz w:val="20"/>
              </w:rPr>
              <w:t xml:space="preserve"> Male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E41AD" w14:textId="77777777" w:rsidR="00754D77" w:rsidRPr="00B3354E" w:rsidRDefault="00D25607" w:rsidP="00A74E3A">
            <w:pPr>
              <w:spacing w:after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965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77" w:rsidRPr="006C76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54D77" w:rsidRPr="006C7640">
              <w:rPr>
                <w:sz w:val="20"/>
              </w:rPr>
              <w:t xml:space="preserve"> Female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CA6FD4" w14:textId="77777777" w:rsidR="00754D77" w:rsidRPr="00932655" w:rsidRDefault="00D25607" w:rsidP="00A74E3A">
            <w:pPr>
              <w:spacing w:after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412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54D77" w:rsidRPr="006C7640">
              <w:rPr>
                <w:sz w:val="20"/>
              </w:rPr>
              <w:t xml:space="preserve"> Other</w:t>
            </w:r>
          </w:p>
        </w:tc>
      </w:tr>
      <w:tr w:rsidR="00C064AE" w:rsidRPr="00932655" w14:paraId="03790E4A" w14:textId="77777777" w:rsidTr="00B3015D">
        <w:trPr>
          <w:trHeight w:val="223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D37A438" w14:textId="77777777" w:rsidR="00C064AE" w:rsidRPr="00C064AE" w:rsidRDefault="00C064AE" w:rsidP="00A74E3A">
            <w:pPr>
              <w:spacing w:after="0"/>
              <w:rPr>
                <w:b/>
                <w:sz w:val="20"/>
              </w:rPr>
            </w:pPr>
            <w:r w:rsidRPr="00C064AE">
              <w:rPr>
                <w:b/>
                <w:sz w:val="20"/>
              </w:rPr>
              <w:t>School 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A3D8C7" w14:textId="77777777" w:rsidR="00C064AE" w:rsidRPr="00C064AE" w:rsidRDefault="00C064AE" w:rsidP="00A74E3A">
            <w:pPr>
              <w:tabs>
                <w:tab w:val="left" w:pos="4992"/>
              </w:tabs>
              <w:spacing w:after="0" w:line="276" w:lineRule="auto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C01B5E" w14:textId="77777777" w:rsidR="00C064AE" w:rsidRPr="00C064AE" w:rsidRDefault="00C064AE" w:rsidP="00A74E3A">
            <w:pPr>
              <w:tabs>
                <w:tab w:val="left" w:pos="4992"/>
              </w:tabs>
              <w:spacing w:after="0" w:line="276" w:lineRule="auto"/>
              <w:rPr>
                <w:b/>
                <w:sz w:val="20"/>
              </w:rPr>
            </w:pPr>
            <w:r w:rsidRPr="00C064AE">
              <w:rPr>
                <w:b/>
                <w:sz w:val="20"/>
              </w:rPr>
              <w:t>Year level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E6AD27" w14:textId="77777777" w:rsidR="00C064AE" w:rsidRDefault="00C064AE" w:rsidP="00A74E3A">
            <w:pPr>
              <w:tabs>
                <w:tab w:val="left" w:pos="4992"/>
              </w:tabs>
              <w:spacing w:after="0"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DA05C" w14:textId="77777777" w:rsidR="00C064AE" w:rsidRDefault="00C064AE" w:rsidP="00A74E3A">
            <w:pPr>
              <w:tabs>
                <w:tab w:val="left" w:pos="4992"/>
              </w:tabs>
              <w:spacing w:after="0" w:line="276" w:lineRule="auto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4DD88A" w14:textId="77777777" w:rsidR="00C064AE" w:rsidRDefault="00C064AE" w:rsidP="00A74E3A">
            <w:pPr>
              <w:spacing w:after="0"/>
              <w:jc w:val="center"/>
              <w:rPr>
                <w:sz w:val="20"/>
              </w:rPr>
            </w:pPr>
          </w:p>
        </w:tc>
      </w:tr>
    </w:tbl>
    <w:tbl>
      <w:tblPr>
        <w:tblStyle w:val="NTGTable1"/>
        <w:tblW w:w="10251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888"/>
        <w:gridCol w:w="1134"/>
        <w:gridCol w:w="2268"/>
        <w:gridCol w:w="142"/>
        <w:gridCol w:w="821"/>
        <w:gridCol w:w="313"/>
        <w:gridCol w:w="3685"/>
      </w:tblGrid>
      <w:tr w:rsidR="00754D77" w:rsidRPr="00754D77" w14:paraId="03205D80" w14:textId="77777777" w:rsidTr="00F720AE">
        <w:trPr>
          <w:trHeight w:val="195"/>
        </w:trPr>
        <w:tc>
          <w:tcPr>
            <w:tcW w:w="102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625CC6D" w14:textId="77777777" w:rsidR="00754D77" w:rsidRPr="00754D77" w:rsidRDefault="00754D77" w:rsidP="00A74E3A">
            <w:pPr>
              <w:spacing w:after="0"/>
              <w:rPr>
                <w:rStyle w:val="Questionlabel"/>
                <w:sz w:val="20"/>
              </w:rPr>
            </w:pPr>
            <w:r w:rsidRPr="00754D77">
              <w:rPr>
                <w:rStyle w:val="Questionlabel"/>
                <w:color w:val="FFFFFF" w:themeColor="background1"/>
                <w:sz w:val="20"/>
              </w:rPr>
              <w:t xml:space="preserve">Course </w:t>
            </w:r>
            <w:r w:rsidR="00E01E4E">
              <w:rPr>
                <w:rStyle w:val="Questionlabel"/>
                <w:color w:val="FFFFFF" w:themeColor="background1"/>
                <w:sz w:val="20"/>
              </w:rPr>
              <w:t>D</w:t>
            </w:r>
            <w:r w:rsidRPr="00754D77">
              <w:rPr>
                <w:rStyle w:val="Questionlabel"/>
                <w:color w:val="FFFFFF" w:themeColor="background1"/>
                <w:sz w:val="20"/>
              </w:rPr>
              <w:t>etails</w:t>
            </w:r>
          </w:p>
        </w:tc>
      </w:tr>
      <w:tr w:rsidR="00B3015D" w:rsidRPr="00754D77" w14:paraId="08B42365" w14:textId="77777777" w:rsidTr="00B3015D">
        <w:trPr>
          <w:trHeight w:val="145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AF9A32" w14:textId="516B20CD" w:rsidR="00B3015D" w:rsidRPr="00754D77" w:rsidRDefault="00B3015D" w:rsidP="00A74E3A">
            <w:pPr>
              <w:spacing w:after="0"/>
              <w:rPr>
                <w:rStyle w:val="Questionlabel"/>
                <w:sz w:val="20"/>
              </w:rPr>
            </w:pPr>
            <w:r w:rsidRPr="00754D77">
              <w:rPr>
                <w:rStyle w:val="Questionlabel"/>
                <w:sz w:val="20"/>
              </w:rPr>
              <w:t xml:space="preserve">Course </w:t>
            </w:r>
            <w:r w:rsidR="00E14261">
              <w:rPr>
                <w:rStyle w:val="Questionlabel"/>
                <w:sz w:val="20"/>
              </w:rPr>
              <w:t>c</w:t>
            </w:r>
            <w:r>
              <w:rPr>
                <w:rStyle w:val="Questionlabel"/>
                <w:sz w:val="20"/>
              </w:rPr>
              <w:t>ode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BB2776" w14:textId="77777777" w:rsidR="00B3015D" w:rsidRPr="00754D77" w:rsidRDefault="00B3015D" w:rsidP="00A74E3A">
            <w:pPr>
              <w:spacing w:after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5CCA6" w14:textId="77777777" w:rsidR="00B3015D" w:rsidRPr="00754D77" w:rsidRDefault="00B3015D" w:rsidP="00A74E3A">
            <w:pPr>
              <w:spacing w:after="0"/>
              <w:rPr>
                <w:sz w:val="20"/>
              </w:rPr>
            </w:pPr>
            <w:r w:rsidRPr="00754D77">
              <w:rPr>
                <w:rStyle w:val="Questionlabel"/>
                <w:sz w:val="20"/>
              </w:rPr>
              <w:t>RTO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E8D15A" w14:textId="77777777" w:rsidR="00B3015D" w:rsidRPr="00754D77" w:rsidRDefault="00B3015D" w:rsidP="00A74E3A">
            <w:pPr>
              <w:spacing w:after="0"/>
              <w:rPr>
                <w:sz w:val="20"/>
              </w:rPr>
            </w:pPr>
          </w:p>
        </w:tc>
      </w:tr>
      <w:tr w:rsidR="00B3015D" w:rsidRPr="00754D77" w14:paraId="657E2E4A" w14:textId="77777777" w:rsidTr="00E35704">
        <w:trPr>
          <w:trHeight w:val="145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BE87ED" w14:textId="48D5731E" w:rsidR="00B3015D" w:rsidRPr="00754D77" w:rsidRDefault="00B3015D" w:rsidP="00A74E3A">
            <w:pPr>
              <w:spacing w:after="0"/>
              <w:rPr>
                <w:rStyle w:val="Questionlabel"/>
                <w:sz w:val="20"/>
              </w:rPr>
            </w:pPr>
            <w:r>
              <w:rPr>
                <w:rStyle w:val="Questionlabel"/>
                <w:sz w:val="20"/>
              </w:rPr>
              <w:t xml:space="preserve">Course </w:t>
            </w:r>
            <w:r w:rsidR="00B349B2">
              <w:rPr>
                <w:rStyle w:val="Questionlabel"/>
                <w:sz w:val="20"/>
              </w:rPr>
              <w:t>t</w:t>
            </w:r>
            <w:r>
              <w:rPr>
                <w:rStyle w:val="Questionlabel"/>
                <w:sz w:val="20"/>
              </w:rPr>
              <w:t>itle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71455A" w14:textId="77777777" w:rsidR="00B3015D" w:rsidRPr="00754D77" w:rsidRDefault="00B3015D" w:rsidP="00A74E3A">
            <w:pPr>
              <w:spacing w:after="0"/>
              <w:rPr>
                <w:sz w:val="20"/>
              </w:rPr>
            </w:pPr>
          </w:p>
        </w:tc>
      </w:tr>
      <w:tr w:rsidR="0063770F" w:rsidRPr="00754D77" w14:paraId="033B344E" w14:textId="63959C34" w:rsidTr="0063770F">
        <w:trPr>
          <w:trHeight w:val="145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EF4C67" w14:textId="44DC9FD8" w:rsidR="0063770F" w:rsidRPr="008A60DB" w:rsidRDefault="0063770F" w:rsidP="00A74E3A">
            <w:pPr>
              <w:spacing w:after="0"/>
              <w:rPr>
                <w:rStyle w:val="Questionlabel"/>
                <w:sz w:val="20"/>
              </w:rPr>
            </w:pPr>
            <w:r>
              <w:rPr>
                <w:rStyle w:val="Questionlabel"/>
                <w:sz w:val="20"/>
              </w:rPr>
              <w:t>Exemption Type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52CAD0" w14:textId="02764878" w:rsidR="0063770F" w:rsidRPr="0063770F" w:rsidRDefault="0063770F" w:rsidP="0063770F">
            <w:pPr>
              <w:spacing w:after="0"/>
              <w:jc w:val="center"/>
              <w:rPr>
                <w:sz w:val="20"/>
              </w:rPr>
            </w:pPr>
            <w:r w:rsidRPr="0063770F">
              <w:rPr>
                <w:sz w:val="20"/>
              </w:rPr>
              <w:sym w:font="Wingdings" w:char="F0A8"/>
            </w:r>
            <w:r w:rsidR="008F6544" w:rsidRPr="0063770F">
              <w:rPr>
                <w:sz w:val="20"/>
              </w:rPr>
              <w:t xml:space="preserve"> </w:t>
            </w:r>
            <w:r w:rsidR="008F6544" w:rsidRPr="0063770F">
              <w:rPr>
                <w:sz w:val="20"/>
              </w:rPr>
              <w:t>Age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A69B1A" w14:textId="790109F7" w:rsidR="0063770F" w:rsidRPr="0068024F" w:rsidRDefault="0063770F" w:rsidP="0063770F">
            <w:pPr>
              <w:spacing w:after="0"/>
              <w:jc w:val="center"/>
              <w:rPr>
                <w:i/>
                <w:iCs/>
                <w:sz w:val="20"/>
              </w:rPr>
            </w:pPr>
            <w:r w:rsidRPr="0063770F">
              <w:rPr>
                <w:sz w:val="20"/>
              </w:rPr>
              <w:sym w:font="Wingdings" w:char="F0A8"/>
            </w:r>
            <w:r w:rsidR="008F6544" w:rsidRPr="0063770F">
              <w:rPr>
                <w:sz w:val="20"/>
              </w:rPr>
              <w:t xml:space="preserve"> </w:t>
            </w:r>
            <w:r w:rsidR="008F6544" w:rsidRPr="0063770F">
              <w:rPr>
                <w:sz w:val="20"/>
              </w:rPr>
              <w:t>Certificate Level</w:t>
            </w:r>
            <w:r w:rsidR="008F6544">
              <w:rPr>
                <w:sz w:val="20"/>
              </w:rPr>
              <w:t xml:space="preserve"> </w:t>
            </w:r>
            <w:r w:rsidR="008F6544" w:rsidRPr="0063770F">
              <w:rPr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E047B" w14:textId="35466DD8" w:rsidR="0063770F" w:rsidRPr="0068024F" w:rsidRDefault="0063770F" w:rsidP="0063770F">
            <w:pPr>
              <w:spacing w:after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Other: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66ED9" w14:textId="77777777" w:rsidR="0063770F" w:rsidRPr="0068024F" w:rsidRDefault="0063770F" w:rsidP="0063770F">
            <w:pPr>
              <w:spacing w:after="0"/>
              <w:rPr>
                <w:i/>
                <w:iCs/>
                <w:sz w:val="20"/>
              </w:rPr>
            </w:pPr>
          </w:p>
        </w:tc>
      </w:tr>
      <w:tr w:rsidR="0063770F" w:rsidRPr="00754D77" w14:paraId="1523ADBC" w14:textId="78FAFE70" w:rsidTr="008F6544">
        <w:trPr>
          <w:trHeight w:val="22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098EBA" w14:textId="1C6049DD" w:rsidR="0063770F" w:rsidRDefault="0063770F" w:rsidP="00A74E3A">
            <w:pPr>
              <w:spacing w:after="0"/>
              <w:rPr>
                <w:rStyle w:val="Questionlabel"/>
                <w:sz w:val="20"/>
              </w:rPr>
            </w:pPr>
            <w:r>
              <w:rPr>
                <w:rStyle w:val="Questionlabel"/>
                <w:sz w:val="20"/>
              </w:rPr>
              <w:t>Justification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000D2A" w14:textId="77777777" w:rsidR="0063770F" w:rsidRPr="0068024F" w:rsidRDefault="0063770F" w:rsidP="00A74E3A">
            <w:pPr>
              <w:spacing w:after="0"/>
              <w:rPr>
                <w:i/>
                <w:iCs/>
                <w:sz w:val="20"/>
              </w:rPr>
            </w:pPr>
          </w:p>
        </w:tc>
      </w:tr>
    </w:tbl>
    <w:tbl>
      <w:tblPr>
        <w:tblStyle w:val="NTGTable12"/>
        <w:tblW w:w="10251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880"/>
        <w:gridCol w:w="2552"/>
        <w:gridCol w:w="1134"/>
        <w:gridCol w:w="3685"/>
      </w:tblGrid>
      <w:tr w:rsidR="005650C5" w:rsidRPr="00C064AE" w14:paraId="5592A2B8" w14:textId="77777777" w:rsidTr="00F720AE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4FD911F4" w14:textId="77777777" w:rsidR="005650C5" w:rsidRPr="00C064AE" w:rsidRDefault="005650C5" w:rsidP="00A74E3A">
            <w:pPr>
              <w:spacing w:after="0"/>
              <w:rPr>
                <w:b/>
                <w:color w:val="FFFFFF" w:themeColor="background1"/>
                <w:sz w:val="20"/>
              </w:rPr>
            </w:pPr>
            <w:r w:rsidRPr="005650C5">
              <w:rPr>
                <w:b/>
                <w:color w:val="FFFFFF" w:themeColor="background1"/>
                <w:sz w:val="20"/>
              </w:rPr>
              <w:t>Parent/</w:t>
            </w:r>
            <w:r>
              <w:rPr>
                <w:b/>
                <w:color w:val="FFFFFF" w:themeColor="background1"/>
                <w:sz w:val="20"/>
              </w:rPr>
              <w:t>G</w:t>
            </w:r>
            <w:r w:rsidRPr="005650C5">
              <w:rPr>
                <w:b/>
                <w:color w:val="FFFFFF" w:themeColor="background1"/>
                <w:sz w:val="20"/>
              </w:rPr>
              <w:t>uardian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 w:rsidR="00E01E4E">
              <w:rPr>
                <w:b/>
                <w:color w:val="FFFFFF" w:themeColor="background1"/>
                <w:sz w:val="20"/>
              </w:rPr>
              <w:t>D</w:t>
            </w:r>
            <w:r>
              <w:rPr>
                <w:b/>
                <w:color w:val="FFFFFF" w:themeColor="background1"/>
                <w:sz w:val="20"/>
              </w:rPr>
              <w:t>eclaration</w:t>
            </w:r>
          </w:p>
        </w:tc>
      </w:tr>
      <w:tr w:rsidR="00A74E3A" w:rsidRPr="00C064AE" w14:paraId="481C23BB" w14:textId="77777777" w:rsidTr="00A74E3A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tbl>
            <w:tblPr>
              <w:tblStyle w:val="NTGTable11"/>
              <w:tblW w:w="50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38"/>
              <w:gridCol w:w="2541"/>
            </w:tblGrid>
            <w:tr w:rsidR="00A74E3A" w:rsidRPr="00C44DF3" w14:paraId="157A477F" w14:textId="77777777" w:rsidTr="001A13C7">
              <w:trPr>
                <w:trHeight w:val="215"/>
              </w:trPr>
              <w:tc>
                <w:tcPr>
                  <w:tcW w:w="2538" w:type="dxa"/>
                  <w:vAlign w:val="center"/>
                </w:tcPr>
                <w:p w14:paraId="757947F4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45389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E3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932655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Supported</w:t>
                  </w:r>
                </w:p>
              </w:tc>
              <w:tc>
                <w:tcPr>
                  <w:tcW w:w="2541" w:type="dxa"/>
                  <w:vAlign w:val="center"/>
                </w:tcPr>
                <w:p w14:paraId="48CA570C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80171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E3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6C7640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Not Supported</w:t>
                  </w:r>
                </w:p>
              </w:tc>
            </w:tr>
          </w:tbl>
          <w:p w14:paraId="0F158857" w14:textId="77777777" w:rsidR="00A74E3A" w:rsidRPr="005650C5" w:rsidRDefault="00A74E3A" w:rsidP="00A74E3A">
            <w:pPr>
              <w:spacing w:after="0"/>
              <w:rPr>
                <w:b/>
                <w:color w:val="FFFFFF" w:themeColor="background1"/>
                <w:sz w:val="20"/>
              </w:rPr>
            </w:pPr>
          </w:p>
        </w:tc>
      </w:tr>
      <w:tr w:rsidR="00A74E3A" w:rsidRPr="00C064AE" w14:paraId="2B016B06" w14:textId="77777777" w:rsidTr="00D25607">
        <w:trPr>
          <w:trHeight w:val="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A93AAA0" w14:textId="77777777" w:rsidR="00A74E3A" w:rsidRPr="00C064AE" w:rsidRDefault="00A74E3A" w:rsidP="00A74E3A">
            <w:pPr>
              <w:spacing w:after="0"/>
              <w:rPr>
                <w:b/>
                <w:bCs/>
                <w:sz w:val="20"/>
              </w:rPr>
            </w:pPr>
            <w:r w:rsidRPr="00C064AE">
              <w:rPr>
                <w:b/>
                <w:bCs/>
                <w:sz w:val="20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955" w14:textId="77777777" w:rsidR="00A74E3A" w:rsidRPr="00C064AE" w:rsidRDefault="00A74E3A" w:rsidP="00A74E3A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CA3B970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 w:rsidRPr="005650C5">
              <w:rPr>
                <w:b/>
                <w:sz w:val="20"/>
              </w:rPr>
              <w:t>Mobile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313" w14:textId="77777777" w:rsidR="00A74E3A" w:rsidRPr="00C064AE" w:rsidRDefault="00A74E3A" w:rsidP="00A74E3A">
            <w:pPr>
              <w:spacing w:after="0"/>
            </w:pPr>
          </w:p>
        </w:tc>
      </w:tr>
      <w:tr w:rsidR="00A74E3A" w:rsidRPr="00C064AE" w14:paraId="7ED4490E" w14:textId="77777777" w:rsidTr="00D25607">
        <w:trPr>
          <w:trHeight w:val="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7384B8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S</w:t>
            </w:r>
            <w:r w:rsidRPr="005650C5">
              <w:rPr>
                <w:b/>
                <w:bCs/>
                <w:sz w:val="20"/>
              </w:rPr>
              <w:t>ignature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6F85" w14:textId="77777777" w:rsidR="00A74E3A" w:rsidRPr="005650C5" w:rsidRDefault="00A74E3A" w:rsidP="00A74E3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A3E11B8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 w:rsidRPr="00C064AE">
              <w:rPr>
                <w:b/>
                <w:sz w:val="20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F80" w14:textId="77777777" w:rsidR="00A74E3A" w:rsidRPr="00C064AE" w:rsidRDefault="00A74E3A" w:rsidP="00A74E3A">
            <w:pPr>
              <w:spacing w:after="0"/>
              <w:rPr>
                <w:b/>
              </w:rPr>
            </w:pPr>
          </w:p>
        </w:tc>
      </w:tr>
      <w:tr w:rsidR="00A74E3A" w:rsidRPr="00C064AE" w14:paraId="6FCB9202" w14:textId="77777777" w:rsidTr="00F720AE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  <w:vAlign w:val="center"/>
          </w:tcPr>
          <w:p w14:paraId="310389D6" w14:textId="77777777" w:rsidR="00A74E3A" w:rsidRPr="00F720AE" w:rsidRDefault="00A74E3A" w:rsidP="00A74E3A">
            <w:pPr>
              <w:spacing w:after="0"/>
              <w:rPr>
                <w:b/>
                <w:bCs/>
                <w:sz w:val="20"/>
                <w:lang w:eastAsia="en-US"/>
              </w:rPr>
            </w:pPr>
            <w:r w:rsidRPr="00F720AE">
              <w:rPr>
                <w:b/>
                <w:bCs/>
                <w:color w:val="FFFFFF" w:themeColor="background1"/>
                <w:sz w:val="20"/>
              </w:rPr>
              <w:t>School Principal</w:t>
            </w:r>
            <w:r w:rsidRPr="00F720AE">
              <w:rPr>
                <w:b/>
                <w:bCs/>
                <w:sz w:val="20"/>
              </w:rPr>
              <w:t xml:space="preserve"> </w:t>
            </w:r>
            <w:r w:rsidR="00E01E4E">
              <w:rPr>
                <w:b/>
                <w:bCs/>
                <w:sz w:val="20"/>
              </w:rPr>
              <w:t>D</w:t>
            </w:r>
            <w:r w:rsidRPr="00F720AE">
              <w:rPr>
                <w:b/>
                <w:bCs/>
                <w:sz w:val="20"/>
              </w:rPr>
              <w:t>eclaration</w:t>
            </w:r>
          </w:p>
        </w:tc>
      </w:tr>
      <w:tr w:rsidR="00A74E3A" w:rsidRPr="00C064AE" w14:paraId="640CFC25" w14:textId="77777777" w:rsidTr="00B93E9E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tbl>
            <w:tblPr>
              <w:tblStyle w:val="NTGTable11"/>
              <w:tblW w:w="50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38"/>
              <w:gridCol w:w="2541"/>
            </w:tblGrid>
            <w:tr w:rsidR="00A74E3A" w:rsidRPr="00C44DF3" w14:paraId="6C510398" w14:textId="77777777" w:rsidTr="00794099">
              <w:trPr>
                <w:trHeight w:val="215"/>
              </w:trPr>
              <w:tc>
                <w:tcPr>
                  <w:tcW w:w="2538" w:type="dxa"/>
                  <w:vAlign w:val="center"/>
                </w:tcPr>
                <w:p w14:paraId="6FAD4A90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520708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E3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932655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Supported</w:t>
                  </w:r>
                </w:p>
              </w:tc>
              <w:tc>
                <w:tcPr>
                  <w:tcW w:w="2541" w:type="dxa"/>
                  <w:vAlign w:val="center"/>
                </w:tcPr>
                <w:p w14:paraId="66126F9F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548306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E3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6C7640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Not Supported</w:t>
                  </w:r>
                </w:p>
              </w:tc>
            </w:tr>
          </w:tbl>
          <w:p w14:paraId="7B03E071" w14:textId="77777777" w:rsidR="006C4FDA" w:rsidRDefault="006C4FDA" w:rsidP="006C4FDA">
            <w:pPr>
              <w:spacing w:after="0"/>
              <w:rPr>
                <w:sz w:val="20"/>
              </w:rPr>
            </w:pPr>
          </w:p>
          <w:p w14:paraId="5EC64390" w14:textId="77777777" w:rsidR="006C4FDA" w:rsidRDefault="006C4FDA" w:rsidP="006C4FD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 confirm that I am:</w:t>
            </w:r>
          </w:p>
          <w:p w14:paraId="771AD688" w14:textId="77777777" w:rsidR="006C4FDA" w:rsidRDefault="00D25607" w:rsidP="006C4FDA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20874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4FDA" w:rsidRPr="00613647">
              <w:rPr>
                <w:sz w:val="20"/>
              </w:rPr>
              <w:t xml:space="preserve"> </w:t>
            </w:r>
            <w:r w:rsidR="006C4FDA">
              <w:rPr>
                <w:sz w:val="20"/>
              </w:rPr>
              <w:t>aware of</w:t>
            </w:r>
            <w:r w:rsidR="006C4FDA" w:rsidRPr="00613647">
              <w:rPr>
                <w:sz w:val="20"/>
              </w:rPr>
              <w:t xml:space="preserve"> the course requirements</w:t>
            </w:r>
            <w:r w:rsidR="006C4FDA">
              <w:rPr>
                <w:sz w:val="20"/>
              </w:rPr>
              <w:t>.</w:t>
            </w:r>
            <w:r w:rsidR="006C4FDA" w:rsidRPr="00613647">
              <w:rPr>
                <w:sz w:val="20"/>
              </w:rPr>
              <w:t xml:space="preserve"> </w:t>
            </w:r>
          </w:p>
          <w:p w14:paraId="5BA51CD6" w14:textId="115A1626" w:rsidR="006C4FDA" w:rsidRPr="00613647" w:rsidRDefault="00D25607" w:rsidP="006C4FDA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6016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4FDA" w:rsidRPr="00613647">
              <w:rPr>
                <w:sz w:val="20"/>
              </w:rPr>
              <w:t xml:space="preserve"> </w:t>
            </w:r>
            <w:r w:rsidR="006C4FDA">
              <w:rPr>
                <w:sz w:val="20"/>
              </w:rPr>
              <w:t>aware of the</w:t>
            </w:r>
            <w:r w:rsidR="006C4FDA" w:rsidRPr="00613647">
              <w:rPr>
                <w:sz w:val="20"/>
              </w:rPr>
              <w:t xml:space="preserve"> </w:t>
            </w:r>
            <w:r w:rsidR="006C4FDA">
              <w:rPr>
                <w:sz w:val="20"/>
              </w:rPr>
              <w:t xml:space="preserve">students </w:t>
            </w:r>
            <w:r w:rsidR="006C4FDA" w:rsidRPr="005A0CF0">
              <w:rPr>
                <w:sz w:val="20"/>
              </w:rPr>
              <w:t xml:space="preserve">Language, </w:t>
            </w:r>
            <w:r w:rsidR="006C4FDA">
              <w:rPr>
                <w:sz w:val="20"/>
              </w:rPr>
              <w:t>L</w:t>
            </w:r>
            <w:r w:rsidR="006C4FDA" w:rsidRPr="005A0CF0">
              <w:rPr>
                <w:sz w:val="20"/>
              </w:rPr>
              <w:t xml:space="preserve">iteracy, </w:t>
            </w:r>
            <w:r w:rsidR="006C4FDA">
              <w:rPr>
                <w:sz w:val="20"/>
              </w:rPr>
              <w:t>N</w:t>
            </w:r>
            <w:r w:rsidR="006C4FDA" w:rsidRPr="005A0CF0">
              <w:rPr>
                <w:sz w:val="20"/>
              </w:rPr>
              <w:t xml:space="preserve">umeracy and </w:t>
            </w:r>
            <w:r w:rsidR="006C4FDA">
              <w:rPr>
                <w:sz w:val="20"/>
              </w:rPr>
              <w:t>D</w:t>
            </w:r>
            <w:r w:rsidR="006C4FDA" w:rsidRPr="005A0CF0">
              <w:rPr>
                <w:sz w:val="20"/>
              </w:rPr>
              <w:t xml:space="preserve">igital </w:t>
            </w:r>
            <w:r w:rsidR="0063770F">
              <w:rPr>
                <w:sz w:val="20"/>
              </w:rPr>
              <w:t xml:space="preserve">Literacy </w:t>
            </w:r>
            <w:r w:rsidR="006C4FDA" w:rsidRPr="005A0CF0">
              <w:rPr>
                <w:sz w:val="20"/>
              </w:rPr>
              <w:t>skill</w:t>
            </w:r>
            <w:r w:rsidR="006C4FDA">
              <w:rPr>
                <w:sz w:val="20"/>
              </w:rPr>
              <w:t>s.</w:t>
            </w:r>
          </w:p>
          <w:p w14:paraId="68501A47" w14:textId="7802CDC1" w:rsidR="00A74E3A" w:rsidRPr="00F720AE" w:rsidRDefault="00D25607" w:rsidP="006C4FDA">
            <w:pPr>
              <w:spacing w:after="0"/>
              <w:rPr>
                <w:b/>
                <w:bCs/>
                <w:color w:val="FFFFFF" w:themeColor="background1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20391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4FDA" w:rsidRPr="00613647">
              <w:rPr>
                <w:sz w:val="20"/>
              </w:rPr>
              <w:t xml:space="preserve"> </w:t>
            </w:r>
            <w:r w:rsidR="006C4FDA">
              <w:rPr>
                <w:sz w:val="20"/>
              </w:rPr>
              <w:t xml:space="preserve">confident the </w:t>
            </w:r>
            <w:r w:rsidR="006C4FDA" w:rsidRPr="00613647">
              <w:rPr>
                <w:sz w:val="20"/>
              </w:rPr>
              <w:t xml:space="preserve">student is enrolling into a </w:t>
            </w:r>
            <w:r w:rsidR="0063770F">
              <w:rPr>
                <w:sz w:val="20"/>
              </w:rPr>
              <w:t>VET course that they are capable of completing</w:t>
            </w:r>
            <w:r w:rsidR="006C4FDA">
              <w:rPr>
                <w:sz w:val="20"/>
              </w:rPr>
              <w:t>.</w:t>
            </w:r>
          </w:p>
        </w:tc>
      </w:tr>
      <w:tr w:rsidR="00A74E3A" w:rsidRPr="00C064AE" w14:paraId="4B7A9E94" w14:textId="77777777" w:rsidTr="00D25607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31F5ED" w14:textId="77777777" w:rsidR="00A74E3A" w:rsidRDefault="00A74E3A" w:rsidP="00A74E3A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Comments</w:t>
            </w:r>
          </w:p>
          <w:p w14:paraId="54B460CF" w14:textId="1FA0F9E5" w:rsidR="00A74E3A" w:rsidRPr="00B93E9E" w:rsidRDefault="00A74E3A" w:rsidP="00A74E3A">
            <w:pPr>
              <w:spacing w:after="0"/>
              <w:rPr>
                <w:b/>
                <w:bCs/>
                <w:i/>
                <w:sz w:val="20"/>
              </w:rPr>
            </w:pPr>
            <w:r w:rsidRPr="00B93E9E">
              <w:rPr>
                <w:bCs/>
                <w:i/>
                <w:sz w:val="18"/>
              </w:rPr>
              <w:t xml:space="preserve">Comment on maturity </w:t>
            </w:r>
            <w:r w:rsidRPr="00B93E9E">
              <w:rPr>
                <w:bCs/>
                <w:i/>
                <w:sz w:val="16"/>
                <w:szCs w:val="16"/>
              </w:rPr>
              <w:t>levels, commitment</w:t>
            </w:r>
            <w:r>
              <w:rPr>
                <w:bCs/>
                <w:i/>
                <w:sz w:val="16"/>
                <w:szCs w:val="16"/>
              </w:rPr>
              <w:t xml:space="preserve"> to course, LL</w:t>
            </w:r>
            <w:r w:rsidR="0063770F">
              <w:rPr>
                <w:bCs/>
                <w:i/>
                <w:sz w:val="16"/>
                <w:szCs w:val="16"/>
              </w:rPr>
              <w:t>&amp;</w:t>
            </w:r>
            <w:r>
              <w:rPr>
                <w:bCs/>
                <w:i/>
                <w:sz w:val="16"/>
                <w:szCs w:val="16"/>
              </w:rPr>
              <w:t xml:space="preserve">N levels </w:t>
            </w:r>
            <w:r w:rsidRPr="00B93E9E">
              <w:rPr>
                <w:bCs/>
                <w:i/>
                <w:sz w:val="16"/>
                <w:szCs w:val="16"/>
              </w:rPr>
              <w:t xml:space="preserve">etc.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BA1" w14:textId="77777777" w:rsidR="00A74E3A" w:rsidRPr="00C064AE" w:rsidRDefault="00A74E3A" w:rsidP="00A74E3A">
            <w:pPr>
              <w:spacing w:after="0"/>
            </w:pPr>
            <w:bookmarkStart w:id="0" w:name="_GoBack"/>
            <w:bookmarkEnd w:id="0"/>
          </w:p>
        </w:tc>
      </w:tr>
      <w:tr w:rsidR="00A74E3A" w:rsidRPr="00C064AE" w14:paraId="328FEA2C" w14:textId="77777777" w:rsidTr="00D25607">
        <w:trPr>
          <w:trHeight w:val="2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226B5C" w14:textId="77777777" w:rsidR="00A74E3A" w:rsidRPr="00C064AE" w:rsidRDefault="00A74E3A" w:rsidP="00A74E3A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Principal</w:t>
            </w:r>
            <w:r w:rsidRPr="00C064AE">
              <w:rPr>
                <w:b/>
                <w:bCs/>
                <w:sz w:val="20"/>
              </w:rPr>
              <w:t xml:space="preserve"> 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8DC" w14:textId="77777777" w:rsidR="00A74E3A" w:rsidRPr="00C064AE" w:rsidRDefault="00A74E3A" w:rsidP="00A74E3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1DA" w14:textId="77777777" w:rsidR="00A74E3A" w:rsidRPr="00C064AE" w:rsidRDefault="00A74E3A" w:rsidP="00A74E3A">
            <w:pPr>
              <w:spacing w:after="0"/>
            </w:pPr>
            <w:r>
              <w:rPr>
                <w:b/>
                <w:bCs/>
                <w:sz w:val="20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18C" w14:textId="77777777" w:rsidR="00A74E3A" w:rsidRPr="00C064AE" w:rsidRDefault="00A74E3A" w:rsidP="00A74E3A">
            <w:pPr>
              <w:spacing w:after="0"/>
            </w:pPr>
          </w:p>
        </w:tc>
      </w:tr>
      <w:tr w:rsidR="00A74E3A" w:rsidRPr="00C064AE" w14:paraId="3B28EB19" w14:textId="77777777" w:rsidTr="00D25607">
        <w:trPr>
          <w:trHeight w:val="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176A4E" w14:textId="77777777" w:rsidR="00A74E3A" w:rsidRPr="00C064AE" w:rsidRDefault="00A74E3A" w:rsidP="00A74E3A">
            <w:pPr>
              <w:spacing w:after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School Principal s</w:t>
            </w:r>
            <w:r w:rsidRPr="00C064AE">
              <w:rPr>
                <w:b/>
                <w:bCs/>
                <w:sz w:val="20"/>
              </w:rPr>
              <w:t>ignature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7BF" w14:textId="77777777" w:rsidR="00A74E3A" w:rsidRPr="00C064AE" w:rsidRDefault="00A74E3A" w:rsidP="00A74E3A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33FBC6E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 w:rsidRPr="00C064AE">
              <w:rPr>
                <w:b/>
                <w:sz w:val="20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CF9" w14:textId="77777777" w:rsidR="00A74E3A" w:rsidRPr="00C064AE" w:rsidRDefault="00A74E3A" w:rsidP="00A74E3A">
            <w:pPr>
              <w:spacing w:after="0"/>
            </w:pPr>
          </w:p>
        </w:tc>
      </w:tr>
      <w:tr w:rsidR="00A74E3A" w:rsidRPr="00C064AE" w14:paraId="638C743C" w14:textId="77777777" w:rsidTr="00F720AE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2BCFF23A" w14:textId="77777777" w:rsidR="00A74E3A" w:rsidRPr="00C064AE" w:rsidRDefault="00A74E3A" w:rsidP="00A74E3A">
            <w:pPr>
              <w:spacing w:after="0"/>
              <w:rPr>
                <w:b/>
                <w:color w:val="FFFFFF" w:themeColor="background1"/>
                <w:sz w:val="20"/>
              </w:rPr>
            </w:pPr>
            <w:bookmarkStart w:id="1" w:name="_Hlk153974773"/>
            <w:r w:rsidRPr="00C064AE">
              <w:rPr>
                <w:b/>
                <w:color w:val="FFFFFF" w:themeColor="background1"/>
                <w:sz w:val="20"/>
              </w:rPr>
              <w:lastRenderedPageBreak/>
              <w:t xml:space="preserve">RTO </w:t>
            </w:r>
            <w:r w:rsidR="00E01E4E">
              <w:rPr>
                <w:b/>
                <w:color w:val="FFFFFF" w:themeColor="background1"/>
                <w:sz w:val="20"/>
              </w:rPr>
              <w:t>D</w:t>
            </w:r>
            <w:r>
              <w:rPr>
                <w:b/>
                <w:color w:val="FFFFFF" w:themeColor="background1"/>
                <w:sz w:val="20"/>
              </w:rPr>
              <w:t>eclaration</w:t>
            </w:r>
          </w:p>
        </w:tc>
      </w:tr>
      <w:tr w:rsidR="00A74E3A" w:rsidRPr="00C064AE" w14:paraId="1CC80817" w14:textId="77777777" w:rsidTr="00E70E3E">
        <w:trPr>
          <w:trHeight w:val="27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tbl>
            <w:tblPr>
              <w:tblStyle w:val="NTGTable11"/>
              <w:tblW w:w="50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38"/>
              <w:gridCol w:w="2541"/>
            </w:tblGrid>
            <w:tr w:rsidR="00A74E3A" w:rsidRPr="00C44DF3" w14:paraId="2D9DBA54" w14:textId="77777777" w:rsidTr="00794099">
              <w:trPr>
                <w:trHeight w:val="215"/>
              </w:trPr>
              <w:tc>
                <w:tcPr>
                  <w:tcW w:w="2538" w:type="dxa"/>
                  <w:vAlign w:val="center"/>
                </w:tcPr>
                <w:p w14:paraId="1E54017C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44306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932655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Supported</w:t>
                  </w:r>
                </w:p>
              </w:tc>
              <w:tc>
                <w:tcPr>
                  <w:tcW w:w="2541" w:type="dxa"/>
                  <w:vAlign w:val="center"/>
                </w:tcPr>
                <w:p w14:paraId="17C9A3CD" w14:textId="77777777" w:rsidR="00A74E3A" w:rsidRPr="00C44DF3" w:rsidRDefault="00D25607" w:rsidP="00A74E3A">
                  <w:pPr>
                    <w:spacing w:after="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20316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E3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74E3A" w:rsidRPr="006C7640">
                    <w:rPr>
                      <w:sz w:val="20"/>
                    </w:rPr>
                    <w:t xml:space="preserve"> </w:t>
                  </w:r>
                  <w:r w:rsidR="00A74E3A">
                    <w:rPr>
                      <w:sz w:val="20"/>
                    </w:rPr>
                    <w:t>Not Supported</w:t>
                  </w:r>
                </w:p>
              </w:tc>
            </w:tr>
          </w:tbl>
          <w:p w14:paraId="1701ED9A" w14:textId="77777777" w:rsidR="00613647" w:rsidRDefault="00613647" w:rsidP="00613647">
            <w:pPr>
              <w:spacing w:after="0"/>
              <w:rPr>
                <w:sz w:val="20"/>
              </w:rPr>
            </w:pPr>
          </w:p>
          <w:p w14:paraId="4004F28E" w14:textId="77777777" w:rsidR="00613647" w:rsidRDefault="00613647" w:rsidP="0061364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We confirm that we:</w:t>
            </w:r>
          </w:p>
          <w:p w14:paraId="18DA019D" w14:textId="77777777" w:rsidR="006C4FDA" w:rsidRDefault="00D25607" w:rsidP="00613647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37754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647" w:rsidRPr="00613647">
              <w:rPr>
                <w:sz w:val="20"/>
              </w:rPr>
              <w:t xml:space="preserve"> </w:t>
            </w:r>
            <w:r w:rsidR="00613647">
              <w:rPr>
                <w:sz w:val="20"/>
              </w:rPr>
              <w:t>have p</w:t>
            </w:r>
            <w:r w:rsidR="00613647" w:rsidRPr="00613647">
              <w:rPr>
                <w:sz w:val="20"/>
              </w:rPr>
              <w:t>rovided advice about the course requirements</w:t>
            </w:r>
            <w:r w:rsidR="006C4FDA">
              <w:rPr>
                <w:sz w:val="20"/>
              </w:rPr>
              <w:t>.</w:t>
            </w:r>
            <w:r w:rsidR="00613647" w:rsidRPr="00613647">
              <w:rPr>
                <w:sz w:val="20"/>
              </w:rPr>
              <w:t xml:space="preserve"> </w:t>
            </w:r>
          </w:p>
          <w:p w14:paraId="7E7C9735" w14:textId="7FA742C3" w:rsidR="00613647" w:rsidRPr="00613647" w:rsidRDefault="00D25607" w:rsidP="00613647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2703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4FDA" w:rsidRPr="00613647">
              <w:rPr>
                <w:sz w:val="20"/>
              </w:rPr>
              <w:t xml:space="preserve"> </w:t>
            </w:r>
            <w:r w:rsidR="006C4FDA">
              <w:rPr>
                <w:sz w:val="20"/>
              </w:rPr>
              <w:t xml:space="preserve">have </w:t>
            </w:r>
            <w:r w:rsidR="00613647">
              <w:rPr>
                <w:sz w:val="20"/>
              </w:rPr>
              <w:t>assessed</w:t>
            </w:r>
            <w:r w:rsidR="00613647" w:rsidRPr="00613647">
              <w:rPr>
                <w:sz w:val="20"/>
              </w:rPr>
              <w:t xml:space="preserve"> </w:t>
            </w:r>
            <w:r w:rsidR="0063770F">
              <w:rPr>
                <w:sz w:val="20"/>
              </w:rPr>
              <w:t xml:space="preserve">the </w:t>
            </w:r>
            <w:r w:rsidR="00B54E73">
              <w:rPr>
                <w:sz w:val="20"/>
              </w:rPr>
              <w:t>students’</w:t>
            </w:r>
            <w:r w:rsidR="00613647">
              <w:rPr>
                <w:sz w:val="20"/>
              </w:rPr>
              <w:t xml:space="preserve"> </w:t>
            </w:r>
            <w:r w:rsidR="0063770F">
              <w:rPr>
                <w:sz w:val="20"/>
              </w:rPr>
              <w:t xml:space="preserve">learning </w:t>
            </w:r>
            <w:r w:rsidR="00B54E73">
              <w:rPr>
                <w:sz w:val="20"/>
              </w:rPr>
              <w:t>capabilities</w:t>
            </w:r>
            <w:r w:rsidR="0063770F">
              <w:rPr>
                <w:sz w:val="20"/>
              </w:rPr>
              <w:t xml:space="preserve"> and confirm they meet the ACSF levels require</w:t>
            </w:r>
            <w:r w:rsidR="00B54E73">
              <w:rPr>
                <w:sz w:val="20"/>
              </w:rPr>
              <w:t>d</w:t>
            </w:r>
            <w:r w:rsidR="00423877">
              <w:rPr>
                <w:sz w:val="20"/>
              </w:rPr>
              <w:t>.</w:t>
            </w:r>
          </w:p>
          <w:p w14:paraId="0CC1CEC8" w14:textId="4F87AE4C" w:rsidR="00613647" w:rsidRDefault="00D25607" w:rsidP="00613647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5390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647" w:rsidRPr="00613647">
              <w:rPr>
                <w:sz w:val="20"/>
              </w:rPr>
              <w:t xml:space="preserve"> </w:t>
            </w:r>
            <w:r w:rsidR="00613647">
              <w:rPr>
                <w:sz w:val="20"/>
              </w:rPr>
              <w:t>have identified</w:t>
            </w:r>
            <w:r w:rsidR="00B54E73">
              <w:rPr>
                <w:sz w:val="20"/>
              </w:rPr>
              <w:t xml:space="preserve"> learning support needs the student may require during the course. </w:t>
            </w:r>
          </w:p>
          <w:p w14:paraId="02269252" w14:textId="7E7C917B" w:rsidR="00613647" w:rsidRPr="00613647" w:rsidRDefault="00D25607" w:rsidP="00613647">
            <w:pPr>
              <w:spacing w:after="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91917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647" w:rsidRPr="00613647">
              <w:rPr>
                <w:sz w:val="20"/>
              </w:rPr>
              <w:t xml:space="preserve"> </w:t>
            </w:r>
            <w:r w:rsidR="00613647">
              <w:rPr>
                <w:sz w:val="20"/>
              </w:rPr>
              <w:t xml:space="preserve">are confident the </w:t>
            </w:r>
            <w:r w:rsidR="00613647" w:rsidRPr="00613647">
              <w:rPr>
                <w:sz w:val="20"/>
              </w:rPr>
              <w:t xml:space="preserve">student is enrolling into a </w:t>
            </w:r>
            <w:r w:rsidR="0063770F">
              <w:rPr>
                <w:sz w:val="20"/>
              </w:rPr>
              <w:t>VET course that</w:t>
            </w:r>
            <w:r w:rsidR="00613647" w:rsidRPr="00613647">
              <w:rPr>
                <w:sz w:val="20"/>
              </w:rPr>
              <w:t xml:space="preserve"> they </w:t>
            </w:r>
            <w:r w:rsidR="0063770F">
              <w:rPr>
                <w:sz w:val="20"/>
              </w:rPr>
              <w:t>are capable of completing</w:t>
            </w:r>
            <w:r w:rsidR="00613647">
              <w:rPr>
                <w:sz w:val="20"/>
              </w:rPr>
              <w:t>.</w:t>
            </w:r>
          </w:p>
        </w:tc>
      </w:tr>
      <w:tr w:rsidR="00A74E3A" w:rsidRPr="00C064AE" w14:paraId="00886A76" w14:textId="77777777" w:rsidTr="00D25607">
        <w:trPr>
          <w:trHeight w:val="8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EB2BF4" w14:textId="77777777" w:rsidR="00A74E3A" w:rsidRPr="00C064AE" w:rsidRDefault="00A74E3A" w:rsidP="00A74E3A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911" w14:textId="77777777" w:rsidR="00A74E3A" w:rsidRPr="00C064AE" w:rsidRDefault="00A74E3A" w:rsidP="00A74E3A">
            <w:pPr>
              <w:spacing w:after="0"/>
            </w:pPr>
          </w:p>
        </w:tc>
      </w:tr>
      <w:tr w:rsidR="00A74E3A" w:rsidRPr="00C064AE" w14:paraId="55B5839A" w14:textId="77777777" w:rsidTr="00D25607">
        <w:trPr>
          <w:trHeight w:val="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68D6B6" w14:textId="77777777" w:rsidR="00A74E3A" w:rsidRPr="00C064AE" w:rsidRDefault="00A74E3A" w:rsidP="00A74E3A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D2E" w14:textId="77777777" w:rsidR="00A74E3A" w:rsidRPr="00C064AE" w:rsidRDefault="00A74E3A" w:rsidP="00A74E3A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45D915F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 w:rsidRPr="00C064AE">
              <w:rPr>
                <w:b/>
                <w:sz w:val="20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891" w14:textId="77777777" w:rsidR="00A74E3A" w:rsidRPr="00C064AE" w:rsidRDefault="00A74E3A" w:rsidP="00A74E3A">
            <w:pPr>
              <w:spacing w:after="0"/>
            </w:pPr>
          </w:p>
        </w:tc>
      </w:tr>
      <w:tr w:rsidR="00A74E3A" w:rsidRPr="00C064AE" w14:paraId="30AEBCB7" w14:textId="77777777" w:rsidTr="00D25607">
        <w:trPr>
          <w:trHeight w:val="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8680A1" w14:textId="77777777" w:rsidR="00A74E3A" w:rsidRDefault="00A74E3A" w:rsidP="00A74E3A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Signature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BD5" w14:textId="77777777" w:rsidR="00A74E3A" w:rsidRPr="00C064AE" w:rsidRDefault="00A74E3A" w:rsidP="00A74E3A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D2CCED4" w14:textId="77777777" w:rsidR="00A74E3A" w:rsidRPr="00C064AE" w:rsidRDefault="00A74E3A" w:rsidP="00A74E3A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355" w14:textId="77777777" w:rsidR="00A74E3A" w:rsidRPr="00C064AE" w:rsidRDefault="00A74E3A" w:rsidP="00A74E3A">
            <w:pPr>
              <w:spacing w:after="0"/>
            </w:pPr>
          </w:p>
        </w:tc>
      </w:tr>
      <w:bookmarkEnd w:id="1"/>
    </w:tbl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1EB47284" w14:textId="77777777" w:rsidTr="001301A2">
        <w:trPr>
          <w:trHeight w:val="72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BA77E98" w14:textId="77777777" w:rsidR="003951BE" w:rsidRDefault="003951BE" w:rsidP="00A74E3A">
            <w:pPr>
              <w:spacing w:after="0"/>
              <w:rPr>
                <w:sz w:val="20"/>
              </w:rPr>
            </w:pPr>
          </w:p>
          <w:p w14:paraId="75B00A4D" w14:textId="0A24621D" w:rsidR="003951BE" w:rsidRPr="000A2C6D" w:rsidRDefault="003951BE" w:rsidP="00A74E3A">
            <w:pPr>
              <w:spacing w:after="0"/>
              <w:rPr>
                <w:color w:val="FF0000"/>
                <w:sz w:val="20"/>
              </w:rPr>
            </w:pPr>
            <w:r w:rsidRPr="000A2C6D">
              <w:rPr>
                <w:color w:val="FF0000"/>
                <w:sz w:val="20"/>
              </w:rPr>
              <w:t>Office Use Only</w:t>
            </w:r>
          </w:p>
          <w:tbl>
            <w:tblPr>
              <w:tblStyle w:val="NTGTable12"/>
              <w:tblW w:w="10246" w:type="dxa"/>
              <w:tblLayout w:type="fixed"/>
              <w:tblLook w:val="0600" w:firstRow="0" w:lastRow="0" w:firstColumn="0" w:lastColumn="0" w:noHBand="1" w:noVBand="1"/>
            </w:tblPr>
            <w:tblGrid>
              <w:gridCol w:w="1883"/>
              <w:gridCol w:w="3036"/>
              <w:gridCol w:w="1217"/>
              <w:gridCol w:w="4110"/>
            </w:tblGrid>
            <w:tr w:rsidR="00F720AE" w:rsidRPr="00C064AE" w14:paraId="1502BB96" w14:textId="77777777" w:rsidTr="00F720AE">
              <w:trPr>
                <w:trHeight w:val="27"/>
              </w:trPr>
              <w:tc>
                <w:tcPr>
                  <w:tcW w:w="102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F1F5F"/>
                  <w:noWrap/>
                  <w:tcMar>
                    <w:top w:w="108" w:type="dxa"/>
                    <w:bottom w:w="108" w:type="dxa"/>
                  </w:tcMar>
                </w:tcPr>
                <w:p w14:paraId="711385D9" w14:textId="56C37223" w:rsidR="00F720AE" w:rsidRPr="00C064AE" w:rsidRDefault="003951BE" w:rsidP="00A74E3A">
                  <w:pPr>
                    <w:spacing w:after="0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Department of Education</w:t>
                  </w:r>
                  <w:r w:rsidR="00F720AE">
                    <w:rPr>
                      <w:b/>
                      <w:color w:val="FFFFFF" w:themeColor="background1"/>
                      <w:sz w:val="20"/>
                    </w:rPr>
                    <w:t xml:space="preserve"> </w:t>
                  </w:r>
                  <w:r w:rsidR="00B93E9E">
                    <w:rPr>
                      <w:b/>
                      <w:color w:val="FFFFFF" w:themeColor="background1"/>
                      <w:sz w:val="20"/>
                    </w:rPr>
                    <w:t>Approval</w:t>
                  </w:r>
                </w:p>
              </w:tc>
            </w:tr>
            <w:tr w:rsidR="00B93E9E" w:rsidRPr="00C064AE" w14:paraId="61882419" w14:textId="77777777" w:rsidTr="00B93E9E">
              <w:trPr>
                <w:trHeight w:val="22"/>
              </w:trPr>
              <w:tc>
                <w:tcPr>
                  <w:tcW w:w="102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08" w:type="dxa"/>
                    <w:bottom w:w="108" w:type="dxa"/>
                  </w:tcMar>
                </w:tcPr>
                <w:tbl>
                  <w:tblPr>
                    <w:tblStyle w:val="NTGTable11"/>
                    <w:tblW w:w="507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538"/>
                    <w:gridCol w:w="2541"/>
                  </w:tblGrid>
                  <w:tr w:rsidR="00B93E9E" w:rsidRPr="00C44DF3" w14:paraId="1C2FADFC" w14:textId="77777777" w:rsidTr="00770934">
                    <w:trPr>
                      <w:trHeight w:val="215"/>
                    </w:trPr>
                    <w:tc>
                      <w:tcPr>
                        <w:tcW w:w="2538" w:type="dxa"/>
                        <w:vAlign w:val="center"/>
                      </w:tcPr>
                      <w:bookmarkStart w:id="2" w:name="_Hlk153975659"/>
                      <w:p w14:paraId="24E336BF" w14:textId="77777777" w:rsidR="00B93E9E" w:rsidRPr="00C44DF3" w:rsidRDefault="00D25607" w:rsidP="00A74E3A">
                        <w:pPr>
                          <w:spacing w:after="0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942813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93E9E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B93E9E" w:rsidRPr="00932655">
                          <w:rPr>
                            <w:sz w:val="20"/>
                          </w:rPr>
                          <w:t xml:space="preserve"> </w:t>
                        </w:r>
                        <w:r w:rsidR="00B93E9E">
                          <w:rPr>
                            <w:sz w:val="20"/>
                          </w:rPr>
                          <w:t>Approved</w:t>
                        </w:r>
                      </w:p>
                    </w:tc>
                    <w:tc>
                      <w:tcPr>
                        <w:tcW w:w="2541" w:type="dxa"/>
                        <w:vAlign w:val="center"/>
                      </w:tcPr>
                      <w:p w14:paraId="3BB7FB47" w14:textId="77777777" w:rsidR="00B93E9E" w:rsidRPr="00C44DF3" w:rsidRDefault="00D25607" w:rsidP="00A74E3A">
                        <w:pPr>
                          <w:spacing w:after="0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0903856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93E9E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B93E9E" w:rsidRPr="006C7640">
                          <w:rPr>
                            <w:sz w:val="20"/>
                          </w:rPr>
                          <w:t xml:space="preserve"> </w:t>
                        </w:r>
                        <w:r w:rsidR="00B93E9E">
                          <w:rPr>
                            <w:sz w:val="20"/>
                          </w:rPr>
                          <w:t>Not Approved</w:t>
                        </w:r>
                      </w:p>
                    </w:tc>
                  </w:tr>
                </w:tbl>
                <w:p w14:paraId="6C325231" w14:textId="77777777" w:rsidR="00B93E9E" w:rsidRDefault="00B93E9E" w:rsidP="00A74E3A">
                  <w:pPr>
                    <w:spacing w:after="0"/>
                    <w:rPr>
                      <w:sz w:val="20"/>
                    </w:rPr>
                  </w:pPr>
                </w:p>
              </w:tc>
            </w:tr>
            <w:tr w:rsidR="00B93E9E" w:rsidRPr="00C064AE" w14:paraId="75D8DD2F" w14:textId="77777777" w:rsidTr="000A2C6D">
              <w:trPr>
                <w:trHeight w:val="753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08" w:type="dxa"/>
                    <w:bottom w:w="108" w:type="dxa"/>
                  </w:tcMar>
                </w:tcPr>
                <w:p w14:paraId="3EDDCE7D" w14:textId="77777777" w:rsidR="00B93E9E" w:rsidRPr="00C064AE" w:rsidRDefault="00B93E9E" w:rsidP="00A74E3A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Comments</w:t>
                  </w:r>
                </w:p>
              </w:tc>
              <w:tc>
                <w:tcPr>
                  <w:tcW w:w="836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77177" w14:textId="77777777" w:rsidR="00B93E9E" w:rsidRPr="00C064AE" w:rsidRDefault="00B93E9E" w:rsidP="00A74E3A">
                  <w:pPr>
                    <w:spacing w:after="0"/>
                  </w:pPr>
                </w:p>
              </w:tc>
            </w:tr>
            <w:bookmarkEnd w:id="2"/>
            <w:tr w:rsidR="00B93E9E" w:rsidRPr="00C064AE" w14:paraId="07F08E10" w14:textId="77777777" w:rsidTr="000A2C6D">
              <w:trPr>
                <w:trHeight w:val="22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08" w:type="dxa"/>
                    <w:bottom w:w="108" w:type="dxa"/>
                  </w:tcMar>
                </w:tcPr>
                <w:p w14:paraId="1BAA570D" w14:textId="4E1D918B" w:rsidR="00B93E9E" w:rsidRPr="00C064AE" w:rsidRDefault="00B93E9E" w:rsidP="00A74E3A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C064AE">
                    <w:rPr>
                      <w:b/>
                      <w:bCs/>
                      <w:sz w:val="20"/>
                    </w:rPr>
                    <w:t>Name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54AD" w14:textId="77777777" w:rsidR="00B93E9E" w:rsidRPr="00C064AE" w:rsidRDefault="00B93E9E" w:rsidP="00A74E3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8" w:type="dxa"/>
                    <w:bottom w:w="108" w:type="dxa"/>
                  </w:tcMar>
                </w:tcPr>
                <w:p w14:paraId="02EF7194" w14:textId="5F6557F6" w:rsidR="00B93E9E" w:rsidRPr="00C064AE" w:rsidRDefault="003951BE" w:rsidP="00A74E3A">
                  <w:pPr>
                    <w:spacing w:after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Position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4F0A4" w14:textId="77777777" w:rsidR="00B93E9E" w:rsidRPr="00C064AE" w:rsidRDefault="00B93E9E" w:rsidP="00A74E3A">
                  <w:pPr>
                    <w:spacing w:after="0"/>
                  </w:pPr>
                </w:p>
              </w:tc>
            </w:tr>
            <w:tr w:rsidR="00B93E9E" w:rsidRPr="00C064AE" w14:paraId="0D76B745" w14:textId="77777777" w:rsidTr="000A2C6D">
              <w:trPr>
                <w:trHeight w:val="22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08" w:type="dxa"/>
                    <w:bottom w:w="108" w:type="dxa"/>
                  </w:tcMar>
                </w:tcPr>
                <w:p w14:paraId="3286B50F" w14:textId="77777777" w:rsidR="00B93E9E" w:rsidRPr="00C064AE" w:rsidRDefault="00B93E9E" w:rsidP="00A74E3A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Signature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CD198" w14:textId="77777777" w:rsidR="00B93E9E" w:rsidRPr="00C064AE" w:rsidRDefault="00B93E9E" w:rsidP="00A74E3A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8" w:type="dxa"/>
                    <w:bottom w:w="108" w:type="dxa"/>
                  </w:tcMar>
                </w:tcPr>
                <w:p w14:paraId="5661A98E" w14:textId="77777777" w:rsidR="00B93E9E" w:rsidRPr="00C064AE" w:rsidRDefault="00B93E9E" w:rsidP="00A74E3A">
                  <w:pPr>
                    <w:spacing w:after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Date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297CE" w14:textId="77777777" w:rsidR="00B93E9E" w:rsidRPr="00C064AE" w:rsidRDefault="00B93E9E" w:rsidP="00A74E3A">
                  <w:pPr>
                    <w:spacing w:after="0"/>
                  </w:pPr>
                </w:p>
              </w:tc>
            </w:tr>
          </w:tbl>
          <w:p w14:paraId="1E61883E" w14:textId="77777777" w:rsidR="0026532D" w:rsidRPr="00F15931" w:rsidRDefault="0026532D" w:rsidP="00A74E3A">
            <w:pPr>
              <w:widowControl w:val="0"/>
              <w:spacing w:after="0"/>
            </w:pPr>
          </w:p>
        </w:tc>
      </w:tr>
      <w:tr w:rsidR="00872B4E" w:rsidRPr="007A5EFD" w14:paraId="06DA580B" w14:textId="77777777" w:rsidTr="001301A2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3FC0861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01705991" w14:textId="4B29D631" w:rsidR="007A5EFD" w:rsidRDefault="007A5EFD" w:rsidP="00706B2E">
      <w:pPr>
        <w:pStyle w:val="Heading1"/>
        <w:keepNext w:val="0"/>
        <w:keepLines w:val="0"/>
        <w:widowControl w:val="0"/>
      </w:pPr>
    </w:p>
    <w:sectPr w:rsidR="007A5EFD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5AE2" w14:textId="77777777" w:rsidR="005E3F5A" w:rsidRDefault="005E3F5A" w:rsidP="007332FF">
      <w:r>
        <w:separator/>
      </w:r>
    </w:p>
  </w:endnote>
  <w:endnote w:type="continuationSeparator" w:id="0">
    <w:p w14:paraId="42BC1110" w14:textId="77777777" w:rsidR="005E3F5A" w:rsidRDefault="005E3F5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AA2D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A6622DE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064C3267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35D31">
                <w:rPr>
                  <w:rStyle w:val="PageNumber"/>
                  <w:b/>
                </w:rPr>
                <w:t>EDUCATION</w:t>
              </w:r>
            </w:sdtContent>
          </w:sdt>
        </w:p>
        <w:p w14:paraId="343659C8" w14:textId="557F6A6D" w:rsidR="001B3D22" w:rsidRDefault="00D25607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1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3038A">
                <w:rPr>
                  <w:rStyle w:val="PageNumber"/>
                </w:rPr>
                <w:t>10 January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B93E9E">
            <w:rPr>
              <w:rStyle w:val="PageNumber"/>
            </w:rPr>
            <w:t>1</w:t>
          </w:r>
        </w:p>
        <w:p w14:paraId="241F289F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B5486F4" w14:textId="77777777" w:rsidR="002645D5" w:rsidRPr="00B11C67" w:rsidRDefault="002645D5" w:rsidP="002645D5">
    <w:pPr>
      <w:pStyle w:val="Footer"/>
      <w:rPr>
        <w:sz w:val="4"/>
        <w:szCs w:val="4"/>
      </w:rPr>
    </w:pPr>
  </w:p>
  <w:p w14:paraId="14C9EC20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BDAB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16C32272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88E3A56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35D31">
                <w:rPr>
                  <w:rStyle w:val="PageNumber"/>
                  <w:b/>
                </w:rPr>
                <w:t>EDUCATION</w:t>
              </w:r>
            </w:sdtContent>
          </w:sdt>
        </w:p>
        <w:p w14:paraId="0360E0B2" w14:textId="730D7EDB" w:rsidR="00A66DD9" w:rsidRPr="001B3D22" w:rsidRDefault="00D25607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1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3038A">
                <w:rPr>
                  <w:rStyle w:val="PageNumber"/>
                </w:rPr>
                <w:t>10 January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5650C5">
            <w:rPr>
              <w:rStyle w:val="PageNumber"/>
            </w:rPr>
            <w:t>1</w:t>
          </w:r>
        </w:p>
        <w:p w14:paraId="3698AC0F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A0D9969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5D5E25E" wp14:editId="395A04F8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70D25F6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F4F9" w14:textId="77777777" w:rsidR="005E3F5A" w:rsidRDefault="005E3F5A" w:rsidP="007332FF">
      <w:r>
        <w:separator/>
      </w:r>
    </w:p>
  </w:footnote>
  <w:footnote w:type="continuationSeparator" w:id="0">
    <w:p w14:paraId="2CC1A38A" w14:textId="77777777" w:rsidR="005E3F5A" w:rsidRDefault="005E3F5A" w:rsidP="007332FF">
      <w:r>
        <w:continuationSeparator/>
      </w:r>
    </w:p>
  </w:footnote>
  <w:footnote w:id="1">
    <w:p w14:paraId="3A6C1FA8" w14:textId="438BC63C" w:rsidR="00392207" w:rsidRPr="00E620DB" w:rsidRDefault="00392207" w:rsidP="00392207">
      <w:pPr>
        <w:pStyle w:val="FootnoteText"/>
        <w:rPr>
          <w:i/>
          <w:lang w:val="en-US"/>
        </w:rPr>
      </w:pPr>
      <w:r w:rsidRPr="00E620DB">
        <w:rPr>
          <w:rStyle w:val="FootnoteReference"/>
          <w:i/>
        </w:rPr>
        <w:footnoteRef/>
      </w:r>
      <w:r w:rsidRPr="00E620DB">
        <w:rPr>
          <w:i/>
        </w:rPr>
        <w:t xml:space="preserve"> </w:t>
      </w:r>
      <w:hyperlink r:id="rId1" w:history="1">
        <w:r w:rsidR="008544B6" w:rsidRPr="00C559E2">
          <w:rPr>
            <w:rStyle w:val="Hyperlink"/>
            <w:i/>
            <w:sz w:val="20"/>
            <w:lang w:val="en-US"/>
          </w:rPr>
          <w:t>https://education.nt.gov.au/support-for-teachers/careers-vet</w:t>
        </w:r>
      </w:hyperlink>
      <w:r w:rsidR="008544B6">
        <w:rPr>
          <w:i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0FBC" w14:textId="4FAB02BE" w:rsidR="00983000" w:rsidRPr="00162207" w:rsidRDefault="00D25607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proofErr w:type="spellStart"/>
        <w:r w:rsidR="00CC642B">
          <w:rPr>
            <w:rStyle w:val="HeaderChar"/>
          </w:rPr>
          <w:t>VET</w:t>
        </w:r>
        <w:r w:rsidR="008470C2">
          <w:rPr>
            <w:rStyle w:val="HeaderChar"/>
          </w:rPr>
          <w:t>f</w:t>
        </w:r>
        <w:r w:rsidR="00CC642B">
          <w:rPr>
            <w:rStyle w:val="HeaderChar"/>
          </w:rPr>
          <w:t>SS</w:t>
        </w:r>
        <w:proofErr w:type="spellEnd"/>
        <w:r w:rsidR="00CC642B">
          <w:rPr>
            <w:rStyle w:val="HeaderChar"/>
          </w:rPr>
          <w:t xml:space="preserve"> Eligibility Exemption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14:paraId="0484B52E" w14:textId="0B8F2FE6" w:rsidR="00A53CF0" w:rsidRPr="008F6544" w:rsidRDefault="008470C2" w:rsidP="00A53CF0">
        <w:pPr>
          <w:pStyle w:val="Title"/>
          <w:rPr>
            <w:sz w:val="56"/>
          </w:rPr>
        </w:pPr>
        <w:proofErr w:type="spellStart"/>
        <w:r w:rsidRPr="008F6544">
          <w:rPr>
            <w:sz w:val="56"/>
          </w:rPr>
          <w:t>VETfSS</w:t>
        </w:r>
        <w:proofErr w:type="spellEnd"/>
        <w:r w:rsidRPr="008F6544">
          <w:rPr>
            <w:sz w:val="56"/>
          </w:rPr>
          <w:t xml:space="preserve"> Eligibility Exemption Application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AAE07C5"/>
    <w:multiLevelType w:val="hybridMultilevel"/>
    <w:tmpl w:val="609CB8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1021A9D"/>
    <w:multiLevelType w:val="hybridMultilevel"/>
    <w:tmpl w:val="418E78E4"/>
    <w:lvl w:ilvl="0" w:tplc="5950BDC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4EA25E9"/>
    <w:multiLevelType w:val="hybridMultilevel"/>
    <w:tmpl w:val="27822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9"/>
  </w:num>
  <w:num w:numId="4">
    <w:abstractNumId w:val="25"/>
  </w:num>
  <w:num w:numId="5">
    <w:abstractNumId w:val="16"/>
  </w:num>
  <w:num w:numId="6">
    <w:abstractNumId w:val="7"/>
  </w:num>
  <w:num w:numId="7">
    <w:abstractNumId w:val="27"/>
  </w:num>
  <w:num w:numId="8">
    <w:abstractNumId w:val="14"/>
  </w:num>
  <w:num w:numId="9">
    <w:abstractNumId w:val="38"/>
  </w:num>
  <w:num w:numId="10">
    <w:abstractNumId w:val="23"/>
  </w:num>
  <w:num w:numId="11">
    <w:abstractNumId w:val="35"/>
  </w:num>
  <w:num w:numId="12">
    <w:abstractNumId w:val="33"/>
  </w:num>
  <w:num w:numId="13">
    <w:abstractNumId w:val="15"/>
  </w:num>
  <w:num w:numId="1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E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46DA8"/>
    <w:rsid w:val="00051362"/>
    <w:rsid w:val="00051F45"/>
    <w:rsid w:val="00052953"/>
    <w:rsid w:val="0005341A"/>
    <w:rsid w:val="00056DCB"/>
    <w:rsid w:val="00056DEF"/>
    <w:rsid w:val="00056EDC"/>
    <w:rsid w:val="0006409D"/>
    <w:rsid w:val="0006635A"/>
    <w:rsid w:val="000720BE"/>
    <w:rsid w:val="0007259C"/>
    <w:rsid w:val="000731FB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2C6D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0F6FD0"/>
    <w:rsid w:val="00103D93"/>
    <w:rsid w:val="00104E7F"/>
    <w:rsid w:val="001137EC"/>
    <w:rsid w:val="001152F5"/>
    <w:rsid w:val="001161A4"/>
    <w:rsid w:val="00117743"/>
    <w:rsid w:val="00117F5B"/>
    <w:rsid w:val="001301A2"/>
    <w:rsid w:val="00132658"/>
    <w:rsid w:val="001343E2"/>
    <w:rsid w:val="00150821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337B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E6A8D"/>
    <w:rsid w:val="001F59E6"/>
    <w:rsid w:val="00202D7E"/>
    <w:rsid w:val="00203F1C"/>
    <w:rsid w:val="002044FA"/>
    <w:rsid w:val="00206936"/>
    <w:rsid w:val="00206C6F"/>
    <w:rsid w:val="00206FBD"/>
    <w:rsid w:val="00207746"/>
    <w:rsid w:val="00217B9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19E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127F"/>
    <w:rsid w:val="002E20C8"/>
    <w:rsid w:val="002E4290"/>
    <w:rsid w:val="002E66A6"/>
    <w:rsid w:val="002F0DB1"/>
    <w:rsid w:val="002F2885"/>
    <w:rsid w:val="002F45A1"/>
    <w:rsid w:val="0030203D"/>
    <w:rsid w:val="003037F9"/>
    <w:rsid w:val="0030461A"/>
    <w:rsid w:val="0030583E"/>
    <w:rsid w:val="003075F8"/>
    <w:rsid w:val="00307FE1"/>
    <w:rsid w:val="003164BA"/>
    <w:rsid w:val="0032013E"/>
    <w:rsid w:val="00322482"/>
    <w:rsid w:val="003258E6"/>
    <w:rsid w:val="003269B3"/>
    <w:rsid w:val="00342283"/>
    <w:rsid w:val="00343A87"/>
    <w:rsid w:val="00344A36"/>
    <w:rsid w:val="003456F4"/>
    <w:rsid w:val="00347FB6"/>
    <w:rsid w:val="003504FD"/>
    <w:rsid w:val="00350881"/>
    <w:rsid w:val="00350B35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2207"/>
    <w:rsid w:val="00394876"/>
    <w:rsid w:val="00394AAF"/>
    <w:rsid w:val="00394CE5"/>
    <w:rsid w:val="003951BE"/>
    <w:rsid w:val="0039602B"/>
    <w:rsid w:val="003A48DB"/>
    <w:rsid w:val="003A6341"/>
    <w:rsid w:val="003B67FD"/>
    <w:rsid w:val="003B6A61"/>
    <w:rsid w:val="003C0F8F"/>
    <w:rsid w:val="003D0F63"/>
    <w:rsid w:val="003D42C0"/>
    <w:rsid w:val="003D4A8F"/>
    <w:rsid w:val="003D5B29"/>
    <w:rsid w:val="003D7818"/>
    <w:rsid w:val="003E2445"/>
    <w:rsid w:val="003E3BB2"/>
    <w:rsid w:val="003E4381"/>
    <w:rsid w:val="003F07E7"/>
    <w:rsid w:val="003F5B58"/>
    <w:rsid w:val="003F7E65"/>
    <w:rsid w:val="0040222A"/>
    <w:rsid w:val="00402A05"/>
    <w:rsid w:val="004047BC"/>
    <w:rsid w:val="00404BE7"/>
    <w:rsid w:val="004100F7"/>
    <w:rsid w:val="00414CB3"/>
    <w:rsid w:val="0041563D"/>
    <w:rsid w:val="00417D5D"/>
    <w:rsid w:val="00423877"/>
    <w:rsid w:val="00426E25"/>
    <w:rsid w:val="00427D9C"/>
    <w:rsid w:val="00427E7E"/>
    <w:rsid w:val="00433C60"/>
    <w:rsid w:val="0043465D"/>
    <w:rsid w:val="00443B6E"/>
    <w:rsid w:val="00450636"/>
    <w:rsid w:val="004515AA"/>
    <w:rsid w:val="0045420A"/>
    <w:rsid w:val="004554D4"/>
    <w:rsid w:val="00456042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3038A"/>
    <w:rsid w:val="00543BD1"/>
    <w:rsid w:val="00556113"/>
    <w:rsid w:val="005621C4"/>
    <w:rsid w:val="00564C12"/>
    <w:rsid w:val="005650C5"/>
    <w:rsid w:val="005654B8"/>
    <w:rsid w:val="00574836"/>
    <w:rsid w:val="005762CC"/>
    <w:rsid w:val="00582D3D"/>
    <w:rsid w:val="00590040"/>
    <w:rsid w:val="00595386"/>
    <w:rsid w:val="00597234"/>
    <w:rsid w:val="005A0CF0"/>
    <w:rsid w:val="005A2B47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5A"/>
    <w:rsid w:val="005F0B17"/>
    <w:rsid w:val="005F77C7"/>
    <w:rsid w:val="00613647"/>
    <w:rsid w:val="00620675"/>
    <w:rsid w:val="00622910"/>
    <w:rsid w:val="006254B6"/>
    <w:rsid w:val="00627FC8"/>
    <w:rsid w:val="0063083F"/>
    <w:rsid w:val="0063770F"/>
    <w:rsid w:val="00640C4C"/>
    <w:rsid w:val="006433C3"/>
    <w:rsid w:val="00650F5B"/>
    <w:rsid w:val="00660CC3"/>
    <w:rsid w:val="00661D1D"/>
    <w:rsid w:val="00665916"/>
    <w:rsid w:val="006670D7"/>
    <w:rsid w:val="006719EA"/>
    <w:rsid w:val="00671F13"/>
    <w:rsid w:val="0067400A"/>
    <w:rsid w:val="0068024F"/>
    <w:rsid w:val="006847AD"/>
    <w:rsid w:val="0069114B"/>
    <w:rsid w:val="006944C1"/>
    <w:rsid w:val="006A756A"/>
    <w:rsid w:val="006B7FE0"/>
    <w:rsid w:val="006C18C3"/>
    <w:rsid w:val="006C4FDA"/>
    <w:rsid w:val="006D1E1E"/>
    <w:rsid w:val="006D66F7"/>
    <w:rsid w:val="006E283C"/>
    <w:rsid w:val="006E65DD"/>
    <w:rsid w:val="00705C9D"/>
    <w:rsid w:val="00705F13"/>
    <w:rsid w:val="00706B2E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4D77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3DA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52A8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2DFE"/>
    <w:rsid w:val="00835434"/>
    <w:rsid w:val="008358C0"/>
    <w:rsid w:val="00836BE9"/>
    <w:rsid w:val="00836E22"/>
    <w:rsid w:val="00841B39"/>
    <w:rsid w:val="00842838"/>
    <w:rsid w:val="008470C2"/>
    <w:rsid w:val="008544B6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60DB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544"/>
    <w:rsid w:val="00902B13"/>
    <w:rsid w:val="00911941"/>
    <w:rsid w:val="0092024D"/>
    <w:rsid w:val="00925146"/>
    <w:rsid w:val="00925F0F"/>
    <w:rsid w:val="00931DCB"/>
    <w:rsid w:val="00932F6B"/>
    <w:rsid w:val="00934E50"/>
    <w:rsid w:val="009407FD"/>
    <w:rsid w:val="009468BC"/>
    <w:rsid w:val="00947FAE"/>
    <w:rsid w:val="00953B1A"/>
    <w:rsid w:val="009600E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B8E"/>
    <w:rsid w:val="00A53C23"/>
    <w:rsid w:val="00A53CF0"/>
    <w:rsid w:val="00A66DD9"/>
    <w:rsid w:val="00A74E3A"/>
    <w:rsid w:val="00A74FDE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00E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015D"/>
    <w:rsid w:val="00B31D3A"/>
    <w:rsid w:val="00B343CC"/>
    <w:rsid w:val="00B349B2"/>
    <w:rsid w:val="00B5084A"/>
    <w:rsid w:val="00B54E73"/>
    <w:rsid w:val="00B56FA9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3E9E"/>
    <w:rsid w:val="00B941B3"/>
    <w:rsid w:val="00B96513"/>
    <w:rsid w:val="00BA1A56"/>
    <w:rsid w:val="00BA1D47"/>
    <w:rsid w:val="00BA2E09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64AE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0BA3"/>
    <w:rsid w:val="00CA36A0"/>
    <w:rsid w:val="00CA6BC5"/>
    <w:rsid w:val="00CC2F1A"/>
    <w:rsid w:val="00CC571B"/>
    <w:rsid w:val="00CC61CD"/>
    <w:rsid w:val="00CC642B"/>
    <w:rsid w:val="00CC6C02"/>
    <w:rsid w:val="00CC737B"/>
    <w:rsid w:val="00CD1213"/>
    <w:rsid w:val="00CD1CEE"/>
    <w:rsid w:val="00CD30F4"/>
    <w:rsid w:val="00CD5011"/>
    <w:rsid w:val="00CE4DEB"/>
    <w:rsid w:val="00CE640F"/>
    <w:rsid w:val="00CE76BC"/>
    <w:rsid w:val="00CF540E"/>
    <w:rsid w:val="00D02F07"/>
    <w:rsid w:val="00D15D88"/>
    <w:rsid w:val="00D25607"/>
    <w:rsid w:val="00D2718C"/>
    <w:rsid w:val="00D27D49"/>
    <w:rsid w:val="00D27EBE"/>
    <w:rsid w:val="00D32BCF"/>
    <w:rsid w:val="00D34336"/>
    <w:rsid w:val="00D35D55"/>
    <w:rsid w:val="00D36A49"/>
    <w:rsid w:val="00D50E86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1E4E"/>
    <w:rsid w:val="00E02681"/>
    <w:rsid w:val="00E02792"/>
    <w:rsid w:val="00E034D8"/>
    <w:rsid w:val="00E03949"/>
    <w:rsid w:val="00E04CC0"/>
    <w:rsid w:val="00E14261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20DB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2972"/>
    <w:rsid w:val="00EB77F9"/>
    <w:rsid w:val="00EC29C0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4DD3"/>
    <w:rsid w:val="00F15931"/>
    <w:rsid w:val="00F35D31"/>
    <w:rsid w:val="00F467B9"/>
    <w:rsid w:val="00F46B05"/>
    <w:rsid w:val="00F5696E"/>
    <w:rsid w:val="00F60EFF"/>
    <w:rsid w:val="00F67D2D"/>
    <w:rsid w:val="00F720AE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2E386"/>
  <w15:docId w15:val="{22E032EB-40A2-4E6E-8B6D-39D2739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4381"/>
    <w:rPr>
      <w:color w:val="605E5C"/>
      <w:shd w:val="clear" w:color="auto" w:fill="E1DFDD"/>
    </w:rPr>
  </w:style>
  <w:style w:type="table" w:customStyle="1" w:styleId="NTGTable11">
    <w:name w:val="NTG Table11"/>
    <w:basedOn w:val="TableGrid"/>
    <w:uiPriority w:val="99"/>
    <w:rsid w:val="00754D77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C064AE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3">
    <w:name w:val="NTG Table13"/>
    <w:basedOn w:val="TableGrid"/>
    <w:uiPriority w:val="99"/>
    <w:rsid w:val="00F720AE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1B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1BE"/>
    <w:rPr>
      <w:b/>
      <w:bCs/>
      <w:sz w:val="20"/>
    </w:rPr>
  </w:style>
  <w:style w:type="paragraph" w:styleId="Revision">
    <w:name w:val="Revision"/>
    <w:hidden/>
    <w:uiPriority w:val="99"/>
    <w:semiHidden/>
    <w:rsid w:val="003951B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etis.det@education.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nt.gov.au/support-for-teachers/careers-v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Form%20-%20general%20public_2023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8B2594-7E05-4867-81DC-118EEA27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 - general public_2023.dotx</Template>
  <TotalTime>12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VETfSS Eligibility Exemption Application</vt:lpstr>
    </vt:vector>
  </TitlesOfParts>
  <Company>EDUCATION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VETfSS Eligibility Exemption Application</dc:title>
  <dc:subject/>
  <dc:creator>Jessica Wilmot</dc:creator>
  <cp:keywords/>
  <dc:description/>
  <cp:lastModifiedBy>Jessica Wilmot</cp:lastModifiedBy>
  <cp:revision>6</cp:revision>
  <cp:lastPrinted>2024-02-12T01:54:00Z</cp:lastPrinted>
  <dcterms:created xsi:type="dcterms:W3CDTF">2024-02-08T06:50:00Z</dcterms:created>
  <dcterms:modified xsi:type="dcterms:W3CDTF">2024-02-14T01:56:00Z</dcterms:modified>
</cp:coreProperties>
</file>